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46c8a" w14:textId="5246c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"электрондық үкіметті" дамытудың 2008 - 2010 жылдарға арналған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30 қарашадағы N 1155-1 Қаулысы. Күші жойылды - Қазақстан Республикасы Үкіметінің 2010 жылғы 14 сәуірдегі № 302 Қаулысымен</w:t>
      </w:r>
    </w:p>
    <w:p>
      <w:pPr>
        <w:spacing w:after="0"/>
        <w:ind w:left="0"/>
        <w:jc w:val="both"/>
      </w:pPr>
      <w:r>
        <w:rPr>
          <w:rFonts w:ascii="Times New Roman"/>
          <w:b w:val="false"/>
          <w:i w:val="false"/>
          <w:color w:val="ff0000"/>
          <w:sz w:val="28"/>
        </w:rPr>
        <w:t xml:space="preserve">      Ескерту. Күші жойылды - ҚР Үкіметінің 2010.04.14 </w:t>
      </w:r>
      <w:r>
        <w:rPr>
          <w:rFonts w:ascii="Times New Roman"/>
          <w:b w:val="false"/>
          <w:i w:val="false"/>
          <w:color w:val="ff0000"/>
          <w:sz w:val="28"/>
        </w:rPr>
        <w:t>№ 302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Конституциясы 44-бабының 8) тармақшасына сәйкес азаматтар мен ұйымдардың мемлекеттік қызмет көрсетулерге жылдам әрі сапалы қол жетімділігін қамтамасыз ету және ақпараттық-коммуникациялық технологияларды кеңінен қолдану жолымен мемлекеттік органдардың жұмыс істеу тиімділігін арттыру мақсатында Қазақстан Республикасының Үкіметі </w:t>
      </w:r>
      <w:r>
        <w:rPr>
          <w:rFonts w:ascii="Times New Roman"/>
          <w:b/>
          <w:i w:val="false"/>
          <w:color w:val="000000"/>
          <w:sz w:val="28"/>
        </w:rPr>
        <w:t xml:space="preserve">ҚАУЛЫ ЕТЕДІ: </w:t>
      </w:r>
    </w:p>
    <w:bookmarkStart w:name="z2" w:id="0"/>
    <w:p>
      <w:pPr>
        <w:spacing w:after="0"/>
        <w:ind w:left="0"/>
        <w:jc w:val="both"/>
      </w:pPr>
      <w:r>
        <w:rPr>
          <w:rFonts w:ascii="Times New Roman"/>
          <w:b w:val="false"/>
          <w:i w:val="false"/>
          <w:color w:val="000000"/>
          <w:sz w:val="28"/>
        </w:rPr>
        <w:t xml:space="preserve">
      1. Қоса беріліп отырған Қазақстан Республикасының "электрондық үкіметті" дамытудың 2008-2010 жылдарға арналған бағдарламасы (бұдан әрі - Бағдарлама) бекітілсін. </w:t>
      </w:r>
    </w:p>
    <w:bookmarkEnd w:id="0"/>
    <w:bookmarkStart w:name="z3" w:id="1"/>
    <w:p>
      <w:pPr>
        <w:spacing w:after="0"/>
        <w:ind w:left="0"/>
        <w:jc w:val="both"/>
      </w:pPr>
      <w:r>
        <w:rPr>
          <w:rFonts w:ascii="Times New Roman"/>
          <w:b w:val="false"/>
          <w:i w:val="false"/>
          <w:color w:val="000000"/>
          <w:sz w:val="28"/>
        </w:rPr>
        <w:t xml:space="preserve">
      2. Мемлекеттік, орталық және жергілікті атқарушы органдар: </w:t>
      </w:r>
      <w:r>
        <w:br/>
      </w:r>
      <w:r>
        <w:rPr>
          <w:rFonts w:ascii="Times New Roman"/>
          <w:b w:val="false"/>
          <w:i w:val="false"/>
          <w:color w:val="000000"/>
          <w:sz w:val="28"/>
        </w:rPr>
        <w:t xml:space="preserve">
      1) Бағдарламада көзделген іс-шаралардың уақтылы орындалуын қамтамасыз етсін; </w:t>
      </w:r>
      <w:r>
        <w:br/>
      </w:r>
      <w:r>
        <w:rPr>
          <w:rFonts w:ascii="Times New Roman"/>
          <w:b w:val="false"/>
          <w:i w:val="false"/>
          <w:color w:val="000000"/>
          <w:sz w:val="28"/>
        </w:rPr>
        <w:t xml:space="preserve">
      2) жарты жылдың қорытындылары бойынша жылына екі рет 10 қаңтарға және 10 шілдеге Бағдарламаның іске асырылу барысы туралы ақпаратты Қазақстан Республикасы Ақпараттандыру және байланыс агенттігіне ұсынсын. </w:t>
      </w:r>
    </w:p>
    <w:bookmarkEnd w:id="1"/>
    <w:bookmarkStart w:name="z4" w:id="2"/>
    <w:p>
      <w:pPr>
        <w:spacing w:after="0"/>
        <w:ind w:left="0"/>
        <w:jc w:val="both"/>
      </w:pPr>
      <w:r>
        <w:rPr>
          <w:rFonts w:ascii="Times New Roman"/>
          <w:b w:val="false"/>
          <w:i w:val="false"/>
          <w:color w:val="000000"/>
          <w:sz w:val="28"/>
        </w:rPr>
        <w:t xml:space="preserve">
      3. Қазақстан Республикасы Ақпараттандыру және байланыс агенттігі жарты жылда бір рет, есепті кезеңнен кейінгі айдың 25-күнінен кешіктірмей Бағдарламаның іске асырылу барысы туралы ақпаратты Қазақстан Республикасының Үкіметіне ұсынсын. </w:t>
      </w:r>
    </w:p>
    <w:bookmarkEnd w:id="2"/>
    <w:bookmarkStart w:name="z5" w:id="3"/>
    <w:p>
      <w:pPr>
        <w:spacing w:after="0"/>
        <w:ind w:left="0"/>
        <w:jc w:val="both"/>
      </w:pPr>
      <w:r>
        <w:rPr>
          <w:rFonts w:ascii="Times New Roman"/>
          <w:b w:val="false"/>
          <w:i w:val="false"/>
          <w:color w:val="000000"/>
          <w:sz w:val="28"/>
        </w:rPr>
        <w:t xml:space="preserve">
      4. Осы қаулы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30 қарашадағы </w:t>
      </w:r>
      <w:r>
        <w:br/>
      </w:r>
      <w:r>
        <w:rPr>
          <w:rFonts w:ascii="Times New Roman"/>
          <w:b w:val="false"/>
          <w:i w:val="false"/>
          <w:color w:val="000000"/>
          <w:sz w:val="28"/>
        </w:rPr>
        <w:t xml:space="preserve">
N 1155-1 қаулысымен  </w:t>
      </w:r>
      <w:r>
        <w:br/>
      </w:r>
      <w:r>
        <w:rPr>
          <w:rFonts w:ascii="Times New Roman"/>
          <w:b w:val="false"/>
          <w:i w:val="false"/>
          <w:color w:val="000000"/>
          <w:sz w:val="28"/>
        </w:rPr>
        <w:t xml:space="preserve">
БЕКІТІЛГЕН      </w:t>
      </w:r>
    </w:p>
    <w:bookmarkStart w:name="z6" w:id="4"/>
    <w:p>
      <w:pPr>
        <w:spacing w:after="0"/>
        <w:ind w:left="0"/>
        <w:jc w:val="left"/>
      </w:pPr>
      <w:r>
        <w:rPr>
          <w:rFonts w:ascii="Times New Roman"/>
          <w:b/>
          <w:i w:val="false"/>
          <w:color w:val="000000"/>
        </w:rPr>
        <w:t xml:space="preserve"> 
Қазақстан Республикасының "электрондық үкіметті" дамытудың 2008-2010 жылдарға арналған </w:t>
      </w:r>
      <w:r>
        <w:br/>
      </w:r>
      <w:r>
        <w:rPr>
          <w:rFonts w:ascii="Times New Roman"/>
          <w:b/>
          <w:i w:val="false"/>
          <w:color w:val="000000"/>
        </w:rPr>
        <w:t xml:space="preserve">
БАҒДАРЛАМАСЫ  Астана, 2007 жыл </w:t>
      </w:r>
    </w:p>
    <w:bookmarkEnd w:id="4"/>
    <w:p>
      <w:pPr>
        <w:spacing w:after="0"/>
        <w:ind w:left="0"/>
        <w:jc w:val="left"/>
      </w:pPr>
      <w:r>
        <w:rPr>
          <w:rFonts w:ascii="Times New Roman"/>
          <w:b/>
          <w:i w:val="false"/>
          <w:color w:val="000000"/>
        </w:rPr>
        <w:t xml:space="preserve"> Мазмұны </w:t>
      </w:r>
    </w:p>
    <w:p>
      <w:pPr>
        <w:spacing w:after="0"/>
        <w:ind w:left="0"/>
        <w:jc w:val="both"/>
      </w:pPr>
      <w:r>
        <w:rPr>
          <w:rFonts w:ascii="Times New Roman"/>
          <w:b w:val="false"/>
          <w:i w:val="false"/>
          <w:color w:val="000000"/>
          <w:sz w:val="28"/>
        </w:rPr>
        <w:t>1</w:t>
      </w:r>
      <w:r>
        <w:rPr>
          <w:rFonts w:ascii="Times New Roman"/>
          <w:b w:val="false"/>
          <w:i w:val="false"/>
          <w:color w:val="000000"/>
          <w:sz w:val="28"/>
        </w:rPr>
        <w:t xml:space="preserve">. Бағдарламаның паспорты </w:t>
      </w:r>
      <w:r>
        <w:br/>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Кіріспе </w:t>
      </w:r>
      <w:r>
        <w:br/>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Проблеманың қазіргі заманғы жай-күйін талдау "Электрондық үкімет" қалыптастыру бағдарламасын іске асыру нәтижелері </w:t>
      </w:r>
      <w:r>
        <w:br/>
      </w:r>
      <w:r>
        <w:rPr>
          <w:rFonts w:ascii="Times New Roman"/>
          <w:b w:val="false"/>
          <w:i w:val="false"/>
          <w:color w:val="000000"/>
          <w:sz w:val="28"/>
        </w:rPr>
        <w:t xml:space="preserve">
Қазіргі проблемалар және шетелдік оң тәжірибені шолу </w:t>
      </w:r>
      <w:r>
        <w:br/>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Бағдарламаның мақсаты мен міндеттері </w:t>
      </w:r>
      <w:r>
        <w:br/>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Бағдарламаны іске асырудың негізгі бағыттары мен тетіктері </w:t>
      </w:r>
      <w:r>
        <w:br/>
      </w:r>
      <w:r>
        <w:rPr>
          <w:rFonts w:ascii="Times New Roman"/>
          <w:b w:val="false"/>
          <w:i w:val="false"/>
          <w:color w:val="000000"/>
          <w:sz w:val="28"/>
        </w:rPr>
        <w:t>
</w:t>
      </w:r>
      <w:r>
        <w:rPr>
          <w:rFonts w:ascii="Times New Roman"/>
          <w:b w:val="false"/>
          <w:i w:val="false"/>
          <w:color w:val="000000"/>
          <w:sz w:val="28"/>
        </w:rPr>
        <w:t>5.1</w:t>
      </w:r>
      <w:r>
        <w:rPr>
          <w:rFonts w:ascii="Times New Roman"/>
          <w:b w:val="false"/>
          <w:i w:val="false"/>
          <w:color w:val="000000"/>
          <w:sz w:val="28"/>
        </w:rPr>
        <w:t xml:space="preserve">. Мемлекеттік ресурстарды басқарудың автоматтандырылған жүйесін құру </w:t>
      </w:r>
      <w:r>
        <w:br/>
      </w:r>
      <w:r>
        <w:rPr>
          <w:rFonts w:ascii="Times New Roman"/>
          <w:b w:val="false"/>
          <w:i w:val="false"/>
          <w:color w:val="000000"/>
          <w:sz w:val="28"/>
        </w:rPr>
        <w:t xml:space="preserve">
Корпоративтік басқару функцияларын автоматтандыру </w:t>
      </w:r>
      <w:r>
        <w:br/>
      </w:r>
      <w:r>
        <w:rPr>
          <w:rFonts w:ascii="Times New Roman"/>
          <w:b w:val="false"/>
          <w:i w:val="false"/>
          <w:color w:val="000000"/>
          <w:sz w:val="28"/>
        </w:rPr>
        <w:t xml:space="preserve">
е-Қаржының кіші жүйесі </w:t>
      </w:r>
      <w:r>
        <w:br/>
      </w:r>
      <w:r>
        <w:rPr>
          <w:rFonts w:ascii="Times New Roman"/>
          <w:b w:val="false"/>
          <w:i w:val="false"/>
          <w:color w:val="000000"/>
          <w:sz w:val="28"/>
        </w:rPr>
        <w:t xml:space="preserve">
е-Экономиканың кіші жүйесі </w:t>
      </w:r>
      <w:r>
        <w:br/>
      </w:r>
      <w:r>
        <w:rPr>
          <w:rFonts w:ascii="Times New Roman"/>
          <w:b w:val="false"/>
          <w:i w:val="false"/>
          <w:color w:val="000000"/>
          <w:sz w:val="28"/>
        </w:rPr>
        <w:t xml:space="preserve">
е-Кадрлардың кіші жүйесі </w:t>
      </w:r>
      <w:r>
        <w:br/>
      </w:r>
      <w:r>
        <w:rPr>
          <w:rFonts w:ascii="Times New Roman"/>
          <w:b w:val="false"/>
          <w:i w:val="false"/>
          <w:color w:val="000000"/>
          <w:sz w:val="28"/>
        </w:rPr>
        <w:t>
</w:t>
      </w:r>
      <w:r>
        <w:rPr>
          <w:rFonts w:ascii="Times New Roman"/>
          <w:b w:val="false"/>
          <w:i w:val="false"/>
          <w:color w:val="000000"/>
          <w:sz w:val="28"/>
        </w:rPr>
        <w:t>5.2</w:t>
      </w:r>
      <w:r>
        <w:rPr>
          <w:rFonts w:ascii="Times New Roman"/>
          <w:b w:val="false"/>
          <w:i w:val="false"/>
          <w:color w:val="000000"/>
          <w:sz w:val="28"/>
        </w:rPr>
        <w:t xml:space="preserve">. Мемлекеттік қызметтердің базалық санаттарын автоматтандыру </w:t>
      </w:r>
      <w:r>
        <w:br/>
      </w:r>
      <w:r>
        <w:rPr>
          <w:rFonts w:ascii="Times New Roman"/>
          <w:b w:val="false"/>
          <w:i w:val="false"/>
          <w:color w:val="000000"/>
          <w:sz w:val="28"/>
        </w:rPr>
        <w:t xml:space="preserve">
G4C электрондық қызметтерін дамыту </w:t>
      </w:r>
      <w:r>
        <w:br/>
      </w:r>
      <w:r>
        <w:rPr>
          <w:rFonts w:ascii="Times New Roman"/>
          <w:b w:val="false"/>
          <w:i w:val="false"/>
          <w:color w:val="000000"/>
          <w:sz w:val="28"/>
        </w:rPr>
        <w:t xml:space="preserve">
G4B электрондық қызметтерін дамыту </w:t>
      </w:r>
      <w:r>
        <w:br/>
      </w:r>
      <w:r>
        <w:rPr>
          <w:rFonts w:ascii="Times New Roman"/>
          <w:b w:val="false"/>
          <w:i w:val="false"/>
          <w:color w:val="000000"/>
          <w:sz w:val="28"/>
        </w:rPr>
        <w:t xml:space="preserve">
G4G электрондық қызметтерін дамыту </w:t>
      </w:r>
      <w:r>
        <w:br/>
      </w:r>
      <w:r>
        <w:rPr>
          <w:rFonts w:ascii="Times New Roman"/>
          <w:b w:val="false"/>
          <w:i w:val="false"/>
          <w:color w:val="000000"/>
          <w:sz w:val="28"/>
        </w:rPr>
        <w:t xml:space="preserve">
"Электрондық әкімдіктер" құру және дамыту </w:t>
      </w:r>
      <w:r>
        <w:br/>
      </w:r>
      <w:r>
        <w:rPr>
          <w:rFonts w:ascii="Times New Roman"/>
          <w:b w:val="false"/>
          <w:i w:val="false"/>
          <w:color w:val="000000"/>
          <w:sz w:val="28"/>
        </w:rPr>
        <w:t>
</w:t>
      </w:r>
      <w:r>
        <w:rPr>
          <w:rFonts w:ascii="Times New Roman"/>
          <w:b w:val="false"/>
          <w:i w:val="false"/>
          <w:color w:val="000000"/>
          <w:sz w:val="28"/>
        </w:rPr>
        <w:t>5.3</w:t>
      </w:r>
      <w:r>
        <w:rPr>
          <w:rFonts w:ascii="Times New Roman"/>
          <w:b w:val="false"/>
          <w:i w:val="false"/>
          <w:color w:val="000000"/>
          <w:sz w:val="28"/>
        </w:rPr>
        <w:t xml:space="preserve">. Электрондық үкіметтің базалық инфрақұрылымын және қол жеткізу тетіктерін дамыту </w:t>
      </w:r>
      <w:r>
        <w:br/>
      </w:r>
      <w:r>
        <w:rPr>
          <w:rFonts w:ascii="Times New Roman"/>
          <w:b w:val="false"/>
          <w:i w:val="false"/>
          <w:color w:val="000000"/>
          <w:sz w:val="28"/>
        </w:rPr>
        <w:t xml:space="preserve">
Бірыңғай көліктік ортаны дамыту </w:t>
      </w:r>
      <w:r>
        <w:br/>
      </w:r>
      <w:r>
        <w:rPr>
          <w:rFonts w:ascii="Times New Roman"/>
          <w:b w:val="false"/>
          <w:i w:val="false"/>
          <w:color w:val="000000"/>
          <w:sz w:val="28"/>
        </w:rPr>
        <w:t xml:space="preserve">
"Электрондық әкімдіктер" инфрақұрылымын құру және дамыту </w:t>
      </w:r>
      <w:r>
        <w:br/>
      </w:r>
      <w:r>
        <w:rPr>
          <w:rFonts w:ascii="Times New Roman"/>
          <w:b w:val="false"/>
          <w:i w:val="false"/>
          <w:color w:val="000000"/>
          <w:sz w:val="28"/>
        </w:rPr>
        <w:t xml:space="preserve">
Қол жеткізу тетіктерін дамыту </w:t>
      </w:r>
      <w:r>
        <w:br/>
      </w:r>
      <w:r>
        <w:rPr>
          <w:rFonts w:ascii="Times New Roman"/>
          <w:b w:val="false"/>
          <w:i w:val="false"/>
          <w:color w:val="000000"/>
          <w:sz w:val="28"/>
        </w:rPr>
        <w:t xml:space="preserve">
Ақпараттық қауіпсіздікті қамтамасыз ету </w:t>
      </w:r>
      <w:r>
        <w:br/>
      </w:r>
      <w:r>
        <w:rPr>
          <w:rFonts w:ascii="Times New Roman"/>
          <w:b w:val="false"/>
          <w:i w:val="false"/>
          <w:color w:val="000000"/>
          <w:sz w:val="28"/>
        </w:rPr>
        <w:t>
</w:t>
      </w:r>
      <w:r>
        <w:rPr>
          <w:rFonts w:ascii="Times New Roman"/>
          <w:b w:val="false"/>
          <w:i w:val="false"/>
          <w:color w:val="000000"/>
          <w:sz w:val="28"/>
        </w:rPr>
        <w:t>5.4</w:t>
      </w:r>
      <w:r>
        <w:rPr>
          <w:rFonts w:ascii="Times New Roman"/>
          <w:b w:val="false"/>
          <w:i w:val="false"/>
          <w:color w:val="000000"/>
          <w:sz w:val="28"/>
        </w:rPr>
        <w:t xml:space="preserve">. "Электрондық үкімет" базалық құрамдас бөліктерін дамыту </w:t>
      </w:r>
      <w:r>
        <w:br/>
      </w:r>
      <w:r>
        <w:rPr>
          <w:rFonts w:ascii="Times New Roman"/>
          <w:b w:val="false"/>
          <w:i w:val="false"/>
          <w:color w:val="000000"/>
          <w:sz w:val="28"/>
        </w:rPr>
        <w:t xml:space="preserve">
Ұлттық есепке алу жүйелерін құру және дамыту </w:t>
      </w:r>
      <w:r>
        <w:br/>
      </w:r>
      <w:r>
        <w:rPr>
          <w:rFonts w:ascii="Times New Roman"/>
          <w:b w:val="false"/>
          <w:i w:val="false"/>
          <w:color w:val="000000"/>
          <w:sz w:val="28"/>
        </w:rPr>
        <w:t xml:space="preserve">
"Электрондық үкімет" порталы мен шлюздерін дамыту </w:t>
      </w:r>
      <w:r>
        <w:br/>
      </w:r>
      <w:r>
        <w:rPr>
          <w:rFonts w:ascii="Times New Roman"/>
          <w:b w:val="false"/>
          <w:i w:val="false"/>
          <w:color w:val="000000"/>
          <w:sz w:val="28"/>
        </w:rPr>
        <w:t xml:space="preserve">
Ашық кілттердің инфрақұрылымын дамыту </w:t>
      </w:r>
      <w:r>
        <w:br/>
      </w:r>
      <w:r>
        <w:rPr>
          <w:rFonts w:ascii="Times New Roman"/>
          <w:b w:val="false"/>
          <w:i w:val="false"/>
          <w:color w:val="000000"/>
          <w:sz w:val="28"/>
        </w:rPr>
        <w:t>
</w:t>
      </w:r>
      <w:r>
        <w:rPr>
          <w:rFonts w:ascii="Times New Roman"/>
          <w:b w:val="false"/>
          <w:i w:val="false"/>
          <w:color w:val="000000"/>
          <w:sz w:val="28"/>
        </w:rPr>
        <w:t>5.5</w:t>
      </w:r>
      <w:r>
        <w:rPr>
          <w:rFonts w:ascii="Times New Roman"/>
          <w:b w:val="false"/>
          <w:i w:val="false"/>
          <w:color w:val="000000"/>
          <w:sz w:val="28"/>
        </w:rPr>
        <w:t xml:space="preserve">. "Электрондық үкімет" сәулетін әзірлеу және әлеуметтік институттарын қалыптастыру, АКТ саласындағы стандарттардың қорын дамыту </w:t>
      </w:r>
      <w:r>
        <w:br/>
      </w:r>
      <w:r>
        <w:rPr>
          <w:rFonts w:ascii="Times New Roman"/>
          <w:b w:val="false"/>
          <w:i w:val="false"/>
          <w:color w:val="000000"/>
          <w:sz w:val="28"/>
        </w:rPr>
        <w:t xml:space="preserve">
"Электрондық үкімет" сәулеті элементтерін әзірлеу </w:t>
      </w:r>
      <w:r>
        <w:br/>
      </w:r>
      <w:r>
        <w:rPr>
          <w:rFonts w:ascii="Times New Roman"/>
          <w:b w:val="false"/>
          <w:i w:val="false"/>
          <w:color w:val="000000"/>
          <w:sz w:val="28"/>
        </w:rPr>
        <w:t xml:space="preserve">
"Электрондық үкімет" әлеуметтік институттарын қалыптастыру </w:t>
      </w:r>
      <w:r>
        <w:br/>
      </w:r>
      <w:r>
        <w:rPr>
          <w:rFonts w:ascii="Times New Roman"/>
          <w:b w:val="false"/>
          <w:i w:val="false"/>
          <w:color w:val="000000"/>
          <w:sz w:val="28"/>
        </w:rPr>
        <w:t xml:space="preserve">
АКТ саласындағы стандарттар мен регламенттердің қорын дамыту </w:t>
      </w:r>
      <w:r>
        <w:br/>
      </w:r>
      <w:r>
        <w:rPr>
          <w:rFonts w:ascii="Times New Roman"/>
          <w:b w:val="false"/>
          <w:i w:val="false"/>
          <w:color w:val="000000"/>
          <w:sz w:val="28"/>
        </w:rPr>
        <w:t>
</w:t>
      </w:r>
      <w:r>
        <w:rPr>
          <w:rFonts w:ascii="Times New Roman"/>
          <w:b w:val="false"/>
          <w:i w:val="false"/>
          <w:color w:val="000000"/>
          <w:sz w:val="28"/>
        </w:rPr>
        <w:t>5.6</w:t>
      </w:r>
      <w:r>
        <w:rPr>
          <w:rFonts w:ascii="Times New Roman"/>
          <w:b w:val="false"/>
          <w:i w:val="false"/>
          <w:color w:val="000000"/>
          <w:sz w:val="28"/>
        </w:rPr>
        <w:t xml:space="preserve">. "Электрондық үкімет" нормативтік-құқықтық базасын қамтамасыз ету </w:t>
      </w:r>
      <w:r>
        <w:br/>
      </w:r>
      <w:r>
        <w:rPr>
          <w:rFonts w:ascii="Times New Roman"/>
          <w:b w:val="false"/>
          <w:i w:val="false"/>
          <w:color w:val="000000"/>
          <w:sz w:val="28"/>
        </w:rPr>
        <w:t>
</w:t>
      </w:r>
      <w:r>
        <w:rPr>
          <w:rFonts w:ascii="Times New Roman"/>
          <w:b w:val="false"/>
          <w:i w:val="false"/>
          <w:color w:val="000000"/>
          <w:sz w:val="28"/>
        </w:rPr>
        <w:t>5.7</w:t>
      </w:r>
      <w:r>
        <w:rPr>
          <w:rFonts w:ascii="Times New Roman"/>
          <w:b w:val="false"/>
          <w:i w:val="false"/>
          <w:color w:val="000000"/>
          <w:sz w:val="28"/>
        </w:rPr>
        <w:t xml:space="preserve">. "Электрондық үкімет" дамыту және жай-күйін бақылау және мониторингі жүйесін құру </w:t>
      </w:r>
      <w:r>
        <w:br/>
      </w:r>
      <w:r>
        <w:rPr>
          <w:rFonts w:ascii="Times New Roman"/>
          <w:b w:val="false"/>
          <w:i w:val="false"/>
          <w:color w:val="000000"/>
          <w:sz w:val="28"/>
        </w:rPr>
        <w:t xml:space="preserve">
АКТ дамыту және жай-күйінің индикаторлары жүйесі </w:t>
      </w:r>
      <w:r>
        <w:br/>
      </w:r>
      <w:r>
        <w:rPr>
          <w:rFonts w:ascii="Times New Roman"/>
          <w:b w:val="false"/>
          <w:i w:val="false"/>
          <w:color w:val="000000"/>
          <w:sz w:val="28"/>
        </w:rPr>
        <w:t xml:space="preserve">
"Электрондық үкімет" тиімділігін бағалау </w:t>
      </w:r>
      <w:r>
        <w:br/>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Қажетті ресурстар мен оларды қаржыландыру көздері </w:t>
      </w:r>
      <w:r>
        <w:br/>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Күтілетін нәтижелер және Бағдарламаның индикаторлары </w:t>
      </w:r>
      <w:r>
        <w:br/>
      </w:r>
      <w:r>
        <w:rPr>
          <w:rFonts w:ascii="Times New Roman"/>
          <w:b w:val="false"/>
          <w:i w:val="false"/>
          <w:color w:val="000000"/>
          <w:sz w:val="28"/>
        </w:rPr>
        <w:t xml:space="preserve">
Қосымша </w:t>
      </w:r>
      <w:r>
        <w:br/>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Бағдарламаны іске асыру жөніндегі іс-шаралар жоспары </w:t>
      </w:r>
    </w:p>
    <w:bookmarkStart w:name="z7" w:id="5"/>
    <w:p>
      <w:pPr>
        <w:spacing w:after="0"/>
        <w:ind w:left="0"/>
        <w:jc w:val="left"/>
      </w:pPr>
      <w:r>
        <w:rPr>
          <w:rFonts w:ascii="Times New Roman"/>
          <w:b/>
          <w:i w:val="false"/>
          <w:color w:val="000000"/>
        </w:rPr>
        <w:t xml:space="preserve"> 
1. Бағдарламаның паспорты </w:t>
      </w:r>
    </w:p>
    <w:bookmarkEnd w:id="5"/>
    <w:p>
      <w:pPr>
        <w:spacing w:after="0"/>
        <w:ind w:left="0"/>
        <w:jc w:val="both"/>
      </w:pPr>
      <w:r>
        <w:rPr>
          <w:rFonts w:ascii="Times New Roman"/>
          <w:b w:val="false"/>
          <w:i w:val="false"/>
          <w:color w:val="000000"/>
          <w:sz w:val="28"/>
        </w:rPr>
        <w:t xml:space="preserve">Бағдарламаның атауы          Қазақстан Республикасының "электрондық </w:t>
      </w:r>
      <w:r>
        <w:br/>
      </w:r>
      <w:r>
        <w:rPr>
          <w:rFonts w:ascii="Times New Roman"/>
          <w:b w:val="false"/>
          <w:i w:val="false"/>
          <w:color w:val="000000"/>
          <w:sz w:val="28"/>
        </w:rPr>
        <w:t xml:space="preserve">
                             үкімет" дамытудың 2008-2010 жылдарға </w:t>
      </w:r>
      <w:r>
        <w:br/>
      </w:r>
      <w:r>
        <w:rPr>
          <w:rFonts w:ascii="Times New Roman"/>
          <w:b w:val="false"/>
          <w:i w:val="false"/>
          <w:color w:val="000000"/>
          <w:sz w:val="28"/>
        </w:rPr>
        <w:t xml:space="preserve">
                             арналған бағдарламасы </w:t>
      </w:r>
      <w:r>
        <w:br/>
      </w:r>
      <w:r>
        <w:rPr>
          <w:rFonts w:ascii="Times New Roman"/>
          <w:b w:val="false"/>
          <w:i w:val="false"/>
          <w:color w:val="000000"/>
          <w:sz w:val="28"/>
        </w:rPr>
        <w:t xml:space="preserve">
Әзірлеуге арналған           1. Қазақстан Республикасы </w:t>
      </w:r>
      <w:r>
        <w:br/>
      </w:r>
      <w:r>
        <w:rPr>
          <w:rFonts w:ascii="Times New Roman"/>
          <w:b w:val="false"/>
          <w:i w:val="false"/>
          <w:color w:val="000000"/>
          <w:sz w:val="28"/>
        </w:rPr>
        <w:t xml:space="preserve">
негіздер                     Президентінің 2007 жылғы 6 сәуірдегі N </w:t>
      </w:r>
      <w:r>
        <w:br/>
      </w:r>
      <w:r>
        <w:rPr>
          <w:rFonts w:ascii="Times New Roman"/>
          <w:b w:val="false"/>
          <w:i w:val="false"/>
          <w:color w:val="000000"/>
          <w:sz w:val="28"/>
        </w:rPr>
        <w:t xml:space="preserve">
                             310 Жарлығымен бекітілген Мемлекет </w:t>
      </w:r>
      <w:r>
        <w:br/>
      </w:r>
      <w:r>
        <w:rPr>
          <w:rFonts w:ascii="Times New Roman"/>
          <w:b w:val="false"/>
          <w:i w:val="false"/>
          <w:color w:val="000000"/>
          <w:sz w:val="28"/>
        </w:rPr>
        <w:t xml:space="preserve">
                             басшысының 2005-2007 жылдардағы </w:t>
      </w:r>
      <w:r>
        <w:br/>
      </w:r>
      <w:r>
        <w:rPr>
          <w:rFonts w:ascii="Times New Roman"/>
          <w:b w:val="false"/>
          <w:i w:val="false"/>
          <w:color w:val="000000"/>
          <w:sz w:val="28"/>
        </w:rPr>
        <w:t xml:space="preserve">
                             Қазақстан халқына жыл сайынғы </w:t>
      </w:r>
      <w:r>
        <w:br/>
      </w:r>
      <w:r>
        <w:rPr>
          <w:rFonts w:ascii="Times New Roman"/>
          <w:b w:val="false"/>
          <w:i w:val="false"/>
          <w:color w:val="000000"/>
          <w:sz w:val="28"/>
        </w:rPr>
        <w:t xml:space="preserve">
                             жолдауларын іске асыру жөніндегі </w:t>
      </w:r>
      <w:r>
        <w:br/>
      </w:r>
      <w:r>
        <w:rPr>
          <w:rFonts w:ascii="Times New Roman"/>
          <w:b w:val="false"/>
          <w:i w:val="false"/>
          <w:color w:val="000000"/>
          <w:sz w:val="28"/>
        </w:rPr>
        <w:t xml:space="preserve">
                             негізгі бағыттардың (іс-шаралардың) </w:t>
      </w:r>
      <w:r>
        <w:br/>
      </w:r>
      <w:r>
        <w:rPr>
          <w:rFonts w:ascii="Times New Roman"/>
          <w:b w:val="false"/>
          <w:i w:val="false"/>
          <w:color w:val="000000"/>
          <w:sz w:val="28"/>
        </w:rPr>
        <w:t xml:space="preserve">
                             жалпыұлттық жоспарының 150-тармағы. </w:t>
      </w:r>
      <w:r>
        <w:br/>
      </w:r>
      <w:r>
        <w:rPr>
          <w:rFonts w:ascii="Times New Roman"/>
          <w:b w:val="false"/>
          <w:i w:val="false"/>
          <w:color w:val="000000"/>
          <w:sz w:val="28"/>
        </w:rPr>
        <w:t xml:space="preserve">
                             2. Қазақстан Республикасы Үкіметінің </w:t>
      </w:r>
      <w:r>
        <w:br/>
      </w:r>
      <w:r>
        <w:rPr>
          <w:rFonts w:ascii="Times New Roman"/>
          <w:b w:val="false"/>
          <w:i w:val="false"/>
          <w:color w:val="000000"/>
          <w:sz w:val="28"/>
        </w:rPr>
        <w:t xml:space="preserve">
                             2007 жылғы 20 сәуірдегі N 319 </w:t>
      </w:r>
      <w:r>
        <w:br/>
      </w:r>
      <w:r>
        <w:rPr>
          <w:rFonts w:ascii="Times New Roman"/>
          <w:b w:val="false"/>
          <w:i w:val="false"/>
          <w:color w:val="000000"/>
          <w:sz w:val="28"/>
        </w:rPr>
        <w:t xml:space="preserve">
                             қаулысымен бекітілген Қазақстан </w:t>
      </w:r>
      <w:r>
        <w:br/>
      </w:r>
      <w:r>
        <w:rPr>
          <w:rFonts w:ascii="Times New Roman"/>
          <w:b w:val="false"/>
          <w:i w:val="false"/>
          <w:color w:val="000000"/>
          <w:sz w:val="28"/>
        </w:rPr>
        <w:t xml:space="preserve">
                             Республикасы Үкіметінің 2007 - 2009 </w:t>
      </w:r>
      <w:r>
        <w:br/>
      </w:r>
      <w:r>
        <w:rPr>
          <w:rFonts w:ascii="Times New Roman"/>
          <w:b w:val="false"/>
          <w:i w:val="false"/>
          <w:color w:val="000000"/>
          <w:sz w:val="28"/>
        </w:rPr>
        <w:t xml:space="preserve">
                             жылдарға арналған бағдарламаларын және </w:t>
      </w:r>
      <w:r>
        <w:br/>
      </w:r>
      <w:r>
        <w:rPr>
          <w:rFonts w:ascii="Times New Roman"/>
          <w:b w:val="false"/>
          <w:i w:val="false"/>
          <w:color w:val="000000"/>
          <w:sz w:val="28"/>
        </w:rPr>
        <w:t xml:space="preserve">
                             Мемлекет басшысының 2005-2007 </w:t>
      </w:r>
      <w:r>
        <w:br/>
      </w:r>
      <w:r>
        <w:rPr>
          <w:rFonts w:ascii="Times New Roman"/>
          <w:b w:val="false"/>
          <w:i w:val="false"/>
          <w:color w:val="000000"/>
          <w:sz w:val="28"/>
        </w:rPr>
        <w:t xml:space="preserve">
                             жылдардағы Қазақстан халқына жыл </w:t>
      </w:r>
      <w:r>
        <w:br/>
      </w:r>
      <w:r>
        <w:rPr>
          <w:rFonts w:ascii="Times New Roman"/>
          <w:b w:val="false"/>
          <w:i w:val="false"/>
          <w:color w:val="000000"/>
          <w:sz w:val="28"/>
        </w:rPr>
        <w:t xml:space="preserve">
                             сайынғы жолдауларын іске асыру </w:t>
      </w:r>
      <w:r>
        <w:br/>
      </w:r>
      <w:r>
        <w:rPr>
          <w:rFonts w:ascii="Times New Roman"/>
          <w:b w:val="false"/>
          <w:i w:val="false"/>
          <w:color w:val="000000"/>
          <w:sz w:val="28"/>
        </w:rPr>
        <w:t xml:space="preserve">
                             жөніндегі негізгі бағыттардың </w:t>
      </w:r>
      <w:r>
        <w:br/>
      </w:r>
      <w:r>
        <w:rPr>
          <w:rFonts w:ascii="Times New Roman"/>
          <w:b w:val="false"/>
          <w:i w:val="false"/>
          <w:color w:val="000000"/>
          <w:sz w:val="28"/>
        </w:rPr>
        <w:t xml:space="preserve">
                             (іс-шаралардың) жалпыұлттық жоспарын </w:t>
      </w:r>
      <w:r>
        <w:br/>
      </w:r>
      <w:r>
        <w:rPr>
          <w:rFonts w:ascii="Times New Roman"/>
          <w:b w:val="false"/>
          <w:i w:val="false"/>
          <w:color w:val="000000"/>
          <w:sz w:val="28"/>
        </w:rPr>
        <w:t xml:space="preserve">
                             орындау жөніндегі іс-шаралар </w:t>
      </w:r>
      <w:r>
        <w:br/>
      </w:r>
      <w:r>
        <w:rPr>
          <w:rFonts w:ascii="Times New Roman"/>
          <w:b w:val="false"/>
          <w:i w:val="false"/>
          <w:color w:val="000000"/>
          <w:sz w:val="28"/>
        </w:rPr>
        <w:t xml:space="preserve">
                             жоспарының 364-тармағы </w:t>
      </w:r>
      <w:r>
        <w:br/>
      </w:r>
      <w:r>
        <w:rPr>
          <w:rFonts w:ascii="Times New Roman"/>
          <w:b w:val="false"/>
          <w:i w:val="false"/>
          <w:color w:val="000000"/>
          <w:sz w:val="28"/>
        </w:rPr>
        <w:t xml:space="preserve">
Бағдарламаны                 Қазақстан Республикасы Ақпараттандыру </w:t>
      </w:r>
      <w:r>
        <w:br/>
      </w:r>
      <w:r>
        <w:rPr>
          <w:rFonts w:ascii="Times New Roman"/>
          <w:b w:val="false"/>
          <w:i w:val="false"/>
          <w:color w:val="000000"/>
          <w:sz w:val="28"/>
        </w:rPr>
        <w:t xml:space="preserve">
әзірлеуге жауапты            және байланыс агенттігі </w:t>
      </w:r>
      <w:r>
        <w:br/>
      </w:r>
      <w:r>
        <w:rPr>
          <w:rFonts w:ascii="Times New Roman"/>
          <w:b w:val="false"/>
          <w:i w:val="false"/>
          <w:color w:val="000000"/>
          <w:sz w:val="28"/>
        </w:rPr>
        <w:t xml:space="preserve">
мемлекеттік орган </w:t>
      </w:r>
      <w:r>
        <w:br/>
      </w:r>
      <w:r>
        <w:rPr>
          <w:rFonts w:ascii="Times New Roman"/>
          <w:b w:val="false"/>
          <w:i w:val="false"/>
          <w:color w:val="000000"/>
          <w:sz w:val="28"/>
        </w:rPr>
        <w:t xml:space="preserve">
  </w:t>
      </w:r>
      <w:r>
        <w:br/>
      </w:r>
      <w:r>
        <w:rPr>
          <w:rFonts w:ascii="Times New Roman"/>
          <w:b w:val="false"/>
          <w:i w:val="false"/>
          <w:color w:val="000000"/>
          <w:sz w:val="28"/>
        </w:rPr>
        <w:t xml:space="preserve">
Мақсаты                      Әлеуметтік мәні бар мемлекеттік </w:t>
      </w:r>
      <w:r>
        <w:br/>
      </w:r>
      <w:r>
        <w:rPr>
          <w:rFonts w:ascii="Times New Roman"/>
          <w:b w:val="false"/>
          <w:i w:val="false"/>
          <w:color w:val="000000"/>
          <w:sz w:val="28"/>
        </w:rPr>
        <w:t xml:space="preserve">
                             қызметтерді ұсынудың үдерістерін және </w:t>
      </w:r>
      <w:r>
        <w:br/>
      </w:r>
      <w:r>
        <w:rPr>
          <w:rFonts w:ascii="Times New Roman"/>
          <w:b w:val="false"/>
          <w:i w:val="false"/>
          <w:color w:val="000000"/>
          <w:sz w:val="28"/>
        </w:rPr>
        <w:t xml:space="preserve">
                             мемлекеттік басқарудың сапасы мен </w:t>
      </w:r>
      <w:r>
        <w:br/>
      </w:r>
      <w:r>
        <w:rPr>
          <w:rFonts w:ascii="Times New Roman"/>
          <w:b w:val="false"/>
          <w:i w:val="false"/>
          <w:color w:val="000000"/>
          <w:sz w:val="28"/>
        </w:rPr>
        <w:t xml:space="preserve">
                             тиімділігін арттыру. </w:t>
      </w:r>
      <w:r>
        <w:br/>
      </w:r>
      <w:r>
        <w:rPr>
          <w:rFonts w:ascii="Times New Roman"/>
          <w:b w:val="false"/>
          <w:i w:val="false"/>
          <w:color w:val="000000"/>
          <w:sz w:val="28"/>
        </w:rPr>
        <w:t xml:space="preserve">
  </w:t>
      </w:r>
      <w:r>
        <w:br/>
      </w:r>
      <w:r>
        <w:rPr>
          <w:rFonts w:ascii="Times New Roman"/>
          <w:b w:val="false"/>
          <w:i w:val="false"/>
          <w:color w:val="000000"/>
          <w:sz w:val="28"/>
        </w:rPr>
        <w:t xml:space="preserve">
Міндеттері                   Мемлекеттік корпоративтік басқарудың </w:t>
      </w:r>
      <w:r>
        <w:br/>
      </w:r>
      <w:r>
        <w:rPr>
          <w:rFonts w:ascii="Times New Roman"/>
          <w:b w:val="false"/>
          <w:i w:val="false"/>
          <w:color w:val="000000"/>
          <w:sz w:val="28"/>
        </w:rPr>
        <w:t xml:space="preserve">
                             қағидаттарын енгізу; </w:t>
      </w:r>
      <w:r>
        <w:br/>
      </w:r>
      <w:r>
        <w:rPr>
          <w:rFonts w:ascii="Times New Roman"/>
          <w:b w:val="false"/>
          <w:i w:val="false"/>
          <w:color w:val="000000"/>
          <w:sz w:val="28"/>
        </w:rPr>
        <w:t xml:space="preserve">
                             бизнес үшін талап етілетін және </w:t>
      </w:r>
      <w:r>
        <w:br/>
      </w:r>
      <w:r>
        <w:rPr>
          <w:rFonts w:ascii="Times New Roman"/>
          <w:b w:val="false"/>
          <w:i w:val="false"/>
          <w:color w:val="000000"/>
          <w:sz w:val="28"/>
        </w:rPr>
        <w:t xml:space="preserve">
                             азаматтар үшін әлеуметтік маңызды </w:t>
      </w:r>
      <w:r>
        <w:br/>
      </w:r>
      <w:r>
        <w:rPr>
          <w:rFonts w:ascii="Times New Roman"/>
          <w:b w:val="false"/>
          <w:i w:val="false"/>
          <w:color w:val="000000"/>
          <w:sz w:val="28"/>
        </w:rPr>
        <w:t xml:space="preserve">
                             мемлекеттік қызметтерді </w:t>
      </w:r>
      <w:r>
        <w:br/>
      </w:r>
      <w:r>
        <w:rPr>
          <w:rFonts w:ascii="Times New Roman"/>
          <w:b w:val="false"/>
          <w:i w:val="false"/>
          <w:color w:val="000000"/>
          <w:sz w:val="28"/>
        </w:rPr>
        <w:t xml:space="preserve">
                             ұсынудың үдерістерін автоматтандыру </w:t>
      </w:r>
      <w:r>
        <w:br/>
      </w:r>
      <w:r>
        <w:rPr>
          <w:rFonts w:ascii="Times New Roman"/>
          <w:b w:val="false"/>
          <w:i w:val="false"/>
          <w:color w:val="000000"/>
          <w:sz w:val="28"/>
        </w:rPr>
        <w:t xml:space="preserve">
                             және ықпалдастыру; </w:t>
      </w:r>
      <w:r>
        <w:br/>
      </w:r>
      <w:r>
        <w:rPr>
          <w:rFonts w:ascii="Times New Roman"/>
          <w:b w:val="false"/>
          <w:i w:val="false"/>
          <w:color w:val="000000"/>
          <w:sz w:val="28"/>
        </w:rPr>
        <w:t xml:space="preserve">
                             "электрондық үкімет" базалық </w:t>
      </w:r>
      <w:r>
        <w:br/>
      </w:r>
      <w:r>
        <w:rPr>
          <w:rFonts w:ascii="Times New Roman"/>
          <w:b w:val="false"/>
          <w:i w:val="false"/>
          <w:color w:val="000000"/>
          <w:sz w:val="28"/>
        </w:rPr>
        <w:t xml:space="preserve">
                             инфрақұрылымы мен қол жеткізу </w:t>
      </w:r>
      <w:r>
        <w:br/>
      </w:r>
      <w:r>
        <w:rPr>
          <w:rFonts w:ascii="Times New Roman"/>
          <w:b w:val="false"/>
          <w:i w:val="false"/>
          <w:color w:val="000000"/>
          <w:sz w:val="28"/>
        </w:rPr>
        <w:t xml:space="preserve">
                             тетіктерін кеңейту және дамыту; </w:t>
      </w:r>
      <w:r>
        <w:br/>
      </w:r>
      <w:r>
        <w:rPr>
          <w:rFonts w:ascii="Times New Roman"/>
          <w:b w:val="false"/>
          <w:i w:val="false"/>
          <w:color w:val="000000"/>
          <w:sz w:val="28"/>
        </w:rPr>
        <w:t xml:space="preserve">
                             "электрондық үкімет" базалық құрамдас </w:t>
      </w:r>
      <w:r>
        <w:br/>
      </w:r>
      <w:r>
        <w:rPr>
          <w:rFonts w:ascii="Times New Roman"/>
          <w:b w:val="false"/>
          <w:i w:val="false"/>
          <w:color w:val="000000"/>
          <w:sz w:val="28"/>
        </w:rPr>
        <w:t xml:space="preserve">
                             бөліктерін дамыту; </w:t>
      </w:r>
      <w:r>
        <w:br/>
      </w:r>
      <w:r>
        <w:rPr>
          <w:rFonts w:ascii="Times New Roman"/>
          <w:b w:val="false"/>
          <w:i w:val="false"/>
          <w:color w:val="000000"/>
          <w:sz w:val="28"/>
        </w:rPr>
        <w:t xml:space="preserve">
                             "электрондық үкіметтің" сәулетін </w:t>
      </w:r>
      <w:r>
        <w:br/>
      </w:r>
      <w:r>
        <w:rPr>
          <w:rFonts w:ascii="Times New Roman"/>
          <w:b w:val="false"/>
          <w:i w:val="false"/>
          <w:color w:val="000000"/>
          <w:sz w:val="28"/>
        </w:rPr>
        <w:t xml:space="preserve">
                             әзірлеу және әлеуметтік институттарын </w:t>
      </w:r>
      <w:r>
        <w:br/>
      </w:r>
      <w:r>
        <w:rPr>
          <w:rFonts w:ascii="Times New Roman"/>
          <w:b w:val="false"/>
          <w:i w:val="false"/>
          <w:color w:val="000000"/>
          <w:sz w:val="28"/>
        </w:rPr>
        <w:t xml:space="preserve">
                             қалыптастыру, ақпараттық- </w:t>
      </w:r>
      <w:r>
        <w:br/>
      </w:r>
      <w:r>
        <w:rPr>
          <w:rFonts w:ascii="Times New Roman"/>
          <w:b w:val="false"/>
          <w:i w:val="false"/>
          <w:color w:val="000000"/>
          <w:sz w:val="28"/>
        </w:rPr>
        <w:t xml:space="preserve">
                             коммуникациялық технологиялар </w:t>
      </w:r>
      <w:r>
        <w:br/>
      </w:r>
      <w:r>
        <w:rPr>
          <w:rFonts w:ascii="Times New Roman"/>
          <w:b w:val="false"/>
          <w:i w:val="false"/>
          <w:color w:val="000000"/>
          <w:sz w:val="28"/>
        </w:rPr>
        <w:t xml:space="preserve">
                             саласындағы стандарттардың қорын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ақпараттандыру үдерістерінің </w:t>
      </w:r>
      <w:r>
        <w:br/>
      </w:r>
      <w:r>
        <w:rPr>
          <w:rFonts w:ascii="Times New Roman"/>
          <w:b w:val="false"/>
          <w:i w:val="false"/>
          <w:color w:val="000000"/>
          <w:sz w:val="28"/>
        </w:rPr>
        <w:t xml:space="preserve">
                             нормативтік құқықтық базаларын </w:t>
      </w:r>
      <w:r>
        <w:br/>
      </w:r>
      <w:r>
        <w:rPr>
          <w:rFonts w:ascii="Times New Roman"/>
          <w:b w:val="false"/>
          <w:i w:val="false"/>
          <w:color w:val="000000"/>
          <w:sz w:val="28"/>
        </w:rPr>
        <w:t xml:space="preserve">
                             қамтамасыз ету және электрондық </w:t>
      </w:r>
      <w:r>
        <w:br/>
      </w:r>
      <w:r>
        <w:rPr>
          <w:rFonts w:ascii="Times New Roman"/>
          <w:b w:val="false"/>
          <w:i w:val="false"/>
          <w:color w:val="000000"/>
          <w:sz w:val="28"/>
        </w:rPr>
        <w:t xml:space="preserve">
                             мемлекеттік қызметтерді беру; </w:t>
      </w:r>
      <w:r>
        <w:br/>
      </w:r>
      <w:r>
        <w:rPr>
          <w:rFonts w:ascii="Times New Roman"/>
          <w:b w:val="false"/>
          <w:i w:val="false"/>
          <w:color w:val="000000"/>
          <w:sz w:val="28"/>
        </w:rPr>
        <w:t xml:space="preserve">
                             мемлекеттік органдардың қызметін </w:t>
      </w:r>
      <w:r>
        <w:br/>
      </w:r>
      <w:r>
        <w:rPr>
          <w:rFonts w:ascii="Times New Roman"/>
          <w:b w:val="false"/>
          <w:i w:val="false"/>
          <w:color w:val="000000"/>
          <w:sz w:val="28"/>
        </w:rPr>
        <w:t xml:space="preserve">
                             бақылау мен мөлдірлігін арттыру </w:t>
      </w:r>
      <w:r>
        <w:br/>
      </w:r>
      <w:r>
        <w:rPr>
          <w:rFonts w:ascii="Times New Roman"/>
          <w:b w:val="false"/>
          <w:i w:val="false"/>
          <w:color w:val="000000"/>
          <w:sz w:val="28"/>
        </w:rPr>
        <w:t xml:space="preserve">
  </w:t>
      </w:r>
      <w:r>
        <w:br/>
      </w:r>
      <w:r>
        <w:rPr>
          <w:rFonts w:ascii="Times New Roman"/>
          <w:b w:val="false"/>
          <w:i w:val="false"/>
          <w:color w:val="000000"/>
          <w:sz w:val="28"/>
        </w:rPr>
        <w:t xml:space="preserve">
Іске асыру мерзімі           2008-2010 жылдар </w:t>
      </w:r>
      <w:r>
        <w:br/>
      </w:r>
      <w:r>
        <w:rPr>
          <w:rFonts w:ascii="Times New Roman"/>
          <w:b w:val="false"/>
          <w:i w:val="false"/>
          <w:color w:val="000000"/>
          <w:sz w:val="28"/>
        </w:rPr>
        <w:t xml:space="preserve">
  </w:t>
      </w:r>
      <w:r>
        <w:br/>
      </w:r>
      <w:r>
        <w:rPr>
          <w:rFonts w:ascii="Times New Roman"/>
          <w:b w:val="false"/>
          <w:i w:val="false"/>
          <w:color w:val="000000"/>
          <w:sz w:val="28"/>
        </w:rPr>
        <w:t xml:space="preserve">
Қаржыландырудың              2008-2010 жылдарға арналған </w:t>
      </w:r>
      <w:r>
        <w:br/>
      </w:r>
      <w:r>
        <w:rPr>
          <w:rFonts w:ascii="Times New Roman"/>
          <w:b w:val="false"/>
          <w:i w:val="false"/>
          <w:color w:val="000000"/>
          <w:sz w:val="28"/>
        </w:rPr>
        <w:t xml:space="preserve">
қажетті ресурстары           Бағдарламаны іске асыруға </w:t>
      </w:r>
      <w:r>
        <w:br/>
      </w:r>
      <w:r>
        <w:rPr>
          <w:rFonts w:ascii="Times New Roman"/>
          <w:b w:val="false"/>
          <w:i w:val="false"/>
          <w:color w:val="000000"/>
          <w:sz w:val="28"/>
        </w:rPr>
        <w:t xml:space="preserve">
мен көздері                  республикалық бюджеттен 22952853 мың </w:t>
      </w:r>
      <w:r>
        <w:br/>
      </w:r>
      <w:r>
        <w:rPr>
          <w:rFonts w:ascii="Times New Roman"/>
          <w:b w:val="false"/>
          <w:i w:val="false"/>
          <w:color w:val="000000"/>
          <w:sz w:val="28"/>
        </w:rPr>
        <w:t xml:space="preserve">
                             теңге көлемінде бөлінген, оның ішінде </w:t>
      </w:r>
      <w:r>
        <w:br/>
      </w:r>
      <w:r>
        <w:rPr>
          <w:rFonts w:ascii="Times New Roman"/>
          <w:b w:val="false"/>
          <w:i w:val="false"/>
          <w:color w:val="000000"/>
          <w:sz w:val="28"/>
        </w:rPr>
        <w:t xml:space="preserve">
                             Республикалық Бюджеттік Комиссиямен </w:t>
      </w:r>
      <w:r>
        <w:br/>
      </w:r>
      <w:r>
        <w:rPr>
          <w:rFonts w:ascii="Times New Roman"/>
          <w:b w:val="false"/>
          <w:i w:val="false"/>
          <w:color w:val="000000"/>
          <w:sz w:val="28"/>
        </w:rPr>
        <w:t xml:space="preserve">
                             2008 жыл үшін - 13053606 мың теңге, </w:t>
      </w:r>
      <w:r>
        <w:br/>
      </w:r>
      <w:r>
        <w:rPr>
          <w:rFonts w:ascii="Times New Roman"/>
          <w:b w:val="false"/>
          <w:i w:val="false"/>
          <w:color w:val="000000"/>
          <w:sz w:val="28"/>
        </w:rPr>
        <w:t xml:space="preserve">
                             2009 жыл үшін - 7822020 мың теңге, </w:t>
      </w:r>
      <w:r>
        <w:br/>
      </w:r>
      <w:r>
        <w:rPr>
          <w:rFonts w:ascii="Times New Roman"/>
          <w:b w:val="false"/>
          <w:i w:val="false"/>
          <w:color w:val="000000"/>
          <w:sz w:val="28"/>
        </w:rPr>
        <w:t xml:space="preserve">
                             2010 жыл үшін - 2077227 мың теңге </w:t>
      </w:r>
      <w:r>
        <w:br/>
      </w:r>
      <w:r>
        <w:rPr>
          <w:rFonts w:ascii="Times New Roman"/>
          <w:b w:val="false"/>
          <w:i w:val="false"/>
          <w:color w:val="000000"/>
          <w:sz w:val="28"/>
        </w:rPr>
        <w:t xml:space="preserve">
                             қаражат бағытталатын болады. </w:t>
      </w:r>
      <w:r>
        <w:br/>
      </w:r>
      <w:r>
        <w:rPr>
          <w:rFonts w:ascii="Times New Roman"/>
          <w:b w:val="false"/>
          <w:i w:val="false"/>
          <w:color w:val="000000"/>
          <w:sz w:val="28"/>
        </w:rPr>
        <w:t xml:space="preserve">
                             Бағдарламаның іс-шаралары жоспарымен </w:t>
      </w:r>
      <w:r>
        <w:br/>
      </w:r>
      <w:r>
        <w:rPr>
          <w:rFonts w:ascii="Times New Roman"/>
          <w:b w:val="false"/>
          <w:i w:val="false"/>
          <w:color w:val="000000"/>
          <w:sz w:val="28"/>
        </w:rPr>
        <w:t xml:space="preserve">
                             көзделген 2009 және 2010 жылдар үшін </w:t>
      </w:r>
      <w:r>
        <w:br/>
      </w:r>
      <w:r>
        <w:rPr>
          <w:rFonts w:ascii="Times New Roman"/>
          <w:b w:val="false"/>
          <w:i w:val="false"/>
          <w:color w:val="000000"/>
          <w:sz w:val="28"/>
        </w:rPr>
        <w:t xml:space="preserve">
                             нақты жобаларды қаржыландырудың көлемі </w:t>
      </w:r>
      <w:r>
        <w:br/>
      </w:r>
      <w:r>
        <w:rPr>
          <w:rFonts w:ascii="Times New Roman"/>
          <w:b w:val="false"/>
          <w:i w:val="false"/>
          <w:color w:val="000000"/>
          <w:sz w:val="28"/>
        </w:rPr>
        <w:t xml:space="preserve">
                             бюджеттік заңнамада белгіленген </w:t>
      </w:r>
      <w:r>
        <w:br/>
      </w:r>
      <w:r>
        <w:rPr>
          <w:rFonts w:ascii="Times New Roman"/>
          <w:b w:val="false"/>
          <w:i w:val="false"/>
          <w:color w:val="000000"/>
          <w:sz w:val="28"/>
        </w:rPr>
        <w:t xml:space="preserve">
                             тәртіппен бекітілген </w:t>
      </w:r>
      <w:r>
        <w:br/>
      </w:r>
      <w:r>
        <w:rPr>
          <w:rFonts w:ascii="Times New Roman"/>
          <w:b w:val="false"/>
          <w:i w:val="false"/>
          <w:color w:val="000000"/>
          <w:sz w:val="28"/>
        </w:rPr>
        <w:t xml:space="preserve">
                             техникалық-экономикалық </w:t>
      </w:r>
      <w:r>
        <w:br/>
      </w:r>
      <w:r>
        <w:rPr>
          <w:rFonts w:ascii="Times New Roman"/>
          <w:b w:val="false"/>
          <w:i w:val="false"/>
          <w:color w:val="000000"/>
          <w:sz w:val="28"/>
        </w:rPr>
        <w:t xml:space="preserve">
                             негіздемелермен анықталатын болады, </w:t>
      </w:r>
      <w:r>
        <w:br/>
      </w:r>
      <w:r>
        <w:rPr>
          <w:rFonts w:ascii="Times New Roman"/>
          <w:b w:val="false"/>
          <w:i w:val="false"/>
          <w:color w:val="000000"/>
          <w:sz w:val="28"/>
        </w:rPr>
        <w:t xml:space="preserve">
                             бірақ алдын-ала талдауларды талап </w:t>
      </w:r>
      <w:r>
        <w:br/>
      </w:r>
      <w:r>
        <w:rPr>
          <w:rFonts w:ascii="Times New Roman"/>
          <w:b w:val="false"/>
          <w:i w:val="false"/>
          <w:color w:val="000000"/>
          <w:sz w:val="28"/>
        </w:rPr>
        <w:t xml:space="preserve">
                             етеді. </w:t>
      </w:r>
      <w:r>
        <w:br/>
      </w:r>
      <w:r>
        <w:rPr>
          <w:rFonts w:ascii="Times New Roman"/>
          <w:b w:val="false"/>
          <w:i w:val="false"/>
          <w:color w:val="000000"/>
          <w:sz w:val="28"/>
        </w:rPr>
        <w:t xml:space="preserve">
  </w:t>
      </w:r>
      <w:r>
        <w:br/>
      </w:r>
      <w:r>
        <w:rPr>
          <w:rFonts w:ascii="Times New Roman"/>
          <w:b w:val="false"/>
          <w:i w:val="false"/>
          <w:color w:val="000000"/>
          <w:sz w:val="28"/>
        </w:rPr>
        <w:t xml:space="preserve">
Күтілетін                    Бағдарламаны іске асыру нәтижесінде: </w:t>
      </w:r>
      <w:r>
        <w:br/>
      </w:r>
      <w:r>
        <w:rPr>
          <w:rFonts w:ascii="Times New Roman"/>
          <w:b w:val="false"/>
          <w:i w:val="false"/>
          <w:color w:val="000000"/>
          <w:sz w:val="28"/>
        </w:rPr>
        <w:t xml:space="preserve">
нәтижелер                    мемлекеттік ресурстарды басқарудың </w:t>
      </w:r>
      <w:r>
        <w:br/>
      </w:r>
      <w:r>
        <w:rPr>
          <w:rFonts w:ascii="Times New Roman"/>
          <w:b w:val="false"/>
          <w:i w:val="false"/>
          <w:color w:val="000000"/>
          <w:sz w:val="28"/>
        </w:rPr>
        <w:t xml:space="preserve">
                             тиімділігін 20 % дейін арттыру; </w:t>
      </w:r>
      <w:r>
        <w:br/>
      </w:r>
      <w:r>
        <w:rPr>
          <w:rFonts w:ascii="Times New Roman"/>
          <w:b w:val="false"/>
          <w:i w:val="false"/>
          <w:color w:val="000000"/>
          <w:sz w:val="28"/>
        </w:rPr>
        <w:t xml:space="preserve">
                             автоматтандырылған мемлекеттік </w:t>
      </w:r>
      <w:r>
        <w:br/>
      </w:r>
      <w:r>
        <w:rPr>
          <w:rFonts w:ascii="Times New Roman"/>
          <w:b w:val="false"/>
          <w:i w:val="false"/>
          <w:color w:val="000000"/>
          <w:sz w:val="28"/>
        </w:rPr>
        <w:t xml:space="preserve">
                             қызметтерді көрсету кезінде: </w:t>
      </w:r>
      <w:r>
        <w:br/>
      </w:r>
      <w:r>
        <w:rPr>
          <w:rFonts w:ascii="Times New Roman"/>
          <w:b w:val="false"/>
          <w:i w:val="false"/>
          <w:color w:val="000000"/>
          <w:sz w:val="28"/>
        </w:rPr>
        <w:t xml:space="preserve">
                             мемлекеттік ресурстарды басқару </w:t>
      </w:r>
      <w:r>
        <w:br/>
      </w:r>
      <w:r>
        <w:rPr>
          <w:rFonts w:ascii="Times New Roman"/>
          <w:b w:val="false"/>
          <w:i w:val="false"/>
          <w:color w:val="000000"/>
          <w:sz w:val="28"/>
        </w:rPr>
        <w:t xml:space="preserve">
                             үдерістерінің шынайылығы мен </w:t>
      </w:r>
      <w:r>
        <w:br/>
      </w:r>
      <w:r>
        <w:rPr>
          <w:rFonts w:ascii="Times New Roman"/>
          <w:b w:val="false"/>
          <w:i w:val="false"/>
          <w:color w:val="000000"/>
          <w:sz w:val="28"/>
        </w:rPr>
        <w:t xml:space="preserve">
                             автоматтандырылған мемлекеттік </w:t>
      </w:r>
      <w:r>
        <w:br/>
      </w:r>
      <w:r>
        <w:rPr>
          <w:rFonts w:ascii="Times New Roman"/>
          <w:b w:val="false"/>
          <w:i w:val="false"/>
          <w:color w:val="000000"/>
          <w:sz w:val="28"/>
        </w:rPr>
        <w:t xml:space="preserve">
                             қызметтерді көрсету 30 % дейін </w:t>
      </w:r>
      <w:r>
        <w:br/>
      </w:r>
      <w:r>
        <w:rPr>
          <w:rFonts w:ascii="Times New Roman"/>
          <w:b w:val="false"/>
          <w:i w:val="false"/>
          <w:color w:val="000000"/>
          <w:sz w:val="28"/>
        </w:rPr>
        <w:t xml:space="preserve">
                             жоғарылайтын; </w:t>
      </w:r>
      <w:r>
        <w:br/>
      </w:r>
      <w:r>
        <w:rPr>
          <w:rFonts w:ascii="Times New Roman"/>
          <w:b w:val="false"/>
          <w:i w:val="false"/>
          <w:color w:val="000000"/>
          <w:sz w:val="28"/>
        </w:rPr>
        <w:t xml:space="preserve">
                             шағымдардың саны 90 % дейін; </w:t>
      </w:r>
      <w:r>
        <w:br/>
      </w:r>
      <w:r>
        <w:rPr>
          <w:rFonts w:ascii="Times New Roman"/>
          <w:b w:val="false"/>
          <w:i w:val="false"/>
          <w:color w:val="000000"/>
          <w:sz w:val="28"/>
        </w:rPr>
        <w:t xml:space="preserve">
                             көрсетілетін қызметтердің нәтижесін </w:t>
      </w:r>
      <w:r>
        <w:br/>
      </w:r>
      <w:r>
        <w:rPr>
          <w:rFonts w:ascii="Times New Roman"/>
          <w:b w:val="false"/>
          <w:i w:val="false"/>
          <w:color w:val="000000"/>
          <w:sz w:val="28"/>
        </w:rPr>
        <w:t xml:space="preserve">
                             күтудің уақыты 50 % дейін </w:t>
      </w:r>
      <w:r>
        <w:br/>
      </w:r>
      <w:r>
        <w:rPr>
          <w:rFonts w:ascii="Times New Roman"/>
          <w:b w:val="false"/>
          <w:i w:val="false"/>
          <w:color w:val="000000"/>
          <w:sz w:val="28"/>
        </w:rPr>
        <w:t xml:space="preserve">
                             қысқартылатын болады; </w:t>
      </w:r>
      <w:r>
        <w:br/>
      </w:r>
      <w:r>
        <w:rPr>
          <w:rFonts w:ascii="Times New Roman"/>
          <w:b w:val="false"/>
          <w:i w:val="false"/>
          <w:color w:val="000000"/>
          <w:sz w:val="28"/>
        </w:rPr>
        <w:t xml:space="preserve">
                             әлеуметтік маңызды электрондық </w:t>
      </w:r>
      <w:r>
        <w:br/>
      </w:r>
      <w:r>
        <w:rPr>
          <w:rFonts w:ascii="Times New Roman"/>
          <w:b w:val="false"/>
          <w:i w:val="false"/>
          <w:color w:val="000000"/>
          <w:sz w:val="28"/>
        </w:rPr>
        <w:t xml:space="preserve">
                             қызметтер - 14 санаттар бойынша, </w:t>
      </w:r>
      <w:r>
        <w:br/>
      </w:r>
      <w:r>
        <w:rPr>
          <w:rFonts w:ascii="Times New Roman"/>
          <w:b w:val="false"/>
          <w:i w:val="false"/>
          <w:color w:val="000000"/>
          <w:sz w:val="28"/>
        </w:rPr>
        <w:t xml:space="preserve">
                             бизнеске аса қажетті 8 санаттары </w:t>
      </w:r>
      <w:r>
        <w:br/>
      </w:r>
      <w:r>
        <w:rPr>
          <w:rFonts w:ascii="Times New Roman"/>
          <w:b w:val="false"/>
          <w:i w:val="false"/>
          <w:color w:val="000000"/>
          <w:sz w:val="28"/>
        </w:rPr>
        <w:t xml:space="preserve">
                             бойынша, ресурстарды мемлекеттік </w:t>
      </w:r>
      <w:r>
        <w:br/>
      </w:r>
      <w:r>
        <w:rPr>
          <w:rFonts w:ascii="Times New Roman"/>
          <w:b w:val="false"/>
          <w:i w:val="false"/>
          <w:color w:val="000000"/>
          <w:sz w:val="28"/>
        </w:rPr>
        <w:t xml:space="preserve">
                             басқарудың тиімділігіне жету үшін </w:t>
      </w:r>
      <w:r>
        <w:br/>
      </w:r>
      <w:r>
        <w:rPr>
          <w:rFonts w:ascii="Times New Roman"/>
          <w:b w:val="false"/>
          <w:i w:val="false"/>
          <w:color w:val="000000"/>
          <w:sz w:val="28"/>
        </w:rPr>
        <w:t xml:space="preserve">
                             4 санаттары бойынша </w:t>
      </w:r>
      <w:r>
        <w:br/>
      </w:r>
      <w:r>
        <w:rPr>
          <w:rFonts w:ascii="Times New Roman"/>
          <w:b w:val="false"/>
          <w:i w:val="false"/>
          <w:color w:val="000000"/>
          <w:sz w:val="28"/>
        </w:rPr>
        <w:t xml:space="preserve">
                             көрсетілетін болады; </w:t>
      </w:r>
      <w:r>
        <w:br/>
      </w:r>
      <w:r>
        <w:rPr>
          <w:rFonts w:ascii="Times New Roman"/>
          <w:b w:val="false"/>
          <w:i w:val="false"/>
          <w:color w:val="000000"/>
          <w:sz w:val="28"/>
        </w:rPr>
        <w:t xml:space="preserve">
                             электрондық мемлекеттік қызметтерді </w:t>
      </w:r>
      <w:r>
        <w:br/>
      </w:r>
      <w:r>
        <w:rPr>
          <w:rFonts w:ascii="Times New Roman"/>
          <w:b w:val="false"/>
          <w:i w:val="false"/>
          <w:color w:val="000000"/>
          <w:sz w:val="28"/>
        </w:rPr>
        <w:t xml:space="preserve">
                             көрсету кезінде жеке және заңды </w:t>
      </w:r>
      <w:r>
        <w:br/>
      </w:r>
      <w:r>
        <w:rPr>
          <w:rFonts w:ascii="Times New Roman"/>
          <w:b w:val="false"/>
          <w:i w:val="false"/>
          <w:color w:val="000000"/>
          <w:sz w:val="28"/>
        </w:rPr>
        <w:t xml:space="preserve">
                             тұлғалардың еркіндігі мен </w:t>
      </w:r>
      <w:r>
        <w:br/>
      </w:r>
      <w:r>
        <w:rPr>
          <w:rFonts w:ascii="Times New Roman"/>
          <w:b w:val="false"/>
          <w:i w:val="false"/>
          <w:color w:val="000000"/>
          <w:sz w:val="28"/>
        </w:rPr>
        <w:t xml:space="preserve">
                             конституциялық құқықтарын қорғау үшін </w:t>
      </w:r>
      <w:r>
        <w:br/>
      </w:r>
      <w:r>
        <w:rPr>
          <w:rFonts w:ascii="Times New Roman"/>
          <w:b w:val="false"/>
          <w:i w:val="false"/>
          <w:color w:val="000000"/>
          <w:sz w:val="28"/>
        </w:rPr>
        <w:t xml:space="preserve">
                             қазіргі құқықтық база қамтамасыз </w:t>
      </w:r>
      <w:r>
        <w:br/>
      </w:r>
      <w:r>
        <w:rPr>
          <w:rFonts w:ascii="Times New Roman"/>
          <w:b w:val="false"/>
          <w:i w:val="false"/>
          <w:color w:val="000000"/>
          <w:sz w:val="28"/>
        </w:rPr>
        <w:t xml:space="preserve">
                             етілетін болады; </w:t>
      </w:r>
      <w:r>
        <w:br/>
      </w:r>
      <w:r>
        <w:rPr>
          <w:rFonts w:ascii="Times New Roman"/>
          <w:b w:val="false"/>
          <w:i w:val="false"/>
          <w:color w:val="000000"/>
          <w:sz w:val="28"/>
        </w:rPr>
        <w:t xml:space="preserve">
                             мемлекеттік органдарды </w:t>
      </w:r>
      <w:r>
        <w:br/>
      </w:r>
      <w:r>
        <w:rPr>
          <w:rFonts w:ascii="Times New Roman"/>
          <w:b w:val="false"/>
          <w:i w:val="false"/>
          <w:color w:val="000000"/>
          <w:sz w:val="28"/>
        </w:rPr>
        <w:t xml:space="preserve">
                             ақпараттандыруға бөлінген бюджеттік </w:t>
      </w:r>
      <w:r>
        <w:br/>
      </w:r>
      <w:r>
        <w:rPr>
          <w:rFonts w:ascii="Times New Roman"/>
          <w:b w:val="false"/>
          <w:i w:val="false"/>
          <w:color w:val="000000"/>
          <w:sz w:val="28"/>
        </w:rPr>
        <w:t xml:space="preserve">
                             қаражаттарды пайдаланудың тиімділігі </w:t>
      </w:r>
      <w:r>
        <w:br/>
      </w:r>
      <w:r>
        <w:rPr>
          <w:rFonts w:ascii="Times New Roman"/>
          <w:b w:val="false"/>
          <w:i w:val="false"/>
          <w:color w:val="000000"/>
          <w:sz w:val="28"/>
        </w:rPr>
        <w:t xml:space="preserve">
                             30 % дейін жоғарылайтын болады; </w:t>
      </w:r>
      <w:r>
        <w:br/>
      </w:r>
      <w:r>
        <w:rPr>
          <w:rFonts w:ascii="Times New Roman"/>
          <w:b w:val="false"/>
          <w:i w:val="false"/>
          <w:color w:val="000000"/>
          <w:sz w:val="28"/>
        </w:rPr>
        <w:t xml:space="preserve">
                             пилоттық аумақта ресурстарды басқарудың </w:t>
      </w:r>
      <w:r>
        <w:br/>
      </w:r>
      <w:r>
        <w:rPr>
          <w:rFonts w:ascii="Times New Roman"/>
          <w:b w:val="false"/>
          <w:i w:val="false"/>
          <w:color w:val="000000"/>
          <w:sz w:val="28"/>
        </w:rPr>
        <w:t xml:space="preserve">
                             мемлекеттік автоматтандырылған жүйесі </w:t>
      </w:r>
      <w:r>
        <w:br/>
      </w:r>
      <w:r>
        <w:rPr>
          <w:rFonts w:ascii="Times New Roman"/>
          <w:b w:val="false"/>
          <w:i w:val="false"/>
          <w:color w:val="000000"/>
          <w:sz w:val="28"/>
        </w:rPr>
        <w:t xml:space="preserve">
                             енгізілетін болады; </w:t>
      </w:r>
      <w:r>
        <w:br/>
      </w:r>
      <w:r>
        <w:rPr>
          <w:rFonts w:ascii="Times New Roman"/>
          <w:b w:val="false"/>
          <w:i w:val="false"/>
          <w:color w:val="000000"/>
          <w:sz w:val="28"/>
        </w:rPr>
        <w:t xml:space="preserve">
                             "электрондық үкімет" инфрасәулеті </w:t>
      </w:r>
      <w:r>
        <w:br/>
      </w:r>
      <w:r>
        <w:rPr>
          <w:rFonts w:ascii="Times New Roman"/>
          <w:b w:val="false"/>
          <w:i w:val="false"/>
          <w:color w:val="000000"/>
          <w:sz w:val="28"/>
        </w:rPr>
        <w:t xml:space="preserve">
                             кеңейтілетін болады, Қазақстан </w:t>
      </w:r>
      <w:r>
        <w:br/>
      </w:r>
      <w:r>
        <w:rPr>
          <w:rFonts w:ascii="Times New Roman"/>
          <w:b w:val="false"/>
          <w:i w:val="false"/>
          <w:color w:val="000000"/>
          <w:sz w:val="28"/>
        </w:rPr>
        <w:t xml:space="preserve">
                             Республикасының барлық қалаларын, </w:t>
      </w:r>
      <w:r>
        <w:br/>
      </w:r>
      <w:r>
        <w:rPr>
          <w:rFonts w:ascii="Times New Roman"/>
          <w:b w:val="false"/>
          <w:i w:val="false"/>
          <w:color w:val="000000"/>
          <w:sz w:val="28"/>
        </w:rPr>
        <w:t xml:space="preserve">
                             сондай-ақ аудан орталықтарын қамтитын, </w:t>
      </w:r>
      <w:r>
        <w:br/>
      </w:r>
      <w:r>
        <w:rPr>
          <w:rFonts w:ascii="Times New Roman"/>
          <w:b w:val="false"/>
          <w:i w:val="false"/>
          <w:color w:val="000000"/>
          <w:sz w:val="28"/>
        </w:rPr>
        <w:t xml:space="preserve">
                             2008 жылдың аяғына қарай осындай </w:t>
      </w:r>
      <w:r>
        <w:br/>
      </w:r>
      <w:r>
        <w:rPr>
          <w:rFonts w:ascii="Times New Roman"/>
          <w:b w:val="false"/>
          <w:i w:val="false"/>
          <w:color w:val="000000"/>
          <w:sz w:val="28"/>
        </w:rPr>
        <w:t xml:space="preserve">
                             нүктелердің саны кемінде 200-ді </w:t>
      </w:r>
      <w:r>
        <w:br/>
      </w:r>
      <w:r>
        <w:rPr>
          <w:rFonts w:ascii="Times New Roman"/>
          <w:b w:val="false"/>
          <w:i w:val="false"/>
          <w:color w:val="000000"/>
          <w:sz w:val="28"/>
        </w:rPr>
        <w:t xml:space="preserve">
                             құрайды; </w:t>
      </w:r>
      <w:r>
        <w:br/>
      </w:r>
      <w:r>
        <w:rPr>
          <w:rFonts w:ascii="Times New Roman"/>
          <w:b w:val="false"/>
          <w:i w:val="false"/>
          <w:color w:val="000000"/>
          <w:sz w:val="28"/>
        </w:rPr>
        <w:t xml:space="preserve">
                             Қазақстан Республикасының ұлттық </w:t>
      </w:r>
      <w:r>
        <w:br/>
      </w:r>
      <w:r>
        <w:rPr>
          <w:rFonts w:ascii="Times New Roman"/>
          <w:b w:val="false"/>
          <w:i w:val="false"/>
          <w:color w:val="000000"/>
          <w:sz w:val="28"/>
        </w:rPr>
        <w:t xml:space="preserve">
                             сәйкестендіру жүйесінің ашық </w:t>
      </w:r>
      <w:r>
        <w:br/>
      </w:r>
      <w:r>
        <w:rPr>
          <w:rFonts w:ascii="Times New Roman"/>
          <w:b w:val="false"/>
          <w:i w:val="false"/>
          <w:color w:val="000000"/>
          <w:sz w:val="28"/>
        </w:rPr>
        <w:t xml:space="preserve">
                             кілттерінің инфрасәулеті құрылатын </w:t>
      </w:r>
      <w:r>
        <w:br/>
      </w:r>
      <w:r>
        <w:rPr>
          <w:rFonts w:ascii="Times New Roman"/>
          <w:b w:val="false"/>
          <w:i w:val="false"/>
          <w:color w:val="000000"/>
          <w:sz w:val="28"/>
        </w:rPr>
        <w:t xml:space="preserve">
                             болады; </w:t>
      </w:r>
      <w:r>
        <w:br/>
      </w:r>
      <w:r>
        <w:rPr>
          <w:rFonts w:ascii="Times New Roman"/>
          <w:b w:val="false"/>
          <w:i w:val="false"/>
          <w:color w:val="000000"/>
          <w:sz w:val="28"/>
        </w:rPr>
        <w:t xml:space="preserve">
                             ұлттық электрондық есепке алу жүйесі </w:t>
      </w:r>
      <w:r>
        <w:br/>
      </w:r>
      <w:r>
        <w:rPr>
          <w:rFonts w:ascii="Times New Roman"/>
          <w:b w:val="false"/>
          <w:i w:val="false"/>
          <w:color w:val="000000"/>
          <w:sz w:val="28"/>
        </w:rPr>
        <w:t xml:space="preserve">
                             құрылатын болады; </w:t>
      </w:r>
      <w:r>
        <w:br/>
      </w:r>
      <w:r>
        <w:rPr>
          <w:rFonts w:ascii="Times New Roman"/>
          <w:b w:val="false"/>
          <w:i w:val="false"/>
          <w:color w:val="000000"/>
          <w:sz w:val="28"/>
        </w:rPr>
        <w:t xml:space="preserve">
                             2008 жылы "электрондық үкімет" төлем </w:t>
      </w:r>
      <w:r>
        <w:br/>
      </w:r>
      <w:r>
        <w:rPr>
          <w:rFonts w:ascii="Times New Roman"/>
          <w:b w:val="false"/>
          <w:i w:val="false"/>
          <w:color w:val="000000"/>
          <w:sz w:val="28"/>
        </w:rPr>
        <w:t xml:space="preserve">
                             шлюзі өнеркәсіптік пайдалануға </w:t>
      </w:r>
      <w:r>
        <w:br/>
      </w:r>
      <w:r>
        <w:rPr>
          <w:rFonts w:ascii="Times New Roman"/>
          <w:b w:val="false"/>
          <w:i w:val="false"/>
          <w:color w:val="000000"/>
          <w:sz w:val="28"/>
        </w:rPr>
        <w:t xml:space="preserve">
                             енгізілетін болады, 2010 жылы </w:t>
      </w:r>
      <w:r>
        <w:br/>
      </w:r>
      <w:r>
        <w:rPr>
          <w:rFonts w:ascii="Times New Roman"/>
          <w:b w:val="false"/>
          <w:i w:val="false"/>
          <w:color w:val="000000"/>
          <w:sz w:val="28"/>
        </w:rPr>
        <w:t xml:space="preserve">
                             транзакциялық қызметтердің саны </w:t>
      </w:r>
      <w:r>
        <w:br/>
      </w:r>
      <w:r>
        <w:rPr>
          <w:rFonts w:ascii="Times New Roman"/>
          <w:b w:val="false"/>
          <w:i w:val="false"/>
          <w:color w:val="000000"/>
          <w:sz w:val="28"/>
        </w:rPr>
        <w:t xml:space="preserve">
                             автоматтандырылған интерактивтік </w:t>
      </w:r>
      <w:r>
        <w:br/>
      </w:r>
      <w:r>
        <w:rPr>
          <w:rFonts w:ascii="Times New Roman"/>
          <w:b w:val="false"/>
          <w:i w:val="false"/>
          <w:color w:val="000000"/>
          <w:sz w:val="28"/>
        </w:rPr>
        <w:t xml:space="preserve">
                             қызметтердің санынан 70% </w:t>
      </w:r>
      <w:r>
        <w:rPr>
          <w:rFonts w:ascii="Times New Roman"/>
          <w:b w:val="false"/>
          <w:i/>
          <w:color w:val="000000"/>
          <w:sz w:val="28"/>
        </w:rPr>
        <w:t xml:space="preserve">- </w:t>
      </w:r>
      <w:r>
        <w:rPr>
          <w:rFonts w:ascii="Times New Roman"/>
          <w:b w:val="false"/>
          <w:i w:val="false"/>
          <w:color w:val="000000"/>
          <w:sz w:val="28"/>
        </w:rPr>
        <w:t xml:space="preserve">дейін </w:t>
      </w:r>
      <w:r>
        <w:br/>
      </w:r>
      <w:r>
        <w:rPr>
          <w:rFonts w:ascii="Times New Roman"/>
          <w:b w:val="false"/>
          <w:i w:val="false"/>
          <w:color w:val="000000"/>
          <w:sz w:val="28"/>
        </w:rPr>
        <w:t xml:space="preserve">
                             жеткізілетін болады. </w:t>
      </w:r>
    </w:p>
    <w:p>
      <w:pPr>
        <w:spacing w:after="0"/>
        <w:ind w:left="0"/>
        <w:jc w:val="both"/>
      </w:pPr>
      <w:r>
        <w:rPr>
          <w:rFonts w:ascii="Times New Roman"/>
          <w:b w:val="false"/>
          <w:i w:val="false"/>
          <w:color w:val="ff0000"/>
          <w:sz w:val="28"/>
        </w:rPr>
        <w:t xml:space="preserve">       Ескерту. 1-бөлімге өзгерту енгізілді - ҚР Үкіметінің 2009.03.31. </w:t>
      </w:r>
      <w:r>
        <w:rPr>
          <w:rFonts w:ascii="Times New Roman"/>
          <w:b w:val="false"/>
          <w:i w:val="false"/>
          <w:color w:val="ff0000"/>
          <w:sz w:val="28"/>
        </w:rPr>
        <w:t xml:space="preserve">N 452 </w:t>
      </w:r>
      <w:r>
        <w:rPr>
          <w:rFonts w:ascii="Times New Roman"/>
          <w:b w:val="false"/>
          <w:i w:val="false"/>
          <w:color w:val="ff0000"/>
          <w:sz w:val="28"/>
        </w:rPr>
        <w:t xml:space="preserve">Қаулысымен. </w:t>
      </w:r>
    </w:p>
    <w:bookmarkStart w:name="z8" w:id="6"/>
    <w:p>
      <w:pPr>
        <w:spacing w:after="0"/>
        <w:ind w:left="0"/>
        <w:jc w:val="left"/>
      </w:pPr>
      <w:r>
        <w:rPr>
          <w:rFonts w:ascii="Times New Roman"/>
          <w:b/>
          <w:i w:val="false"/>
          <w:color w:val="000000"/>
        </w:rPr>
        <w:t xml:space="preserve"> 
2. Кіріспе </w:t>
      </w:r>
    </w:p>
    <w:bookmarkEnd w:id="6"/>
    <w:p>
      <w:pPr>
        <w:spacing w:after="0"/>
        <w:ind w:left="0"/>
        <w:jc w:val="both"/>
      </w:pPr>
      <w:r>
        <w:rPr>
          <w:rFonts w:ascii="Times New Roman"/>
          <w:b w:val="false"/>
          <w:i w:val="false"/>
          <w:color w:val="000000"/>
          <w:sz w:val="28"/>
        </w:rPr>
        <w:t>      Осы Қазақстан Республикасының "электрондық үкіметті" дамытудың 2008-2010 жылдарға арналған бағдарламасы (бұдан әрі - Бағдарлама) Қазақстан Республикасы Президентінің 2007 жылғы 6 сәуірдегі N 310 </w:t>
      </w:r>
      <w:r>
        <w:rPr>
          <w:rFonts w:ascii="Times New Roman"/>
          <w:b w:val="false"/>
          <w:i w:val="false"/>
          <w:color w:val="000000"/>
          <w:sz w:val="28"/>
        </w:rPr>
        <w:t xml:space="preserve">Жарлығымен </w:t>
      </w:r>
      <w:r>
        <w:rPr>
          <w:rFonts w:ascii="Times New Roman"/>
          <w:b w:val="false"/>
          <w:i w:val="false"/>
          <w:color w:val="000000"/>
          <w:sz w:val="28"/>
        </w:rPr>
        <w:t>бекітілген Мемлекет басшысының 2005-2007 жылдардағы Қазақстан халқына жыл сайынғы жолдауларын іске асыру жөніндегі негізгі бағыттардың (іс-шаралардың) жалпыұлттық жоспарының 150-тармағы мен Қазақстан Республикасы Үкіметінің 2007 жылғы 20 сәуірдегі N 319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 Үкіметінің 2007-2009 жылдарға арналған бағдарламаларын және Мемлекет басшысының 2005-2007 жылдардағы Қазақстан халқына жыл сайынғы жолдауларын іске асыру жөніндегі негізгі бағыттардың (іс-шаралардың) жалпыұлттық жоспарын орындау жөніндегі іс-шаралар жоспарының 364-тармағына сәйкес әзірленді. </w:t>
      </w:r>
      <w:r>
        <w:br/>
      </w:r>
      <w:r>
        <w:rPr>
          <w:rFonts w:ascii="Times New Roman"/>
          <w:b w:val="false"/>
          <w:i w:val="false"/>
          <w:color w:val="000000"/>
          <w:sz w:val="28"/>
        </w:rPr>
        <w:t>
      "Электрондық үкімет" (бұдан әрі -"ЭҮ") бағдарламасы негізіне іске асырудың кезекті кезеңінің - мемлекеттік басқарудың сапасы мен тиімділігін арттыру мақсатында оны дамыту халықаралық тәжірибені есепке ала отырып, әкімшілік реформаны жеделдетіп жүргізу - Президенттің 2007 жылғы 27 ақпандағы "Жаңа Әлемдегі Жаңа Қазақстан" атты Қазақстан халқына </w:t>
      </w:r>
      <w:r>
        <w:rPr>
          <w:rFonts w:ascii="Times New Roman"/>
          <w:b w:val="false"/>
          <w:i w:val="false"/>
          <w:color w:val="000000"/>
          <w:sz w:val="28"/>
        </w:rPr>
        <w:t xml:space="preserve">Жолдауынан </w:t>
      </w:r>
      <w:r>
        <w:rPr>
          <w:rFonts w:ascii="Times New Roman"/>
          <w:b w:val="false"/>
          <w:i w:val="false"/>
          <w:color w:val="000000"/>
          <w:sz w:val="28"/>
        </w:rPr>
        <w:t xml:space="preserve">(бұдан әрі - Президент Жолдауы) туындайтын тоғызыншы міндеттерді шешімі ақпараттық-коммуникациялық технологиялар (бұдан әрі - АКТ) құралдарының көмегімен қолдау тұжырымдамасы қаланды. Бұл үшін Президенттің Жолдауында айтылғанындай "қоғамға корпоративтік басқару нәтижелігін, мөлдірлік пен есептілік қағидаттарында мемлекеттік басқарудың сапалы жаңа моделін құру қажет. Корпоративтік басқару қағидаттары, бірінші кезекте мемлекеттік ресурстарды басқару тәртібінің және мемлекеттік органдардың (бюджеттік бағдарламалары, тапсырыстары) жобаларының портфелінің мемлекеттік болуын болжамдайды. Мемлекеттік органдардың (бұдан әрі - МО) қызметін басқару үшін нәтижелерге бағытталған бюджеттеу (бұдан әрі - НББ) және үдерістік әдіс мемлекеттік корпоративтік мәдениеттің нормалары болуы тиіс. </w:t>
      </w:r>
      <w:r>
        <w:br/>
      </w:r>
      <w:r>
        <w:rPr>
          <w:rFonts w:ascii="Times New Roman"/>
          <w:b w:val="false"/>
          <w:i w:val="false"/>
          <w:color w:val="000000"/>
          <w:sz w:val="28"/>
        </w:rPr>
        <w:t xml:space="preserve">
      ЭҮ шеңберіндегі әкімшілік реформа - бұл ережелер мен нұсқаулықтарға негізделген әкімшілік басқару әдістерінен мемлекеттік қызметтерді, мемлекеттік функцияларды және ведомствоаралық өзара іс-қимылды үдерістік регламенттеу негізіне ұйымдастырушылық басқару әдістеріне көшу мақсатында АКТ негізінде мемлекеттік басқарудың тетіктерін тиімді қайта айқындау. ЭҮ дамыту шеңберіндегі әкімшілік-ақпараттық реформаның мақсаты "қағаздық" іс жүргізуден арылуда, мемлекеттік ресурстарды корпоративтік басқаруда, МО-ға үдерістік әдісті енгізу үшін әдістеме мен ақпараттық-технологиялық құралдарды құруға негізделеді. ЭҮ іске асырудың - оны қалыптастырудың бірінші кезеңінің нәтижелері - халық пен бизнеске сапалы қызметтерді көрсетудің тиімді үдерістерінің негізі сияқты мемлекеттік органдарды корпоративтік басқарудың функцияларын автоматтандыру үшін ықпалдастырылған платформаларды құрудың қажеттілігін көрсетті. </w:t>
      </w:r>
      <w:r>
        <w:br/>
      </w:r>
      <w:r>
        <w:rPr>
          <w:rFonts w:ascii="Times New Roman"/>
          <w:b w:val="false"/>
          <w:i w:val="false"/>
          <w:color w:val="000000"/>
          <w:sz w:val="28"/>
        </w:rPr>
        <w:t xml:space="preserve">
      Қоғамның тұтынушылығын қамтамасыз ету мақсатында, Бағдарламаның негізінде - МО іске асырылған функцияларының орындалуы немесе Президенттің Жолдауында айтылғанындай мемлекеттік қызметтердің (базалық) санаттарына аса талап етілетін автоматтандыруға бағытталған, ЭҮ бағытталған моделіне - қызмет көрсетуді дамытудың тұжырымдамасы жасалды, барлық азаматтар мен бизнес - мемлекеттік қызметтердің бас тұтынушыларының талаптарына бағынуы тиіс. Осы тұжырымдаманы іске асыру мақсатында Бағдарлама ықпалдастырылған ақпараттық жүйелерді (бұдан әрі - ЫАЖ) енгізу және ЭҮ технологиялық инфрақұрылымын дамыту, ЭҮ ресурстары мен қызмет көрсетулеріне қол жеткізудің түрлерін кеңейтуге, экономикалық дамуға ықпал ететін бизнес үшін аса талап етілетін қызметтерді автоматтандыру, азаматтардың өмірінің сапасын арттыру мақсатында халыққа әлеуметтік-маңызды электрондық қызметтерді көрсетудің үдерістерін автоматтандыруды және МО қызметінің реинжинирингін көздейді. </w:t>
      </w:r>
      <w:r>
        <w:br/>
      </w:r>
      <w:r>
        <w:rPr>
          <w:rFonts w:ascii="Times New Roman"/>
          <w:b w:val="false"/>
          <w:i w:val="false"/>
          <w:color w:val="000000"/>
          <w:sz w:val="28"/>
        </w:rPr>
        <w:t xml:space="preserve">
      Іске асырылған мемлекеттік функциялардың көпшілігінің төменгі тиімділігі және атап айтқанда, ақпараттық ресурстар мен ақпараттық жүйелердің бытыраң қылығынан "қағаздық" құжат айналымның шарттасқан мемлекеттік қызметтері. Сондықтан мемлекеттік қызметтерді көрсету тіркеу құжаттарының көшірмесін, анықтама нысанында ақпаратты растау, немесе ведомствоаралық жинауды талап етеді. Бұдан басқа ақпараттарды жинауға немесе растауға байланысты барлық шығындар өтінім берушіге немесе қызмет алушыға жүктеледі. </w:t>
      </w:r>
      <w:r>
        <w:br/>
      </w:r>
      <w:r>
        <w:rPr>
          <w:rFonts w:ascii="Times New Roman"/>
          <w:b w:val="false"/>
          <w:i w:val="false"/>
          <w:color w:val="000000"/>
          <w:sz w:val="28"/>
        </w:rPr>
        <w:t xml:space="preserve">
      ЭҮ құру және дамыту мұндай шығындардан құтылуға мүмкіндік береді - тіркеу және (немесе) рұқсат құжаттарын ұсыну қажет, артық анықтамалардың санын қысқартады, рутиндік, стандартталған мемлекеттік қызметтерді көрсету кезінде мемлекеттік қызметкерлердің жұмысын жеңілдетеді және бюджеттік шығындарды біршама қысқартады. Сондықтан да МО ақпараттандыру әкімшілік реформасыз жүргізілуі мүмкін емес. Жалпы мемлекеттік, әкімшілік және ведомствалық есепке алу жүйелерін бір бірыңғай ортаға біріктіретін ұлттық электрондық есепке алудың ықпалдастырылған жүйесі құрылатын болады. Мемлекеттік қызметтерді автоматтандырудың тізбегі мен кезеңінің анықтамасы, автоматтандырудың басымдығын анықтау және олардың жіктемесінің негізінде МО ақпараттандырудың ведомствоаралық бағдарламаларының негізінде болады. МО, өздерінің бизнес-процестерін реинжинирингтеу және автоматтандырудың нәтижесінде ЭҮ инфрақұрылымының ықпалдастырылған мүмкіндіктерін - шлюзді, ұлттық электрондық есепке алу жүйесін, МО бірыңғай көліктік ортаны пайдаланылатын болады. Бұл халыққа және бизнеске электрондық қызмет көрсетудің айтарлықтай қажетті (базалық) санатын көрсету үшін ведомствоаралық өзара іс-қимылды тиімді ұйымдастыруды қамтамасыз етеді. Сонымен бірге, ЭҮ шеңберінде азаматтардың дербес деректерінің қауіпсіздігін, транзакциялық қауіпсіздігін қамтамасыз етуге көңіл бөлінетін болады. ЭҮ сервис - бағытталған моделін іске асырудың адекваттық нормативтік құқықтық базасы құрылатын болады. Нәтижелері бойынша басқарудың, мемлекеттік басқарудың стратегиялық бақылаудың құралдарын енгізу үшін қажетті жағдайлар жасау және үдерістік әдіс негізіне МО бизнес-үдерістерін басқару тәртібін жүйелі енгізуге мүмкіндік беретін ЭҮ сәулетінің негізгі элементтері құрылатын болады. Бұл мемлекеттік басқаруды ұйымдастыруға жалпы шығындарын қысқартады және тиімділігін біршама арттыруға мүмкіндік береді - ЭҮ енгізудің экономикалық мәнін ақтайды, мемлекеттің бәсекеге қабілеттігін жоғарылатады. </w:t>
      </w:r>
      <w:r>
        <w:br/>
      </w:r>
      <w:r>
        <w:rPr>
          <w:rFonts w:ascii="Times New Roman"/>
          <w:b w:val="false"/>
          <w:i w:val="false"/>
          <w:color w:val="000000"/>
          <w:sz w:val="28"/>
        </w:rPr>
        <w:t xml:space="preserve">
      АКТ тұтас және ЭҮ бөлігінде дамыту индикаторларының жүйесі әзірленетін болады. МО қызметінің мөлдірлігі мен тиімділігін бағалау үшін индикаторлардың әзірленген жүйесі негізінде Қазақстан Республикасында ақпараттандыру саласындағы бағдарламалардың іске асырылуын бақылау және тұрақты мониторингі жүргізілетін болады. </w:t>
      </w:r>
      <w:r>
        <w:br/>
      </w:r>
      <w:r>
        <w:rPr>
          <w:rFonts w:ascii="Times New Roman"/>
          <w:b w:val="false"/>
          <w:i w:val="false"/>
          <w:color w:val="000000"/>
          <w:sz w:val="28"/>
        </w:rPr>
        <w:t xml:space="preserve">
      Бағдарламада мынадай қысқартулар мен ұғымдар пайдаланылады: </w:t>
      </w:r>
    </w:p>
    <w:p>
      <w:pPr>
        <w:spacing w:after="0"/>
        <w:ind w:left="0"/>
        <w:jc w:val="both"/>
      </w:pPr>
      <w:r>
        <w:rPr>
          <w:rFonts w:ascii="Times New Roman"/>
          <w:b w:val="false"/>
          <w:i w:val="false"/>
          <w:color w:val="000000"/>
          <w:sz w:val="28"/>
        </w:rPr>
        <w:t xml:space="preserve">ЭҮРБАЖ                        - Ресурстарды басқарудың </w:t>
      </w:r>
      <w:r>
        <w:br/>
      </w:r>
      <w:r>
        <w:rPr>
          <w:rFonts w:ascii="Times New Roman"/>
          <w:b w:val="false"/>
          <w:i w:val="false"/>
          <w:color w:val="000000"/>
          <w:sz w:val="28"/>
        </w:rPr>
        <w:t xml:space="preserve">
                                автоматтандырылған жүйесі - (өз </w:t>
      </w:r>
      <w:r>
        <w:br/>
      </w:r>
      <w:r>
        <w:rPr>
          <w:rFonts w:ascii="Times New Roman"/>
          <w:b w:val="false"/>
          <w:i w:val="false"/>
          <w:color w:val="000000"/>
          <w:sz w:val="28"/>
        </w:rPr>
        <w:t xml:space="preserve">
                                қызметін қамтамасыз ету үшін </w:t>
      </w:r>
      <w:r>
        <w:br/>
      </w:r>
      <w:r>
        <w:rPr>
          <w:rFonts w:ascii="Times New Roman"/>
          <w:b w:val="false"/>
          <w:i w:val="false"/>
          <w:color w:val="000000"/>
          <w:sz w:val="28"/>
        </w:rPr>
        <w:t xml:space="preserve">
                                мемлекеттік органдармен </w:t>
      </w:r>
      <w:r>
        <w:br/>
      </w:r>
      <w:r>
        <w:rPr>
          <w:rFonts w:ascii="Times New Roman"/>
          <w:b w:val="false"/>
          <w:i w:val="false"/>
          <w:color w:val="000000"/>
          <w:sz w:val="28"/>
        </w:rPr>
        <w:t xml:space="preserve">
                                пайдаланылатын қаржылық, </w:t>
      </w:r>
      <w:r>
        <w:br/>
      </w:r>
      <w:r>
        <w:rPr>
          <w:rFonts w:ascii="Times New Roman"/>
          <w:b w:val="false"/>
          <w:i w:val="false"/>
          <w:color w:val="000000"/>
          <w:sz w:val="28"/>
        </w:rPr>
        <w:t xml:space="preserve">
                                материалдық және адамзаттық </w:t>
      </w:r>
      <w:r>
        <w:br/>
      </w:r>
      <w:r>
        <w:rPr>
          <w:rFonts w:ascii="Times New Roman"/>
          <w:b w:val="false"/>
          <w:i w:val="false"/>
          <w:color w:val="000000"/>
          <w:sz w:val="28"/>
        </w:rPr>
        <w:t xml:space="preserve">
                                ресурстар), барлық мемлекеттік </w:t>
      </w:r>
      <w:r>
        <w:br/>
      </w:r>
      <w:r>
        <w:rPr>
          <w:rFonts w:ascii="Times New Roman"/>
          <w:b w:val="false"/>
          <w:i w:val="false"/>
          <w:color w:val="000000"/>
          <w:sz w:val="28"/>
        </w:rPr>
        <w:t xml:space="preserve">
                                органдар үшін және "электрондық </w:t>
      </w:r>
      <w:r>
        <w:br/>
      </w:r>
      <w:r>
        <w:rPr>
          <w:rFonts w:ascii="Times New Roman"/>
          <w:b w:val="false"/>
          <w:i w:val="false"/>
          <w:color w:val="000000"/>
          <w:sz w:val="28"/>
        </w:rPr>
        <w:t xml:space="preserve">
                                үкімет" қолданбалы базалық құрамдас </w:t>
      </w:r>
      <w:r>
        <w:br/>
      </w:r>
      <w:r>
        <w:rPr>
          <w:rFonts w:ascii="Times New Roman"/>
          <w:b w:val="false"/>
          <w:i w:val="false"/>
          <w:color w:val="000000"/>
          <w:sz w:val="28"/>
        </w:rPr>
        <w:t xml:space="preserve">
                                бөліктері болып табылатын </w:t>
      </w:r>
      <w:r>
        <w:br/>
      </w:r>
      <w:r>
        <w:rPr>
          <w:rFonts w:ascii="Times New Roman"/>
          <w:b w:val="false"/>
          <w:i w:val="false"/>
          <w:color w:val="000000"/>
          <w:sz w:val="28"/>
        </w:rPr>
        <w:t xml:space="preserve">
                                автоматтандырылған бизнес-үдерістері </w:t>
      </w:r>
      <w:r>
        <w:br/>
      </w:r>
      <w:r>
        <w:rPr>
          <w:rFonts w:ascii="Times New Roman"/>
          <w:b w:val="false"/>
          <w:i w:val="false"/>
          <w:color w:val="000000"/>
          <w:sz w:val="28"/>
        </w:rPr>
        <w:t xml:space="preserve">
ВРМ                           - бизнес-үдерістерді басқару </w:t>
      </w:r>
      <w:r>
        <w:br/>
      </w:r>
      <w:r>
        <w:rPr>
          <w:rFonts w:ascii="Times New Roman"/>
          <w:b w:val="false"/>
          <w:i w:val="false"/>
          <w:color w:val="000000"/>
          <w:sz w:val="28"/>
        </w:rPr>
        <w:t xml:space="preserve">
                                (Business Process Management) - бұл </w:t>
      </w:r>
      <w:r>
        <w:br/>
      </w:r>
      <w:r>
        <w:rPr>
          <w:rFonts w:ascii="Times New Roman"/>
          <w:b w:val="false"/>
          <w:i w:val="false"/>
          <w:color w:val="000000"/>
          <w:sz w:val="28"/>
        </w:rPr>
        <w:t xml:space="preserve">
                                ұйымдастырудың стратегиялық </w:t>
      </w:r>
      <w:r>
        <w:br/>
      </w:r>
      <w:r>
        <w:rPr>
          <w:rFonts w:ascii="Times New Roman"/>
          <w:b w:val="false"/>
          <w:i w:val="false"/>
          <w:color w:val="000000"/>
          <w:sz w:val="28"/>
        </w:rPr>
        <w:t xml:space="preserve">
                                мақсаттарымен келісетін тұрақты </w:t>
      </w:r>
      <w:r>
        <w:br/>
      </w:r>
      <w:r>
        <w:rPr>
          <w:rFonts w:ascii="Times New Roman"/>
          <w:b w:val="false"/>
          <w:i w:val="false"/>
          <w:color w:val="000000"/>
          <w:sz w:val="28"/>
        </w:rPr>
        <w:t xml:space="preserve">
                                нәтижелерге жетуді қамтамасыз </w:t>
      </w:r>
      <w:r>
        <w:br/>
      </w:r>
      <w:r>
        <w:rPr>
          <w:rFonts w:ascii="Times New Roman"/>
          <w:b w:val="false"/>
          <w:i w:val="false"/>
          <w:color w:val="000000"/>
          <w:sz w:val="28"/>
        </w:rPr>
        <w:t xml:space="preserve">
                                ететін бизнес-үдерістердің </w:t>
      </w:r>
      <w:r>
        <w:br/>
      </w:r>
      <w:r>
        <w:rPr>
          <w:rFonts w:ascii="Times New Roman"/>
          <w:b w:val="false"/>
          <w:i w:val="false"/>
          <w:color w:val="000000"/>
          <w:sz w:val="28"/>
        </w:rPr>
        <w:t xml:space="preserve">
                                автоматтандырылғандары мен </w:t>
      </w:r>
      <w:r>
        <w:br/>
      </w:r>
      <w:r>
        <w:rPr>
          <w:rFonts w:ascii="Times New Roman"/>
          <w:b w:val="false"/>
          <w:i w:val="false"/>
          <w:color w:val="000000"/>
          <w:sz w:val="28"/>
        </w:rPr>
        <w:t xml:space="preserve">
                                автоматтандырылмағандары сияқты </w:t>
      </w:r>
      <w:r>
        <w:br/>
      </w:r>
      <w:r>
        <w:rPr>
          <w:rFonts w:ascii="Times New Roman"/>
          <w:b w:val="false"/>
          <w:i w:val="false"/>
          <w:color w:val="000000"/>
          <w:sz w:val="28"/>
        </w:rPr>
        <w:t xml:space="preserve">
                                айқындауға, бейнелеуге, </w:t>
      </w:r>
      <w:r>
        <w:br/>
      </w:r>
      <w:r>
        <w:rPr>
          <w:rFonts w:ascii="Times New Roman"/>
          <w:b w:val="false"/>
          <w:i w:val="false"/>
          <w:color w:val="000000"/>
          <w:sz w:val="28"/>
        </w:rPr>
        <w:t xml:space="preserve">
                                құжаттандыруды орындауға, </w:t>
      </w:r>
      <w:r>
        <w:br/>
      </w:r>
      <w:r>
        <w:rPr>
          <w:rFonts w:ascii="Times New Roman"/>
          <w:b w:val="false"/>
          <w:i w:val="false"/>
          <w:color w:val="000000"/>
          <w:sz w:val="28"/>
        </w:rPr>
        <w:t xml:space="preserve">
                                мониторингке, бақылау және өлшеуге </w:t>
      </w:r>
      <w:r>
        <w:br/>
      </w:r>
      <w:r>
        <w:rPr>
          <w:rFonts w:ascii="Times New Roman"/>
          <w:b w:val="false"/>
          <w:i w:val="false"/>
          <w:color w:val="000000"/>
          <w:sz w:val="28"/>
        </w:rPr>
        <w:t xml:space="preserve">
                                тәртіптік қадамы; </w:t>
      </w:r>
      <w:r>
        <w:br/>
      </w:r>
      <w:r>
        <w:rPr>
          <w:rFonts w:ascii="Times New Roman"/>
          <w:b w:val="false"/>
          <w:i w:val="false"/>
          <w:color w:val="000000"/>
          <w:sz w:val="28"/>
        </w:rPr>
        <w:t xml:space="preserve">
ВРМN                          - бизнес-үдерістерді моделдеудің </w:t>
      </w:r>
      <w:r>
        <w:br/>
      </w:r>
      <w:r>
        <w:rPr>
          <w:rFonts w:ascii="Times New Roman"/>
          <w:b w:val="false"/>
          <w:i w:val="false"/>
          <w:color w:val="000000"/>
          <w:sz w:val="28"/>
        </w:rPr>
        <w:t xml:space="preserve">
                                арнайы тілі (Business Process </w:t>
      </w:r>
      <w:r>
        <w:br/>
      </w:r>
      <w:r>
        <w:rPr>
          <w:rFonts w:ascii="Times New Roman"/>
          <w:b w:val="false"/>
          <w:i w:val="false"/>
          <w:color w:val="000000"/>
          <w:sz w:val="28"/>
        </w:rPr>
        <w:t xml:space="preserve">
                                Modeling Language); </w:t>
      </w:r>
      <w:r>
        <w:br/>
      </w:r>
      <w:r>
        <w:rPr>
          <w:rFonts w:ascii="Times New Roman"/>
          <w:b w:val="false"/>
          <w:i w:val="false"/>
          <w:color w:val="000000"/>
          <w:sz w:val="28"/>
        </w:rPr>
        <w:t xml:space="preserve">
ІТ                            - Ақпараттық технологиялар </w:t>
      </w:r>
      <w:r>
        <w:br/>
      </w:r>
      <w:r>
        <w:rPr>
          <w:rFonts w:ascii="Times New Roman"/>
          <w:b w:val="false"/>
          <w:i w:val="false"/>
          <w:color w:val="000000"/>
          <w:sz w:val="28"/>
        </w:rPr>
        <w:t xml:space="preserve">
                                (Information Technologies) </w:t>
      </w:r>
      <w:r>
        <w:br/>
      </w:r>
      <w:r>
        <w:rPr>
          <w:rFonts w:ascii="Times New Roman"/>
          <w:b w:val="false"/>
          <w:i w:val="false"/>
          <w:color w:val="000000"/>
          <w:sz w:val="28"/>
        </w:rPr>
        <w:t xml:space="preserve">
МДҚ                           - мемлекеттік деректер қоры; </w:t>
      </w:r>
      <w:r>
        <w:br/>
      </w:r>
      <w:r>
        <w:rPr>
          <w:rFonts w:ascii="Times New Roman"/>
          <w:b w:val="false"/>
          <w:i w:val="false"/>
          <w:color w:val="000000"/>
          <w:sz w:val="28"/>
        </w:rPr>
        <w:t xml:space="preserve">
ГАЖ                           - геоақпараттық жүйе; </w:t>
      </w:r>
      <w:r>
        <w:br/>
      </w:r>
      <w:r>
        <w:rPr>
          <w:rFonts w:ascii="Times New Roman"/>
          <w:b w:val="false"/>
          <w:i w:val="false"/>
          <w:color w:val="000000"/>
          <w:sz w:val="28"/>
        </w:rPr>
        <w:t xml:space="preserve">
МО                            - мемлекеттік орган; </w:t>
      </w:r>
      <w:r>
        <w:br/>
      </w:r>
      <w:r>
        <w:rPr>
          <w:rFonts w:ascii="Times New Roman"/>
          <w:b w:val="false"/>
          <w:i w:val="false"/>
          <w:color w:val="000000"/>
          <w:sz w:val="28"/>
        </w:rPr>
        <w:t xml:space="preserve">
БАЖ                           - бірыңғай анықтамалар мен </w:t>
      </w:r>
      <w:r>
        <w:br/>
      </w:r>
      <w:r>
        <w:rPr>
          <w:rFonts w:ascii="Times New Roman"/>
          <w:b w:val="false"/>
          <w:i w:val="false"/>
          <w:color w:val="000000"/>
          <w:sz w:val="28"/>
        </w:rPr>
        <w:t xml:space="preserve">
                                жіктеуіштер; </w:t>
      </w:r>
      <w:r>
        <w:br/>
      </w:r>
      <w:r>
        <w:rPr>
          <w:rFonts w:ascii="Times New Roman"/>
          <w:b w:val="false"/>
          <w:i w:val="false"/>
          <w:color w:val="000000"/>
          <w:sz w:val="28"/>
        </w:rPr>
        <w:t xml:space="preserve">
ЭҚАБЖ                         - электрондық құжат айналымының </w:t>
      </w:r>
      <w:r>
        <w:br/>
      </w:r>
      <w:r>
        <w:rPr>
          <w:rFonts w:ascii="Times New Roman"/>
          <w:b w:val="false"/>
          <w:i w:val="false"/>
          <w:color w:val="000000"/>
          <w:sz w:val="28"/>
        </w:rPr>
        <w:t xml:space="preserve">
                                бірыңғай жүйесі; </w:t>
      </w:r>
      <w:r>
        <w:br/>
      </w:r>
      <w:r>
        <w:rPr>
          <w:rFonts w:ascii="Times New Roman"/>
          <w:b w:val="false"/>
          <w:i w:val="false"/>
          <w:color w:val="000000"/>
          <w:sz w:val="28"/>
        </w:rPr>
        <w:t xml:space="preserve">
БКО                           - бірыңғай көліктік орта; </w:t>
      </w:r>
      <w:r>
        <w:br/>
      </w:r>
      <w:r>
        <w:rPr>
          <w:rFonts w:ascii="Times New Roman"/>
          <w:b w:val="false"/>
          <w:i w:val="false"/>
          <w:color w:val="000000"/>
          <w:sz w:val="28"/>
        </w:rPr>
        <w:t xml:space="preserve">
АКт                           - ақпараттық-коммуникациялық торап; </w:t>
      </w:r>
      <w:r>
        <w:br/>
      </w:r>
      <w:r>
        <w:rPr>
          <w:rFonts w:ascii="Times New Roman"/>
          <w:b w:val="false"/>
          <w:i w:val="false"/>
          <w:color w:val="000000"/>
          <w:sz w:val="28"/>
        </w:rPr>
        <w:t xml:space="preserve">
АКИ                           - ашық кілттердің инфрақұрылымы; </w:t>
      </w:r>
      <w:r>
        <w:br/>
      </w:r>
      <w:r>
        <w:rPr>
          <w:rFonts w:ascii="Times New Roman"/>
          <w:b w:val="false"/>
          <w:i w:val="false"/>
          <w:color w:val="000000"/>
          <w:sz w:val="28"/>
        </w:rPr>
        <w:t xml:space="preserve">
СЖ                            - ұлттық сәйкестендіру жүйесі; </w:t>
      </w:r>
      <w:r>
        <w:br/>
      </w:r>
      <w:r>
        <w:rPr>
          <w:rFonts w:ascii="Times New Roman"/>
          <w:b w:val="false"/>
          <w:i w:val="false"/>
          <w:color w:val="000000"/>
          <w:sz w:val="28"/>
        </w:rPr>
        <w:t xml:space="preserve">
ҰЕЖ                           - ұлттық есепке алу жүйесі </w:t>
      </w:r>
      <w:r>
        <w:br/>
      </w:r>
      <w:r>
        <w:rPr>
          <w:rFonts w:ascii="Times New Roman"/>
          <w:b w:val="false"/>
          <w:i w:val="false"/>
          <w:color w:val="000000"/>
          <w:sz w:val="28"/>
        </w:rPr>
        <w:t xml:space="preserve">
ҰКО                           - ұлттық куәландырушы орталық; </w:t>
      </w:r>
      <w:r>
        <w:br/>
      </w:r>
      <w:r>
        <w:rPr>
          <w:rFonts w:ascii="Times New Roman"/>
          <w:b w:val="false"/>
          <w:i w:val="false"/>
          <w:color w:val="000000"/>
          <w:sz w:val="28"/>
        </w:rPr>
        <w:t xml:space="preserve">
СМЖ                           - сапа менеджменті жүйесі; </w:t>
      </w:r>
      <w:r>
        <w:br/>
      </w:r>
      <w:r>
        <w:rPr>
          <w:rFonts w:ascii="Times New Roman"/>
          <w:b w:val="false"/>
          <w:i w:val="false"/>
          <w:color w:val="000000"/>
          <w:sz w:val="28"/>
        </w:rPr>
        <w:t xml:space="preserve">
МО КО                         - мемлекеттік органдардың </w:t>
      </w:r>
      <w:r>
        <w:br/>
      </w:r>
      <w:r>
        <w:rPr>
          <w:rFonts w:ascii="Times New Roman"/>
          <w:b w:val="false"/>
          <w:i w:val="false"/>
          <w:color w:val="000000"/>
          <w:sz w:val="28"/>
        </w:rPr>
        <w:t xml:space="preserve">
                                куәландырушы орталығы; </w:t>
      </w:r>
      <w:r>
        <w:br/>
      </w:r>
      <w:r>
        <w:rPr>
          <w:rFonts w:ascii="Times New Roman"/>
          <w:b w:val="false"/>
          <w:i w:val="false"/>
          <w:color w:val="000000"/>
          <w:sz w:val="28"/>
        </w:rPr>
        <w:t xml:space="preserve">
ХҚО                           - халыққа қызмет көрсету орталығы; </w:t>
      </w:r>
      <w:r>
        <w:br/>
      </w:r>
      <w:r>
        <w:rPr>
          <w:rFonts w:ascii="Times New Roman"/>
          <w:b w:val="false"/>
          <w:i w:val="false"/>
          <w:color w:val="000000"/>
          <w:sz w:val="28"/>
        </w:rPr>
        <w:t xml:space="preserve">
ЭЦҚ                           - электрондық цифрлық қолтаңба; </w:t>
      </w:r>
      <w:r>
        <w:br/>
      </w:r>
      <w:r>
        <w:rPr>
          <w:rFonts w:ascii="Times New Roman"/>
          <w:b w:val="false"/>
          <w:i w:val="false"/>
          <w:color w:val="000000"/>
          <w:sz w:val="28"/>
        </w:rPr>
        <w:t xml:space="preserve">
ЭӘ                            - электрондық әкімдік; </w:t>
      </w:r>
      <w:r>
        <w:br/>
      </w:r>
      <w:r>
        <w:rPr>
          <w:rFonts w:ascii="Times New Roman"/>
          <w:b w:val="false"/>
          <w:i w:val="false"/>
          <w:color w:val="000000"/>
          <w:sz w:val="28"/>
        </w:rPr>
        <w:t xml:space="preserve">
G4C                           - азаматтарға мемлекетпен ұсынылатын </w:t>
      </w:r>
      <w:r>
        <w:br/>
      </w:r>
      <w:r>
        <w:rPr>
          <w:rFonts w:ascii="Times New Roman"/>
          <w:b w:val="false"/>
          <w:i w:val="false"/>
          <w:color w:val="000000"/>
          <w:sz w:val="28"/>
        </w:rPr>
        <w:t xml:space="preserve">
                                қызметтердің түрі (Government For </w:t>
      </w:r>
      <w:r>
        <w:br/>
      </w:r>
      <w:r>
        <w:rPr>
          <w:rFonts w:ascii="Times New Roman"/>
          <w:b w:val="false"/>
          <w:i w:val="false"/>
          <w:color w:val="000000"/>
          <w:sz w:val="28"/>
        </w:rPr>
        <w:t xml:space="preserve">
                                Citizen); </w:t>
      </w:r>
      <w:r>
        <w:br/>
      </w:r>
      <w:r>
        <w:rPr>
          <w:rFonts w:ascii="Times New Roman"/>
          <w:b w:val="false"/>
          <w:i w:val="false"/>
          <w:color w:val="000000"/>
          <w:sz w:val="28"/>
        </w:rPr>
        <w:t xml:space="preserve">
G4В                           - бизнес-секторға мемлекетпен </w:t>
      </w:r>
      <w:r>
        <w:br/>
      </w:r>
      <w:r>
        <w:rPr>
          <w:rFonts w:ascii="Times New Roman"/>
          <w:b w:val="false"/>
          <w:i w:val="false"/>
          <w:color w:val="000000"/>
          <w:sz w:val="28"/>
        </w:rPr>
        <w:t xml:space="preserve">
                                берілетін қызметтердің түрі </w:t>
      </w:r>
      <w:r>
        <w:br/>
      </w:r>
      <w:r>
        <w:rPr>
          <w:rFonts w:ascii="Times New Roman"/>
          <w:b w:val="false"/>
          <w:i w:val="false"/>
          <w:color w:val="000000"/>
          <w:sz w:val="28"/>
        </w:rPr>
        <w:t xml:space="preserve">
                                (Government For Business); </w:t>
      </w:r>
      <w:r>
        <w:br/>
      </w:r>
      <w:r>
        <w:rPr>
          <w:rFonts w:ascii="Times New Roman"/>
          <w:b w:val="false"/>
          <w:i w:val="false"/>
          <w:color w:val="000000"/>
          <w:sz w:val="28"/>
        </w:rPr>
        <w:t xml:space="preserve">
G4G                           - мемлекеттік органдарға мемлекетпен </w:t>
      </w:r>
      <w:r>
        <w:br/>
      </w:r>
      <w:r>
        <w:rPr>
          <w:rFonts w:ascii="Times New Roman"/>
          <w:b w:val="false"/>
          <w:i w:val="false"/>
          <w:color w:val="000000"/>
          <w:sz w:val="28"/>
        </w:rPr>
        <w:t xml:space="preserve">
                                берілетін қызметтердің түрі </w:t>
      </w:r>
      <w:r>
        <w:br/>
      </w:r>
      <w:r>
        <w:rPr>
          <w:rFonts w:ascii="Times New Roman"/>
          <w:b w:val="false"/>
          <w:i w:val="false"/>
          <w:color w:val="000000"/>
          <w:sz w:val="28"/>
        </w:rPr>
        <w:t xml:space="preserve">
                                (Government For Government); </w:t>
      </w:r>
      <w:r>
        <w:br/>
      </w:r>
      <w:r>
        <w:rPr>
          <w:rFonts w:ascii="Times New Roman"/>
          <w:b w:val="false"/>
          <w:i w:val="false"/>
          <w:color w:val="000000"/>
          <w:sz w:val="28"/>
        </w:rPr>
        <w:t xml:space="preserve">
"Электрондық үкімет"          - мемлекеттік ақпараттық жүйелерді </w:t>
      </w:r>
      <w:r>
        <w:br/>
      </w:r>
      <w:r>
        <w:rPr>
          <w:rFonts w:ascii="Times New Roman"/>
          <w:b w:val="false"/>
          <w:i w:val="false"/>
          <w:color w:val="000000"/>
          <w:sz w:val="28"/>
        </w:rPr>
        <w:t xml:space="preserve">
сәулеті                         құрудың бірыңғай үдерістерін, </w:t>
      </w:r>
      <w:r>
        <w:br/>
      </w:r>
      <w:r>
        <w:rPr>
          <w:rFonts w:ascii="Times New Roman"/>
          <w:b w:val="false"/>
          <w:i w:val="false"/>
          <w:color w:val="000000"/>
          <w:sz w:val="28"/>
        </w:rPr>
        <w:t xml:space="preserve">
                                мемлекеттік ұйымдар арасындағы </w:t>
      </w:r>
      <w:r>
        <w:br/>
      </w:r>
      <w:r>
        <w:rPr>
          <w:rFonts w:ascii="Times New Roman"/>
          <w:b w:val="false"/>
          <w:i w:val="false"/>
          <w:color w:val="000000"/>
          <w:sz w:val="28"/>
        </w:rPr>
        <w:t xml:space="preserve">
                                ақпарат алмасуы мен </w:t>
      </w:r>
      <w:r>
        <w:br/>
      </w:r>
      <w:r>
        <w:rPr>
          <w:rFonts w:ascii="Times New Roman"/>
          <w:b w:val="false"/>
          <w:i w:val="false"/>
          <w:color w:val="000000"/>
          <w:sz w:val="28"/>
        </w:rPr>
        <w:t xml:space="preserve">
                                үйлесімділігінің бірыңғай </w:t>
      </w:r>
      <w:r>
        <w:br/>
      </w:r>
      <w:r>
        <w:rPr>
          <w:rFonts w:ascii="Times New Roman"/>
          <w:b w:val="false"/>
          <w:i w:val="false"/>
          <w:color w:val="000000"/>
          <w:sz w:val="28"/>
        </w:rPr>
        <w:t xml:space="preserve">
                                қағидаттарын сипаттайтын </w:t>
      </w:r>
      <w:r>
        <w:br/>
      </w:r>
      <w:r>
        <w:rPr>
          <w:rFonts w:ascii="Times New Roman"/>
          <w:b w:val="false"/>
          <w:i w:val="false"/>
          <w:color w:val="000000"/>
          <w:sz w:val="28"/>
        </w:rPr>
        <w:t xml:space="preserve">
                                тұжырымдамалық құрылған моделі; </w:t>
      </w:r>
      <w:r>
        <w:br/>
      </w:r>
      <w:r>
        <w:rPr>
          <w:rFonts w:ascii="Times New Roman"/>
          <w:b w:val="false"/>
          <w:i w:val="false"/>
          <w:color w:val="000000"/>
          <w:sz w:val="28"/>
        </w:rPr>
        <w:t xml:space="preserve">
Бизнес-үдеріс                 - өзара байланысқан қызмет түрлерінің </w:t>
      </w:r>
      <w:r>
        <w:br/>
      </w:r>
      <w:r>
        <w:rPr>
          <w:rFonts w:ascii="Times New Roman"/>
          <w:b w:val="false"/>
          <w:i w:val="false"/>
          <w:color w:val="000000"/>
          <w:sz w:val="28"/>
        </w:rPr>
        <w:t xml:space="preserve">
(үдеріс)                        белгілі бір технологиялар арқылы </w:t>
      </w:r>
      <w:r>
        <w:br/>
      </w:r>
      <w:r>
        <w:rPr>
          <w:rFonts w:ascii="Times New Roman"/>
          <w:b w:val="false"/>
          <w:i w:val="false"/>
          <w:color w:val="000000"/>
          <w:sz w:val="28"/>
        </w:rPr>
        <w:t xml:space="preserve">
                                тұтынушы үшін құндылықты елестетуде </w:t>
      </w:r>
      <w:r>
        <w:br/>
      </w:r>
      <w:r>
        <w:rPr>
          <w:rFonts w:ascii="Times New Roman"/>
          <w:b w:val="false"/>
          <w:i w:val="false"/>
          <w:color w:val="000000"/>
          <w:sz w:val="28"/>
        </w:rPr>
        <w:t xml:space="preserve">
                                шығысты кірісті қайта жасайтын </w:t>
      </w:r>
      <w:r>
        <w:br/>
      </w:r>
      <w:r>
        <w:rPr>
          <w:rFonts w:ascii="Times New Roman"/>
          <w:b w:val="false"/>
          <w:i w:val="false"/>
          <w:color w:val="000000"/>
          <w:sz w:val="28"/>
        </w:rPr>
        <w:t xml:space="preserve">
                                орнықты, мақсатты жиынтығы; </w:t>
      </w:r>
      <w:r>
        <w:br/>
      </w:r>
      <w:r>
        <w:rPr>
          <w:rFonts w:ascii="Times New Roman"/>
          <w:b w:val="false"/>
          <w:i w:val="false"/>
          <w:color w:val="000000"/>
          <w:sz w:val="28"/>
        </w:rPr>
        <w:t xml:space="preserve">
Медиа-ажыраулар               - құжаттарды электрондық нысаннан </w:t>
      </w:r>
      <w:r>
        <w:br/>
      </w:r>
      <w:r>
        <w:rPr>
          <w:rFonts w:ascii="Times New Roman"/>
          <w:b w:val="false"/>
          <w:i w:val="false"/>
          <w:color w:val="000000"/>
          <w:sz w:val="28"/>
        </w:rPr>
        <w:t xml:space="preserve">
                                қағазға және керісінше нысаннан </w:t>
      </w:r>
      <w:r>
        <w:br/>
      </w:r>
      <w:r>
        <w:rPr>
          <w:rFonts w:ascii="Times New Roman"/>
          <w:b w:val="false"/>
          <w:i w:val="false"/>
          <w:color w:val="000000"/>
          <w:sz w:val="28"/>
        </w:rPr>
        <w:t xml:space="preserve">
                                түрленгізу қажет болғанда </w:t>
      </w:r>
      <w:r>
        <w:br/>
      </w:r>
      <w:r>
        <w:rPr>
          <w:rFonts w:ascii="Times New Roman"/>
          <w:b w:val="false"/>
          <w:i w:val="false"/>
          <w:color w:val="000000"/>
          <w:sz w:val="28"/>
        </w:rPr>
        <w:t xml:space="preserve">
                                қызметтерді беру үдерісінде қағаз </w:t>
      </w:r>
      <w:r>
        <w:br/>
      </w:r>
      <w:r>
        <w:rPr>
          <w:rFonts w:ascii="Times New Roman"/>
          <w:b w:val="false"/>
          <w:i w:val="false"/>
          <w:color w:val="000000"/>
          <w:sz w:val="28"/>
        </w:rPr>
        <w:t xml:space="preserve">
                                және электрондық құжат айналымының </w:t>
      </w:r>
      <w:r>
        <w:br/>
      </w:r>
      <w:r>
        <w:rPr>
          <w:rFonts w:ascii="Times New Roman"/>
          <w:b w:val="false"/>
          <w:i w:val="false"/>
          <w:color w:val="000000"/>
          <w:sz w:val="28"/>
        </w:rPr>
        <w:t xml:space="preserve">
                                кезектесуі; </w:t>
      </w:r>
      <w:r>
        <w:br/>
      </w:r>
      <w:r>
        <w:rPr>
          <w:rFonts w:ascii="Times New Roman"/>
          <w:b w:val="false"/>
          <w:i w:val="false"/>
          <w:color w:val="000000"/>
          <w:sz w:val="28"/>
        </w:rPr>
        <w:t xml:space="preserve">
Модель                        - графиктік, кестелік, мәтіндік, </w:t>
      </w:r>
      <w:r>
        <w:br/>
      </w:r>
      <w:r>
        <w:rPr>
          <w:rFonts w:ascii="Times New Roman"/>
          <w:b w:val="false"/>
          <w:i w:val="false"/>
          <w:color w:val="000000"/>
          <w:sz w:val="28"/>
        </w:rPr>
        <w:t xml:space="preserve">
                                нышандық суреттеу немесе олардың </w:t>
      </w:r>
      <w:r>
        <w:br/>
      </w:r>
      <w:r>
        <w:rPr>
          <w:rFonts w:ascii="Times New Roman"/>
          <w:b w:val="false"/>
          <w:i w:val="false"/>
          <w:color w:val="000000"/>
          <w:sz w:val="28"/>
        </w:rPr>
        <w:t xml:space="preserve">
                                өзара байланысқан жиынтығы; </w:t>
      </w:r>
      <w:r>
        <w:br/>
      </w:r>
      <w:r>
        <w:rPr>
          <w:rFonts w:ascii="Times New Roman"/>
          <w:b w:val="false"/>
          <w:i w:val="false"/>
          <w:color w:val="000000"/>
          <w:sz w:val="28"/>
        </w:rPr>
        <w:t xml:space="preserve">
Ұлттық есепке алу жүйесі      - 1) есепті енгізудің заңнамалық </w:t>
      </w:r>
      <w:r>
        <w:br/>
      </w:r>
      <w:r>
        <w:rPr>
          <w:rFonts w:ascii="Times New Roman"/>
          <w:b w:val="false"/>
          <w:i w:val="false"/>
          <w:color w:val="000000"/>
          <w:sz w:val="28"/>
        </w:rPr>
        <w:t xml:space="preserve">
                                бекітілген ережесі; </w:t>
      </w:r>
      <w:r>
        <w:br/>
      </w:r>
      <w:r>
        <w:rPr>
          <w:rFonts w:ascii="Times New Roman"/>
          <w:b w:val="false"/>
          <w:i w:val="false"/>
          <w:color w:val="000000"/>
          <w:sz w:val="28"/>
        </w:rPr>
        <w:t xml:space="preserve">
                                2) іс жүргізу қаражатын, есеп </w:t>
      </w:r>
      <w:r>
        <w:br/>
      </w:r>
      <w:r>
        <w:rPr>
          <w:rFonts w:ascii="Times New Roman"/>
          <w:b w:val="false"/>
          <w:i w:val="false"/>
          <w:color w:val="000000"/>
          <w:sz w:val="28"/>
        </w:rPr>
        <w:t xml:space="preserve">
                                логикасын іске асыратын АКТ </w:t>
      </w:r>
      <w:r>
        <w:br/>
      </w:r>
      <w:r>
        <w:rPr>
          <w:rFonts w:ascii="Times New Roman"/>
          <w:b w:val="false"/>
          <w:i w:val="false"/>
          <w:color w:val="000000"/>
          <w:sz w:val="28"/>
        </w:rPr>
        <w:t xml:space="preserve">
                                қосымшасын қоса алғанда есептің </w:t>
      </w:r>
      <w:r>
        <w:br/>
      </w:r>
      <w:r>
        <w:rPr>
          <w:rFonts w:ascii="Times New Roman"/>
          <w:b w:val="false"/>
          <w:i w:val="false"/>
          <w:color w:val="000000"/>
          <w:sz w:val="28"/>
        </w:rPr>
        <w:t xml:space="preserve">
                                енгізілуін қамтамасыз ететін </w:t>
      </w:r>
      <w:r>
        <w:br/>
      </w:r>
      <w:r>
        <w:rPr>
          <w:rFonts w:ascii="Times New Roman"/>
          <w:b w:val="false"/>
          <w:i w:val="false"/>
          <w:color w:val="000000"/>
          <w:sz w:val="28"/>
        </w:rPr>
        <w:t xml:space="preserve">
                                қаражат; </w:t>
      </w:r>
      <w:r>
        <w:br/>
      </w:r>
      <w:r>
        <w:rPr>
          <w:rFonts w:ascii="Times New Roman"/>
          <w:b w:val="false"/>
          <w:i w:val="false"/>
          <w:color w:val="000000"/>
          <w:sz w:val="28"/>
        </w:rPr>
        <w:t xml:space="preserve">
                                3) есептің барлық түрін </w:t>
      </w:r>
      <w:r>
        <w:br/>
      </w:r>
      <w:r>
        <w:rPr>
          <w:rFonts w:ascii="Times New Roman"/>
          <w:b w:val="false"/>
          <w:i w:val="false"/>
          <w:color w:val="000000"/>
          <w:sz w:val="28"/>
        </w:rPr>
        <w:t xml:space="preserve">
                                (жалпымемлекеттік, әкімшілік және </w:t>
      </w:r>
      <w:r>
        <w:br/>
      </w:r>
      <w:r>
        <w:rPr>
          <w:rFonts w:ascii="Times New Roman"/>
          <w:b w:val="false"/>
          <w:i w:val="false"/>
          <w:color w:val="000000"/>
          <w:sz w:val="28"/>
        </w:rPr>
        <w:t xml:space="preserve">
                                ведомстволық есеп жүйелері) </w:t>
      </w:r>
      <w:r>
        <w:br/>
      </w:r>
      <w:r>
        <w:rPr>
          <w:rFonts w:ascii="Times New Roman"/>
          <w:b w:val="false"/>
          <w:i w:val="false"/>
          <w:color w:val="000000"/>
          <w:sz w:val="28"/>
        </w:rPr>
        <w:t xml:space="preserve">
                                біріктіретін жүйе. </w:t>
      </w:r>
      <w:r>
        <w:br/>
      </w:r>
      <w:r>
        <w:rPr>
          <w:rFonts w:ascii="Times New Roman"/>
          <w:b w:val="false"/>
          <w:i w:val="false"/>
          <w:color w:val="000000"/>
          <w:sz w:val="28"/>
        </w:rPr>
        <w:t xml:space="preserve">
Есепке алудың пәні            - Есепке алуды жүргізу шеңберінде </w:t>
      </w:r>
      <w:r>
        <w:br/>
      </w:r>
      <w:r>
        <w:rPr>
          <w:rFonts w:ascii="Times New Roman"/>
          <w:b w:val="false"/>
          <w:i w:val="false"/>
          <w:color w:val="000000"/>
          <w:sz w:val="28"/>
        </w:rPr>
        <w:t xml:space="preserve">
                                деректерді жинақтауға және сақтауға </w:t>
      </w:r>
      <w:r>
        <w:br/>
      </w:r>
      <w:r>
        <w:rPr>
          <w:rFonts w:ascii="Times New Roman"/>
          <w:b w:val="false"/>
          <w:i w:val="false"/>
          <w:color w:val="000000"/>
          <w:sz w:val="28"/>
        </w:rPr>
        <w:t xml:space="preserve">
                                жататын субъектілер, заңды </w:t>
      </w:r>
      <w:r>
        <w:br/>
      </w:r>
      <w:r>
        <w:rPr>
          <w:rFonts w:ascii="Times New Roman"/>
          <w:b w:val="false"/>
          <w:i w:val="false"/>
          <w:color w:val="000000"/>
          <w:sz w:val="28"/>
        </w:rPr>
        <w:t xml:space="preserve">
                                фактілер, объектілер немесе нақты </w:t>
      </w:r>
      <w:r>
        <w:br/>
      </w:r>
      <w:r>
        <w:rPr>
          <w:rFonts w:ascii="Times New Roman"/>
          <w:b w:val="false"/>
          <w:i w:val="false"/>
          <w:color w:val="000000"/>
          <w:sz w:val="28"/>
        </w:rPr>
        <w:t xml:space="preserve">
                                жағдаяттар; </w:t>
      </w:r>
      <w:r>
        <w:br/>
      </w:r>
      <w:r>
        <w:rPr>
          <w:rFonts w:ascii="Times New Roman"/>
          <w:b w:val="false"/>
          <w:i w:val="false"/>
          <w:color w:val="000000"/>
          <w:sz w:val="28"/>
        </w:rPr>
        <w:t xml:space="preserve">
Үдерістік әдіс                - өзара байланысқан үдерістер жүйесі </w:t>
      </w:r>
      <w:r>
        <w:br/>
      </w:r>
      <w:r>
        <w:rPr>
          <w:rFonts w:ascii="Times New Roman"/>
          <w:b w:val="false"/>
          <w:i w:val="false"/>
          <w:color w:val="000000"/>
          <w:sz w:val="28"/>
        </w:rPr>
        <w:t xml:space="preserve">
                                ұйымының қызметін және ресурсын </w:t>
      </w:r>
      <w:r>
        <w:br/>
      </w:r>
      <w:r>
        <w:rPr>
          <w:rFonts w:ascii="Times New Roman"/>
          <w:b w:val="false"/>
          <w:i w:val="false"/>
          <w:color w:val="000000"/>
          <w:sz w:val="28"/>
        </w:rPr>
        <w:t xml:space="preserve">
                                басқару үшін қолдану; </w:t>
      </w:r>
      <w:r>
        <w:br/>
      </w:r>
      <w:r>
        <w:rPr>
          <w:rFonts w:ascii="Times New Roman"/>
          <w:b w:val="false"/>
          <w:i w:val="false"/>
          <w:color w:val="000000"/>
          <w:sz w:val="28"/>
        </w:rPr>
        <w:t xml:space="preserve">
Мемлекеттік                   - мемлекеттік органдардың, басқа </w:t>
      </w:r>
      <w:r>
        <w:br/>
      </w:r>
      <w:r>
        <w:rPr>
          <w:rFonts w:ascii="Times New Roman"/>
          <w:b w:val="false"/>
          <w:i w:val="false"/>
          <w:color w:val="000000"/>
          <w:sz w:val="28"/>
        </w:rPr>
        <w:t xml:space="preserve">
қызметтерді көрсету             мемлекеттік мекемелер мен </w:t>
      </w:r>
      <w:r>
        <w:br/>
      </w:r>
      <w:r>
        <w:rPr>
          <w:rFonts w:ascii="Times New Roman"/>
          <w:b w:val="false"/>
          <w:i w:val="false"/>
          <w:color w:val="000000"/>
          <w:sz w:val="28"/>
        </w:rPr>
        <w:t xml:space="preserve">
регламенті                      мемлекеттік кәсіпорындардың </w:t>
      </w:r>
      <w:r>
        <w:br/>
      </w:r>
      <w:r>
        <w:rPr>
          <w:rFonts w:ascii="Times New Roman"/>
          <w:b w:val="false"/>
          <w:i w:val="false"/>
          <w:color w:val="000000"/>
          <w:sz w:val="28"/>
        </w:rPr>
        <w:t xml:space="preserve">
                                қызмет тәртібін, олардың құрылымдық </w:t>
      </w:r>
      <w:r>
        <w:br/>
      </w:r>
      <w:r>
        <w:rPr>
          <w:rFonts w:ascii="Times New Roman"/>
          <w:b w:val="false"/>
          <w:i w:val="false"/>
          <w:color w:val="000000"/>
          <w:sz w:val="28"/>
        </w:rPr>
        <w:t xml:space="preserve">
                                бөлімшелерін, сондай-ақ мемлекеттік </w:t>
      </w:r>
      <w:r>
        <w:br/>
      </w:r>
      <w:r>
        <w:rPr>
          <w:rFonts w:ascii="Times New Roman"/>
          <w:b w:val="false"/>
          <w:i w:val="false"/>
          <w:color w:val="000000"/>
          <w:sz w:val="28"/>
        </w:rPr>
        <w:t xml:space="preserve">
                                қызметтерді көрсету жөніндегі </w:t>
      </w:r>
      <w:r>
        <w:br/>
      </w:r>
      <w:r>
        <w:rPr>
          <w:rFonts w:ascii="Times New Roman"/>
          <w:b w:val="false"/>
          <w:i w:val="false"/>
          <w:color w:val="000000"/>
          <w:sz w:val="28"/>
        </w:rPr>
        <w:t xml:space="preserve">
                                лауазымды тұлғаларды анықтайтын </w:t>
      </w:r>
      <w:r>
        <w:br/>
      </w:r>
      <w:r>
        <w:rPr>
          <w:rFonts w:ascii="Times New Roman"/>
          <w:b w:val="false"/>
          <w:i w:val="false"/>
          <w:color w:val="000000"/>
          <w:sz w:val="28"/>
        </w:rPr>
        <w:t xml:space="preserve">
                                нормативтік құқықтық акті; </w:t>
      </w:r>
      <w:r>
        <w:br/>
      </w:r>
      <w:r>
        <w:rPr>
          <w:rFonts w:ascii="Times New Roman"/>
          <w:b w:val="false"/>
          <w:i w:val="false"/>
          <w:color w:val="000000"/>
          <w:sz w:val="28"/>
        </w:rPr>
        <w:t xml:space="preserve">
Реинжиниринг                  - қызметінің негізгі көрсеткіштерінде </w:t>
      </w:r>
      <w:r>
        <w:br/>
      </w:r>
      <w:r>
        <w:rPr>
          <w:rFonts w:ascii="Times New Roman"/>
          <w:b w:val="false"/>
          <w:i w:val="false"/>
          <w:color w:val="000000"/>
          <w:sz w:val="28"/>
        </w:rPr>
        <w:t xml:space="preserve">
                                түбегейлі жақсаруға қол жеткізу </w:t>
      </w:r>
      <w:r>
        <w:br/>
      </w:r>
      <w:r>
        <w:rPr>
          <w:rFonts w:ascii="Times New Roman"/>
          <w:b w:val="false"/>
          <w:i w:val="false"/>
          <w:color w:val="000000"/>
          <w:sz w:val="28"/>
        </w:rPr>
        <w:t xml:space="preserve">
                                үшін ұйымдастырудың </w:t>
      </w:r>
      <w:r>
        <w:br/>
      </w:r>
      <w:r>
        <w:rPr>
          <w:rFonts w:ascii="Times New Roman"/>
          <w:b w:val="false"/>
          <w:i w:val="false"/>
          <w:color w:val="000000"/>
          <w:sz w:val="28"/>
        </w:rPr>
        <w:t xml:space="preserve">
                                бизнес-үдерістерін орнықты өзгерту; </w:t>
      </w:r>
      <w:r>
        <w:br/>
      </w:r>
      <w:r>
        <w:rPr>
          <w:rFonts w:ascii="Times New Roman"/>
          <w:b w:val="false"/>
          <w:i w:val="false"/>
          <w:color w:val="000000"/>
          <w:sz w:val="28"/>
        </w:rPr>
        <w:t xml:space="preserve">
Есептік оқиға                 - есеп деректерінің кез келген </w:t>
      </w:r>
      <w:r>
        <w:br/>
      </w:r>
      <w:r>
        <w:rPr>
          <w:rFonts w:ascii="Times New Roman"/>
          <w:b w:val="false"/>
          <w:i w:val="false"/>
          <w:color w:val="000000"/>
          <w:sz w:val="28"/>
        </w:rPr>
        <w:t xml:space="preserve">
                                өзгерісі; </w:t>
      </w:r>
      <w:r>
        <w:br/>
      </w:r>
      <w:r>
        <w:rPr>
          <w:rFonts w:ascii="Times New Roman"/>
          <w:b w:val="false"/>
          <w:i w:val="false"/>
          <w:color w:val="000000"/>
          <w:sz w:val="28"/>
        </w:rPr>
        <w:t xml:space="preserve">
Электрондық                   - толық немесе айтарлықтай </w:t>
      </w:r>
      <w:r>
        <w:br/>
      </w:r>
      <w:r>
        <w:rPr>
          <w:rFonts w:ascii="Times New Roman"/>
          <w:b w:val="false"/>
          <w:i w:val="false"/>
          <w:color w:val="000000"/>
          <w:sz w:val="28"/>
        </w:rPr>
        <w:t xml:space="preserve">
мемлекеттік                     автоматтандырылған (медиа-ажыраулар </w:t>
      </w:r>
      <w:r>
        <w:br/>
      </w:r>
      <w:r>
        <w:rPr>
          <w:rFonts w:ascii="Times New Roman"/>
          <w:b w:val="false"/>
          <w:i w:val="false"/>
          <w:color w:val="000000"/>
          <w:sz w:val="28"/>
        </w:rPr>
        <w:t xml:space="preserve">
қызметтер                       ұстамайтын) мемлекеттік қызметтер; </w:t>
      </w:r>
      <w:r>
        <w:br/>
      </w:r>
      <w:r>
        <w:rPr>
          <w:rFonts w:ascii="Times New Roman"/>
          <w:b w:val="false"/>
          <w:i w:val="false"/>
          <w:color w:val="000000"/>
          <w:sz w:val="28"/>
        </w:rPr>
        <w:t xml:space="preserve">
ХМL                           - ақпараттарды сипаттау үшін </w:t>
      </w:r>
      <w:r>
        <w:br/>
      </w:r>
      <w:r>
        <w:rPr>
          <w:rFonts w:ascii="Times New Roman"/>
          <w:b w:val="false"/>
          <w:i w:val="false"/>
          <w:color w:val="000000"/>
          <w:sz w:val="28"/>
        </w:rPr>
        <w:t xml:space="preserve">
                                белгілеудің кеңейтілген тілі </w:t>
      </w:r>
      <w:r>
        <w:br/>
      </w:r>
      <w:r>
        <w:rPr>
          <w:rFonts w:ascii="Times New Roman"/>
          <w:b w:val="false"/>
          <w:i w:val="false"/>
          <w:color w:val="000000"/>
          <w:sz w:val="28"/>
        </w:rPr>
        <w:t xml:space="preserve">
                                (Extensible Markup Language); </w:t>
      </w:r>
    </w:p>
    <w:bookmarkStart w:name="z9" w:id="7"/>
    <w:p>
      <w:pPr>
        <w:spacing w:after="0"/>
        <w:ind w:left="0"/>
        <w:jc w:val="left"/>
      </w:pPr>
      <w:r>
        <w:rPr>
          <w:rFonts w:ascii="Times New Roman"/>
          <w:b/>
          <w:i w:val="false"/>
          <w:color w:val="000000"/>
        </w:rPr>
        <w:t xml:space="preserve"> 
3. Проблеманың қазіргі жай-күйін талдау </w:t>
      </w:r>
    </w:p>
    <w:bookmarkEnd w:id="7"/>
    <w:p>
      <w:pPr>
        <w:spacing w:after="0"/>
        <w:ind w:left="0"/>
        <w:jc w:val="both"/>
      </w:pPr>
      <w:r>
        <w:rPr>
          <w:rFonts w:ascii="Times New Roman"/>
          <w:b w:val="false"/>
          <w:i w:val="false"/>
          <w:color w:val="000000"/>
          <w:sz w:val="28"/>
        </w:rPr>
        <w:t xml:space="preserve">      Ақпараттық қоғамды құру - 2003 жылғы 21 желтоқсанда ақпараттық қоғам мәселелері бойынша жоғары деңгейде Бүкіләлемдік кездесудің женевалық кезеңі барысында әлемдік жетекшілермен қабылданған женева декларацияда айтылғандай, жаңа мың жылдықтың ғаламдық міндеті. Қазақстан ақпараттық қоғамды құру жолында. Осы бөлімнің мақсаты - шешілмеген міндеттерді анықтау, өткен жолдың нәтижелерін сыны талдау. </w:t>
      </w:r>
      <w:r>
        <w:br/>
      </w:r>
      <w:r>
        <w:rPr>
          <w:rFonts w:ascii="Times New Roman"/>
          <w:b w:val="false"/>
          <w:i w:val="false"/>
          <w:color w:val="000000"/>
          <w:sz w:val="28"/>
        </w:rPr>
        <w:t xml:space="preserve">
      ЭҮ қалыптастырудың бағдарламасын іске асырудың нәтижелері. </w:t>
      </w:r>
      <w:r>
        <w:br/>
      </w:r>
      <w:r>
        <w:rPr>
          <w:rFonts w:ascii="Times New Roman"/>
          <w:b w:val="false"/>
          <w:i w:val="false"/>
          <w:color w:val="000000"/>
          <w:sz w:val="28"/>
        </w:rPr>
        <w:t>
      Қазақстан Республикасы Президентінің 2004 жылғы 10 қарашадағы N 1471 </w:t>
      </w:r>
      <w:r>
        <w:rPr>
          <w:rFonts w:ascii="Times New Roman"/>
          <w:b w:val="false"/>
          <w:i w:val="false"/>
          <w:color w:val="000000"/>
          <w:sz w:val="28"/>
        </w:rPr>
        <w:t xml:space="preserve">Жарлығымен </w:t>
      </w:r>
      <w:r>
        <w:rPr>
          <w:rFonts w:ascii="Times New Roman"/>
          <w:b w:val="false"/>
          <w:i w:val="false"/>
          <w:color w:val="000000"/>
          <w:sz w:val="28"/>
        </w:rPr>
        <w:t xml:space="preserve">бекітілген Қазақстан Республикасында "электрондық үкімет" қалыптастырудың 2005-2007 жылдарға арналған бірінші бағдарламасы электрондық үкіметтің техникалық инфрақұрылымын құруды өзінің негізгі міндеттері деп санады, сондай-ақ, ЭҮ базалық құрамдас бөліктерін (портал, шлюздер, БКО, МДҚ) құру. ЭҮ қалыптастырудың бағдарламасын іске асыру нәтижелері бойынша мынадай нәтижелерге қол жеткізілді: </w:t>
      </w:r>
      <w:r>
        <w:br/>
      </w:r>
      <w:r>
        <w:rPr>
          <w:rFonts w:ascii="Times New Roman"/>
          <w:b w:val="false"/>
          <w:i w:val="false"/>
          <w:color w:val="000000"/>
          <w:sz w:val="28"/>
        </w:rPr>
        <w:t xml:space="preserve">
      Астана қаласы бойынша МО БКО пилоттық аймағы тұрақты пайдалануға қабылданды; </w:t>
      </w:r>
      <w:r>
        <w:br/>
      </w:r>
      <w:r>
        <w:rPr>
          <w:rFonts w:ascii="Times New Roman"/>
          <w:b w:val="false"/>
          <w:i w:val="false"/>
          <w:color w:val="000000"/>
          <w:sz w:val="28"/>
        </w:rPr>
        <w:t xml:space="preserve">
      барлық облыс орталықтарын, сондай-ақ Алматы, Астана қалаларын қамтитын деректерді беру мультисервистік спутниктік желісінің пилоттық жобасы іске асырылды; </w:t>
      </w:r>
      <w:r>
        <w:br/>
      </w:r>
      <w:r>
        <w:rPr>
          <w:rFonts w:ascii="Times New Roman"/>
          <w:b w:val="false"/>
          <w:i w:val="false"/>
          <w:color w:val="000000"/>
          <w:sz w:val="28"/>
        </w:rPr>
        <w:t xml:space="preserve">
      орталық мемлекеттік органдар арасында ЭҚАБЖ енгізу аяқталды, атап айтқанда ЭҚАБЖ 38 мемлекеттік органдарда енгізілді; </w:t>
      </w:r>
      <w:r>
        <w:br/>
      </w:r>
      <w:r>
        <w:rPr>
          <w:rFonts w:ascii="Times New Roman"/>
          <w:b w:val="false"/>
          <w:i w:val="false"/>
          <w:color w:val="000000"/>
          <w:sz w:val="28"/>
        </w:rPr>
        <w:t xml:space="preserve">
      деректер қорының жүйесін құрайтын "Жеке тұлға" МДҚ, "Заңды тұлға" МДҚ, "Мекен-жай тіркелімі" МДҚ, "Жылжымайтын мүлік тіркелімі" МДҚ, "Мекен-жай тіркелімі" ақпараттық жүйесі, ЭҮ порталы мен шлюзіне жататын, ЭҮ базалық құрамдас бөліктері құрылды; </w:t>
      </w:r>
      <w:r>
        <w:br/>
      </w:r>
      <w:r>
        <w:rPr>
          <w:rFonts w:ascii="Times New Roman"/>
          <w:b w:val="false"/>
          <w:i w:val="false"/>
          <w:color w:val="000000"/>
          <w:sz w:val="28"/>
        </w:rPr>
        <w:t xml:space="preserve">
      төлем шлюзін, ҰБЖ құруды аяқтау жөніндегі жұмыстар жүргізілуде; </w:t>
      </w:r>
      <w:r>
        <w:br/>
      </w:r>
      <w:r>
        <w:rPr>
          <w:rFonts w:ascii="Times New Roman"/>
          <w:b w:val="false"/>
          <w:i w:val="false"/>
          <w:color w:val="000000"/>
          <w:sz w:val="28"/>
        </w:rPr>
        <w:t xml:space="preserve">
      мемлекеттік органдардың электрондық қызметіне аса кеңейтілген қол жеткізілімді қамтамасыз ету мақсатында 1186 қоғамдық қол жеткізу пункттері құрылды; </w:t>
      </w:r>
      <w:r>
        <w:br/>
      </w:r>
      <w:r>
        <w:rPr>
          <w:rFonts w:ascii="Times New Roman"/>
          <w:b w:val="false"/>
          <w:i w:val="false"/>
          <w:color w:val="000000"/>
          <w:sz w:val="28"/>
        </w:rPr>
        <w:t xml:space="preserve">
      ЭҮ ақпараттық кезеңін іске асыру аяқталды, ЭҮ веб-порталы арқылы берілетін ақпараттық қызметтерді тұрақты өзектілеу қамтамасыз етілуде; </w:t>
      </w:r>
      <w:r>
        <w:br/>
      </w:r>
      <w:r>
        <w:rPr>
          <w:rFonts w:ascii="Times New Roman"/>
          <w:b w:val="false"/>
          <w:i w:val="false"/>
          <w:color w:val="000000"/>
          <w:sz w:val="28"/>
        </w:rPr>
        <w:t xml:space="preserve">
      мемлекеттік органдардың 20 интерактивтік қызметтерін іске асыру қамтамасыз етілді; </w:t>
      </w:r>
      <w:r>
        <w:br/>
      </w:r>
      <w:r>
        <w:rPr>
          <w:rFonts w:ascii="Times New Roman"/>
          <w:b w:val="false"/>
          <w:i w:val="false"/>
          <w:color w:val="000000"/>
          <w:sz w:val="28"/>
        </w:rPr>
        <w:t xml:space="preserve">
      саны 50 адамнан асатын халқы бар 7305 ауылдық елді мекеннің 6643-і телефондандырылды, телефондық тығыздық 100 тұрғынға 18,5 телефонға дейін жеткізілді; </w:t>
      </w:r>
      <w:r>
        <w:br/>
      </w:r>
      <w:r>
        <w:rPr>
          <w:rFonts w:ascii="Times New Roman"/>
          <w:b w:val="false"/>
          <w:i w:val="false"/>
          <w:color w:val="000000"/>
          <w:sz w:val="28"/>
        </w:rPr>
        <w:t xml:space="preserve">
      2007 жылдың соңында Интернетке қосылған мектептердің саны 95%-ға жеткізілетін болады; </w:t>
      </w:r>
      <w:r>
        <w:br/>
      </w:r>
      <w:r>
        <w:rPr>
          <w:rFonts w:ascii="Times New Roman"/>
          <w:b w:val="false"/>
          <w:i w:val="false"/>
          <w:color w:val="000000"/>
          <w:sz w:val="28"/>
        </w:rPr>
        <w:t xml:space="preserve">
      АКТ саласындағы білім деңгейін арттыру шеңберінде мектептердегі 1 компьютерге келетін 54 оқушылар саны 25-ке азайтылды, қашықтан оқытудың спутниктік арнасына қосылған мектептер саны 8,7%-дан 21%-ға көбейтілді; </w:t>
      </w:r>
      <w:r>
        <w:br/>
      </w:r>
      <w:r>
        <w:rPr>
          <w:rFonts w:ascii="Times New Roman"/>
          <w:b w:val="false"/>
          <w:i w:val="false"/>
          <w:color w:val="000000"/>
          <w:sz w:val="28"/>
        </w:rPr>
        <w:t xml:space="preserve">
      Мобилдик телефон байланысының абоненттері жылдық өсімінің жоғарғы көрсеткіштері - 123,5% жетті. </w:t>
      </w:r>
      <w:r>
        <w:br/>
      </w:r>
      <w:r>
        <w:rPr>
          <w:rFonts w:ascii="Times New Roman"/>
          <w:b w:val="false"/>
          <w:i w:val="false"/>
          <w:color w:val="000000"/>
          <w:sz w:val="28"/>
        </w:rPr>
        <w:t xml:space="preserve">
      Қазіргі уақытта Қазақстан Республикасының 42 мемлекеттік органы МО БКО желісіне қосылған, олар қамтамасыз ететіндер: </w:t>
      </w:r>
      <w:r>
        <w:br/>
      </w:r>
      <w:r>
        <w:rPr>
          <w:rFonts w:ascii="Times New Roman"/>
          <w:b w:val="false"/>
          <w:i w:val="false"/>
          <w:color w:val="000000"/>
          <w:sz w:val="28"/>
        </w:rPr>
        <w:t xml:space="preserve">
      Астана қаласы бойынша электрондық құжат айналымы бірыңғай жүйесінің жұмыс істеуін; </w:t>
      </w:r>
      <w:r>
        <w:br/>
      </w:r>
      <w:r>
        <w:rPr>
          <w:rFonts w:ascii="Times New Roman"/>
          <w:b w:val="false"/>
          <w:i w:val="false"/>
          <w:color w:val="000000"/>
          <w:sz w:val="28"/>
        </w:rPr>
        <w:t xml:space="preserve">
      "Жеке тұлға", "Заңды тұлға", "Мекен-жай тіркелімі", "Жылжымайтын мүлік тіркелімі" мемлекеттік деректер қорының жұмыс істеуін; </w:t>
      </w:r>
      <w:r>
        <w:br/>
      </w:r>
      <w:r>
        <w:rPr>
          <w:rFonts w:ascii="Times New Roman"/>
          <w:b w:val="false"/>
          <w:i w:val="false"/>
          <w:color w:val="000000"/>
          <w:sz w:val="28"/>
        </w:rPr>
        <w:t xml:space="preserve">
      ЭҮ веб-порталының жұмыс істеуін; </w:t>
      </w:r>
      <w:r>
        <w:br/>
      </w:r>
      <w:r>
        <w:rPr>
          <w:rFonts w:ascii="Times New Roman"/>
          <w:b w:val="false"/>
          <w:i w:val="false"/>
          <w:color w:val="000000"/>
          <w:sz w:val="28"/>
        </w:rPr>
        <w:t xml:space="preserve">
      Қазақстан Республикасы мемлекеттік органдарының бірінші басшылары арасында бейнеконференцбайланысты қамтамасыз ету; </w:t>
      </w:r>
      <w:r>
        <w:br/>
      </w:r>
      <w:r>
        <w:rPr>
          <w:rFonts w:ascii="Times New Roman"/>
          <w:b w:val="false"/>
          <w:i w:val="false"/>
          <w:color w:val="000000"/>
          <w:sz w:val="28"/>
        </w:rPr>
        <w:t xml:space="preserve">
      ЭҮ басқару институттары АКТ (бұдан әрі - АКТ) саласындағы кез келген табысты бизнес-институттары сияқты эволюциялық кемелдену: бастапқы, басқарушы, анықталған және оңтайландырылған деңгейінен өтеді. ЭҮ бір кемелдену деңгейінен басқасына көшу мынадай тіке нәтижелер: - Қазақстан Республикасында "электрондық үкіметті" іске асыру жөніндегі кезекті бағдарламаларды қабылдаумен және бұрынғы құрамдас бөліктерін жетілдірумен, жаңа сапалы технологиялық құрамдас бөліктерін толықтырумен, аймақтық кеңейтумен белгіленеді. </w:t>
      </w:r>
      <w:r>
        <w:br/>
      </w:r>
      <w:r>
        <w:rPr>
          <w:rFonts w:ascii="Times New Roman"/>
          <w:b w:val="false"/>
          <w:i w:val="false"/>
          <w:color w:val="000000"/>
          <w:sz w:val="28"/>
        </w:rPr>
        <w:t xml:space="preserve">
      ЭҮ қалыптастырудың бағдарламасын іске асырудың нәтижелері бойынша мынадай нәтижелерге қол жеткізілді: </w:t>
      </w:r>
      <w:r>
        <w:br/>
      </w:r>
      <w:r>
        <w:rPr>
          <w:rFonts w:ascii="Times New Roman"/>
          <w:b w:val="false"/>
          <w:i w:val="false"/>
          <w:color w:val="000000"/>
          <w:sz w:val="28"/>
        </w:rPr>
        <w:t xml:space="preserve">
      ЭҮ кемелденуінің екінші деңгейіне толықтай қол жеткізілді. ЭҮ контурлары анықталды - табыстың әртүрлі дәрежелерінің базалық құрамдас бөліктері, сондай-ақ, ЭҮ негізгі технологиялық сәулеті анықталды және соңғы және тікелей нәтижелерінің терминдерінде ЭҮ іске асырудың стратегиялық көрінімі қалыптастырылды. </w:t>
      </w:r>
      <w:r>
        <w:br/>
      </w:r>
      <w:r>
        <w:rPr>
          <w:rFonts w:ascii="Times New Roman"/>
          <w:b w:val="false"/>
          <w:i w:val="false"/>
          <w:color w:val="000000"/>
          <w:sz w:val="28"/>
        </w:rPr>
        <w:t xml:space="preserve">
      Кемелденудің үшінші кезеңіне жету кезінде ЭҮ базалық құрамдас бөліктері мен электрондық қызметтердің дербес жобаларының қосындысы сияқты болжанбайды, стандартталған талаптар мен іске асырудың жоспарының бірыңғай ортасы ұсынылады. Кемелденудің жоғарғы деңгейіне өту мемлекеттік корпоративтік басқарудың базалық элементтерін енгізуге мүмкіндік береді, мемлекеттік қызметтердің көптеген басымдық санаттарының сапасы мен тиімділігін елеулі түрде арттыруға мүмкіндік береді. Бұл ретте ЭҮ сәулеті осы кезеңдегі міндеттерді тиімді шешудің негізгі құралдары болып табылады. </w:t>
      </w:r>
      <w:r>
        <w:br/>
      </w:r>
      <w:r>
        <w:rPr>
          <w:rFonts w:ascii="Times New Roman"/>
          <w:b w:val="false"/>
          <w:i w:val="false"/>
          <w:color w:val="000000"/>
          <w:sz w:val="28"/>
        </w:rPr>
        <w:t xml:space="preserve">
      Төменде кестелік нысанда ЭҮ-ті іске асырудың жүйелік ландшафты ЭҮ-нің сапалы жаңа технологиялық құрамдастары терминдерде, өрістету мен тиісті іс-қимылдар - қалыптасу, даму және оңтайландыру деңгейлерінде берілген. </w:t>
      </w:r>
      <w:r>
        <w:br/>
      </w:r>
      <w:r>
        <w:rPr>
          <w:rFonts w:ascii="Times New Roman"/>
          <w:b w:val="false"/>
          <w:i w:val="false"/>
          <w:color w:val="000000"/>
          <w:sz w:val="28"/>
        </w:rPr>
        <w:t xml:space="preserve">
Кесте. ЭҮ технологиялық құрамдас бөліктерінің жүйелік ландшафты.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2753"/>
        <w:gridCol w:w="3113"/>
        <w:gridCol w:w="2073"/>
      </w:tblGrid>
      <w:tr>
        <w:trPr>
          <w:trHeight w:val="45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2011-2013 </w:t>
            </w:r>
          </w:p>
        </w:tc>
      </w:tr>
      <w:tr>
        <w:trPr>
          <w:trHeight w:val="45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Таралу деңгейі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Т1-Т2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Т1-Т2-Т3 </w:t>
            </w:r>
          </w:p>
        </w:tc>
      </w:tr>
      <w:tr>
        <w:trPr>
          <w:trHeight w:val="45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Базалық құрамдас </w:t>
            </w:r>
            <w:r>
              <w:br/>
            </w:r>
            <w:r>
              <w:rPr>
                <w:rFonts w:ascii="Times New Roman"/>
                <w:b w:val="false"/>
                <w:i w:val="false"/>
                <w:color w:val="000000"/>
                <w:sz w:val="20"/>
              </w:rPr>
              <w:t xml:space="preserve">
бөліктері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Д1-Қ2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О1-Р2-Қ3 </w:t>
            </w:r>
          </w:p>
        </w:tc>
      </w:tr>
      <w:tr>
        <w:trPr>
          <w:trHeight w:val="45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Инфрақұрылым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Д1-Қ2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О1-Р2-Қ3 </w:t>
            </w:r>
          </w:p>
        </w:tc>
      </w:tr>
      <w:tr>
        <w:trPr>
          <w:trHeight w:val="45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G4С, G4B, G4G </w:t>
            </w:r>
            <w:r>
              <w:br/>
            </w:r>
            <w:r>
              <w:rPr>
                <w:rFonts w:ascii="Times New Roman"/>
                <w:b w:val="false"/>
                <w:i w:val="false"/>
                <w:color w:val="000000"/>
                <w:sz w:val="20"/>
              </w:rPr>
              <w:t xml:space="preserve">
қызметтері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Д1-Қ2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О1-Р2-Қ3 </w:t>
            </w:r>
          </w:p>
        </w:tc>
      </w:tr>
      <w:tr>
        <w:trPr>
          <w:trHeight w:val="45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ААЖ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Д1-Қ2 </w:t>
            </w:r>
          </w:p>
        </w:tc>
      </w:tr>
      <w:tr>
        <w:trPr>
          <w:trHeight w:val="45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ЭҮРБАЖ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Д1-Қ2 </w:t>
            </w:r>
          </w:p>
        </w:tc>
      </w:tr>
      <w:tr>
        <w:trPr>
          <w:trHeight w:val="45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 БҰБ жүйесі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Д1-Қ2 </w:t>
            </w:r>
          </w:p>
        </w:tc>
      </w:tr>
      <w:tr>
        <w:trPr>
          <w:trHeight w:val="45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 басқару жүйесі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Д1-Қ2 </w:t>
            </w:r>
          </w:p>
        </w:tc>
      </w:tr>
      <w:tr>
        <w:trPr>
          <w:trHeight w:val="45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ЭҮ бағдарламасы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Қалыптастыру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Дамыту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Оңтайлан- </w:t>
            </w:r>
            <w:r>
              <w:br/>
            </w:r>
            <w:r>
              <w:rPr>
                <w:rFonts w:ascii="Times New Roman"/>
                <w:b w:val="false"/>
                <w:i w:val="false"/>
                <w:color w:val="000000"/>
                <w:sz w:val="20"/>
              </w:rPr>
              <w:t xml:space="preserve">
дыру </w:t>
            </w:r>
          </w:p>
        </w:tc>
      </w:tr>
      <w:tr>
        <w:trPr>
          <w:trHeight w:val="45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 кемелдену деңгейі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w:t>
            </w:r>
            <w:r>
              <w:br/>
            </w:r>
            <w:r>
              <w:rPr>
                <w:rFonts w:ascii="Times New Roman"/>
                <w:b w:val="false"/>
                <w:i w:val="false"/>
                <w:color w:val="000000"/>
                <w:sz w:val="20"/>
              </w:rPr>
              <w:t xml:space="preserve">
ІІ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Басқарылатын </w:t>
            </w:r>
            <w:r>
              <w:br/>
            </w:r>
            <w:r>
              <w:rPr>
                <w:rFonts w:ascii="Times New Roman"/>
                <w:b w:val="false"/>
                <w:i w:val="false"/>
                <w:color w:val="000000"/>
                <w:sz w:val="20"/>
              </w:rPr>
              <w:t xml:space="preserve">
ІІІ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Оңтайлан- </w:t>
            </w:r>
            <w:r>
              <w:br/>
            </w:r>
            <w:r>
              <w:rPr>
                <w:rFonts w:ascii="Times New Roman"/>
                <w:b w:val="false"/>
                <w:i w:val="false"/>
                <w:color w:val="000000"/>
                <w:sz w:val="20"/>
              </w:rPr>
              <w:t xml:space="preserve">
дырылған </w:t>
            </w:r>
            <w:r>
              <w:br/>
            </w:r>
            <w:r>
              <w:rPr>
                <w:rFonts w:ascii="Times New Roman"/>
                <w:b w:val="false"/>
                <w:i w:val="false"/>
                <w:color w:val="000000"/>
                <w:sz w:val="20"/>
              </w:rPr>
              <w:t xml:space="preserve">
IV </w:t>
            </w:r>
          </w:p>
        </w:tc>
      </w:tr>
    </w:tbl>
    <w:p>
      <w:pPr>
        <w:spacing w:after="0"/>
        <w:ind w:left="0"/>
        <w:jc w:val="both"/>
      </w:pPr>
      <w:r>
        <w:rPr>
          <w:rFonts w:ascii="Times New Roman"/>
          <w:b w:val="false"/>
          <w:i w:val="false"/>
          <w:color w:val="000000"/>
          <w:sz w:val="28"/>
        </w:rPr>
        <w:t xml:space="preserve">      Мында келесі белгілер пайдаланылады: Қ - қалыптастыру, Д - дамыту, О - оңтайландыру; Т1 - орталық, Т2 - облыс орталықтары, Т3 - аудан орталықтары; Қі, Ді, Оі - ЭҮ технологиялық құрамдас бөліктерін қалыптастыру, дамыту мен оңтайландырудың тиісті бағдарламаға қарасты, і= 1, 2, 3 деңгейдегі Ячейкадағы сызық осы құрауыштың ЭҮ кемелденуінің осы деңгейінде іске асырылмағанын (іске асырылмаған, ұсынылмайды немесе іске асырылуы мүмкін емес) білдіреді. </w:t>
      </w:r>
      <w:r>
        <w:br/>
      </w:r>
      <w:r>
        <w:rPr>
          <w:rFonts w:ascii="Times New Roman"/>
          <w:b w:val="false"/>
          <w:i w:val="false"/>
          <w:color w:val="000000"/>
          <w:sz w:val="28"/>
        </w:rPr>
        <w:t xml:space="preserve">
      ЭҮ инфрақұрылымын дамытудың бөлігінде кейбір бағыттармен бірге бірқатар міндеттерді шешуді талап етеді: </w:t>
      </w:r>
      <w:r>
        <w:br/>
      </w:r>
      <w:r>
        <w:rPr>
          <w:rFonts w:ascii="Times New Roman"/>
          <w:b w:val="false"/>
          <w:i w:val="false"/>
          <w:color w:val="000000"/>
          <w:sz w:val="28"/>
        </w:rPr>
        <w:t xml:space="preserve">
      1) электрондық қызметтерді ұсынуға мемлекеттік органдардың дайындығының бөлігінде: </w:t>
      </w:r>
      <w:r>
        <w:br/>
      </w:r>
      <w:r>
        <w:rPr>
          <w:rFonts w:ascii="Times New Roman"/>
          <w:b w:val="false"/>
          <w:i w:val="false"/>
          <w:color w:val="000000"/>
          <w:sz w:val="28"/>
        </w:rPr>
        <w:t xml:space="preserve">
      мемлекеттік қызметтерді "жеткізуші" сияқты мемлекеттік органдардың бизнес-үдерістерін қайта реинжинирингті жүргізу керек; </w:t>
      </w:r>
      <w:r>
        <w:br/>
      </w:r>
      <w:r>
        <w:rPr>
          <w:rFonts w:ascii="Times New Roman"/>
          <w:b w:val="false"/>
          <w:i w:val="false"/>
          <w:color w:val="000000"/>
          <w:sz w:val="28"/>
        </w:rPr>
        <w:t xml:space="preserve">
      Электрондық қызметтерді іске асыру үшін қоры сияқты, мемлекеттік қызметтерді жүйелеу және тіркелімін бекіту; </w:t>
      </w:r>
      <w:r>
        <w:br/>
      </w:r>
      <w:r>
        <w:rPr>
          <w:rFonts w:ascii="Times New Roman"/>
          <w:b w:val="false"/>
          <w:i w:val="false"/>
          <w:color w:val="000000"/>
          <w:sz w:val="28"/>
        </w:rPr>
        <w:t xml:space="preserve">
      2) ЭҮ инфрақұрылымын кеңейту мен дамыту бөлігінде: </w:t>
      </w:r>
      <w:r>
        <w:br/>
      </w:r>
      <w:r>
        <w:rPr>
          <w:rFonts w:ascii="Times New Roman"/>
          <w:b w:val="false"/>
          <w:i w:val="false"/>
          <w:color w:val="000000"/>
          <w:sz w:val="28"/>
        </w:rPr>
        <w:t xml:space="preserve">
      жергілікті атқарушы органдарға электрондық қызметтер көрсету үшін БКО-ны аудандық деңгейге дейін жеткізу арқылы инфрақұрылым құру: </w:t>
      </w:r>
      <w:r>
        <w:br/>
      </w:r>
      <w:r>
        <w:rPr>
          <w:rFonts w:ascii="Times New Roman"/>
          <w:b w:val="false"/>
          <w:i w:val="false"/>
          <w:color w:val="000000"/>
          <w:sz w:val="28"/>
        </w:rPr>
        <w:t xml:space="preserve">
      өндірістік ауқымдағы ЭЦҚ пайдалану үшін электрондық қызметтердің құқығын қамтамасыз етумен нормативтік базаны бекіту; </w:t>
      </w:r>
      <w:r>
        <w:br/>
      </w:r>
      <w:r>
        <w:rPr>
          <w:rFonts w:ascii="Times New Roman"/>
          <w:b w:val="false"/>
          <w:i w:val="false"/>
          <w:color w:val="000000"/>
          <w:sz w:val="28"/>
        </w:rPr>
        <w:t xml:space="preserve">
      ұтқыр телефон байланысы/құралдарының ақпараттық ресурстары мен сервистеріне қол жеткізуде толық ауқымды пайдалануды енгізу; </w:t>
      </w:r>
      <w:r>
        <w:br/>
      </w:r>
      <w:r>
        <w:rPr>
          <w:rFonts w:ascii="Times New Roman"/>
          <w:b w:val="false"/>
          <w:i w:val="false"/>
          <w:color w:val="000000"/>
          <w:sz w:val="28"/>
        </w:rPr>
        <w:t xml:space="preserve">
      3) Электрондық мемлекеттік қызметтерді берудің институционалдық базасын қамтамасыз ету бөлігінде: </w:t>
      </w:r>
      <w:r>
        <w:br/>
      </w:r>
      <w:r>
        <w:rPr>
          <w:rFonts w:ascii="Times New Roman"/>
          <w:b w:val="false"/>
          <w:i w:val="false"/>
          <w:color w:val="000000"/>
          <w:sz w:val="28"/>
        </w:rPr>
        <w:t xml:space="preserve">
      ЭҮ құрамдас бөліктерін өндірістік пайдалану үшін нормативтік базаны толық көлемде қамтамасыз ету; </w:t>
      </w:r>
      <w:r>
        <w:br/>
      </w:r>
      <w:r>
        <w:rPr>
          <w:rFonts w:ascii="Times New Roman"/>
          <w:b w:val="false"/>
          <w:i w:val="false"/>
          <w:color w:val="000000"/>
          <w:sz w:val="28"/>
        </w:rPr>
        <w:t xml:space="preserve">
      ақпараттық ресурстар мен жүйелердің ЭҮ әлеуметтік институттарын қалыптастыру үшін нормативтік құқықтық базаны және АКТ-жобаларының тәуелсіз аудитінің институтын құру; </w:t>
      </w:r>
      <w:r>
        <w:br/>
      </w:r>
      <w:r>
        <w:rPr>
          <w:rFonts w:ascii="Times New Roman"/>
          <w:b w:val="false"/>
          <w:i w:val="false"/>
          <w:color w:val="000000"/>
          <w:sz w:val="28"/>
        </w:rPr>
        <w:t xml:space="preserve">
      4) МО ақпараттандыру бағдарламаларын іске асыру және мемлекеттік қызметтерді көрсету кезінде МО қызметінің мөлдірлігін қамтамасыз ету бөлігінде: </w:t>
      </w:r>
      <w:r>
        <w:br/>
      </w:r>
      <w:r>
        <w:rPr>
          <w:rFonts w:ascii="Times New Roman"/>
          <w:b w:val="false"/>
          <w:i w:val="false"/>
          <w:color w:val="000000"/>
          <w:sz w:val="28"/>
        </w:rPr>
        <w:t xml:space="preserve">
      АКТ саласын дамыту және жай күйінің көрсеткіштері және индикаторларының ұлттық жүйесін әзірлеуді жүзеге асыру; </w:t>
      </w:r>
      <w:r>
        <w:br/>
      </w:r>
      <w:r>
        <w:rPr>
          <w:rFonts w:ascii="Times New Roman"/>
          <w:b w:val="false"/>
          <w:i w:val="false"/>
          <w:color w:val="000000"/>
          <w:sz w:val="28"/>
        </w:rPr>
        <w:t xml:space="preserve">
      Мониторинг мен бақылауды жүзеге асыру және сонымен МО қызметтерінің мөлдірлігін қамтамасыз ету үшін МО ақпараттық ресурстары мен ақпараттық жүйелерін, ЭҮ жүйесін және жай-күйін бақылау мен жүйесін әзірлеуді жүзеге асыру. </w:t>
      </w:r>
      <w:r>
        <w:br/>
      </w:r>
      <w:r>
        <w:rPr>
          <w:rFonts w:ascii="Times New Roman"/>
          <w:b w:val="false"/>
          <w:i w:val="false"/>
          <w:color w:val="000000"/>
          <w:sz w:val="28"/>
        </w:rPr>
        <w:t xml:space="preserve">
      Қазіргі проблемалар және шетелдік оң тәжірибені шолу </w:t>
      </w:r>
      <w:r>
        <w:br/>
      </w:r>
      <w:r>
        <w:rPr>
          <w:rFonts w:ascii="Times New Roman"/>
          <w:b w:val="false"/>
          <w:i w:val="false"/>
          <w:color w:val="000000"/>
          <w:sz w:val="28"/>
        </w:rPr>
        <w:t xml:space="preserve">
      ЭҮ дамыту және МО ақпараттандырудың өзара байланысқан мәселелері - ЭҮ дамытуға МО дайындығының негізгі келесі мәселелерін бөлектеу керек: </w:t>
      </w:r>
      <w:r>
        <w:br/>
      </w:r>
      <w:r>
        <w:rPr>
          <w:rFonts w:ascii="Times New Roman"/>
          <w:b w:val="false"/>
          <w:i w:val="false"/>
          <w:color w:val="000000"/>
          <w:sz w:val="28"/>
        </w:rPr>
        <w:t xml:space="preserve">
      1) негізгі және әкімшілік-шаруашылық қызметін автоматтандырудың кешендік және әмбебаптық жүйелерінің болмауынан, ресурстарды корпоративтік мемлекеттік басқарудың тәртібі жоқтығынан, ресурстарды мемлекеттік басқарудың тиімсіздігінен көптеген МО өндірістік еңбегі төменгі орында. Қазіргі жағдайда МО ресурстарды басқарудың автоматтандырылған жүйесі ескірген есепке алу, бақылау және жоспарлау әдістері бойынша анықтау тиімсіз; </w:t>
      </w:r>
      <w:r>
        <w:br/>
      </w:r>
      <w:r>
        <w:rPr>
          <w:rFonts w:ascii="Times New Roman"/>
          <w:b w:val="false"/>
          <w:i w:val="false"/>
          <w:color w:val="000000"/>
          <w:sz w:val="28"/>
        </w:rPr>
        <w:t xml:space="preserve">
      2) электрондық мемлекеттік қызметтерді ұсыну қазіргі уақыттағы қоғамда әлеуметтік-маңызды болып табылмайды. Бір жағынан, әлеуметтік-маңызды қызметтер автоматтандырылмаған, қызметкерлердің штаттық санының өсуіне, көптеген бюджеттік шығындарға, мемлекеттік басқарудың сапасының төмендеуіне әкеледі, екінші жағынан; </w:t>
      </w:r>
      <w:r>
        <w:br/>
      </w:r>
      <w:r>
        <w:rPr>
          <w:rFonts w:ascii="Times New Roman"/>
          <w:b w:val="false"/>
          <w:i w:val="false"/>
          <w:color w:val="000000"/>
          <w:sz w:val="28"/>
        </w:rPr>
        <w:t xml:space="preserve">
      3) аймақтарды қамтитын БКО инфрақұрылымының жоқтығынан, электрондық қызметтерге қол жеткізудің әртүрлі тетіктерінің жоқтығынан ішкі ведомстволық және ведомствоаралық ақпараттық жүйелерді біріктіру мүмкіндігі пайдаланылмайды, автоматтандырудың "құрақ" санын көбейтуге әкеледі, МО пайдалану және оларға қызмет көрсету бойынша білікті мамандардың жеткіліксіздігін көбейтеді, оларды құру кезінде көптеген артық шығындар тудырады. </w:t>
      </w:r>
      <w:r>
        <w:br/>
      </w:r>
      <w:r>
        <w:rPr>
          <w:rFonts w:ascii="Times New Roman"/>
          <w:b w:val="false"/>
          <w:i w:val="false"/>
          <w:color w:val="000000"/>
          <w:sz w:val="28"/>
        </w:rPr>
        <w:t xml:space="preserve">
      Бүгінгі күні ЭҮ құру мен дамыту мәселелерімен жетекші орындағы әлемнің көптеген елдері АҚШ, Оңтүстік Корея, Ұлыбритания, Франция, Австралия айналысады. Қазақстан Республикасының жағдайына бейімделуі мүмкін ЭҮ дамыту міндеттерін шешудегі шетелдік оң тәжірибе күштерді мынадай тұжырымдамалық бағыттар бойынша шоғырландырумен қорытындыланады (жақшада осы бағыттар бойынша өте жақсы әсер қалдыратын сәттіліктерге қол жеткізген елдер көрсетілген): </w:t>
      </w:r>
      <w:r>
        <w:br/>
      </w:r>
      <w:r>
        <w:rPr>
          <w:rFonts w:ascii="Times New Roman"/>
          <w:b w:val="false"/>
          <w:i w:val="false"/>
          <w:color w:val="000000"/>
          <w:sz w:val="28"/>
        </w:rPr>
        <w:t xml:space="preserve">
      1) Ресурстарды мемлекеттік басқару (АҚШ, Сингапур) тиімділігі мен мөлдірлігін арттыру мақсатында жетекші-елдердің үкіметтік құрылымдары тарапынан 2002 жылдан бастап сұраныс үздіксіз өсетін ресурстарды басқарудың корпоративтік жүйесін енгізу; </w:t>
      </w:r>
      <w:r>
        <w:br/>
      </w:r>
      <w:r>
        <w:rPr>
          <w:rFonts w:ascii="Times New Roman"/>
          <w:b w:val="false"/>
          <w:i w:val="false"/>
          <w:color w:val="000000"/>
          <w:sz w:val="28"/>
        </w:rPr>
        <w:t xml:space="preserve">
      2) АКТ пайдалану ЭҮ енгізудің жалғыз факторы болып </w:t>
      </w:r>
      <w:r>
        <w:br/>
      </w:r>
      <w:r>
        <w:rPr>
          <w:rFonts w:ascii="Times New Roman"/>
          <w:b w:val="false"/>
          <w:i w:val="false"/>
          <w:color w:val="000000"/>
          <w:sz w:val="28"/>
        </w:rPr>
        <w:t xml:space="preserve">
табылмайтындықтан бизнес-үдерістерді қайта реинжирингтеу мен </w:t>
      </w:r>
      <w:r>
        <w:br/>
      </w:r>
      <w:r>
        <w:rPr>
          <w:rFonts w:ascii="Times New Roman"/>
          <w:b w:val="false"/>
          <w:i w:val="false"/>
          <w:color w:val="000000"/>
          <w:sz w:val="28"/>
        </w:rPr>
        <w:t xml:space="preserve">
автоматтандыруды, әкімшілік реформаны келісімді кешенді өткізу (АҚШ, </w:t>
      </w:r>
      <w:r>
        <w:br/>
      </w:r>
      <w:r>
        <w:rPr>
          <w:rFonts w:ascii="Times New Roman"/>
          <w:b w:val="false"/>
          <w:i w:val="false"/>
          <w:color w:val="000000"/>
          <w:sz w:val="28"/>
        </w:rPr>
        <w:t xml:space="preserve">
Оңтүстік Корея, Ұлыбритания - SPRINT әдістемесі, Германия, Жапония, Канада); </w:t>
      </w:r>
      <w:r>
        <w:br/>
      </w:r>
      <w:r>
        <w:rPr>
          <w:rFonts w:ascii="Times New Roman"/>
          <w:b w:val="false"/>
          <w:i w:val="false"/>
          <w:color w:val="000000"/>
          <w:sz w:val="28"/>
        </w:rPr>
        <w:t xml:space="preserve">
      3) қазіргі АКТ стандартары негізінде ЭҮ бірыңғай порталында МО бизнес-үдерістерін басқару және электрондық сервистерді біріктіру үшін ВРМ жүйелерін енгізу (АҚШ, Оңтүстік Корея); </w:t>
      </w:r>
      <w:r>
        <w:br/>
      </w:r>
      <w:r>
        <w:rPr>
          <w:rFonts w:ascii="Times New Roman"/>
          <w:b w:val="false"/>
          <w:i w:val="false"/>
          <w:color w:val="000000"/>
          <w:sz w:val="28"/>
        </w:rPr>
        <w:t xml:space="preserve">
      4) электрондық құжат айналымын, төлем транзакцияларын жеңілдету, электрондық мемлекеттік сатып алуды дамытуды ынталандыру үшін электрондық қолтаңбалар пайдалануды нормативтік-құқықтық және ұйымдастырушылық-техникалық ілгерілету (Австралия, Сингапур, Оңтүстік Корея); </w:t>
      </w:r>
      <w:r>
        <w:br/>
      </w:r>
      <w:r>
        <w:rPr>
          <w:rFonts w:ascii="Times New Roman"/>
          <w:b w:val="false"/>
          <w:i w:val="false"/>
          <w:color w:val="000000"/>
          <w:sz w:val="28"/>
        </w:rPr>
        <w:t xml:space="preserve">
      5) ең алдымен көпшілігі транзакциялық қызмет болып табылатын әлеуметтік-маңызды мемлекеттік қызметтердің базалық санаттарын автоматтандыру (ЕО елдері); </w:t>
      </w:r>
      <w:r>
        <w:br/>
      </w:r>
      <w:r>
        <w:rPr>
          <w:rFonts w:ascii="Times New Roman"/>
          <w:b w:val="false"/>
          <w:i w:val="false"/>
          <w:color w:val="000000"/>
          <w:sz w:val="28"/>
        </w:rPr>
        <w:t xml:space="preserve">
      6) автоматтандырылған мемлекеттік қызметтерге, үкіметтік және әкімшілік ақпараттарға қол жеткізу тетіктерін қамтамасыз ету және кеңейту (АҚШ, ЕО елдері, Оңтүстік Корея); </w:t>
      </w:r>
      <w:r>
        <w:br/>
      </w:r>
      <w:r>
        <w:rPr>
          <w:rFonts w:ascii="Times New Roman"/>
          <w:b w:val="false"/>
          <w:i w:val="false"/>
          <w:color w:val="000000"/>
          <w:sz w:val="28"/>
        </w:rPr>
        <w:t xml:space="preserve">
      7) мемлекеттік сайттар мен порталдарға қатысушы азаматтардың жеке мәліметтерін қорғау, халықтың ЭҮ мүмкіндіктері туралы хабардарлығын арттыру (АҚШ, ЕО елдері); </w:t>
      </w:r>
      <w:r>
        <w:br/>
      </w:r>
      <w:r>
        <w:rPr>
          <w:rFonts w:ascii="Times New Roman"/>
          <w:b w:val="false"/>
          <w:i w:val="false"/>
          <w:color w:val="000000"/>
          <w:sz w:val="28"/>
        </w:rPr>
        <w:t xml:space="preserve">
      8) ЭҮ әлеуметтік институттарын, атап айтқанда электрондық мемлекеттік сатып алу институтын, ақпараттық жүйелер аудиті институтын қалыптастыру, ЭҮ іске асырылуын басқарудың тиімді институттарын ұйымдастыру (Ұлыбритания, Германия, АҚШ); </w:t>
      </w:r>
      <w:r>
        <w:br/>
      </w:r>
      <w:r>
        <w:rPr>
          <w:rFonts w:ascii="Times New Roman"/>
          <w:b w:val="false"/>
          <w:i w:val="false"/>
          <w:color w:val="000000"/>
          <w:sz w:val="28"/>
        </w:rPr>
        <w:t xml:space="preserve">
      9) электрондық мемлекеттік қызмет сапасын бағалау және мониторинг, ЭҮ дамуының кемелденуін, МО ақпараттандыру үдерістерін бағалау (АҚШ, Сингапур, ЕО елдері). </w:t>
      </w:r>
      <w:r>
        <w:br/>
      </w:r>
      <w:r>
        <w:rPr>
          <w:rFonts w:ascii="Times New Roman"/>
          <w:b w:val="false"/>
          <w:i w:val="false"/>
          <w:color w:val="000000"/>
          <w:sz w:val="28"/>
        </w:rPr>
        <w:t xml:space="preserve">
      Жүргізілген әкімшілік реформа өз кезегінде электрондық үкіметті дамытудың басымдық бағыттарын түсінуге және анықтауға мүмкіндік береді. Электрондық үкімет пен әкімшілік реформасының сәулетін өзара сәйкестендіру ақпараттық қоғамның мультипликативтік тиімді болады. </w:t>
      </w:r>
      <w:r>
        <w:br/>
      </w:r>
      <w:r>
        <w:rPr>
          <w:rFonts w:ascii="Times New Roman"/>
          <w:b w:val="false"/>
          <w:i w:val="false"/>
          <w:color w:val="000000"/>
          <w:sz w:val="28"/>
        </w:rPr>
        <w:t xml:space="preserve">
      Қазақстанның халықаралық тәжірибе мен үздік тәжірибелерге сүйене отырып халықаралық серіктестермен бірнеше рет белгіленген жалпы әлемдік үрдістер есебімен ЭҮ дамытуда екенін ескеру қажет. </w:t>
      </w:r>
    </w:p>
    <w:bookmarkStart w:name="z10" w:id="8"/>
    <w:p>
      <w:pPr>
        <w:spacing w:after="0"/>
        <w:ind w:left="0"/>
        <w:jc w:val="left"/>
      </w:pPr>
      <w:r>
        <w:rPr>
          <w:rFonts w:ascii="Times New Roman"/>
          <w:b/>
          <w:i w:val="false"/>
          <w:color w:val="000000"/>
        </w:rPr>
        <w:t xml:space="preserve"> 
4. Бағдарламаның мақсаты мен міндеттері </w:t>
      </w:r>
    </w:p>
    <w:bookmarkEnd w:id="8"/>
    <w:p>
      <w:pPr>
        <w:spacing w:after="0"/>
        <w:ind w:left="0"/>
        <w:jc w:val="both"/>
      </w:pPr>
      <w:r>
        <w:rPr>
          <w:rFonts w:ascii="Times New Roman"/>
          <w:b w:val="false"/>
          <w:i w:val="false"/>
          <w:color w:val="000000"/>
          <w:sz w:val="28"/>
        </w:rPr>
        <w:t xml:space="preserve">      Бағдарламаның мақсаты "электрондық үкіметті" дамыту жолымен мемлекеттік қызметтерді берудің үдерістерін және мемлекеттік басқарудың сапасы мен тиімділігін арттыру болып табылады. </w:t>
      </w:r>
      <w:r>
        <w:br/>
      </w:r>
      <w:r>
        <w:rPr>
          <w:rFonts w:ascii="Times New Roman"/>
          <w:b w:val="false"/>
          <w:i w:val="false"/>
          <w:color w:val="000000"/>
          <w:sz w:val="28"/>
        </w:rPr>
        <w:t xml:space="preserve">
      Осы мақсатқа жету үшін мынадай міндеттерді шешу қажет: </w:t>
      </w:r>
      <w:r>
        <w:br/>
      </w:r>
      <w:r>
        <w:rPr>
          <w:rFonts w:ascii="Times New Roman"/>
          <w:b w:val="false"/>
          <w:i w:val="false"/>
          <w:color w:val="000000"/>
          <w:sz w:val="28"/>
        </w:rPr>
        <w:t xml:space="preserve">
      1) мемлекеттік корпоративтік басқару қағидаттарын енгізу; </w:t>
      </w:r>
      <w:r>
        <w:br/>
      </w:r>
      <w:r>
        <w:rPr>
          <w:rFonts w:ascii="Times New Roman"/>
          <w:b w:val="false"/>
          <w:i w:val="false"/>
          <w:color w:val="000000"/>
          <w:sz w:val="28"/>
        </w:rPr>
        <w:t xml:space="preserve">
      2) азаматтар үшін әлеуметтік-маңызды және бизнес үшін талап етілетін мемлекеттік қызметтерді ұсынудың үдерістерін автоматтандыру және ықпалдастыру; </w:t>
      </w:r>
      <w:r>
        <w:br/>
      </w:r>
      <w:r>
        <w:rPr>
          <w:rFonts w:ascii="Times New Roman"/>
          <w:b w:val="false"/>
          <w:i w:val="false"/>
          <w:color w:val="000000"/>
          <w:sz w:val="28"/>
        </w:rPr>
        <w:t xml:space="preserve">
      3) "электрондық үкіметтің" базалық инфрақұрылымын және қол жеткізу тетіктерін кеңейту және дамыту; </w:t>
      </w:r>
      <w:r>
        <w:br/>
      </w:r>
      <w:r>
        <w:rPr>
          <w:rFonts w:ascii="Times New Roman"/>
          <w:b w:val="false"/>
          <w:i w:val="false"/>
          <w:color w:val="000000"/>
          <w:sz w:val="28"/>
        </w:rPr>
        <w:t xml:space="preserve">
      4) ЭҮ базалық құрамдас бөліктерін дамыту; </w:t>
      </w:r>
      <w:r>
        <w:br/>
      </w:r>
      <w:r>
        <w:rPr>
          <w:rFonts w:ascii="Times New Roman"/>
          <w:b w:val="false"/>
          <w:i w:val="false"/>
          <w:color w:val="000000"/>
          <w:sz w:val="28"/>
        </w:rPr>
        <w:t xml:space="preserve">
      5) ЭҮ сәулетін әзірлеу және әлеуметтік институттарын қалыптастыру, АКТ саласындағы стандарттардың базасын дамыту; </w:t>
      </w:r>
      <w:r>
        <w:br/>
      </w:r>
      <w:r>
        <w:rPr>
          <w:rFonts w:ascii="Times New Roman"/>
          <w:b w:val="false"/>
          <w:i w:val="false"/>
          <w:color w:val="000000"/>
          <w:sz w:val="28"/>
        </w:rPr>
        <w:t xml:space="preserve">
      6) ақпараттандыру үдерістерінің нормативтік-құқықтық базасын қамтамасыз ету және электрондық мемлекеттік қызметтерді беру; </w:t>
      </w:r>
      <w:r>
        <w:br/>
      </w:r>
      <w:r>
        <w:rPr>
          <w:rFonts w:ascii="Times New Roman"/>
          <w:b w:val="false"/>
          <w:i w:val="false"/>
          <w:color w:val="000000"/>
          <w:sz w:val="28"/>
        </w:rPr>
        <w:t xml:space="preserve">
      7) МО қызметінің ашықтығы мен бақылауын арттыру. </w:t>
      </w:r>
    </w:p>
    <w:bookmarkStart w:name="z11" w:id="9"/>
    <w:p>
      <w:pPr>
        <w:spacing w:after="0"/>
        <w:ind w:left="0"/>
        <w:jc w:val="left"/>
      </w:pPr>
      <w:r>
        <w:rPr>
          <w:rFonts w:ascii="Times New Roman"/>
          <w:b/>
          <w:i w:val="false"/>
          <w:color w:val="000000"/>
        </w:rPr>
        <w:t xml:space="preserve"> 
5. Бағдарламаны іске асырудың негізгі бағыттары және тетіктері </w:t>
      </w:r>
    </w:p>
    <w:bookmarkEnd w:id="9"/>
    <w:p>
      <w:pPr>
        <w:spacing w:after="0"/>
        <w:ind w:left="0"/>
        <w:jc w:val="both"/>
      </w:pPr>
      <w:r>
        <w:rPr>
          <w:rFonts w:ascii="Times New Roman"/>
          <w:b w:val="false"/>
          <w:i w:val="false"/>
          <w:color w:val="000000"/>
          <w:sz w:val="28"/>
        </w:rPr>
        <w:t xml:space="preserve">      Жоғарыда қойылған міндеттердің шешімі Бағдарламаны іске асырудың мынадай негізгі бағыттары мен тетіктері бойынша тиісінше жүзеге асырылатын болады: </w:t>
      </w:r>
      <w:r>
        <w:br/>
      </w:r>
      <w:r>
        <w:rPr>
          <w:rFonts w:ascii="Times New Roman"/>
          <w:b w:val="false"/>
          <w:i w:val="false"/>
          <w:color w:val="000000"/>
          <w:sz w:val="28"/>
        </w:rPr>
        <w:t xml:space="preserve">
      1) ЭҮ құрамдас бөліктері сияқты басқарудың мемлекеттік корпоративтік, ЭҮ РБАЖ кең ауқымды енгізудің регламенттері мен ережелерін әзірлеу тетіктерін пайдаланумен мемлекеттік басқарудың автоматтандырылған жүйесін құру; </w:t>
      </w:r>
      <w:r>
        <w:br/>
      </w:r>
      <w:r>
        <w:rPr>
          <w:rFonts w:ascii="Times New Roman"/>
          <w:b w:val="false"/>
          <w:i w:val="false"/>
          <w:color w:val="000000"/>
          <w:sz w:val="28"/>
        </w:rPr>
        <w:t xml:space="preserve">
      2) МО ақпараттық жүйелерін ықпалдастыру, ЭҮ төлемдік шлюзінің көмегімен транзакциялық автоматтандырудың тетіктерін пайдалана отырып, мемлекеттік қызметтердің базалық санаттарын автоматтандыру; </w:t>
      </w:r>
      <w:r>
        <w:br/>
      </w:r>
      <w:r>
        <w:rPr>
          <w:rFonts w:ascii="Times New Roman"/>
          <w:b w:val="false"/>
          <w:i w:val="false"/>
          <w:color w:val="000000"/>
          <w:sz w:val="28"/>
        </w:rPr>
        <w:t xml:space="preserve">
      3) облыстық және ірі қалаларға дейін БКО кеңейту және АКт құрудың тетіктерін пайдалана отырып ЭҮ базалық инфрақұрылымын және қол жеткізудің тетіктерін дамыту; </w:t>
      </w:r>
      <w:r>
        <w:br/>
      </w:r>
      <w:r>
        <w:rPr>
          <w:rFonts w:ascii="Times New Roman"/>
          <w:b w:val="false"/>
          <w:i w:val="false"/>
          <w:color w:val="000000"/>
          <w:sz w:val="28"/>
        </w:rPr>
        <w:t xml:space="preserve">
      4) ҰЕЖ, ГАЖ-платформасын құру және дамытудың тетіктерін пайдалана отырып, ЭҮ базалық құрамдас бөліктерін дамыту; </w:t>
      </w:r>
      <w:r>
        <w:br/>
      </w:r>
      <w:r>
        <w:rPr>
          <w:rFonts w:ascii="Times New Roman"/>
          <w:b w:val="false"/>
          <w:i w:val="false"/>
          <w:color w:val="000000"/>
          <w:sz w:val="28"/>
        </w:rPr>
        <w:t xml:space="preserve">
      5) ЭҮ басқару және дамыту институттарын қалыптастыру, ЭҮ стандарттарын және әдістемелік базасын, ЭҮ сәулетінің элементтерін, ЭҮ стандарттары мен әдіснамалық базасын әзірлеу, ЭҮ дамыту мен басқару институттарын жаңалау негізінде ЭҮ дамытудың келісілген техникалық саясатын қамтамасыз ету тетіктерін пайдалана отырып, АКТ саласындағы стандарттардың базасын дамыту, ЭҮ сәулетін әзірлеу және ЭҮ әлеуметтік институттарын қалыптастыру; </w:t>
      </w:r>
      <w:r>
        <w:br/>
      </w:r>
      <w:r>
        <w:rPr>
          <w:rFonts w:ascii="Times New Roman"/>
          <w:b w:val="false"/>
          <w:i w:val="false"/>
          <w:color w:val="000000"/>
          <w:sz w:val="28"/>
        </w:rPr>
        <w:t xml:space="preserve">
      6) нормативтік-құқықтық актілерді әзірлеу және бекіту тетіктерін пайдалана отырып ЭҮ дамытудың нормативтік құқықтық базасын қамтамасыз ету; </w:t>
      </w:r>
      <w:r>
        <w:br/>
      </w:r>
      <w:r>
        <w:rPr>
          <w:rFonts w:ascii="Times New Roman"/>
          <w:b w:val="false"/>
          <w:i w:val="false"/>
          <w:color w:val="000000"/>
          <w:sz w:val="28"/>
        </w:rPr>
        <w:t xml:space="preserve">
      7) ЭҮ дамытудың мониторингі мен бақылау жүйесін енгізу тетіктерін пайдалана отырып ЭҮ мониторингі мен бақылаудың жай-күйі және даму жүйесін құру. </w:t>
      </w:r>
      <w:r>
        <w:br/>
      </w:r>
      <w:r>
        <w:rPr>
          <w:rFonts w:ascii="Times New Roman"/>
          <w:b w:val="false"/>
          <w:i w:val="false"/>
          <w:color w:val="000000"/>
          <w:sz w:val="28"/>
        </w:rPr>
        <w:t xml:space="preserve">
      ЭҮ қалыптастыру Бағдарламасы бойынша аяқталмаған жобаларды орындау жалғастырылатын болады. МО мен әкімдіктердің электрондық мемлекеттік қызметтер беруге бағытталған ақпараттық жүйелерді қалыптастыру мен дамыту жалғастырылатын болады. Отандық ІТ-компаниялар қызметтерін басымдық пайдалану Бағдарламаны іске асыру сияқты елдің ІТ саласын дамыту катализаторы болуы тиіс. </w:t>
      </w:r>
      <w:r>
        <w:br/>
      </w:r>
      <w:r>
        <w:rPr>
          <w:rFonts w:ascii="Times New Roman"/>
          <w:b w:val="false"/>
          <w:i w:val="false"/>
          <w:color w:val="000000"/>
          <w:sz w:val="28"/>
        </w:rPr>
        <w:t xml:space="preserve">
      Бағдарламаны іске асыру нәтижелеріне дербес жауапкершілік мемлекеттік ұйымдардың бірінші басшыларына жүктелетін болады. </w:t>
      </w:r>
    </w:p>
    <w:bookmarkStart w:name="z12" w:id="10"/>
    <w:p>
      <w:pPr>
        <w:spacing w:after="0"/>
        <w:ind w:left="0"/>
        <w:jc w:val="left"/>
      </w:pPr>
      <w:r>
        <w:rPr>
          <w:rFonts w:ascii="Times New Roman"/>
          <w:b/>
          <w:i w:val="false"/>
          <w:color w:val="000000"/>
        </w:rPr>
        <w:t xml:space="preserve"> 
5.1. Ресурстарды басқарудың мемлекеттік автоматтандырылған </w:t>
      </w:r>
      <w:r>
        <w:br/>
      </w:r>
      <w:r>
        <w:rPr>
          <w:rFonts w:ascii="Times New Roman"/>
          <w:b/>
          <w:i w:val="false"/>
          <w:color w:val="000000"/>
        </w:rPr>
        <w:t xml:space="preserve">
жүйесін құру </w:t>
      </w:r>
    </w:p>
    <w:bookmarkEnd w:id="10"/>
    <w:p>
      <w:pPr>
        <w:spacing w:after="0"/>
        <w:ind w:left="0"/>
        <w:jc w:val="both"/>
      </w:pPr>
      <w:r>
        <w:rPr>
          <w:rFonts w:ascii="Times New Roman"/>
          <w:b w:val="false"/>
          <w:i w:val="false"/>
          <w:color w:val="000000"/>
          <w:sz w:val="28"/>
        </w:rPr>
        <w:t xml:space="preserve">      МО ресурстарын басқару мәселелерін шешуде, ресурстарды корпоративтік басқару қағидаттарын енгізуде, басқарудың үздік әлемдік практикалары мен халықаралық стандарттарын енгізуде кешенді және жүйелі қатынас қажет. Ресурстарды басқаруды автоматтандыруға кешенді және жүйелі қатынас барлық МО үшін ортақ тиісті бизнес-үдерістерді зерттеу, талдау, бірдейленгізу және осы бизнес-үдерістерді стандарттау автоматтандырудың орталықтандырылған сәулетін таңдауда қорытындыланады. Автоматтандыруға өнеркәсіптік қатынас модулдік, ауқымды және күйге келтірілетін мемлекеттік басқарудағы өнеркәсіптік пайдалануда тексеруден өткен бірыңғай бағдарламалық құралдарды пайдаланумен қорытындыланады. Өнеркәсіптік қатынастан автоматтандыруға экономикалық нәтиже мерзімдерін оңтайландыру, ресурстарды мемлекеттік басқарудың барлық деңгейінде мемлекеттік функцияларды атқару кезінде жауапкершіліктің мөлдірлігі мен шектеулілігін қамтамасыз етуге мүмкіндік беретін енгізу толық функционалды ықпалдастырылған шешімдер алу есебінен қол жеткізілетін болады. Ресурстарды басқаруды қамтамасыз ету үшін отандық және шетелдік өндірістің нақты бағдарламалық өнімдерін таңдау мен енгізу олардың МО алдына қойылған міндеттерге сәйкестігіне ұсыныстарды және ЭҮ жалпы жүйелік ландшафтында біріктіру мүмкіндігін мұқият талдаудан кейін жасалатын болады. </w:t>
      </w:r>
      <w:r>
        <w:br/>
      </w:r>
      <w:r>
        <w:rPr>
          <w:rFonts w:ascii="Times New Roman"/>
          <w:b w:val="false"/>
          <w:i w:val="false"/>
          <w:color w:val="000000"/>
          <w:sz w:val="28"/>
        </w:rPr>
        <w:t xml:space="preserve">
      Мемлекетті жедел басқарудың функцияларын автоматтандыру, сондай-ақ елдегі экономикалық және саяси оқиғалардың мониторингі мен бақылау мақсатында Қазақстан Республикасының Премьер-Министрі үшін жағдайлық орталық жүйесін әзірлеу жоспарлануда. </w:t>
      </w:r>
    </w:p>
    <w:p>
      <w:pPr>
        <w:spacing w:after="0"/>
        <w:ind w:left="0"/>
        <w:jc w:val="both"/>
      </w:pPr>
      <w:r>
        <w:rPr>
          <w:rFonts w:ascii="Times New Roman"/>
          <w:b/>
          <w:i w:val="false"/>
          <w:color w:val="000000"/>
          <w:sz w:val="28"/>
        </w:rPr>
        <w:t xml:space="preserve">      Корпоративтік басқару функцияларын автоматтандыру </w:t>
      </w:r>
      <w:r>
        <w:br/>
      </w:r>
      <w:r>
        <w:rPr>
          <w:rFonts w:ascii="Times New Roman"/>
          <w:b w:val="false"/>
          <w:i w:val="false"/>
          <w:color w:val="000000"/>
          <w:sz w:val="28"/>
        </w:rPr>
        <w:t xml:space="preserve">
      Бағдарламаны іске асыру барысында корпоративтік басқару функцияларын автоматтандыру үшін МО арасындағы қайталанатын ақпараттық жүйелер мен ақпараттық ағымдарды алып тастау, барабар ақпараттық және қолданбалы инфрақұрылымдарын қамтамасыз ету мақсатында МО бар ақпараттық жүйесі талдауға алынатын болады. Әрбір МО үшін мемлекеттік басқарудың тиімділігі мен мөлдірлігін қамтамасыз ету мақсатында ЭҮРБАЖ функционалдық талаптар мамандандырылатын болады. Мемлекеттік корпоративтік басқару регламенттері мен ережесі әзірленетін болады, мемлекеттік ресурстарды басқарудың бизнес-үдерістеріне қайта инжинирингтеу өткізілетін болады. </w:t>
      </w:r>
      <w:r>
        <w:br/>
      </w:r>
      <w:r>
        <w:rPr>
          <w:rFonts w:ascii="Times New Roman"/>
          <w:b w:val="false"/>
          <w:i w:val="false"/>
          <w:color w:val="000000"/>
          <w:sz w:val="28"/>
        </w:rPr>
        <w:t xml:space="preserve">
      Барлық МО үшін басқару функцияларын немесе корпоративтік басқару функцияларын автоматтандыру Бағдарламаның аса басымдық міндеті болып табылады. Корпоративтік басқару функциялары - бұл, ең алдымен жоспарлау, бюджеттеу, мемлекеттік сатып алулар мен кадрларды басқару. Корпоративтік басқарудың мемлекеттік функцияларын тиімді атқару үшін Бағдарлама МО корпоративтік басқарудың бизнес-үдерістерін кешенді автоматтандыру - ЭҮ құрамдас бөліктері сияқты е-Қаржы, е-Экономика, е-Кадрлардың кіші жүйесінен тұратын ЭҮ РБАЖ енгізуді қарастырады. ЭҮ РБАЖ пилоттық аймақта өнеркәсіптік пайдалануға енгізілетін болады, оны Қазақстан Республикасының Үкіметі белгілейді және келісіледі. </w:t>
      </w:r>
    </w:p>
    <w:p>
      <w:pPr>
        <w:spacing w:after="0"/>
        <w:ind w:left="0"/>
        <w:jc w:val="both"/>
      </w:pPr>
      <w:r>
        <w:rPr>
          <w:rFonts w:ascii="Times New Roman"/>
          <w:b w:val="false"/>
          <w:i w:val="false"/>
          <w:color w:val="000000"/>
          <w:sz w:val="28"/>
        </w:rPr>
        <w:t>      </w:t>
      </w:r>
      <w:r>
        <w:rPr>
          <w:rFonts w:ascii="Times New Roman"/>
          <w:b/>
          <w:i w:val="false"/>
          <w:color w:val="000000"/>
          <w:sz w:val="28"/>
        </w:rPr>
        <w:t>Е-Қаржының кіші жүйесі</w:t>
      </w:r>
    </w:p>
    <w:p>
      <w:pPr>
        <w:spacing w:after="0"/>
        <w:ind w:left="0"/>
        <w:jc w:val="both"/>
      </w:pPr>
      <w:r>
        <w:rPr>
          <w:rFonts w:ascii="Times New Roman"/>
          <w:b w:val="false"/>
          <w:i w:val="false"/>
          <w:color w:val="ff0000"/>
          <w:sz w:val="28"/>
        </w:rPr>
        <w:t xml:space="preserve">      Ескерту. Тарауға өзгерту енгізілді - ҚР Үкіметінің 2009.12.31 </w:t>
      </w:r>
      <w:r>
        <w:rPr>
          <w:rFonts w:ascii="Times New Roman"/>
          <w:b w:val="false"/>
          <w:i w:val="false"/>
          <w:color w:val="ff0000"/>
          <w:sz w:val="28"/>
        </w:rPr>
        <w:t>№ 2321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Мемлекеттік мекемелердің қаржылары мен активтерін тиімді және мөлдір басқару мақсатында ЭҮ РБАЖ жүйесінің е-Қаржылар кіші жүйесі шеңберінде МО қаржыларын басқару үдерістері автоматтандырылатын болады. Бұл үшін қаржыларды басқару үдерістерін бірегейлендіру үшін мынадай шарттар қамтамасыз етілуі тиіс: </w:t>
      </w:r>
      <w:r>
        <w:br/>
      </w:r>
      <w:r>
        <w:rPr>
          <w:rFonts w:ascii="Times New Roman"/>
          <w:b w:val="false"/>
          <w:i w:val="false"/>
          <w:color w:val="000000"/>
          <w:sz w:val="28"/>
        </w:rPr>
        <w:t xml:space="preserve">
      1) есепке алуды жүргізу және есептілік бойынша бірыңғай талаптарды белгілейтін МО және нормативтік құқықтық акті үшін бірыңғай есепке алуды жүргізу саясатын әзірлеу және бекіту; </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Үкіметінің 2009.12.31 </w:t>
      </w:r>
      <w:r>
        <w:rPr>
          <w:rFonts w:ascii="Times New Roman"/>
          <w:b w:val="false"/>
          <w:i w:val="false"/>
          <w:color w:val="000000"/>
          <w:sz w:val="28"/>
        </w:rPr>
        <w:t>№ 2321</w:t>
      </w:r>
      <w:r>
        <w:rPr>
          <w:rFonts w:ascii="Times New Roman"/>
          <w:b w:val="false"/>
          <w:i w:val="false"/>
          <w:color w:val="ff0000"/>
          <w:sz w:val="28"/>
        </w:rPr>
        <w:t xml:space="preserve"> Қаулысымен.</w:t>
      </w:r>
      <w:r>
        <w:br/>
      </w:r>
      <w:r>
        <w:rPr>
          <w:rFonts w:ascii="Times New Roman"/>
          <w:b w:val="false"/>
          <w:i w:val="false"/>
          <w:color w:val="000000"/>
          <w:sz w:val="28"/>
        </w:rPr>
        <w:t xml:space="preserve">
      Е-Қаржылар кіші жүйесін енгізу қаржы, бөлігінде Бас кітапты жүргізуге, қаржылық есептілікті топтастыруға, бюджеттің орындалуын бақылауға, табыстарды, жағдайларды, қолда барды, ішкі және сыртқы қарыздарды, қаржылық аудитті қамтамасыз ету тәуекелділігін, мемлекеттік қызметшілердің жалақысымен есеп айырысуын қамтамасыз етуге қатысты барлық басқарылатын бизнес-үдерістерді орталық деңгейде толық біріктіру қарастырылатын болады. Е-Қаржылар кіші жүйесі толық иелену циклын қоса алғанда: сатып алу (құрылыс), жалға алу, ұстау, жөндеу, сақтандыру, сату, шығынға жазу, құнын қоса алғанда, барлық қажетті тарихи параметрлерімен қорлардың паспорттарын жүргізу, мемлекеттік мекемелердің мүлкін (ғимарат, құрылыс, негізгі құралдар) орталық есепке алуды жүзеге асыруға мүмкіндік береді. </w:t>
      </w:r>
      <w:r>
        <w:br/>
      </w:r>
      <w:r>
        <w:rPr>
          <w:rFonts w:ascii="Times New Roman"/>
          <w:b w:val="false"/>
          <w:i w:val="false"/>
          <w:color w:val="000000"/>
          <w:sz w:val="28"/>
        </w:rPr>
        <w:t xml:space="preserve">
      Мемлекеттік мекемелердің қаржылары мен активтерін тиімді және мөлдір басқару мақсатында техникалық тапсырма әзірленетін және Қазақстан Республикасы Қазынашылығының (Қазынашылықтың АЖ) ақпараттық жүйесінде мемлекеттік мекемелердің бухгалтерлік есептерін біріктіруді қамтамасыз етуге мүмкіншілік беретін мемлекеттік мекемелердің қаржылары мен активтерін басқару жөніндегі бірыңғай бағдарламалық өнім енгізілетін болады. </w:t>
      </w:r>
      <w:r>
        <w:br/>
      </w:r>
      <w:r>
        <w:rPr>
          <w:rFonts w:ascii="Times New Roman"/>
          <w:b w:val="false"/>
          <w:i w:val="false"/>
          <w:color w:val="000000"/>
          <w:sz w:val="28"/>
        </w:rPr>
        <w:t xml:space="preserve">
      Е-Қаржылар мен Қазынашылықтың АЖ кіріктіру барлық МО бойынша активтер, талаптар мен жағдайлар жөніндегі сенімді және салыстырмалы ақпаратқа ие болуына мүмкіндік береді. Бұл сонымен қатар есептерді толық көлемде қалыптастыруды, есептердің артық санын қысқартуды, бюджеттік бағдарламалар әкімшілерімен берілетін салыстырмалық есептердің сенімділігін тексеруді қамтамасыз етеді. </w:t>
      </w:r>
      <w:r>
        <w:br/>
      </w:r>
      <w:r>
        <w:rPr>
          <w:rFonts w:ascii="Times New Roman"/>
          <w:b w:val="false"/>
          <w:i w:val="false"/>
          <w:color w:val="000000"/>
          <w:sz w:val="28"/>
        </w:rPr>
        <w:t xml:space="preserve">
      Е-Қаржылар кіші жүйесін енгізудің басты мақсаты қаржылық есептіліктің толықтығын, өз уақтылығын және сенімділігін, сондай-ақ оны қалыптастыру бойынша функциялардың қосарлануын қысқартуды қамтамасыз ететін мемлекеттік мекемелердің қаржыларын басқарудың және активтерін есепке алу тұтастығын құру болып табылады. </w:t>
      </w:r>
    </w:p>
    <w:p>
      <w:pPr>
        <w:spacing w:after="0"/>
        <w:ind w:left="0"/>
        <w:jc w:val="both"/>
      </w:pPr>
      <w:r>
        <w:rPr>
          <w:rFonts w:ascii="Times New Roman"/>
          <w:b/>
          <w:i w:val="false"/>
          <w:color w:val="000000"/>
          <w:sz w:val="28"/>
        </w:rPr>
        <w:t xml:space="preserve">      Е-Экономиканың кіші жүйесі </w:t>
      </w:r>
      <w:r>
        <w:br/>
      </w:r>
      <w:r>
        <w:rPr>
          <w:rFonts w:ascii="Times New Roman"/>
          <w:b w:val="false"/>
          <w:i w:val="false"/>
          <w:color w:val="000000"/>
          <w:sz w:val="28"/>
        </w:rPr>
        <w:t xml:space="preserve">
      ЭҮ РБАЖ е-Экономиканың кіші жүйесі мемлекеттің экономикасын жедел және стратегиялық басқару мақсатында жоспарлау және бюджеттеу үшін негізгі құрал болады. Е-Экономиканың кіші жүйесі нәтижеге бағытталған бюджеттеуді қолдау тетігі көмегімен мемлекеттің орта мерзімді қаржылық жоспарын (перспективада - ұзақ мерзімді бюджетті жоспарлаумен) Мемлекеттік дамыту стратегиясымен байланыстыруға мүмкіндік береді. </w:t>
      </w:r>
      <w:r>
        <w:br/>
      </w:r>
      <w:r>
        <w:rPr>
          <w:rFonts w:ascii="Times New Roman"/>
          <w:b w:val="false"/>
          <w:i w:val="false"/>
          <w:color w:val="000000"/>
          <w:sz w:val="28"/>
        </w:rPr>
        <w:t xml:space="preserve">
      Е-Экономиканың кіші жүйесінде мемлекеттік жоспарлау үдерістерін басқарудың иілмелі жүйесі, есеп айырысу жүргізу мен сценарияларды моделдеу мүмкіндігі, жоспарлау үрдісіндегі іс жүзіндегі және статистикалық деректерге қол жеткізілімді ұйымдастыру, әртүрлі талдаулық кесінділерде жоспарларды қалыптастыру іске асырылатын болады. Регламент пен жауапкершілікті бөлу тұрғысынан жоспарлау үдерістеріне бақылау тетігі іске асырылатын болады. Бюджетті түзетудің тиімді рәсімдері мен орта мерзімді "жылжымалы" жоспарлау қамтамасыз етілетін болады. Е-Экономиканың кіші жүйесінде бюджеттік қызметтерді көрсету үдерісінде тұтас басқару тұжырымдамасын ақпараттық қолдау қарастырылатын болады. </w:t>
      </w:r>
    </w:p>
    <w:p>
      <w:pPr>
        <w:spacing w:after="0"/>
        <w:ind w:left="0"/>
        <w:jc w:val="both"/>
      </w:pPr>
      <w:r>
        <w:rPr>
          <w:rFonts w:ascii="Times New Roman"/>
          <w:b/>
          <w:i w:val="false"/>
          <w:color w:val="000000"/>
          <w:sz w:val="28"/>
        </w:rPr>
        <w:t xml:space="preserve">      Е-Кадрлардың кіші жүйесі </w:t>
      </w:r>
      <w:r>
        <w:br/>
      </w:r>
      <w:r>
        <w:rPr>
          <w:rFonts w:ascii="Times New Roman"/>
          <w:b w:val="false"/>
          <w:i w:val="false"/>
          <w:color w:val="000000"/>
          <w:sz w:val="28"/>
        </w:rPr>
        <w:t xml:space="preserve">
      ЭҮ РБАЖ е-Кадрлардың кіші жүйесін енгізудің мақсаты персоналды басқаруда үздік әлемдік практикаларды енгізу болып табылады. Е-Кадрлардың кіші жүйесі кадрларды басқару жөніндегі қызметінің барлық аспектілерін қоса алғанда мемлекеттік қызметтің ақпараттық жүйесінің ықпалдастырылған және тұтас дерекқорларын құруға мүмкіндік береді: персоналды таңдау, жалдау, оқыту, аттестациялау, тігінен және көлденеңінен ауыстыру, көтермелеу және шара қолдану, резервтерді қалыптастыру. Мемлекеттік қызметтің кадрлық әлеуетін басқаруды орталықтандыру кадрлар жөніндегі талдау жұмыстарын орындауға, функцияларын, мақсаттарын, әрбір мемлекеттік қызметшілердің, МО бөлімшесінің, тұтас МО-ның, мемлекеттің деңгейіндегі міндеттерін, егжей-тегжейлі жоспарлауға мүмкіндік береді. </w:t>
      </w:r>
      <w:r>
        <w:br/>
      </w:r>
      <w:r>
        <w:rPr>
          <w:rFonts w:ascii="Times New Roman"/>
          <w:b w:val="false"/>
          <w:i w:val="false"/>
          <w:color w:val="000000"/>
          <w:sz w:val="28"/>
        </w:rPr>
        <w:t xml:space="preserve">
      Е-Кадрлардың кіші жүйесі іссапарларды, еңбек демалыстарын, жұмыс күні табельдерін ресімдеу үшін Интернет бойынша өзінің ақпараттық ресурстары мен сервистеріне жойылған қол жеткізу мүмкіншілігін беретін болады. Е-Кадрлардың кіші жүйесі өндірістік емес мақсаттарға персоналдың уақыт шығынын азайтуға, менеджерлерге персоналды басқаруда өзінің функцияларын жедел орындау мүмкіншілігін беруге бейімделген. </w:t>
      </w:r>
    </w:p>
    <w:bookmarkStart w:name="z13" w:id="11"/>
    <w:p>
      <w:pPr>
        <w:spacing w:after="0"/>
        <w:ind w:left="0"/>
        <w:jc w:val="left"/>
      </w:pPr>
      <w:r>
        <w:rPr>
          <w:rFonts w:ascii="Times New Roman"/>
          <w:b/>
          <w:i w:val="false"/>
          <w:color w:val="000000"/>
        </w:rPr>
        <w:t xml:space="preserve"> 
5.2. Мемлекеттік қызметтердің базалық санаттарын автоматтандыру </w:t>
      </w:r>
    </w:p>
    <w:bookmarkEnd w:id="11"/>
    <w:p>
      <w:pPr>
        <w:spacing w:after="0"/>
        <w:ind w:left="0"/>
        <w:jc w:val="both"/>
      </w:pPr>
      <w:r>
        <w:rPr>
          <w:rFonts w:ascii="Times New Roman"/>
          <w:b w:val="false"/>
          <w:i w:val="false"/>
          <w:color w:val="000000"/>
          <w:sz w:val="28"/>
        </w:rPr>
        <w:t xml:space="preserve">      ЭҮ моделдерінде қызметтердің (функциялардың) аз дегенде үш түрін атап көрсету қабылданған: G4С, G4B және G4G - бұл іске асырылатын функциялар. Қызмет беруші тұрғысынан G4C, G4B және G4G - бұл мемлекеттік қызметтер, оның нәтижелері заң күшіне ие. Әрбір мемлекеттік қызмет көрсетудің сапаға талабы мемлекеттік қызметтер көрсетудің стандарттарында бекітілген, - бұл тиісті іске асырылатын мемлекеттік функцияларды, бизнес-үдерістерді орындау, оның орындалуы мемлекеттік қызметтер көрсетудің регламенттерінде бекітілген. </w:t>
      </w:r>
      <w:r>
        <w:br/>
      </w:r>
      <w:r>
        <w:rPr>
          <w:rFonts w:ascii="Times New Roman"/>
          <w:b w:val="false"/>
          <w:i w:val="false"/>
          <w:color w:val="000000"/>
          <w:sz w:val="28"/>
        </w:rPr>
        <w:t xml:space="preserve">
      Мемлекеттік қызметтердің базалық санаттарын автоматтандыру бағдарламаның басымдық міндеттерінің бірі болып табылады. Әрбір МО өздерінің мемлекеттік қызметтерін (іске асырылатын функцияларын) олардың функционалдық мазмұнының түрі, оларды ХҚО арқылы сай көрсетудің орындылығы, оларды қосымшада (1-кесте) көрсетілген функционалдық санаттарға сәйкес автоматтандырудың орындылығы бойынша жіктеуге әкеледі. Мемлекеттік қызметтерді автоматтандыру мақсатқа сай емес жағдайда талап етушілік дәрежесі мен  автоматтандыру күрделілігі негізінде оларды басымдықтау жүргізіледі. Бағдарламада мемлекеттік қызметтердің аса талап етілетін санаттары тізімі қосымшаларда (2, 3, 4-кестелер) келтірілген базалық санаттармен аталады. </w:t>
      </w:r>
      <w:r>
        <w:br/>
      </w:r>
      <w:r>
        <w:rPr>
          <w:rFonts w:ascii="Times New Roman"/>
          <w:b w:val="false"/>
          <w:i w:val="false"/>
          <w:color w:val="000000"/>
          <w:sz w:val="28"/>
        </w:rPr>
        <w:t xml:space="preserve">
      Мемлекеттік қызметтерді автоматтандыруды басымдықтау мемлекеттік органдарды ақпараттандырудың ведомстволық бағдарламаларына негіз болады. Мемлекеттік қызметтер тізілімі әлеуеттік және іс жүзіндегі автоматтандырудың - толығымен автоматтандырылған (медиа-ажырауларды ұстамайды), бірен-сарандап автоматтандырылмаған (медиа-ажырауларды ұстайды) автоматтандырылған, дәрежесін көрсетумен, жоғарыда атап өтілген мемлекеттік қызметтердің функционалдық және базалық санаттары бойынша жіктеумен толтырылатын болады. Осы тізілімнен әрбір автоматтандырылған мемлекеттік қызметке оны көрсетудің регламенті мен стандарты құрылатын болады. Мемлекеттік қызметтерді көрсетудің типтік регламенті мен типтік стандарты әдістемелік материалдарды әзірлеумен толықтырылатын болады. </w:t>
      </w:r>
      <w:r>
        <w:br/>
      </w:r>
      <w:r>
        <w:rPr>
          <w:rFonts w:ascii="Times New Roman"/>
          <w:b w:val="false"/>
          <w:i w:val="false"/>
          <w:color w:val="000000"/>
          <w:sz w:val="28"/>
        </w:rPr>
        <w:t xml:space="preserve">
      Электрондық мемлекеттік қызметтер ЭҮБАЖ құру көмегімен іске асырылатын болады. </w:t>
      </w:r>
    </w:p>
    <w:p>
      <w:pPr>
        <w:spacing w:after="0"/>
        <w:ind w:left="0"/>
        <w:jc w:val="both"/>
      </w:pPr>
      <w:r>
        <w:rPr>
          <w:rFonts w:ascii="Times New Roman"/>
          <w:b/>
          <w:i w:val="false"/>
          <w:color w:val="000000"/>
          <w:sz w:val="28"/>
        </w:rPr>
        <w:t xml:space="preserve">      G4С электрондық қызметтерін дамыту </w:t>
      </w:r>
      <w:r>
        <w:br/>
      </w:r>
      <w:r>
        <w:rPr>
          <w:rFonts w:ascii="Times New Roman"/>
          <w:b w:val="false"/>
          <w:i w:val="false"/>
          <w:color w:val="000000"/>
          <w:sz w:val="28"/>
        </w:rPr>
        <w:t xml:space="preserve">
      Азаматтар үшін мемлекеттік қызметтердің аса басымды санаттары болып табылатын (өтініш және тапсырыстарды беру, анықтамаларды, ескертпе хаттарды, рұқсаттарды алу) электрондық қызметтерді құру және дамыту - мемлекеттік қызметтердің автоматтандыруға жүйелілік қатынас іске асырылатын болады. Автоматтандырылған мемлекеттік қызметтерді беру мынадай ЫАЖ: е-Әділет, е-Жұмыспен қамту, е-Әлеуметтік қамсыздандыру, е-Білім, е-Денсаулық сақтау, е-Кеден, е-Салықтар, е-Сауда құру немесе дамыту көмегімен іске асырылатын болады. G4C түріндегі мемлекеттік қызметтердің басымдық санаттары тізбесі Қосымшадағы 2-кестеде келтірілген. </w:t>
      </w:r>
    </w:p>
    <w:p>
      <w:pPr>
        <w:spacing w:after="0"/>
        <w:ind w:left="0"/>
        <w:jc w:val="both"/>
      </w:pPr>
      <w:r>
        <w:rPr>
          <w:rFonts w:ascii="Times New Roman"/>
          <w:b/>
          <w:i w:val="false"/>
          <w:color w:val="000000"/>
          <w:sz w:val="28"/>
        </w:rPr>
        <w:t xml:space="preserve">      G4B электрондық қызметтерін дамыту </w:t>
      </w:r>
      <w:r>
        <w:br/>
      </w:r>
      <w:r>
        <w:rPr>
          <w:rFonts w:ascii="Times New Roman"/>
          <w:b w:val="false"/>
          <w:i w:val="false"/>
          <w:color w:val="000000"/>
          <w:sz w:val="28"/>
        </w:rPr>
        <w:t xml:space="preserve">
      Тиісті нормативті-құқықтық актілерді қабылдаумен уақыт бойынша бизнеске қажет ұштастыру үшін мемлекеттік қызметтердің аса басымды санаттары болып табылатын электрондық мемлекеттік қызметтерді (өтініш және тапсырыстарды беру, анықтамалар алу, ескертпе хат, рұқсаттар) құру және дамыту. Автоматтандырылған мемлекеттік қызметтерді беру мынадай ЫАЖ: е-Әділет, е-Лицензиялау, е-Сатып алулар, е-Салықтар, е-Статистика, е-Кеден құру немесе дамыту көмегімен іске асырылатын болады. G4B түріндегі мемлекеттік қызметтердің базалық санаттарының тізбесі Қосымшадағы 3-кестеде келтірілген. </w:t>
      </w:r>
    </w:p>
    <w:p>
      <w:pPr>
        <w:spacing w:after="0"/>
        <w:ind w:left="0"/>
        <w:jc w:val="both"/>
      </w:pPr>
      <w:r>
        <w:rPr>
          <w:rFonts w:ascii="Times New Roman"/>
          <w:b/>
          <w:i w:val="false"/>
          <w:color w:val="000000"/>
          <w:sz w:val="28"/>
        </w:rPr>
        <w:t xml:space="preserve">      G4G электрондық қызметтерін дамыту </w:t>
      </w:r>
      <w:r>
        <w:br/>
      </w:r>
      <w:r>
        <w:rPr>
          <w:rFonts w:ascii="Times New Roman"/>
          <w:b w:val="false"/>
          <w:i w:val="false"/>
          <w:color w:val="000000"/>
          <w:sz w:val="28"/>
        </w:rPr>
        <w:t xml:space="preserve">
      G2G қызметін құру мен дамытудың мақсаты мемлекеттік функциялар мен АКТ әкімшілік реформасын қолдауды тиімді іске асыру үшін мемлекеттік басқарудың әртүрлі деңгейлерінде ведомствоаралық өзара іс-қимыл жасауды автоматтандыру болып табылады. ЭҮЕRР жүйесімен қажетті ықпалдасуды қамтамасыз ету және халық пен бизнеске электрондық қызметті қамтамасыз ету мақсатында Қазақстан Республикасы министрліктері мен ведомстволарының ақпараттық жүйелерін жетілдіру жүргізілетін болады. </w:t>
      </w:r>
      <w:r>
        <w:br/>
      </w:r>
      <w:r>
        <w:rPr>
          <w:rFonts w:ascii="Times New Roman"/>
          <w:b w:val="false"/>
          <w:i w:val="false"/>
          <w:color w:val="000000"/>
          <w:sz w:val="28"/>
        </w:rPr>
        <w:t xml:space="preserve">
      Бағдарламамен тиісті қолданбалы жүйелер шеңберінде G4G түріндегі айтарлықтай басымдық электрондық мемлекеттік қызметтерді құру мен дамыту көзделеді. Базалық санаттардың осы қызметтері қосымшада (4 кестеде) санамаланған. Осы санаттар бойынша G4C, G4B және G4G түріндегі нақты автоматтандырылған мемлекеттік қызметтердің жалпы тізімі аяқталу нысаны көрсетіле отырып жыл сайын жаңа қаржы жылының алдында Қазақстан Республикасы Үкіметінің қаулысына сәйкес бекітіледі. </w:t>
      </w:r>
    </w:p>
    <w:p>
      <w:pPr>
        <w:spacing w:after="0"/>
        <w:ind w:left="0"/>
        <w:jc w:val="both"/>
      </w:pPr>
      <w:r>
        <w:rPr>
          <w:rFonts w:ascii="Times New Roman"/>
          <w:b/>
          <w:i w:val="false"/>
          <w:color w:val="000000"/>
          <w:sz w:val="28"/>
        </w:rPr>
        <w:t xml:space="preserve">      "Электрондық әкімдіктер" құру және дамыту </w:t>
      </w:r>
      <w:r>
        <w:br/>
      </w:r>
      <w:r>
        <w:rPr>
          <w:rFonts w:ascii="Times New Roman"/>
          <w:b w:val="false"/>
          <w:i w:val="false"/>
          <w:color w:val="000000"/>
          <w:sz w:val="28"/>
        </w:rPr>
        <w:t xml:space="preserve">
      Мемлекеттік қызметтердің айтарлықтай үлесі (шамамен 40%) жергілікті атқару органдарына тиесілі. Осы қызметтерді автоматтандыру табысына жалпы ЭӘ жұмысының тиімділігі байланысты болады. ЭӘ азаматтар мен бизнеске электрондық мемлекеттік қызметтер көрсететін аймақтық мемлекеттік ақпараттық ресурстар мен мемлекеттік ақпараттық жүйелерді біріктіру арқылы аймақтық ЭҮ сияқты іске асырылатын болады. Барлық мемлекеттік қызметтер үшін толық автоматтандыруға қол жеткізудің мүмкін еместігін ескеру қажет. Алайда әртүрлі анықтамалар мен көшірмелерді беру жөніндегі айтарлықтай талап етілетін мемлекеттік қызметтердің көпшілігі толық автоматтандырылатын болады. Мемлекеттік қызметтердің басымдық санаттарын автоматтандыру ЭҮ ЫАЖ шеңберінде жүзеге асырылатын болады. </w:t>
      </w:r>
      <w:r>
        <w:br/>
      </w:r>
      <w:r>
        <w:rPr>
          <w:rFonts w:ascii="Times New Roman"/>
          <w:b w:val="false"/>
          <w:i w:val="false"/>
          <w:color w:val="000000"/>
          <w:sz w:val="28"/>
        </w:rPr>
        <w:t xml:space="preserve">
      Барлық облыстық және қалалық ЭӘ үшін ЫАЖ ақпараттандыру саласындағы уәкілетті органмен әзірленген ЭҮ сәулетіне қойылатын бірыңғай талаптар базасында аймақтық бағдарламалар шеңберінде қалыптасатын болады. </w:t>
      </w:r>
      <w:r>
        <w:br/>
      </w:r>
      <w:r>
        <w:rPr>
          <w:rFonts w:ascii="Times New Roman"/>
          <w:b w:val="false"/>
          <w:i w:val="false"/>
          <w:color w:val="000000"/>
          <w:sz w:val="28"/>
        </w:rPr>
        <w:t xml:space="preserve">
      Әкімдіктер жанынан Қазақстан Республикасы Үкіметінің жанындағы ақпараттандыру жөніндегі комиссияның ұқсас функцияларымен және уәкілеттіктерімен ақпараттандыру жөніндегі комиссия құрылатын болады. ЭӘ құру мен дамытудың аймақтық бағдарламаларын атқаруға әзірлік пен жауапкершілік атқару органдарына жүктелетін болады. Аймақтық ЭҮ құру мен дамыту бағдарламаларының атқарылуын қаржыландыру жергілікті бюджеттен жүзеге асырылатын болады. </w:t>
      </w:r>
    </w:p>
    <w:bookmarkStart w:name="z14" w:id="12"/>
    <w:p>
      <w:pPr>
        <w:spacing w:after="0"/>
        <w:ind w:left="0"/>
        <w:jc w:val="left"/>
      </w:pPr>
      <w:r>
        <w:rPr>
          <w:rFonts w:ascii="Times New Roman"/>
          <w:b/>
          <w:i w:val="false"/>
          <w:color w:val="000000"/>
        </w:rPr>
        <w:t xml:space="preserve"> 
5.3. ЭҮ базалық инфрақұрылымы мен қол </w:t>
      </w:r>
      <w:r>
        <w:br/>
      </w:r>
      <w:r>
        <w:rPr>
          <w:rFonts w:ascii="Times New Roman"/>
          <w:b/>
          <w:i w:val="false"/>
          <w:color w:val="000000"/>
        </w:rPr>
        <w:t xml:space="preserve">
жеткізу тетіктерін дамыту </w:t>
      </w:r>
    </w:p>
    <w:bookmarkEnd w:id="12"/>
    <w:p>
      <w:pPr>
        <w:spacing w:after="0"/>
        <w:ind w:left="0"/>
        <w:jc w:val="both"/>
      </w:pPr>
      <w:r>
        <w:rPr>
          <w:rFonts w:ascii="Times New Roman"/>
          <w:b w:val="false"/>
          <w:i w:val="false"/>
          <w:color w:val="000000"/>
          <w:sz w:val="28"/>
        </w:rPr>
        <w:t xml:space="preserve">      ЭҮ базалық инфрақұрылымының дамуы БКО кеңейту және ЭМ инфрақұрылымын құру жолымен жүзеге асырылатын болады. ЭҮ ақпараттық ресурстары мен ақпараттық жүйелеріне қол жеткізу тетіктерінің дамуымен бірге ЭҮ ақпараттық қауіпсіздігін қамтамасыз етуге кешенді әдістеме енгізілетін болады. </w:t>
      </w:r>
    </w:p>
    <w:p>
      <w:pPr>
        <w:spacing w:after="0"/>
        <w:ind w:left="0"/>
        <w:jc w:val="both"/>
      </w:pPr>
      <w:r>
        <w:rPr>
          <w:rFonts w:ascii="Times New Roman"/>
          <w:b/>
          <w:i w:val="false"/>
          <w:color w:val="000000"/>
          <w:sz w:val="28"/>
        </w:rPr>
        <w:t xml:space="preserve">      Бірыңғай көліктік ортаны дамыту </w:t>
      </w:r>
      <w:r>
        <w:br/>
      </w:r>
      <w:r>
        <w:rPr>
          <w:rFonts w:ascii="Times New Roman"/>
          <w:b w:val="false"/>
          <w:i w:val="false"/>
          <w:color w:val="000000"/>
          <w:sz w:val="28"/>
        </w:rPr>
        <w:t xml:space="preserve">
      БКО дамыту мемлекеттік органдарға көптеген қызметтерді беруге қабілетті тиімді және талап етілетін инфрақұрылымдар құруды қосады, оның ішінде: </w:t>
      </w:r>
      <w:r>
        <w:br/>
      </w:r>
      <w:r>
        <w:rPr>
          <w:rFonts w:ascii="Times New Roman"/>
          <w:b w:val="false"/>
          <w:i w:val="false"/>
          <w:color w:val="000000"/>
          <w:sz w:val="28"/>
        </w:rPr>
        <w:t xml:space="preserve">
      қорғау мен қауіпсіздіктің бірыңғай саясаты; </w:t>
      </w:r>
      <w:r>
        <w:br/>
      </w:r>
      <w:r>
        <w:rPr>
          <w:rFonts w:ascii="Times New Roman"/>
          <w:b w:val="false"/>
          <w:i w:val="false"/>
          <w:color w:val="000000"/>
          <w:sz w:val="28"/>
        </w:rPr>
        <w:t xml:space="preserve">
      мемлекеттік органдардың бар ведомстволық ақпараттық жүйелерін ықпалдастыру; </w:t>
      </w:r>
      <w:r>
        <w:br/>
      </w:r>
      <w:r>
        <w:rPr>
          <w:rFonts w:ascii="Times New Roman"/>
          <w:b w:val="false"/>
          <w:i w:val="false"/>
          <w:color w:val="000000"/>
          <w:sz w:val="28"/>
        </w:rPr>
        <w:t xml:space="preserve">
      көрсетілетін қызметтің қажетті қауіпсіздік және сапалық дәрежесін қамтамасыз ететін мемлекеттік органдардың виртуальдық желісін (VТN) құру; </w:t>
      </w:r>
      <w:r>
        <w:br/>
      </w:r>
      <w:r>
        <w:rPr>
          <w:rFonts w:ascii="Times New Roman"/>
          <w:b w:val="false"/>
          <w:i w:val="false"/>
          <w:color w:val="000000"/>
          <w:sz w:val="28"/>
        </w:rPr>
        <w:t xml:space="preserve">
      халық пен бизнес-құрылымдардың мемлекеттік органдардың жарияланатын ресурстарына қауіпсіз қол жеткізуін қамтамасыз ету; </w:t>
      </w:r>
      <w:r>
        <w:br/>
      </w:r>
      <w:r>
        <w:rPr>
          <w:rFonts w:ascii="Times New Roman"/>
          <w:b w:val="false"/>
          <w:i w:val="false"/>
          <w:color w:val="000000"/>
          <w:sz w:val="28"/>
        </w:rPr>
        <w:t xml:space="preserve">
      мемлекеттік органдардың Интернет ресурстарына қауіпсіз қол жеткізуін қамтамасыз ету; </w:t>
      </w:r>
      <w:r>
        <w:br/>
      </w:r>
      <w:r>
        <w:rPr>
          <w:rFonts w:ascii="Times New Roman"/>
          <w:b w:val="false"/>
          <w:i w:val="false"/>
          <w:color w:val="000000"/>
          <w:sz w:val="28"/>
        </w:rPr>
        <w:t xml:space="preserve">
      мемлекеттік органдар үшін байланыстың ведомстволық желісін құруға шығындарды төмендету; </w:t>
      </w:r>
      <w:r>
        <w:br/>
      </w:r>
      <w:r>
        <w:rPr>
          <w:rFonts w:ascii="Times New Roman"/>
          <w:b w:val="false"/>
          <w:i w:val="false"/>
          <w:color w:val="000000"/>
          <w:sz w:val="28"/>
        </w:rPr>
        <w:t xml:space="preserve">
      деректер беру қызметтеріне шығындарды төмендету. </w:t>
      </w:r>
      <w:r>
        <w:br/>
      </w:r>
      <w:r>
        <w:rPr>
          <w:rFonts w:ascii="Times New Roman"/>
          <w:b w:val="false"/>
          <w:i w:val="false"/>
          <w:color w:val="000000"/>
          <w:sz w:val="28"/>
        </w:rPr>
        <w:t xml:space="preserve">
      Деректер берудің мультисервистік желісі байланысты ұйымдастыруға қазіргі қатынасы. Бірыңғай желі қолданбалы міндеттер жұмысын қамтамасыз етеді, ішкі ведомствалық телефон байланысы мен бейнеконференцбайланысты береді, қызметшілерді қашықтан оқыту қосымшалары жұмыстары үшін ортаны қарастырады, азаматтардың немесе қызметтерді тұтынушылардың өтініштерін өңдеуді автоматтандыру міндеттерін шешеді. </w:t>
      </w:r>
      <w:r>
        <w:br/>
      </w:r>
      <w:r>
        <w:rPr>
          <w:rFonts w:ascii="Times New Roman"/>
          <w:b w:val="false"/>
          <w:i w:val="false"/>
          <w:color w:val="000000"/>
          <w:sz w:val="28"/>
        </w:rPr>
        <w:t xml:space="preserve">
      МО БКО желісі АКТт байланысқан магистралдық арналарынан тұрады, әрбірі қолданбалы жүйелер трафигін басқару мен мониторингінің кең мүмкіндіктерімен қамтамасыз етілген. Dаtа-орталықтарды қосатын АКТт барлық облыс орталықтары мен Алматы және Астана қаласында ұйымдастырылатын болады. </w:t>
      </w:r>
      <w:r>
        <w:br/>
      </w:r>
      <w:r>
        <w:rPr>
          <w:rFonts w:ascii="Times New Roman"/>
          <w:b w:val="false"/>
          <w:i w:val="false"/>
          <w:color w:val="000000"/>
          <w:sz w:val="28"/>
        </w:rPr>
        <w:t xml:space="preserve">
      Аудандық деңгейге дейінгі елді мекендерді қамтумен МО БКО спутниктік сегментін құру жөніндегі жұмыс жалғасуда. </w:t>
      </w:r>
    </w:p>
    <w:p>
      <w:pPr>
        <w:spacing w:after="0"/>
        <w:ind w:left="0"/>
        <w:jc w:val="both"/>
      </w:pPr>
      <w:r>
        <w:rPr>
          <w:rFonts w:ascii="Times New Roman"/>
          <w:b/>
          <w:i w:val="false"/>
          <w:color w:val="000000"/>
          <w:sz w:val="28"/>
        </w:rPr>
        <w:t xml:space="preserve">      "Электрондық әкімдіктер" инфрақұрылымын құру және дамыту </w:t>
      </w:r>
      <w:r>
        <w:br/>
      </w:r>
      <w:r>
        <w:rPr>
          <w:rFonts w:ascii="Times New Roman"/>
          <w:b w:val="false"/>
          <w:i w:val="false"/>
          <w:color w:val="000000"/>
          <w:sz w:val="28"/>
        </w:rPr>
        <w:t xml:space="preserve">
      Астана және Алматы қалаларында және барлық облыстық орталықтарында ЭӘ ықпалдастырылған базалық құрамдас бөліктері құрылады. ЭӘ және "Электрондық үкімет" біріктіру, бірінші тараптан, және жергілікті ақпараттық ресурстар мен ақпараттық желілер өзара, екінші тараптан аймақтық АКт құрамдас бөліктері - аймақтық шлюзінің көмегімен жүзеге асырылатын болады. </w:t>
      </w:r>
      <w:r>
        <w:br/>
      </w:r>
      <w:r>
        <w:rPr>
          <w:rFonts w:ascii="Times New Roman"/>
          <w:b w:val="false"/>
          <w:i w:val="false"/>
          <w:color w:val="000000"/>
          <w:sz w:val="28"/>
        </w:rPr>
        <w:t xml:space="preserve">
      Әрбір АКт олардың порталында, шлюзінде және есеп жүйесіндегі дерекқорларда және Dаtа-орталықтарында жайылған штаттық режимдегі жұмыстарды қамтамасыз етуші жабдықтың АКТ жиынтығын өзімен бірге ұсынады. АКт типтік ауқымдырақ шешімді құру және ЭӘ инфрасәулетін дамыту сияқты құрылатын болады. АКт құрамында жайылған аймақтық төлем шлюздері, КО, ҰСЖ жайылатын болады. Мемлекеттік органдардың бірыңғай көліктік ортасының магистралдық арналары орталықтан бастап аймақтарға дейін жеткізілетін болады және АКт аяқталатын болады, ол ақпараттандыру саласындағы өкілетті ұйымға жүктеледі. </w:t>
      </w:r>
      <w:r>
        <w:br/>
      </w:r>
      <w:r>
        <w:rPr>
          <w:rFonts w:ascii="Times New Roman"/>
          <w:b w:val="false"/>
          <w:i w:val="false"/>
          <w:color w:val="000000"/>
          <w:sz w:val="28"/>
        </w:rPr>
        <w:t xml:space="preserve">
      Жергілікті атқарушы органдармен мемлекеттік қызметтерді көрсету регламенттері мен стандарттары әзірленетін болады. ЭӘ инфрақұрылымдарының даярлығына қарай жергілікті атқарушы органдармен мемлекеттік қызметтердің автоматтандырылған базалық санаттары берілетін болады. </w:t>
      </w:r>
      <w:r>
        <w:br/>
      </w:r>
      <w:r>
        <w:rPr>
          <w:rFonts w:ascii="Times New Roman"/>
          <w:b w:val="false"/>
          <w:i w:val="false"/>
          <w:color w:val="000000"/>
          <w:sz w:val="28"/>
        </w:rPr>
        <w:t xml:space="preserve">
      Жобалық ықпалдастыру, сүйемелдеу және аймақтық ЭҮ базалық құрамдас бөліктерін пайдалану ақпараттандыру саласындағы ұлттық оператордың аймақтық бөлімшелерімен жүргізілетін болады. </w:t>
      </w:r>
    </w:p>
    <w:p>
      <w:pPr>
        <w:spacing w:after="0"/>
        <w:ind w:left="0"/>
        <w:jc w:val="both"/>
      </w:pPr>
      <w:r>
        <w:rPr>
          <w:rFonts w:ascii="Times New Roman"/>
          <w:b/>
          <w:i w:val="false"/>
          <w:color w:val="000000"/>
          <w:sz w:val="28"/>
        </w:rPr>
        <w:t xml:space="preserve">      Қол жеткізу тетіктерін дамыту </w:t>
      </w:r>
      <w:r>
        <w:br/>
      </w:r>
      <w:r>
        <w:rPr>
          <w:rFonts w:ascii="Times New Roman"/>
          <w:b w:val="false"/>
          <w:i w:val="false"/>
          <w:color w:val="000000"/>
          <w:sz w:val="28"/>
        </w:rPr>
        <w:t xml:space="preserve">
      Бағдарламаның маңызды бағыттарының бірі электрондық қызметтерге қол жеткізу тетіктерін дамыту болып табылады. Соңғы жылдардағы тәжірибе көрсеткендей, телекоммуникациялық рынокқа бейтараптандыруды жүргізу нәтижесінде жеке сектор Интернеті қызметтеріне сұраныс АКТ инфрақұрылымын ұсынуды дамытуда өте маңызды рөл атқаруы мүмкін. </w:t>
      </w:r>
      <w:r>
        <w:br/>
      </w:r>
      <w:r>
        <w:rPr>
          <w:rFonts w:ascii="Times New Roman"/>
          <w:b w:val="false"/>
          <w:i w:val="false"/>
          <w:color w:val="000000"/>
          <w:sz w:val="28"/>
        </w:rPr>
        <w:t xml:space="preserve">
      Телекоммуникациялардың жаппай және қол жеткізілуі, сонымен қатар телекомуникациялық және желілік технологиялар құнының жалпы әлемдік төмендеуінің бет алысынан болуы мүмкін. Осы үрдіс дамушы елдерге, оның ішінде Қазақстанға жаңа технологияларды пайдаланудың арқасында кенеттен қадам жасауына мүмкіндік береді. </w:t>
      </w:r>
      <w:r>
        <w:br/>
      </w:r>
      <w:r>
        <w:rPr>
          <w:rFonts w:ascii="Times New Roman"/>
          <w:b w:val="false"/>
          <w:i w:val="false"/>
          <w:color w:val="000000"/>
          <w:sz w:val="28"/>
        </w:rPr>
        <w:t xml:space="preserve">
      Интернет арқылы берілетін электрондық мемлекеттік қызметтерге қол жеткізудің негізгі құралы (Dіаl-Uр) коммутациялық және бөлінген (ADSL) қосылулары, қоғамдық қол жеткізу пункттері, халыққа қызмет көрсету орталықтары, мобилдік Интернет және қол жеткізудің сымсыз кең жолақты желілер технологиялары (мысалы, WІМАХ) арқылы қол жеткізілетін болады. </w:t>
      </w:r>
      <w:r>
        <w:br/>
      </w:r>
      <w:r>
        <w:rPr>
          <w:rFonts w:ascii="Times New Roman"/>
          <w:b w:val="false"/>
          <w:i w:val="false"/>
          <w:color w:val="000000"/>
          <w:sz w:val="28"/>
        </w:rPr>
        <w:t xml:space="preserve">
      Цифрлық теңсіздікті төмендету үшін, ақпараттық ресурстар мен ЭҮ қызметтері кеңінен қол жеткізімді болуы үшін уақыттың кез-келген сәтінде компьютерден, ноутбоктан, дербес қалта компьютерінен (ДҚК), мобильдік телефоннан, смартфоннан, цифрлық телевизордан, цифрлық радиодан - Интернетке кез-келген терминалдық құрылғыдан қосылу. Жалпыға бірдей осы деңгейдің қол жеткізілімі үшін цифрлық телевизия, цифрлық радио, мобильдік желі (мысалы, 3G) және Интернетке (мысалы, WІМАХ) сымсыз кең жолақты қол жеткізу арасында радиожиілік ресурсын бөлу оңтайлы сызба болады. </w:t>
      </w:r>
      <w:r>
        <w:br/>
      </w:r>
      <w:r>
        <w:rPr>
          <w:rFonts w:ascii="Times New Roman"/>
          <w:b w:val="false"/>
          <w:i w:val="false"/>
          <w:color w:val="000000"/>
          <w:sz w:val="28"/>
        </w:rPr>
        <w:t xml:space="preserve">
      ЭҮ сервистері және ресурстарына иілмелі қол жеткізім тетіктерін дамыту және тиімді кері байланысты қамтамасыз ету мақсатында жаңа стандарттар базасында порталды шешімдер аудиториямен әзірленетін және енгізілетін болады (мысалы, Wеb 2.0). Жаңа порталды стандарттар - бұл жоғары деңгейлі өндірушілік және интерактивтік жоғары деңгейімен электрондық қызметтерді пайдаланушыларға беретін әлеуметтік маңызды порталды ұйымдастыруға, іске асыруға және қолдауға біртұтас қатынас. ЭҮ базалық құрауыштары тарапынан жаңа стандарттар және "мобильдік" Интернет базасында порталдық шешімдерді енгізу үшін техникалық қолдаудың қамтамасыз етуін ескеру қажет. </w:t>
      </w:r>
      <w:r>
        <w:br/>
      </w:r>
      <w:r>
        <w:rPr>
          <w:rFonts w:ascii="Times New Roman"/>
          <w:b w:val="false"/>
          <w:i w:val="false"/>
          <w:color w:val="000000"/>
          <w:sz w:val="28"/>
        </w:rPr>
        <w:t xml:space="preserve">
      Электрондық қызметтер туралы хабардарлықты дамыту және кеңейту деңгейі үшін мобильдік технологиялар тиімді құралдар болып қызмет етеді, себебі, олардың халық арасына ену деңгейі компьютерлердің ену деңгейіне қарағанда жоғары. </w:t>
      </w:r>
    </w:p>
    <w:p>
      <w:pPr>
        <w:spacing w:after="0"/>
        <w:ind w:left="0"/>
        <w:jc w:val="both"/>
      </w:pPr>
      <w:r>
        <w:rPr>
          <w:rFonts w:ascii="Times New Roman"/>
          <w:b/>
          <w:i w:val="false"/>
          <w:color w:val="000000"/>
          <w:sz w:val="28"/>
        </w:rPr>
        <w:t xml:space="preserve">      Ақпараттық қауіпсіздікті қамтамасыз ету </w:t>
      </w:r>
      <w:r>
        <w:br/>
      </w:r>
      <w:r>
        <w:rPr>
          <w:rFonts w:ascii="Times New Roman"/>
          <w:b w:val="false"/>
          <w:i w:val="false"/>
          <w:color w:val="000000"/>
          <w:sz w:val="28"/>
        </w:rPr>
        <w:t xml:space="preserve">
      ЭҮ дамыту серпіні ақпараттық қауіпсіздік мәселелерін шешуде көтеріңкі талаптар қоюда. Ақпараттық қауіпсіздікті қамтамасыз ету қорғалған ақпаратты алу саласында кез-келген азаматтың конституциялық құқығын іске асыруға қабілетті ұйымдастырушылық, техникалық, бағдарламалық, әлеуметтік тетіктерді қосатын кешендік қатынасты пайдалануды талап етуді. </w:t>
      </w:r>
      <w:r>
        <w:br/>
      </w:r>
      <w:r>
        <w:rPr>
          <w:rFonts w:ascii="Times New Roman"/>
          <w:b w:val="false"/>
          <w:i w:val="false"/>
          <w:color w:val="000000"/>
          <w:sz w:val="28"/>
        </w:rPr>
        <w:t xml:space="preserve">
      Электрондық қызметтерді мемлекеттік органдармен беру ақпаратты қорғаудың белгіленген талаптарына сәйкес жүзеге асырылатын болады, ол ақпараттың қорғалу деңгейін және қызметтерді пайдаланушылардың сенімін қамтамасыз етеді. ЭҮ инфрасәулетінің ақпараттық қауіпсіздігін қамтамасыз етудің әдістемелік негізі Қазақстан Республикасы ЭҮ инфрасәулетінің ақпараттық қауіпсіздігі Тұжырымдамасында қаланған. </w:t>
      </w:r>
      <w:r>
        <w:br/>
      </w:r>
      <w:r>
        <w:rPr>
          <w:rFonts w:ascii="Times New Roman"/>
          <w:b w:val="false"/>
          <w:i w:val="false"/>
          <w:color w:val="000000"/>
          <w:sz w:val="28"/>
        </w:rPr>
        <w:t xml:space="preserve">
      ЭҮ ақпаратын қорғау үдерісінің үздіксіздігін қамтамасыз ету және мониторингі үшін ақпараттандыру саласындағы ұлттық оператор базасында ЭҮ ақпараттық қауіпсіздігін қолдау Орталығын құру жоспарлануда. Осы Орталықтың негізгі міндеті - ЭҮ құрауыштары қаупінің салдарларын таратпаушылық және жою бойынша қажетті шараларды қабылдау жолымен ақпараттық қауіпсіздікті қолдау. </w:t>
      </w:r>
      <w:r>
        <w:br/>
      </w:r>
      <w:r>
        <w:rPr>
          <w:rFonts w:ascii="Times New Roman"/>
          <w:b w:val="false"/>
          <w:i w:val="false"/>
          <w:color w:val="000000"/>
          <w:sz w:val="28"/>
        </w:rPr>
        <w:t xml:space="preserve">
      Осы Бағдарламаны іске асыру шеңберінде ақпаратты қорғау саласында ұлттық және/немесе қабылданған халықаралық стандарттар әзірленетін болады, осыған сәйкес "Электрондық үкімет" ақпараттық инфрасәулетін қалыптастырған және дамытқан кезде ақпараттық қауіпсіздікті қамтамасыз ету жөніндегі талаптар анықталатын болады.  </w:t>
      </w:r>
    </w:p>
    <w:bookmarkStart w:name="z15" w:id="13"/>
    <w:p>
      <w:pPr>
        <w:spacing w:after="0"/>
        <w:ind w:left="0"/>
        <w:jc w:val="left"/>
      </w:pPr>
      <w:r>
        <w:rPr>
          <w:rFonts w:ascii="Times New Roman"/>
          <w:b/>
          <w:i w:val="false"/>
          <w:color w:val="000000"/>
        </w:rPr>
        <w:t xml:space="preserve"> 
5.4. ЭҮ базалық құрамдас бөліктерін дамыту </w:t>
      </w:r>
    </w:p>
    <w:bookmarkEnd w:id="13"/>
    <w:p>
      <w:pPr>
        <w:spacing w:after="0"/>
        <w:ind w:left="0"/>
        <w:jc w:val="both"/>
      </w:pPr>
      <w:r>
        <w:rPr>
          <w:rFonts w:ascii="Times New Roman"/>
          <w:b w:val="false"/>
          <w:i w:val="false"/>
          <w:color w:val="000000"/>
          <w:sz w:val="28"/>
        </w:rPr>
        <w:t xml:space="preserve">      ЭҮ базалық құрамдас бөліктерін дамыту ҰЕЖ құру және дамыту, ЭҮ ГАЖ-платформасын құру, АКИ ҮСЖ, ЭҮ және ЭӘ порталы мен шлюзін дамыту есебінен жүзеге асырылады. МО аймақтық бөлімшелерінде ЭҚАБЖ ары қарай енгізуін алады, МО интранет-порталдары мен шлюздері жүйесі құрылатын болады. </w:t>
      </w:r>
    </w:p>
    <w:p>
      <w:pPr>
        <w:spacing w:after="0"/>
        <w:ind w:left="0"/>
        <w:jc w:val="both"/>
      </w:pPr>
      <w:r>
        <w:rPr>
          <w:rFonts w:ascii="Times New Roman"/>
          <w:b/>
          <w:i w:val="false"/>
          <w:color w:val="000000"/>
          <w:sz w:val="28"/>
        </w:rPr>
        <w:t xml:space="preserve">      Ұлттық есепке алудың жүйелерін құру және дамыту </w:t>
      </w:r>
      <w:r>
        <w:br/>
      </w:r>
      <w:r>
        <w:rPr>
          <w:rFonts w:ascii="Times New Roman"/>
          <w:b w:val="false"/>
          <w:i w:val="false"/>
          <w:color w:val="000000"/>
          <w:sz w:val="28"/>
        </w:rPr>
        <w:t xml:space="preserve">
      Ұлттық есепке алудың жүйесі оның негізін тиісті есеп жүргізудің мәні туралы заңды маңызды ақпараттың бірегей көздері ретінде мемлекеттік дерекқорларды құрайды, ЭҮ ықпалдастырылған барлық ақпараттық жүйелерді құру мен дамыту үшін негізгі құрауышы болады. Жалпымемлекеттік, әкімшілік және ведомстволық есеп жүйелерін біріктіретін ұлттық электрондық есеп жүйесі құрылатын болады. Осындай "Жеке тұлғалар" МДҚ, "Заңды тұлғалар" қатарында уәкілетті органдардың (лицензиарлар) кесіндісінде берілген, берілмеген және қайтарылып алынған лицензиялар МДҚ сияқты, МДҚ нормативтік құқықтық актілері туралы құру, МДҚ мемлекеттік активтерді және олардың негізінде ұлттық есептегі жүйелердің тиісті түрлерінің инфрасәулетін ұйымдастыру қажет. </w:t>
      </w:r>
      <w:r>
        <w:br/>
      </w:r>
      <w:r>
        <w:rPr>
          <w:rFonts w:ascii="Times New Roman"/>
          <w:b w:val="false"/>
          <w:i w:val="false"/>
          <w:color w:val="000000"/>
          <w:sz w:val="28"/>
        </w:rPr>
        <w:t xml:space="preserve">
      Ұлттық есептік жүйесіне бірыңғай анықтамалар және жіктеушілерді ЭҮ базалық құрауышы ретінде қосу қажет (бұдан әрі - ГАЖ). БАЖ-ның регламенті мен сервисін, өз есептік оқиғалары ұстауыштарымен жарияланым тәртібін, анықтамаларды, жіктеушілерді және ақпараттық ресурстарды айқындау қажет. БАК құру елеулі түрде ЭҮ базалық құрамдас бөліктерін ықпалдастыруға және мемлекеттік органдардың ведомстволық ақпараттық жүйелеріне арналған шығындарды қысқартуға мүмкіндік береді. </w:t>
      </w:r>
      <w:r>
        <w:br/>
      </w:r>
      <w:r>
        <w:rPr>
          <w:rFonts w:ascii="Times New Roman"/>
          <w:b w:val="false"/>
          <w:i w:val="false"/>
          <w:color w:val="000000"/>
          <w:sz w:val="28"/>
        </w:rPr>
        <w:t xml:space="preserve">
      Мониторинг, басқару, өндірісті жоспарлау және елдің әртүрлі шаруашылық саласын дамыту жөніндегі міндеттерді шешудің тиімділігін елеулі түрде арттыру мақсатында ұлттық ГАЖ құрудың тұжырымдамасы мен бағдарламасын әзірлеу қажет. Ұлттық ГАЖ базалық элементі мемлекеттік топономикаға сәйкес және барлық ауқымды қатар бойынша жердің қазіргі жай-күйін көрсететін ЭҮ бірыңғай ГАЖ-платформасы - цифрлық топографиялық картасы болып қызмет етуі тиіс. ЭҮ бірыңғай ГАЖ-платформасы ЭҮ құрауышының бірі болады және жалпы қойманың (кеңістіктік және атрибуттық деректердің біріккен кітапханасы) сервистердің кең спектрімен және 3D-картамен жұмыстың әлеуетті мүмкіндігімен ықпалдастырылған және үйлесімді рөлін орындайды. </w:t>
      </w:r>
      <w:r>
        <w:br/>
      </w:r>
      <w:r>
        <w:rPr>
          <w:rFonts w:ascii="Times New Roman"/>
          <w:b w:val="false"/>
          <w:i w:val="false"/>
          <w:color w:val="000000"/>
          <w:sz w:val="28"/>
        </w:rPr>
        <w:t xml:space="preserve">
      ЭҮ бірыңғай ГАЖ-платформасын құру мамандандырылған уәкілетті органға және оның аймақтағы бөлімшелеріне, сондай-ақ тиісті МО - тақырыптық жігін құруға жүктелуі тиіс. Ведомствоаралық мүдделерді ұсынатын МО тақырыптық жігін айқындау жалпы пайдалануда немесе МО ұжымдық басқаруында қол жеткізілімді болуы тиіс. "ГАЖ пайдаланушысы болып табылатын әрбір мемлекеттік орган" қағидаты іске асырылуы тиіс, ГАЖ тиісті ақпараттар мен ресурстарының жабдықтаушысы болуы тиіс". </w:t>
      </w:r>
      <w:r>
        <w:br/>
      </w:r>
      <w:r>
        <w:rPr>
          <w:rFonts w:ascii="Times New Roman"/>
          <w:b w:val="false"/>
          <w:i w:val="false"/>
          <w:color w:val="000000"/>
          <w:sz w:val="28"/>
        </w:rPr>
        <w:t xml:space="preserve">
      ЭҮ порталын және шлюздерін дамыту </w:t>
      </w:r>
      <w:r>
        <w:br/>
      </w:r>
      <w:r>
        <w:rPr>
          <w:rFonts w:ascii="Times New Roman"/>
          <w:b w:val="false"/>
          <w:i w:val="false"/>
          <w:color w:val="000000"/>
          <w:sz w:val="28"/>
        </w:rPr>
        <w:t xml:space="preserve">
      Ведомстволық ақпараттық жүйелерді біріктіру үшін электрондық мемлекеттік қызметтердің тізбесін кеңейту үшін ЭҮ порталы және шлюзі өз сервистері мен функционалын кеңейтетін болады. Осы құрамдас бөліктері арқылы электрондық төлемдер, мобильді Интернетті қолдау және азаматтардың мемлекеттік органдармен, әртүрлі әлеуметтік қызметтермен, комитеттермен және ведомстволармен тікелей және ашық сұхбат жүргізуін жүзеге асыру үшін ең жаңа порталдық стандарттарды қолдау қамтамасыз етіледі. </w:t>
      </w:r>
      <w:r>
        <w:br/>
      </w:r>
      <w:r>
        <w:rPr>
          <w:rFonts w:ascii="Times New Roman"/>
          <w:b w:val="false"/>
          <w:i w:val="false"/>
          <w:color w:val="000000"/>
          <w:sz w:val="28"/>
        </w:rPr>
        <w:t xml:space="preserve">
      Мемлекеттік органдардың Интранет-порталын қалыптастыру мен дамытудың әкімшілік реформасы стратегиясына сәйкес мынадай негізгі тапсырманы шешуге: </w:t>
      </w:r>
      <w:r>
        <w:br/>
      </w:r>
      <w:r>
        <w:rPr>
          <w:rFonts w:ascii="Times New Roman"/>
          <w:b w:val="false"/>
          <w:i w:val="false"/>
          <w:color w:val="000000"/>
          <w:sz w:val="28"/>
        </w:rPr>
        <w:t xml:space="preserve">
      министрлік пен ведомстволардың өзара көлбеу іс-қимылы үшін техникалық мүмкіндіктерді беруге; </w:t>
      </w:r>
      <w:r>
        <w:br/>
      </w:r>
      <w:r>
        <w:rPr>
          <w:rFonts w:ascii="Times New Roman"/>
          <w:b w:val="false"/>
          <w:i w:val="false"/>
          <w:color w:val="000000"/>
          <w:sz w:val="28"/>
        </w:rPr>
        <w:t xml:space="preserve">
      білім базасының бірыңғай жүйесін дамытуға; </w:t>
      </w:r>
      <w:r>
        <w:br/>
      </w:r>
      <w:r>
        <w:rPr>
          <w:rFonts w:ascii="Times New Roman"/>
          <w:b w:val="false"/>
          <w:i w:val="false"/>
          <w:color w:val="000000"/>
          <w:sz w:val="28"/>
        </w:rPr>
        <w:t xml:space="preserve">
      ХҚО-да халық үшін көрсетілетін мемлекеттік қызметті және мемлекеттік органдар мен мемлекеттік қызметшілер үшін ведомстволық жүйелермен берілетін қызметтерді орналастыру үшін техникалық базаны беру. </w:t>
      </w:r>
      <w:r>
        <w:br/>
      </w:r>
      <w:r>
        <w:rPr>
          <w:rFonts w:ascii="Times New Roman"/>
          <w:b w:val="false"/>
          <w:i w:val="false"/>
          <w:color w:val="000000"/>
          <w:sz w:val="28"/>
        </w:rPr>
        <w:t xml:space="preserve">
      ЭҮ транзакциялық сервисін жүзеге асырудың техникалық регламенті құрастырылатын және бекітілетін және "Электрондық үкімет" төлемді шлюзіне нормативтік талаптар қалыптастырылатын болады. "Электрондық үкімет" базалық құрамдас бөліктерінің бірі ретінде төлемдік шлюз құрылады және қызметке енгізіледі. </w:t>
      </w:r>
    </w:p>
    <w:bookmarkStart w:name="z22" w:id="14"/>
    <w:p>
      <w:pPr>
        <w:spacing w:after="0"/>
        <w:ind w:left="0"/>
        <w:jc w:val="both"/>
      </w:pPr>
      <w:r>
        <w:rPr>
          <w:rFonts w:ascii="Times New Roman"/>
          <w:b w:val="false"/>
          <w:i w:val="false"/>
          <w:color w:val="000000"/>
          <w:sz w:val="28"/>
        </w:rPr>
        <w:t>
</w:t>
      </w:r>
      <w:r>
        <w:rPr>
          <w:rFonts w:ascii="Times New Roman"/>
          <w:b/>
          <w:i w:val="false"/>
          <w:color w:val="000000"/>
          <w:sz w:val="28"/>
        </w:rPr>
        <w:t xml:space="preserve">      Ашық кілттердің инфрақұрылымын дамыту </w:t>
      </w:r>
      <w:r>
        <w:br/>
      </w:r>
      <w:r>
        <w:rPr>
          <w:rFonts w:ascii="Times New Roman"/>
          <w:b w:val="false"/>
          <w:i w:val="false"/>
          <w:color w:val="000000"/>
          <w:sz w:val="28"/>
        </w:rPr>
        <w:t xml:space="preserve">
      ҰАЖ болып өткен іс-шаралардың бірі құру ашық кілттер инфрақұрылымын қалыптастыру болып табылады. Осы мақсаттар үшін Қазақстан Республикасы заңды және жеке тұлғалар ҰКО тіркелім куәлігін беретін ҰКО құрылды. Жеке тұлғалар үшін Қазақстан Республикасы азаматының электрондық жеке куәлігі ҰКО негізгі элемент ретінде берілетін болады. ҰКО берген тіркелім куәлігінің барлығы, оның иесін кез-келген ақпараттық жүйеде әдеппен авторландыра алады, веб-порталға сәйкесетін ЭҮ арқылы кіріс инфрақұрылымын және осындай жолмен белгілі қызметтерге қол жеткізе алады. Сонымен қатар ҰКО растаған кілттер арқылы құжаттардағы және электрондық хабарлама электрондық цифрлық қолтаңбаны қалыптастыру және тексеру мүмкіндіктерімен қамтамасыз ету. </w:t>
      </w:r>
      <w:r>
        <w:br/>
      </w:r>
      <w:r>
        <w:rPr>
          <w:rFonts w:ascii="Times New Roman"/>
          <w:b w:val="false"/>
          <w:i w:val="false"/>
          <w:color w:val="000000"/>
          <w:sz w:val="28"/>
        </w:rPr>
        <w:t xml:space="preserve">
      ҰКО корпоративті клиенттері үшін аутсорсингтік шешім ретінде ұйым-клиент үшін САК (жеке) жабық ұйымдармен КО "ауани" деп аталатын қызмет құру ұсынылатын болады. Ауани КО сонымен қатар куәландырушы орталықтарға қызмет ететін болады. </w:t>
      </w:r>
      <w:r>
        <w:br/>
      </w:r>
      <w:r>
        <w:rPr>
          <w:rFonts w:ascii="Times New Roman"/>
          <w:b w:val="false"/>
          <w:i w:val="false"/>
          <w:color w:val="000000"/>
          <w:sz w:val="28"/>
        </w:rPr>
        <w:t xml:space="preserve">
      Қазақстан Республикасында МО КО дамуы оның құрамдас бөліктерінің орнықтылығын қамтамасыз ету, сондай-ақ ауқымының ұлғаюы міндеттерін шешуге бағытталады. ЭҚАБЖ барлық қатысушыларына, оларды электрондық құжат айналымы маңызды заң контурына тарту үшін жергілікті атқарушы органдарына МО КО тіркелген куәліктер берілетін болады. </w:t>
      </w:r>
    </w:p>
    <w:bookmarkEnd w:id="14"/>
    <w:bookmarkStart w:name="z16" w:id="15"/>
    <w:p>
      <w:pPr>
        <w:spacing w:after="0"/>
        <w:ind w:left="0"/>
        <w:jc w:val="left"/>
      </w:pPr>
      <w:r>
        <w:rPr>
          <w:rFonts w:ascii="Times New Roman"/>
          <w:b/>
          <w:i w:val="false"/>
          <w:color w:val="000000"/>
        </w:rPr>
        <w:t xml:space="preserve"> 
5.5. ЭҮ сәулетін әзірлеу және әлеуметтік институттарды қалыптастыру, АКТ саласындағы стандарттардың базасын дамыту </w:t>
      </w:r>
    </w:p>
    <w:bookmarkEnd w:id="15"/>
    <w:p>
      <w:pPr>
        <w:spacing w:after="0"/>
        <w:ind w:left="0"/>
        <w:jc w:val="both"/>
      </w:pPr>
      <w:r>
        <w:rPr>
          <w:rFonts w:ascii="Times New Roman"/>
          <w:b w:val="false"/>
          <w:i w:val="false"/>
          <w:color w:val="000000"/>
          <w:sz w:val="28"/>
        </w:rPr>
        <w:t xml:space="preserve">      ЭҮ дамыту кезінде бірыңғай әдістерді жүзеге асыру үшін ЭҮ конфигурациялық басқару, мемлекеттік органдардың ақпараттық жүйелерінің деректері мен қызмет көрсетулерін әзірлеу және ықпалдастырудың келісілген тетігін қамтамасыз ететін ЭҮ бірыңғай техникалық саясатының негізі - ЭҮ сәулеті әзірленетін болады. АКТ саласында халықаралық стандарттар қабылданатын және/немесе қазіргі ұлттық базасы әзірленетін болады. </w:t>
      </w:r>
    </w:p>
    <w:p>
      <w:pPr>
        <w:spacing w:after="0"/>
        <w:ind w:left="0"/>
        <w:jc w:val="both"/>
      </w:pPr>
      <w:r>
        <w:rPr>
          <w:rFonts w:ascii="Times New Roman"/>
          <w:b/>
          <w:i w:val="false"/>
          <w:color w:val="000000"/>
          <w:sz w:val="28"/>
        </w:rPr>
        <w:t xml:space="preserve">      ЭҮ сәулеті элементтерін әзірлеу </w:t>
      </w:r>
      <w:r>
        <w:br/>
      </w:r>
      <w:r>
        <w:rPr>
          <w:rFonts w:ascii="Times New Roman"/>
          <w:b w:val="false"/>
          <w:i w:val="false"/>
          <w:color w:val="000000"/>
          <w:sz w:val="28"/>
        </w:rPr>
        <w:t xml:space="preserve">
      Автоматтандырылған мемлекеттік қызметті сәтті құру, дамыту және жетілдіру үшін өзектісі төрт деңгейден тұратын "Электрондық үкімет" сәулетінің әдістемелік базасы (бұдан әрі - ЭҮС) болып табылады: қызмет сәулеті, ақпарат және деректер сәулеті, қолданбалы сәулеті жүйесі және технологиялық сәулет. </w:t>
      </w:r>
      <w:r>
        <w:br/>
      </w:r>
      <w:r>
        <w:rPr>
          <w:rFonts w:ascii="Times New Roman"/>
          <w:b w:val="false"/>
          <w:i w:val="false"/>
          <w:color w:val="000000"/>
          <w:sz w:val="28"/>
        </w:rPr>
        <w:t xml:space="preserve">
      ЭҮ кемелдену сатысы бірінші кезекте ЭҮС кемелдену сатысымен анықталады, атап айтқанда: 1) ЭҮС әзірлеуді басқару негізінің қалыптасуы, 2) ЭҮС элементтерін әзірлеу, 3) ЭҮС элементтерін әзірлеуді аяқтау, 4) өзгертулерді басқару үшін ЭҮС пайдалану. Бағдарламамен ЭҮС элементтерін әзірлеудің - кемелденудің екінші сатысына өту қаралады. Осы сатыда нақты құралдар құрылатын болады (әкімшілік регламенттердің формалдық сипаттау жүйесі, кескінді басқарудың құралдық қолдауы), ол құрылатын ЭҮС толық қалыптасуы үшін қажет. Бүгін күні ЭҚАБЖ құжат айналымының жүйесі, ресурстарды корпоративтік басқару жүйесі мен мемлекеттік қызметтердің автоматтандыру жүйесі бір-біріне біркелкі байланысты емес. Жүйелі бағдарламалық қамтамасыз етудің жаңа класстағы - жүйелер - ВРМ көмегімен ЭҮС бағытталған-сервисін іске асыру, МО бизнес-үдерістерін басқарудың бірыңғай тетіктері сипатталатын болады. МО қызметі ЭҮС құрылатынын қолдайтын қызмет, деректердің құрылымы мен ағындары, қосымшалар және технологиялар түріндегі терминінде ВРМN көмегімен сипатталатын болады. </w:t>
      </w:r>
      <w:r>
        <w:br/>
      </w:r>
      <w:r>
        <w:rPr>
          <w:rFonts w:ascii="Times New Roman"/>
          <w:b w:val="false"/>
          <w:i w:val="false"/>
          <w:color w:val="000000"/>
          <w:sz w:val="28"/>
        </w:rPr>
        <w:t xml:space="preserve">
      ЭҮ қосымшалары үшін стандарттарды және сәулет әзірлемесінің рөлі мен маңызын арттыру Қазақстан Республикасында басталған ЭҮ мемлекеттік басқару және қалыптастыру жүйесін жетілдірумен сәйкес мемлекеттік ақпараттық жүйелерді тиімді құруды және дамытуды қамтамасыз ететін ұйымдық-техникалық нормалардың, талаптардың, қағидалардың, регламентер мен әдістемелік материалдардың, бірыңғай жүйесін қалыптастыру қажеттілігімен айқындалады. </w:t>
      </w:r>
      <w:r>
        <w:br/>
      </w:r>
      <w:r>
        <w:rPr>
          <w:rFonts w:ascii="Times New Roman"/>
          <w:b w:val="false"/>
          <w:i w:val="false"/>
          <w:color w:val="000000"/>
          <w:sz w:val="28"/>
        </w:rPr>
        <w:t xml:space="preserve">
      ЭҮС Басшылық ететін Құжаттар (Ереже) кешенін әзірлеу ақпараттандыру саласындағы уәкілетті органға жүктеледі. Осы Басшылық ететін Құжаттар кешені негізінде әрбір ведомство: </w:t>
      </w:r>
      <w:r>
        <w:br/>
      </w:r>
      <w:r>
        <w:rPr>
          <w:rFonts w:ascii="Times New Roman"/>
          <w:b w:val="false"/>
          <w:i w:val="false"/>
          <w:color w:val="000000"/>
          <w:sz w:val="28"/>
        </w:rPr>
        <w:t xml:space="preserve">
      1) өзіне қосатын ақпараттық технологиялардың ведомстволық тұжырымдамасы мен бағдарламасын; </w:t>
      </w:r>
      <w:r>
        <w:br/>
      </w:r>
      <w:r>
        <w:rPr>
          <w:rFonts w:ascii="Times New Roman"/>
          <w:b w:val="false"/>
          <w:i w:val="false"/>
          <w:color w:val="000000"/>
          <w:sz w:val="28"/>
        </w:rPr>
        <w:t xml:space="preserve">
      2) Тұжырымдаманы іске асыру үшін жобаларды таңдау әдістемесін; </w:t>
      </w:r>
      <w:r>
        <w:br/>
      </w:r>
      <w:r>
        <w:rPr>
          <w:rFonts w:ascii="Times New Roman"/>
          <w:b w:val="false"/>
          <w:i w:val="false"/>
          <w:color w:val="000000"/>
          <w:sz w:val="28"/>
        </w:rPr>
        <w:t xml:space="preserve">
      3) ақпараттық қауіпсіздіктің ведомстволық саясатын әзірлеуі тиіс. </w:t>
      </w:r>
      <w:r>
        <w:br/>
      </w:r>
      <w:r>
        <w:rPr>
          <w:rFonts w:ascii="Times New Roman"/>
          <w:b w:val="false"/>
          <w:i w:val="false"/>
          <w:color w:val="000000"/>
          <w:sz w:val="28"/>
        </w:rPr>
        <w:t xml:space="preserve">
      Әлемдік тәжірибені зерделеу үдерістік қатынас негізінде мемлекеттік органдардың қызметін сипаттау әдістемесі әзірленді және бекітілді. Сәйкес ВРМ әдістемесі автоматтандырылған мемлекеттік қызметтердің, көрсеткіштер және моделдеу бағалау жүйесінің жетілу деңгейін айқындауды қосатын болады. Қызмет сәулеті әкімшілік реформасымен жүргізілген ақпараттық-технологиялық қолдауды тиімді жүзеге асыруға мүмкіндік береді. Атап айтқанда мынадай міндеттер тиімді шешілетін болады: </w:t>
      </w:r>
      <w:r>
        <w:br/>
      </w:r>
      <w:r>
        <w:rPr>
          <w:rFonts w:ascii="Times New Roman"/>
          <w:b w:val="false"/>
          <w:i w:val="false"/>
          <w:color w:val="000000"/>
          <w:sz w:val="28"/>
        </w:rPr>
        <w:t xml:space="preserve">
      стратегияны және оның жетістігінің бақылауы (стратегиялық карталарды әзірлеу, көрсеткіштердің теңгерімделген жүйесін жобалау, сондай-ақ стратегиялық мақсатқа жетуді бақылау мақсатында жинауды және көрсеткіштер мәнін талдауды қамтамасыз ету); </w:t>
      </w:r>
      <w:r>
        <w:br/>
      </w:r>
      <w:r>
        <w:rPr>
          <w:rFonts w:ascii="Times New Roman"/>
          <w:b w:val="false"/>
          <w:i w:val="false"/>
          <w:color w:val="000000"/>
          <w:sz w:val="28"/>
        </w:rPr>
        <w:t xml:space="preserve">
      бизнес-үдерістерді моделдеу және оңтайландыруды қоса алғанда басқаруды; </w:t>
      </w:r>
      <w:r>
        <w:br/>
      </w:r>
      <w:r>
        <w:rPr>
          <w:rFonts w:ascii="Times New Roman"/>
          <w:b w:val="false"/>
          <w:i w:val="false"/>
          <w:color w:val="000000"/>
          <w:sz w:val="28"/>
        </w:rPr>
        <w:t xml:space="preserve">
      ұйымдық құрылым мен штаттық кестені және олардағы өзгерістерді жобалау; </w:t>
      </w:r>
      <w:r>
        <w:br/>
      </w:r>
      <w:r>
        <w:rPr>
          <w:rFonts w:ascii="Times New Roman"/>
          <w:b w:val="false"/>
          <w:i w:val="false"/>
          <w:color w:val="000000"/>
          <w:sz w:val="28"/>
        </w:rPr>
        <w:t xml:space="preserve">
      құжаттамаларды бөлшектеп реттейтін пакетін қалыптастыру және оларды мемлекеттік қызметшілермен пайдалану; </w:t>
      </w:r>
      <w:r>
        <w:br/>
      </w:r>
      <w:r>
        <w:rPr>
          <w:rFonts w:ascii="Times New Roman"/>
          <w:b w:val="false"/>
          <w:i w:val="false"/>
          <w:color w:val="000000"/>
          <w:sz w:val="28"/>
        </w:rPr>
        <w:t xml:space="preserve">
      ИСО 9001: 2000 ж. стандартына сәйкес менеджмент сапасы жүйесін енгізу. </w:t>
      </w:r>
      <w:r>
        <w:br/>
      </w:r>
      <w:r>
        <w:rPr>
          <w:rFonts w:ascii="Times New Roman"/>
          <w:b w:val="false"/>
          <w:i w:val="false"/>
          <w:color w:val="000000"/>
          <w:sz w:val="28"/>
        </w:rPr>
        <w:t xml:space="preserve">
      Мемлекеттік ақпараттық жүйелер деректерін, мемлекеттік құжаттар форматына стандарттарды сипаттау әдістемесі мен стандарттау (ХМL-сызбасын әзірлеу және бекіту) әзірленетін және бекітілетін болады. </w:t>
      </w:r>
      <w:r>
        <w:br/>
      </w:r>
      <w:r>
        <w:rPr>
          <w:rFonts w:ascii="Times New Roman"/>
          <w:b w:val="false"/>
          <w:i w:val="false"/>
          <w:color w:val="000000"/>
          <w:sz w:val="28"/>
        </w:rPr>
        <w:t xml:space="preserve">
      Мемлекеттік қызмет көрсету регламентіне сәйкес автоматтандырылған мемлекеттік қызметтерді жүзеге асыруды қамтамасыз ететін қолданбалы жүйелерді сипаттау әдістемесі әзірленетін болады. Мемлекеттік қызметтер көрсету регламентінің репозитариясы мен стандарттары құрылатын болады. Автоматтандырылған мемлекеттік қызметін құру ортасы, электрондық қызметтің орындалу ортасы, мемлекеттік ақпараттық ресурстарының, жалпы сервистері және құрауышының ықпалдастырылуы, деректерді беру инфрақұрылымы сипатталатын болады. </w:t>
      </w:r>
      <w:r>
        <w:br/>
      </w:r>
      <w:r>
        <w:rPr>
          <w:rFonts w:ascii="Times New Roman"/>
          <w:b w:val="false"/>
          <w:i w:val="false"/>
          <w:color w:val="000000"/>
          <w:sz w:val="28"/>
        </w:rPr>
        <w:t xml:space="preserve">
      Есептегі ақпаратты жинау, өңдеу және сақтаудың "тігінен" сәулетіне сәйкес иерархиялық құрылыммен АКБ жиынтығын басқаруды өзімен ұсынатын жалпы жүйесі - Қазақстан Республикасы технологиялық ЭҮС әзірленетін болады. Жалпы жағдайда ЭҮ ақпараттық-коммуникациялық торабы өзіне үш құрушыны - портал (интранет-портал), оқиғаларды бөлуге сәйкес шлюз және электрондық есептік жүйені, ақпаратты және функционалдығын (қабылдаудың, деректерді өңдеу және берудің) қосуы тиіс. Мемлекеттік органдарда пайдаланылуға аппараттық және бағдарламалық қамтамасыз ету, коммуникациялар, технологиялық стандарттар және хаттамалар әзірленетін, стандарттар енгізілетін және ұсынылатын болады. </w:t>
      </w:r>
    </w:p>
    <w:p>
      <w:pPr>
        <w:spacing w:after="0"/>
        <w:ind w:left="0"/>
        <w:jc w:val="both"/>
      </w:pPr>
      <w:r>
        <w:rPr>
          <w:rFonts w:ascii="Times New Roman"/>
          <w:b/>
          <w:i w:val="false"/>
          <w:color w:val="000000"/>
          <w:sz w:val="28"/>
        </w:rPr>
        <w:t xml:space="preserve">      ЭҮ әлеуметтік институттарын қалыптастыру </w:t>
      </w:r>
      <w:r>
        <w:br/>
      </w:r>
      <w:r>
        <w:rPr>
          <w:rFonts w:ascii="Times New Roman"/>
          <w:b w:val="false"/>
          <w:i w:val="false"/>
          <w:color w:val="000000"/>
          <w:sz w:val="28"/>
        </w:rPr>
        <w:t xml:space="preserve">
      ЭҮ әлеуметтік институттарын қалыптастыру ЭҮ жұмыс істеуі мен дамуын қолдау, техникалық шешімдерді енгізу, жобалық басқару, үйлестіру үшін қажетті, ЭҮ басқару және даму институттарының қалыптасуы мен дамуын түсіндіреді. Басқару институттарының тиімді жұмысы ЭҮ үйлесімді жұмысын, ЭҮ дамыту жөніндегі мемлекеттік бағдарламаларды іске асырудың сапасы мен тиімділігін, сондай-ақ қолданыстағы бюджеттік шығындардың тиімділігін қамтамасыз етеді. Мемлекеттік даму және әкімшілік реформаны сәтті іске асыру, салааралық үйлестіруші қызметті жүзеге асыру үшін тиісті құқықтар, өкілеттігі мен қабылдау шешімдерімен басқарудың иерархиялық моделін айқындау қажет. </w:t>
      </w:r>
      <w:r>
        <w:br/>
      </w:r>
      <w:r>
        <w:rPr>
          <w:rFonts w:ascii="Times New Roman"/>
          <w:b w:val="false"/>
          <w:i w:val="false"/>
          <w:color w:val="000000"/>
          <w:sz w:val="28"/>
        </w:rPr>
        <w:t xml:space="preserve">
      ЭҮ басқару институтының иерархияның бірінші (ең жоғарғы) деңгейі Қазақстан Республикасы Үкіметі жанындағы ақпараттандыру жөніндегі Комиссиямен, Қазақстан Республикасы Ақпараттандыру және байланыс агенттігімен, Қазақстан Республикасы Экономика және бюджетті жоспарлау министрлігімен, Әділет министрлігімен, әкімдіктер жанындағы ақпараттандыру жөніндегі комиссиялармен ұсынылатын болады. </w:t>
      </w:r>
      <w:r>
        <w:br/>
      </w:r>
      <w:r>
        <w:rPr>
          <w:rFonts w:ascii="Times New Roman"/>
          <w:b w:val="false"/>
          <w:i w:val="false"/>
          <w:color w:val="000000"/>
          <w:sz w:val="28"/>
        </w:rPr>
        <w:t xml:space="preserve">
      ЭҮ басқару институты иерархиясының екінші деңгейі - бұл ақпараттандыру, оның облыс орталықтары мен ірі қалалардағы аймақтық бөлімшелерімен, кейбір орталық мемлекеттік органдарының бөлімшелерімен саласындағы ұлттық оператормен және ақпараттандыру бойынша өзінің бөлімшелері ұсынылған МО және әкімдіктер. Екінші деңгейдегі ЭҮ басқару институттарының негізгі міндеттері электрондық мұрағат, мемлекеттік ақпараттық жүйелердің аудиті, электрондық нотариат, ЭЦҚ, институт - ЭҮ институттарының жұмыс істеуін ақпараттық және инфрақұрылымдық қамтамасыз ету саласында мемлекеттік саясаттың негізгі бағыттарын жүзеге асыратын болады. </w:t>
      </w:r>
      <w:r>
        <w:br/>
      </w:r>
      <w:r>
        <w:rPr>
          <w:rFonts w:ascii="Times New Roman"/>
          <w:b w:val="false"/>
          <w:i w:val="false"/>
          <w:color w:val="000000"/>
          <w:sz w:val="28"/>
        </w:rPr>
        <w:t xml:space="preserve">
      ЭҮ басқару институты иерархиясының үшінші деңгейі АКТ саласында қоғамдық ұйым құрастыруы тиіс, оның шешімі ақпараттық жүйелер тәуелсіз аудит институттарының ұсынымдық сипатын алып жүреді. </w:t>
      </w:r>
      <w:r>
        <w:br/>
      </w:r>
      <w:r>
        <w:rPr>
          <w:rFonts w:ascii="Times New Roman"/>
          <w:b w:val="false"/>
          <w:i w:val="false"/>
          <w:color w:val="000000"/>
          <w:sz w:val="28"/>
        </w:rPr>
        <w:t xml:space="preserve">
      ЭҮ дамыту институттарын құру үшін негізгі база ақпараттандыру саласында ұлттық ықпалдастырушы қызмет ететін болады. ЭҮ дамыту институттары орталықта және аймақта ЭҮ бірыңғай техникалық саясатын жүзеге асыру, консалтингтік қызметтерді көрсету үшін, сондай-ақ жобаларды басқару, автоматтандырылған мемлекеттік қызметтерді құру және енгізу бөлігінде оларды ЭҮ инфрасәулетіне біріктіру, МО ақпараттық жүйелерінің ведомствоаралық өзара іс-қимылын біріктіру үшін қажет. </w:t>
      </w:r>
    </w:p>
    <w:p>
      <w:pPr>
        <w:spacing w:after="0"/>
        <w:ind w:left="0"/>
        <w:jc w:val="both"/>
      </w:pPr>
      <w:r>
        <w:rPr>
          <w:rFonts w:ascii="Times New Roman"/>
          <w:b/>
          <w:i w:val="false"/>
          <w:color w:val="000000"/>
          <w:sz w:val="28"/>
        </w:rPr>
        <w:t xml:space="preserve">      АКТ саласындағы стандарттардың базасын дамыту </w:t>
      </w:r>
      <w:r>
        <w:br/>
      </w:r>
      <w:r>
        <w:rPr>
          <w:rFonts w:ascii="Times New Roman"/>
          <w:b w:val="false"/>
          <w:i w:val="false"/>
          <w:color w:val="000000"/>
          <w:sz w:val="28"/>
        </w:rPr>
        <w:t xml:space="preserve">
      Бағдарламаның осы тарауы төменде аталған бағыттар бойынша АКТ саласында жаңа техникалық регламенттер мен стандарттарды өзектілеу, үйлестіру және әзірлеу мақсатында қолданыстағы техникалық регламенттердің талдауын жүргізуді болжайды: </w:t>
      </w:r>
      <w:r>
        <w:br/>
      </w:r>
      <w:r>
        <w:rPr>
          <w:rFonts w:ascii="Times New Roman"/>
          <w:b w:val="false"/>
          <w:i w:val="false"/>
          <w:color w:val="000000"/>
          <w:sz w:val="28"/>
        </w:rPr>
        <w:t xml:space="preserve">
      мемлекеттік қызметтердің немқұрайлы сипаттамасының (мазмұндамасын) стандарттарын әзірлеу; </w:t>
      </w:r>
      <w:r>
        <w:br/>
      </w:r>
      <w:r>
        <w:rPr>
          <w:rFonts w:ascii="Times New Roman"/>
          <w:b w:val="false"/>
          <w:i w:val="false"/>
          <w:color w:val="000000"/>
          <w:sz w:val="28"/>
        </w:rPr>
        <w:t xml:space="preserve">
      Үкіметтің, ведомстволар мен лауазымды тұлғалардың электрондық қызметінің сәйкестендірілген бағалау критерияларын қалыптастыру; </w:t>
      </w:r>
      <w:r>
        <w:br/>
      </w:r>
      <w:r>
        <w:rPr>
          <w:rFonts w:ascii="Times New Roman"/>
          <w:b w:val="false"/>
          <w:i w:val="false"/>
          <w:color w:val="000000"/>
          <w:sz w:val="28"/>
        </w:rPr>
        <w:t xml:space="preserve">
      АКТ әлеуметтік-экономикалық, және техникалық-экономикалық инвестициялар негіздемесінің үдерістерін стандарттау; </w:t>
      </w:r>
      <w:r>
        <w:br/>
      </w:r>
      <w:r>
        <w:rPr>
          <w:rFonts w:ascii="Times New Roman"/>
          <w:b w:val="false"/>
          <w:i w:val="false"/>
          <w:color w:val="000000"/>
          <w:sz w:val="28"/>
        </w:rPr>
        <w:t xml:space="preserve">
      АКТ саласында жобалық менеджментті стандарттау; </w:t>
      </w:r>
      <w:r>
        <w:br/>
      </w:r>
      <w:r>
        <w:rPr>
          <w:rFonts w:ascii="Times New Roman"/>
          <w:b w:val="false"/>
          <w:i w:val="false"/>
          <w:color w:val="000000"/>
          <w:sz w:val="28"/>
        </w:rPr>
        <w:t xml:space="preserve">
      бағдарламалық құралдардың өмірлік циклы инкременттік және эволюциялық моделдері үдерістерінің саласындағы стандарттар; </w:t>
      </w:r>
      <w:r>
        <w:br/>
      </w:r>
      <w:r>
        <w:rPr>
          <w:rFonts w:ascii="Times New Roman"/>
          <w:b w:val="false"/>
          <w:i w:val="false"/>
          <w:color w:val="000000"/>
          <w:sz w:val="28"/>
        </w:rPr>
        <w:t xml:space="preserve">
      моделдеу және ақпараттар мен деректерді сипаттау стандарттары; </w:t>
      </w:r>
      <w:r>
        <w:br/>
      </w:r>
      <w:r>
        <w:rPr>
          <w:rFonts w:ascii="Times New Roman"/>
          <w:b w:val="false"/>
          <w:i w:val="false"/>
          <w:color w:val="000000"/>
          <w:sz w:val="28"/>
        </w:rPr>
        <w:t xml:space="preserve">
      қолданбалы жүйелер сәулеті саласындағы стандарттар; </w:t>
      </w:r>
      <w:r>
        <w:br/>
      </w:r>
      <w:r>
        <w:rPr>
          <w:rFonts w:ascii="Times New Roman"/>
          <w:b w:val="false"/>
          <w:i w:val="false"/>
          <w:color w:val="000000"/>
          <w:sz w:val="28"/>
        </w:rPr>
        <w:t xml:space="preserve">
      желілер мен коммуникация саласындағы стандарттар; </w:t>
      </w:r>
      <w:r>
        <w:br/>
      </w:r>
      <w:r>
        <w:rPr>
          <w:rFonts w:ascii="Times New Roman"/>
          <w:b w:val="false"/>
          <w:i w:val="false"/>
          <w:color w:val="000000"/>
          <w:sz w:val="28"/>
        </w:rPr>
        <w:t xml:space="preserve">
      ақпараттық қауіпсіздік саласындағы стандарттар; </w:t>
      </w:r>
      <w:r>
        <w:br/>
      </w:r>
      <w:r>
        <w:rPr>
          <w:rFonts w:ascii="Times New Roman"/>
          <w:b w:val="false"/>
          <w:i w:val="false"/>
          <w:color w:val="000000"/>
          <w:sz w:val="28"/>
        </w:rPr>
        <w:t xml:space="preserve">
      мемлекеттік және орыс тілдерінде қолданбалы жүйелерді оқшаулау стандарты. </w:t>
      </w:r>
      <w:r>
        <w:br/>
      </w:r>
      <w:r>
        <w:rPr>
          <w:rFonts w:ascii="Times New Roman"/>
          <w:b w:val="false"/>
          <w:i w:val="false"/>
          <w:color w:val="000000"/>
          <w:sz w:val="28"/>
        </w:rPr>
        <w:t xml:space="preserve">
      Техникалық реттеудің халықаралық моделіне өту идеясы бұқаралық ақпараттық құралдарында кеңінен жариялану жүргізілетін болады. </w:t>
      </w:r>
    </w:p>
    <w:bookmarkStart w:name="z17" w:id="16"/>
    <w:p>
      <w:pPr>
        <w:spacing w:after="0"/>
        <w:ind w:left="0"/>
        <w:jc w:val="left"/>
      </w:pPr>
      <w:r>
        <w:rPr>
          <w:rFonts w:ascii="Times New Roman"/>
          <w:b/>
          <w:i w:val="false"/>
          <w:color w:val="000000"/>
        </w:rPr>
        <w:t xml:space="preserve"> 
5.6. ЭҮ дамытудың нормативтік құқықтық базасын қамтамасыз ету </w:t>
      </w:r>
    </w:p>
    <w:bookmarkEnd w:id="16"/>
    <w:p>
      <w:pPr>
        <w:spacing w:after="0"/>
        <w:ind w:left="0"/>
        <w:jc w:val="both"/>
      </w:pPr>
      <w:r>
        <w:rPr>
          <w:rFonts w:ascii="Times New Roman"/>
          <w:b w:val="false"/>
          <w:i w:val="false"/>
          <w:color w:val="000000"/>
          <w:sz w:val="28"/>
        </w:rPr>
        <w:t xml:space="preserve">      Нормативтік-құқықтық қамтамасыз етуді дамыту ЭҮ дамытудың бірінші кезектегі бағыттарының бірі болып табылады және ақпараттандыру саласындағы қатынастарды реттеу бөлігінде қоғамның ақпараттық қажеттіліктерін қамтамасыз етуге, электрондық қызметтерді пайдаланушылар құқығын қорғауға, мемлекеттік органдардың құзыретін белгілеуге, сондай-ақ ЭҮ жұмыс істеу жағдайында олардың қызметтерін үйлестіруге бағытталған. </w:t>
      </w:r>
      <w:r>
        <w:br/>
      </w:r>
      <w:r>
        <w:rPr>
          <w:rFonts w:ascii="Times New Roman"/>
          <w:b w:val="false"/>
          <w:i w:val="false"/>
          <w:color w:val="000000"/>
          <w:sz w:val="28"/>
        </w:rPr>
        <w:t xml:space="preserve">
      ЭҮ негізгі басымдықтарының бірі мемлекеттік қызметтерді беру арқылы азаматтар мен бизнеске мемлекеттің бағдары болып табылады, сапасы мен жылдамдығы бизнес-үдерістерді жетілдіру және ақпаратты-коммуникациялық технологияларды енгізуімен қамтамасыз етіледі. </w:t>
      </w:r>
      <w:r>
        <w:br/>
      </w:r>
      <w:r>
        <w:rPr>
          <w:rFonts w:ascii="Times New Roman"/>
          <w:b w:val="false"/>
          <w:i w:val="false"/>
          <w:color w:val="000000"/>
          <w:sz w:val="28"/>
        </w:rPr>
        <w:t xml:space="preserve">
      Қазіргі уақытта ЭҮ қалыптастырудың бірінші кезеңі өткен және оның базалық инфрақұрылымы құрылған кезде басшылықты күшейтуде, ведомствоаралық өзара іс-қимылды ұйымдастыруда және ақпараттық ресурстарды басқаруға қатысты заңнаманы сақтауға аса шоғырландырылған бақылауда қажеттілік бар </w:t>
      </w:r>
      <w:r>
        <w:br/>
      </w:r>
      <w:r>
        <w:rPr>
          <w:rFonts w:ascii="Times New Roman"/>
          <w:b w:val="false"/>
          <w:i w:val="false"/>
          <w:color w:val="000000"/>
          <w:sz w:val="28"/>
        </w:rPr>
        <w:t xml:space="preserve">
      Осы мақсатта Бағдарлама шеңберінде ЭҮ құру үдерісіндегі мемлекеттік басқару деңгейінің рөлі мен функцияларына талдауды және ЭҮ институттарының қызметін реттейтін нормативтік құқықтық актілер әзірлеуді, ведомствоаралық өзара іс-қимыл инфрасәулетін дамытуды, ЭҮ ақпараттық ресурстары мен ақпараттық жүйелеріне қол жеткізілімді қамтамасыз етуді және олардың тиімділігін қамтамасыз етуді жүзеге асыру жоспарлануда. </w:t>
      </w:r>
      <w:r>
        <w:br/>
      </w:r>
      <w:r>
        <w:rPr>
          <w:rFonts w:ascii="Times New Roman"/>
          <w:b w:val="false"/>
          <w:i w:val="false"/>
          <w:color w:val="000000"/>
          <w:sz w:val="28"/>
        </w:rPr>
        <w:t xml:space="preserve">
      Азаматтардың құқықтары мен еркіндіктерін қамтамасыз ету үшін, сондай-ақ мемлекеттік функцияларды орындау үшін пайдаланылатын ақпараттарды электрондық жинау мен сақтаудың жалпы ережелерін және қағидаттарын белгілеу қажет. Есеп жүргізу мақсаттарын, есептік деректер құрамын, есеп жүргізу рәсімдері мен есеп деректеріне қол жеткізуге рұқсат алуды анықтау қажет. </w:t>
      </w:r>
      <w:r>
        <w:br/>
      </w:r>
      <w:r>
        <w:rPr>
          <w:rFonts w:ascii="Times New Roman"/>
          <w:b w:val="false"/>
          <w:i w:val="false"/>
          <w:color w:val="000000"/>
          <w:sz w:val="28"/>
        </w:rPr>
        <w:t xml:space="preserve">
      Электрондық мемлекеттік есеп жүйесінде мемлекеттік ақпараттарды ашудың құқықтық негіздерін құру үшін мемлекеттік ақпараттардың жіктелу қағидаттарын, ережелерін және тетіктерін анықтау қажет. </w:t>
      </w:r>
      <w:r>
        <w:br/>
      </w:r>
      <w:r>
        <w:rPr>
          <w:rFonts w:ascii="Times New Roman"/>
          <w:b w:val="false"/>
          <w:i w:val="false"/>
          <w:color w:val="000000"/>
          <w:sz w:val="28"/>
        </w:rPr>
        <w:t xml:space="preserve">
      ЭҮ дамытуды қозғалтқыштардың бірі электрондық транзакцияларды жүзеге асыру мәселелері болып табылады. Нормативтік құқықтық реттеудің жекелеген аспектісіне электрондық төлем саласын жатқызуға болады. Атап айтқанда заңнамалық реттеудің тетіктерін пайдалана отырып электрондық шарттардың бар елеулі сенімсіздігінің алдын алу қажет. Мұндай шарттар электрондық сауда саласындағы арнайы нормативтік құқықтық актімен реттелуі тиіс. </w:t>
      </w:r>
      <w:r>
        <w:br/>
      </w:r>
      <w:r>
        <w:rPr>
          <w:rFonts w:ascii="Times New Roman"/>
          <w:b w:val="false"/>
          <w:i w:val="false"/>
          <w:color w:val="000000"/>
          <w:sz w:val="28"/>
        </w:rPr>
        <w:t xml:space="preserve">
      Осылайша Бағдарлама шеңберінде Қазақстан Республикасының Үкіметінің жанындағы қызметтің заңнамалық мәселелері жөніндегі Ведомствоаралық комиссиямен бекітуге ақпараттандыру саласындағы құқықтық реттеудің ұсынылатын шараларын енгізу орнықты. </w:t>
      </w:r>
    </w:p>
    <w:bookmarkStart w:name="z18" w:id="17"/>
    <w:p>
      <w:pPr>
        <w:spacing w:after="0"/>
        <w:ind w:left="0"/>
        <w:jc w:val="left"/>
      </w:pPr>
      <w:r>
        <w:rPr>
          <w:rFonts w:ascii="Times New Roman"/>
          <w:b/>
          <w:i w:val="false"/>
          <w:color w:val="000000"/>
        </w:rPr>
        <w:t xml:space="preserve"> 
5.7. ЭҮ жай-күйі және дамуы мониторингі мен бақылау жүйесін құру </w:t>
      </w:r>
    </w:p>
    <w:bookmarkEnd w:id="17"/>
    <w:p>
      <w:pPr>
        <w:spacing w:after="0"/>
        <w:ind w:left="0"/>
        <w:jc w:val="both"/>
      </w:pPr>
      <w:r>
        <w:rPr>
          <w:rFonts w:ascii="Times New Roman"/>
          <w:b w:val="false"/>
          <w:i w:val="false"/>
          <w:color w:val="000000"/>
          <w:sz w:val="28"/>
        </w:rPr>
        <w:t xml:space="preserve">      ЭҮ тиімділігін бағалау атап айтқанда жалпы АКТ дамытуда индикаторлар жүйесін әзірлеуінсіз мүмкін емес. АКТ дамытуда индикаторлардың тиімді жүйесін құру Қазақстан Республикасында ақпараттандыру саласында бағдарламаларды іске асырудың сәтті мониторингі мен бақылауының кепілі болып табылады. Қазақстандағы АКТ жай-күйі мен дамуының индикаторлар жүйесі бастапқы қалыптасу сатысында тұр. </w:t>
      </w:r>
    </w:p>
    <w:p>
      <w:pPr>
        <w:spacing w:after="0"/>
        <w:ind w:left="0"/>
        <w:jc w:val="both"/>
      </w:pPr>
      <w:r>
        <w:rPr>
          <w:rFonts w:ascii="Times New Roman"/>
          <w:b/>
          <w:i w:val="false"/>
          <w:color w:val="000000"/>
          <w:sz w:val="28"/>
        </w:rPr>
        <w:t xml:space="preserve">      АКТ жай-күйі мен дамыту индикаторлары жүйесі </w:t>
      </w:r>
      <w:r>
        <w:br/>
      </w:r>
      <w:r>
        <w:rPr>
          <w:rFonts w:ascii="Times New Roman"/>
          <w:b w:val="false"/>
          <w:i w:val="false"/>
          <w:color w:val="000000"/>
          <w:sz w:val="28"/>
        </w:rPr>
        <w:t xml:space="preserve">
      Индикаторлар жүйесін құрған кезде шетелдік тәжірибе сияқты және дәл солай Қазақстан Республикасы статистикалық және зерттеу ұйымдарының да тәжірибесі пайдаланылатын болады. Индикаторлар және метриктің түрлі жүйелерін салыстыру талдауы базасында Қазақстан Республикасының ерекшелігіне сәйкес келетін ең осындай индикаторларды талдау мен таңдауы жүргізілетін болады. </w:t>
      </w:r>
      <w:r>
        <w:br/>
      </w:r>
      <w:r>
        <w:rPr>
          <w:rFonts w:ascii="Times New Roman"/>
          <w:b w:val="false"/>
          <w:i w:val="false"/>
          <w:color w:val="000000"/>
          <w:sz w:val="28"/>
        </w:rPr>
        <w:t xml:space="preserve">
      Индикаторлар жүйесі сол немесе өзге де азаматтар мен кәсіпорындардың АКТ қамтамасыз етілуін, және АКТ пайдаланудағы тиімділіктің "сапалы" көрсеткішін сипаттайтын "сандық көрсеткіштерді" ұстайтын болады, мысалы ЭҮ қызметтерінің сенім деңгейі немесе қолайлылығы. </w:t>
      </w:r>
      <w:r>
        <w:br/>
      </w:r>
      <w:r>
        <w:rPr>
          <w:rFonts w:ascii="Times New Roman"/>
          <w:b w:val="false"/>
          <w:i w:val="false"/>
          <w:color w:val="000000"/>
          <w:sz w:val="28"/>
        </w:rPr>
        <w:t xml:space="preserve">
      Барлық индикаторлар қосымша сандық және сапалық көрсеткіштерді ұстайтын болады, онымен үнемі мониторинг пен бақылау жүргізілетін болады. Осы көрсеткіштерді өлшеу базасында АКТ дамуының тиімділігі мен өнімділігін, атап айтқанда Қазақстан Республикасында ЭҮ бағдарламаларын талдау жүзеге асырылатын болады. </w:t>
      </w:r>
      <w:r>
        <w:br/>
      </w:r>
      <w:r>
        <w:rPr>
          <w:rFonts w:ascii="Times New Roman"/>
          <w:b w:val="false"/>
          <w:i w:val="false"/>
          <w:color w:val="000000"/>
          <w:sz w:val="28"/>
        </w:rPr>
        <w:t xml:space="preserve">
      АКТ тұтыну көрсеткіштерінің үнемі бағалауы қажет - әсіресе АКТ халықпен пайдалануда. Әсіресе ақпараттық желілерге қол жеткізілімді халықпен пайдалануды және осы қол жеткізілімді қамтамасыз ету негізгі проблемаларын, сондай-ақ провайдерлердің есебі мен Интернеттің аудиторларын толық зерделеу. Интернет және қазіргі байланыс құралдары бойынша нақты статистикалық ақпараттың болмауы Қазақстандағы бар көрсеткіштер жүйесінің бірден-бір басты кемшілігі болып ұсынылады. </w:t>
      </w:r>
    </w:p>
    <w:p>
      <w:pPr>
        <w:spacing w:after="0"/>
        <w:ind w:left="0"/>
        <w:jc w:val="both"/>
      </w:pPr>
      <w:r>
        <w:rPr>
          <w:rFonts w:ascii="Times New Roman"/>
          <w:b/>
          <w:i w:val="false"/>
          <w:color w:val="000000"/>
          <w:sz w:val="28"/>
        </w:rPr>
        <w:t xml:space="preserve">      ЭҮ тиімділігін бағалау </w:t>
      </w:r>
      <w:r>
        <w:br/>
      </w:r>
      <w:r>
        <w:rPr>
          <w:rFonts w:ascii="Times New Roman"/>
          <w:b w:val="false"/>
          <w:i w:val="false"/>
          <w:color w:val="000000"/>
          <w:sz w:val="28"/>
        </w:rPr>
        <w:t xml:space="preserve">
      ЭҮ тиімділігін бағалау индикаторларға және ЭҮ көрсеткіштеріне басқа да осындай бағдарламаларымен жалпы немесе жеке көрсеткіштерімен салыстырмалы талдау өткізуді білдіреді. ЭҮ бағдарламасы тиімділігінің негізін анықтайтын, қолда бар автоматтандырылған мемлекеттік қызметтердің сапалық деңгейін анықтайтын, үш негізгі өлшемдері: </w:t>
      </w:r>
      <w:r>
        <w:br/>
      </w:r>
      <w:r>
        <w:rPr>
          <w:rFonts w:ascii="Times New Roman"/>
          <w:b w:val="false"/>
          <w:i w:val="false"/>
          <w:color w:val="000000"/>
          <w:sz w:val="28"/>
        </w:rPr>
        <w:t xml:space="preserve">
      берілген ақпараттар мен сервистерге пайдаланушылармен талап етушілік; </w:t>
      </w:r>
      <w:r>
        <w:br/>
      </w:r>
      <w:r>
        <w:rPr>
          <w:rFonts w:ascii="Times New Roman"/>
          <w:b w:val="false"/>
          <w:i w:val="false"/>
          <w:color w:val="000000"/>
          <w:sz w:val="28"/>
        </w:rPr>
        <w:t xml:space="preserve">
      пайдаланушылар үшін ақпараттарға қол жеткізілімділік деңгейі; </w:t>
      </w:r>
      <w:r>
        <w:br/>
      </w:r>
      <w:r>
        <w:rPr>
          <w:rFonts w:ascii="Times New Roman"/>
          <w:b w:val="false"/>
          <w:i w:val="false"/>
          <w:color w:val="000000"/>
          <w:sz w:val="28"/>
        </w:rPr>
        <w:t xml:space="preserve">
      электрондық түрде қызметтер беруге мемлекеттік органдардың даярлық деңгейі ерекшелейді. </w:t>
      </w:r>
      <w:r>
        <w:br/>
      </w:r>
      <w:r>
        <w:rPr>
          <w:rFonts w:ascii="Times New Roman"/>
          <w:b w:val="false"/>
          <w:i w:val="false"/>
          <w:color w:val="000000"/>
          <w:sz w:val="28"/>
        </w:rPr>
        <w:t xml:space="preserve">
      Бұл ретте ЭҮ қызметтерін іске асыруға даярлығын бағалау талдаудың бес өлшемдерінен: </w:t>
      </w:r>
      <w:r>
        <w:br/>
      </w:r>
      <w:r>
        <w:rPr>
          <w:rFonts w:ascii="Times New Roman"/>
          <w:b w:val="false"/>
          <w:i w:val="false"/>
          <w:color w:val="000000"/>
          <w:sz w:val="28"/>
        </w:rPr>
        <w:t xml:space="preserve">
      АКТ инфрақұрылымы; </w:t>
      </w:r>
      <w:r>
        <w:br/>
      </w:r>
      <w:r>
        <w:rPr>
          <w:rFonts w:ascii="Times New Roman"/>
          <w:b w:val="false"/>
          <w:i w:val="false"/>
          <w:color w:val="000000"/>
          <w:sz w:val="28"/>
        </w:rPr>
        <w:t xml:space="preserve">
      АКТ-ға мемлекеттік органдарының қол жеткізуі; </w:t>
      </w:r>
      <w:r>
        <w:br/>
      </w:r>
      <w:r>
        <w:rPr>
          <w:rFonts w:ascii="Times New Roman"/>
          <w:b w:val="false"/>
          <w:i w:val="false"/>
          <w:color w:val="000000"/>
          <w:sz w:val="28"/>
        </w:rPr>
        <w:t xml:space="preserve">
      АКТ-ға халық пен бизнестің қол жеткізуі; </w:t>
      </w:r>
      <w:r>
        <w:br/>
      </w:r>
      <w:r>
        <w:rPr>
          <w:rFonts w:ascii="Times New Roman"/>
          <w:b w:val="false"/>
          <w:i w:val="false"/>
          <w:color w:val="000000"/>
          <w:sz w:val="28"/>
        </w:rPr>
        <w:t xml:space="preserve">
      адамзат капиталы (білім деңгейі, АКТ пайдалану дағдылары, Интернет пен ЭҮ қызметтерін пайдалануды дәлелдеу); </w:t>
      </w:r>
      <w:r>
        <w:br/>
      </w:r>
      <w:r>
        <w:rPr>
          <w:rFonts w:ascii="Times New Roman"/>
          <w:b w:val="false"/>
          <w:i w:val="false"/>
          <w:color w:val="000000"/>
          <w:sz w:val="28"/>
        </w:rPr>
        <w:t xml:space="preserve">
      нормативтік құқықтық база жинақталуы тиіс. </w:t>
      </w:r>
      <w:r>
        <w:br/>
      </w:r>
      <w:r>
        <w:rPr>
          <w:rFonts w:ascii="Times New Roman"/>
          <w:b w:val="false"/>
          <w:i w:val="false"/>
          <w:color w:val="000000"/>
          <w:sz w:val="28"/>
        </w:rPr>
        <w:t xml:space="preserve">
      Азаматтар мен ұйымдардың мемлекеттік органдармен өзара іс-қимылы орталық деңгейдегі сияқты және жергілікті атқару органдарында да жүзеге асырылатынын ескере отырып, Бағдарлама шеңберінде орталық сияқты және жергілікті деңгейде де ЭҮ енгізілу тиімділігі мен өнімділігін бағалау әдістемесін әзірлеу және жетілдіру жоспарлануда. </w:t>
      </w:r>
      <w:r>
        <w:br/>
      </w:r>
      <w:r>
        <w:rPr>
          <w:rFonts w:ascii="Times New Roman"/>
          <w:b w:val="false"/>
          <w:i w:val="false"/>
          <w:color w:val="000000"/>
          <w:sz w:val="28"/>
        </w:rPr>
        <w:t xml:space="preserve">
      Бағдарлама шеңберінде сандық сияқты және дәл солай сапалық индикаторды қосатын ЭҮ көрсеткіштерін бағалау және мониторинг жүйесі әзірленетін және енгізілетін болады. Осы жүйе ЭҮ Бағдарламасын іске асырудың мониторингі мен бақылауы бойынша біртұтас, объективті және тиімді тетігін қамтамасыз етеді. </w:t>
      </w:r>
    </w:p>
    <w:bookmarkStart w:name="z19" w:id="18"/>
    <w:p>
      <w:pPr>
        <w:spacing w:after="0"/>
        <w:ind w:left="0"/>
        <w:jc w:val="left"/>
      </w:pPr>
      <w:r>
        <w:rPr>
          <w:rFonts w:ascii="Times New Roman"/>
          <w:b/>
          <w:i w:val="false"/>
          <w:color w:val="000000"/>
        </w:rPr>
        <w:t xml:space="preserve"> 
6. Қажетті ресурстар мен каржыландыру көздері </w:t>
      </w:r>
    </w:p>
    <w:bookmarkEnd w:id="18"/>
    <w:p>
      <w:pPr>
        <w:spacing w:after="0"/>
        <w:ind w:left="0"/>
        <w:jc w:val="both"/>
      </w:pPr>
      <w:r>
        <w:rPr>
          <w:rFonts w:ascii="Times New Roman"/>
          <w:b w:val="false"/>
          <w:i w:val="false"/>
          <w:color w:val="000000"/>
          <w:sz w:val="28"/>
        </w:rPr>
        <w:t xml:space="preserve">      Бағдарламаны қаржыландыру республикалық және жергілікті бюджет, сондай-ақ бюджеттен тыс көздер қаражаты есебінен жүзеге асырылатын болады. </w:t>
      </w:r>
      <w:r>
        <w:br/>
      </w:r>
      <w:r>
        <w:rPr>
          <w:rFonts w:ascii="Times New Roman"/>
          <w:b w:val="false"/>
          <w:i w:val="false"/>
          <w:color w:val="000000"/>
          <w:sz w:val="28"/>
        </w:rPr>
        <w:t xml:space="preserve">
      Жоспарланған іс-шаралар бойынша сараптамалық бағалау және іске асырылатын ақпараттық жүйелер бойынша есептер негізінде мемлекеттік секторда қаржы ресурстарының жалпы көлемі: </w:t>
      </w:r>
      <w:r>
        <w:br/>
      </w:r>
      <w:r>
        <w:rPr>
          <w:rFonts w:ascii="Times New Roman"/>
          <w:b w:val="false"/>
          <w:i w:val="false"/>
          <w:color w:val="000000"/>
          <w:sz w:val="28"/>
        </w:rPr>
        <w:t xml:space="preserve">
      2008 жылға арналған республикалық бюджет қаражатынан 22952853 теңгені, оның ішінде Республикалық Бюджеттік Комиссиясымен 2008 жылға  13053606 теңгені, 2009 жылға 7822020 теңгені, 2010 жылға 2077227 теңгені құрайды. </w:t>
      </w:r>
      <w:r>
        <w:br/>
      </w:r>
      <w:r>
        <w:rPr>
          <w:rFonts w:ascii="Times New Roman"/>
          <w:b w:val="false"/>
          <w:i w:val="false"/>
          <w:color w:val="000000"/>
          <w:sz w:val="28"/>
        </w:rPr>
        <w:t xml:space="preserve">
      Тиісті бюджеттен қаржыландыру көлемінің өзгеру бөлігінде Бағдарламаға түзетулер енгізу Қазақстан Республикасының қолданыстағы заңнамасына сәйкес жүзеге асырылатын болады. Бағдарламаның іс-шаралар жоспарымен қарастырылған, бірақ алдын ала талдауды талап ететін 2009 және 2010 жылдарға арналған нақты жобаларды қаржыландыру көлемі белгіленген бюджеттік заңнамалық тәртіпте бекітілген техникалық-экономикалық негіздемелермен анықталатын болады.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6-бөлімге өзгерту енгізілді - ҚР Үкіметінің 2009.03.31. </w:t>
      </w:r>
      <w:r>
        <w:rPr>
          <w:rFonts w:ascii="Times New Roman"/>
          <w:b w:val="false"/>
          <w:i w:val="false"/>
          <w:color w:val="000000"/>
          <w:sz w:val="28"/>
        </w:rPr>
        <w:t xml:space="preserve">N 452 </w:t>
      </w:r>
      <w:r>
        <w:rPr>
          <w:rFonts w:ascii="Times New Roman"/>
          <w:b w:val="false"/>
          <w:i w:val="false"/>
          <w:color w:val="ff0000"/>
          <w:sz w:val="28"/>
        </w:rPr>
        <w:t xml:space="preserve">Қаулысымен. </w:t>
      </w:r>
    </w:p>
    <w:bookmarkStart w:name="z20" w:id="19"/>
    <w:p>
      <w:pPr>
        <w:spacing w:after="0"/>
        <w:ind w:left="0"/>
        <w:jc w:val="left"/>
      </w:pPr>
      <w:r>
        <w:rPr>
          <w:rFonts w:ascii="Times New Roman"/>
          <w:b/>
          <w:i w:val="false"/>
          <w:color w:val="000000"/>
        </w:rPr>
        <w:t xml:space="preserve"> 
7. Бағдарламадан күтілетін нэтижелер мен индикаторлары </w:t>
      </w:r>
    </w:p>
    <w:bookmarkEnd w:id="19"/>
    <w:p>
      <w:pPr>
        <w:spacing w:after="0"/>
        <w:ind w:left="0"/>
        <w:jc w:val="both"/>
      </w:pPr>
      <w:r>
        <w:rPr>
          <w:rFonts w:ascii="Times New Roman"/>
          <w:b w:val="false"/>
          <w:i w:val="false"/>
          <w:color w:val="000000"/>
          <w:sz w:val="28"/>
        </w:rPr>
        <w:t xml:space="preserve">      Бағдарламаны іске асыру нәтижесінде мынадай нәтижелер күтіледі: </w:t>
      </w:r>
      <w:r>
        <w:br/>
      </w:r>
      <w:r>
        <w:rPr>
          <w:rFonts w:ascii="Times New Roman"/>
          <w:b w:val="false"/>
          <w:i w:val="false"/>
          <w:color w:val="000000"/>
          <w:sz w:val="28"/>
        </w:rPr>
        <w:t xml:space="preserve">
      мемлекеттік ресурстарды басқарудың тиімділігін 20 % дейін арттыру; </w:t>
      </w:r>
      <w:r>
        <w:br/>
      </w:r>
      <w:r>
        <w:rPr>
          <w:rFonts w:ascii="Times New Roman"/>
          <w:b w:val="false"/>
          <w:i w:val="false"/>
          <w:color w:val="000000"/>
          <w:sz w:val="28"/>
        </w:rPr>
        <w:t xml:space="preserve">
      автоматтандырылған мемлекеттік қызметтерді көрсеткен кезде болады: </w:t>
      </w:r>
      <w:r>
        <w:br/>
      </w:r>
      <w:r>
        <w:rPr>
          <w:rFonts w:ascii="Times New Roman"/>
          <w:b w:val="false"/>
          <w:i w:val="false"/>
          <w:color w:val="000000"/>
          <w:sz w:val="28"/>
        </w:rPr>
        <w:t xml:space="preserve">
      мемлекеттік ресурстарды басқару үдерістерінің мөлдірлігін арттыру және автоматтандырылған мемлекеттік қызметтерді 30 % дейін көрсету; </w:t>
      </w:r>
      <w:r>
        <w:br/>
      </w:r>
      <w:r>
        <w:rPr>
          <w:rFonts w:ascii="Times New Roman"/>
          <w:b w:val="false"/>
          <w:i w:val="false"/>
          <w:color w:val="000000"/>
          <w:sz w:val="28"/>
        </w:rPr>
        <w:t xml:space="preserve">
      шағымдар санын 90 % дейін қысқарту; </w:t>
      </w:r>
      <w:r>
        <w:br/>
      </w:r>
      <w:r>
        <w:rPr>
          <w:rFonts w:ascii="Times New Roman"/>
          <w:b w:val="false"/>
          <w:i w:val="false"/>
          <w:color w:val="000000"/>
          <w:sz w:val="28"/>
        </w:rPr>
        <w:t xml:space="preserve">
      қызметтер көрсету нәтижесінің күту уақытын 50 % дейін қысқарту; </w:t>
      </w:r>
      <w:r>
        <w:br/>
      </w:r>
      <w:r>
        <w:rPr>
          <w:rFonts w:ascii="Times New Roman"/>
          <w:b w:val="false"/>
          <w:i w:val="false"/>
          <w:color w:val="000000"/>
          <w:sz w:val="28"/>
        </w:rPr>
        <w:t xml:space="preserve">
      әлеуметтік-маңызды электрондық қызметтер 14 санат бойынша, аса талап етілетін бизнес үшін - 8 санат бойынша, мемлекеттік ресурстарды басқарудың тиімділігіне жету үшін - 4 санат бойынша көрсетілетін болады; </w:t>
      </w:r>
      <w:r>
        <w:br/>
      </w:r>
      <w:r>
        <w:rPr>
          <w:rFonts w:ascii="Times New Roman"/>
          <w:b w:val="false"/>
          <w:i w:val="false"/>
          <w:color w:val="000000"/>
          <w:sz w:val="28"/>
        </w:rPr>
        <w:t xml:space="preserve">
      электрондық мемлекеттік қызметтерді құрған кезде жеке және заңды тұлғалардың конституциялық құқығы мен еркіндігін қорғау үшін қазіргі құқықтық база қамтамасыз етілетін болады; </w:t>
      </w:r>
      <w:r>
        <w:br/>
      </w:r>
      <w:r>
        <w:rPr>
          <w:rFonts w:ascii="Times New Roman"/>
          <w:b w:val="false"/>
          <w:i w:val="false"/>
          <w:color w:val="000000"/>
          <w:sz w:val="28"/>
        </w:rPr>
        <w:t xml:space="preserve">
      МО ақпараттандыруға бөлінген бюджеттік қаражатты пайдаланудың тиімділігі 30 % дейін артатын болады; </w:t>
      </w:r>
      <w:r>
        <w:br/>
      </w:r>
      <w:r>
        <w:rPr>
          <w:rFonts w:ascii="Times New Roman"/>
          <w:b w:val="false"/>
          <w:i w:val="false"/>
          <w:color w:val="000000"/>
          <w:sz w:val="28"/>
        </w:rPr>
        <w:t xml:space="preserve">
      Қазақстан Республикасының барлық қалаларын, сондай-ақ аудан орталықтарын қамтитын "электрондық үкімет" инфрақұрылымы кеңейтілетін болады, 2008 жылдың аяғына қарай нүктелердің жалпы саны кемінде 200-дей болады; </w:t>
      </w:r>
      <w:r>
        <w:br/>
      </w:r>
      <w:r>
        <w:rPr>
          <w:rFonts w:ascii="Times New Roman"/>
          <w:b w:val="false"/>
          <w:i w:val="false"/>
          <w:color w:val="000000"/>
          <w:sz w:val="28"/>
        </w:rPr>
        <w:t xml:space="preserve">
      ресурстарды басқарудың мемлекеттік автоматтандырылған жүйесі пилоттық аймаққа енгізілетін болады; </w:t>
      </w:r>
      <w:r>
        <w:br/>
      </w:r>
      <w:r>
        <w:rPr>
          <w:rFonts w:ascii="Times New Roman"/>
          <w:b w:val="false"/>
          <w:i w:val="false"/>
          <w:color w:val="000000"/>
          <w:sz w:val="28"/>
        </w:rPr>
        <w:t xml:space="preserve">
      Қазақстан Республикасы ұлттық сәйкестендіру жүйесінің ашық кілттер инфрақұрылымы құрылатын болады; </w:t>
      </w:r>
      <w:r>
        <w:br/>
      </w:r>
      <w:r>
        <w:rPr>
          <w:rFonts w:ascii="Times New Roman"/>
          <w:b w:val="false"/>
          <w:i w:val="false"/>
          <w:color w:val="000000"/>
          <w:sz w:val="28"/>
        </w:rPr>
        <w:t xml:space="preserve">
      2008 жылы "электрондық үкімет" төлем шлюзі өнеркәсіптік пайдалануға енгізілетін болады, 2010 жылы транзакциялық қызметтердің саны автоматтандырылған интерактивтік қызметтердің санынан 70% - дейін жеткізілетін болады.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"электрондық үкімет" </w:t>
      </w:r>
      <w:r>
        <w:br/>
      </w:r>
      <w:r>
        <w:rPr>
          <w:rFonts w:ascii="Times New Roman"/>
          <w:b w:val="false"/>
          <w:i w:val="false"/>
          <w:color w:val="000000"/>
          <w:sz w:val="28"/>
        </w:rPr>
        <w:t xml:space="preserve">
                                      дамытудың 2008-2010 жылдарға </w:t>
      </w:r>
      <w:r>
        <w:br/>
      </w:r>
      <w:r>
        <w:rPr>
          <w:rFonts w:ascii="Times New Roman"/>
          <w:b w:val="false"/>
          <w:i w:val="false"/>
          <w:color w:val="000000"/>
          <w:sz w:val="28"/>
        </w:rPr>
        <w:t xml:space="preserve">
                                         арналған бағдарламасына </w:t>
      </w:r>
      <w:r>
        <w:br/>
      </w:r>
      <w:r>
        <w:rPr>
          <w:rFonts w:ascii="Times New Roman"/>
          <w:b w:val="false"/>
          <w:i w:val="false"/>
          <w:color w:val="000000"/>
          <w:sz w:val="28"/>
        </w:rPr>
        <w:t xml:space="preserve">
                                                 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3553"/>
        <w:gridCol w:w="3833"/>
        <w:gridCol w:w="4293"/>
      </w:tblGrid>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w:t>
            </w:r>
            <w:r>
              <w:br/>
            </w:r>
            <w:r>
              <w:rPr>
                <w:rFonts w:ascii="Times New Roman"/>
                <w:b w:val="false"/>
                <w:i w:val="false"/>
                <w:color w:val="000000"/>
                <w:sz w:val="20"/>
              </w:rPr>
              <w:t xml:space="preserve">
санаттардың </w:t>
            </w:r>
            <w:r>
              <w:br/>
            </w:r>
            <w:r>
              <w:rPr>
                <w:rFonts w:ascii="Times New Roman"/>
                <w:b w:val="false"/>
                <w:i w:val="false"/>
                <w:color w:val="000000"/>
                <w:sz w:val="20"/>
              </w:rPr>
              <w:t xml:space="preserve">
атаулары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ХҚО арқылы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қызметтер </w:t>
            </w:r>
            <w:r>
              <w:br/>
            </w:r>
            <w:r>
              <w:rPr>
                <w:rFonts w:ascii="Times New Roman"/>
                <w:b w:val="false"/>
                <w:i w:val="false"/>
                <w:color w:val="000000"/>
                <w:sz w:val="20"/>
              </w:rPr>
              <w:t xml:space="preserve">
көрсетудің </w:t>
            </w:r>
            <w:r>
              <w:br/>
            </w:r>
            <w:r>
              <w:rPr>
                <w:rFonts w:ascii="Times New Roman"/>
                <w:b w:val="false"/>
                <w:i w:val="false"/>
                <w:color w:val="000000"/>
                <w:sz w:val="20"/>
              </w:rPr>
              <w:t xml:space="preserve">
мақсатқа </w:t>
            </w:r>
            <w:r>
              <w:br/>
            </w:r>
            <w:r>
              <w:rPr>
                <w:rFonts w:ascii="Times New Roman"/>
                <w:b w:val="false"/>
                <w:i w:val="false"/>
                <w:color w:val="000000"/>
                <w:sz w:val="20"/>
              </w:rPr>
              <w:t xml:space="preserve">
орнықтылығы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 </w:t>
            </w:r>
            <w:r>
              <w:br/>
            </w:r>
            <w:r>
              <w:rPr>
                <w:rFonts w:ascii="Times New Roman"/>
                <w:b w:val="false"/>
                <w:i w:val="false"/>
                <w:color w:val="000000"/>
                <w:sz w:val="20"/>
              </w:rPr>
              <w:t xml:space="preserve">
терді автоматтан- </w:t>
            </w:r>
            <w:r>
              <w:br/>
            </w:r>
            <w:r>
              <w:rPr>
                <w:rFonts w:ascii="Times New Roman"/>
                <w:b w:val="false"/>
                <w:i w:val="false"/>
                <w:color w:val="000000"/>
                <w:sz w:val="20"/>
              </w:rPr>
              <w:t xml:space="preserve">
дырудың әлеуеттік </w:t>
            </w:r>
            <w:r>
              <w:br/>
            </w:r>
            <w:r>
              <w:rPr>
                <w:rFonts w:ascii="Times New Roman"/>
                <w:b w:val="false"/>
                <w:i w:val="false"/>
                <w:color w:val="000000"/>
                <w:sz w:val="20"/>
              </w:rPr>
              <w:t xml:space="preserve">
артықшылығы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Мемлекеттік қызметтердің функционалдық санаттары </w:t>
            </w:r>
            <w:r>
              <w:br/>
            </w:r>
            <w:r>
              <w:rPr>
                <w:rFonts w:ascii="Times New Roman"/>
                <w:b/>
                <w:i w:val="false"/>
                <w:color w:val="000000"/>
                <w:sz w:val="20"/>
              </w:rPr>
              <w:t>
(типтері)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Анықтамалар беру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Бөлігінде ескі </w:t>
            </w:r>
            <w:r>
              <w:br/>
            </w:r>
            <w:r>
              <w:rPr>
                <w:rFonts w:ascii="Times New Roman"/>
                <w:b w:val="false"/>
                <w:i w:val="false"/>
                <w:color w:val="000000"/>
                <w:sz w:val="20"/>
              </w:rPr>
              <w:t xml:space="preserve">
және жақсы </w:t>
            </w:r>
            <w:r>
              <w:br/>
            </w:r>
            <w:r>
              <w:rPr>
                <w:rFonts w:ascii="Times New Roman"/>
                <w:b w:val="false"/>
                <w:i w:val="false"/>
                <w:color w:val="000000"/>
                <w:sz w:val="20"/>
              </w:rPr>
              <w:t xml:space="preserve">
құрылымданған </w:t>
            </w:r>
            <w:r>
              <w:br/>
            </w:r>
            <w:r>
              <w:rPr>
                <w:rFonts w:ascii="Times New Roman"/>
                <w:b w:val="false"/>
                <w:i w:val="false"/>
                <w:color w:val="000000"/>
                <w:sz w:val="20"/>
              </w:rPr>
              <w:t xml:space="preserve">
стандарттық </w:t>
            </w:r>
            <w:r>
              <w:br/>
            </w:r>
            <w:r>
              <w:rPr>
                <w:rFonts w:ascii="Times New Roman"/>
                <w:b w:val="false"/>
                <w:i w:val="false"/>
                <w:color w:val="000000"/>
                <w:sz w:val="20"/>
              </w:rPr>
              <w:t xml:space="preserve">
қызметтердің </w:t>
            </w:r>
            <w:r>
              <w:br/>
            </w:r>
            <w:r>
              <w:rPr>
                <w:rFonts w:ascii="Times New Roman"/>
                <w:b w:val="false"/>
                <w:i w:val="false"/>
                <w:color w:val="000000"/>
                <w:sz w:val="20"/>
              </w:rPr>
              <w:t xml:space="preserve">
(үдерістердің) </w:t>
            </w:r>
            <w:r>
              <w:br/>
            </w:r>
            <w:r>
              <w:rPr>
                <w:rFonts w:ascii="Times New Roman"/>
                <w:b w:val="false"/>
                <w:i w:val="false"/>
                <w:color w:val="000000"/>
                <w:sz w:val="20"/>
              </w:rPr>
              <w:t xml:space="preserve">
мақсатқа </w:t>
            </w:r>
            <w:r>
              <w:br/>
            </w:r>
            <w:r>
              <w:rPr>
                <w:rFonts w:ascii="Times New Roman"/>
                <w:b w:val="false"/>
                <w:i w:val="false"/>
                <w:color w:val="000000"/>
                <w:sz w:val="20"/>
              </w:rPr>
              <w:t xml:space="preserve">
орындылығы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 шығындарын </w:t>
            </w:r>
            <w:r>
              <w:br/>
            </w:r>
            <w:r>
              <w:rPr>
                <w:rFonts w:ascii="Times New Roman"/>
                <w:b w:val="false"/>
                <w:i w:val="false"/>
                <w:color w:val="000000"/>
                <w:sz w:val="20"/>
              </w:rPr>
              <w:t xml:space="preserve">
азайту, қағаз </w:t>
            </w:r>
            <w:r>
              <w:br/>
            </w:r>
            <w:r>
              <w:rPr>
                <w:rFonts w:ascii="Times New Roman"/>
                <w:b w:val="false"/>
                <w:i w:val="false"/>
                <w:color w:val="000000"/>
                <w:sz w:val="20"/>
              </w:rPr>
              <w:t xml:space="preserve">
құжаттарды сақтау </w:t>
            </w:r>
            <w:r>
              <w:br/>
            </w:r>
            <w:r>
              <w:rPr>
                <w:rFonts w:ascii="Times New Roman"/>
                <w:b w:val="false"/>
                <w:i w:val="false"/>
                <w:color w:val="000000"/>
                <w:sz w:val="20"/>
              </w:rPr>
              <w:t xml:space="preserve">
және тасымалдау. </w:t>
            </w:r>
            <w:r>
              <w:br/>
            </w:r>
            <w:r>
              <w:rPr>
                <w:rFonts w:ascii="Times New Roman"/>
                <w:b w:val="false"/>
                <w:i w:val="false"/>
                <w:color w:val="000000"/>
                <w:sz w:val="20"/>
              </w:rPr>
              <w:t xml:space="preserve">
Азаматтардан түсетін </w:t>
            </w:r>
            <w:r>
              <w:br/>
            </w:r>
            <w:r>
              <w:rPr>
                <w:rFonts w:ascii="Times New Roman"/>
                <w:b w:val="false"/>
                <w:i w:val="false"/>
                <w:color w:val="000000"/>
                <w:sz w:val="20"/>
              </w:rPr>
              <w:t xml:space="preserve">
ақпараттар сұраулары- </w:t>
            </w:r>
            <w:r>
              <w:br/>
            </w:r>
            <w:r>
              <w:rPr>
                <w:rFonts w:ascii="Times New Roman"/>
                <w:b w:val="false"/>
                <w:i w:val="false"/>
                <w:color w:val="000000"/>
                <w:sz w:val="20"/>
              </w:rPr>
              <w:t xml:space="preserve">
ның санын азайту </w:t>
            </w:r>
            <w:r>
              <w:br/>
            </w:r>
            <w:r>
              <w:rPr>
                <w:rFonts w:ascii="Times New Roman"/>
                <w:b w:val="false"/>
                <w:i w:val="false"/>
                <w:color w:val="000000"/>
                <w:sz w:val="20"/>
              </w:rPr>
              <w:t xml:space="preserve">
және демек шығындарды </w:t>
            </w:r>
            <w:r>
              <w:br/>
            </w:r>
            <w:r>
              <w:rPr>
                <w:rFonts w:ascii="Times New Roman"/>
                <w:b w:val="false"/>
                <w:i w:val="false"/>
                <w:color w:val="000000"/>
                <w:sz w:val="20"/>
              </w:rPr>
              <w:t xml:space="preserve">
азайту.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Кеңес беру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Бөлігінде ескі </w:t>
            </w:r>
            <w:r>
              <w:br/>
            </w:r>
            <w:r>
              <w:rPr>
                <w:rFonts w:ascii="Times New Roman"/>
                <w:b w:val="false"/>
                <w:i w:val="false"/>
                <w:color w:val="000000"/>
                <w:sz w:val="20"/>
              </w:rPr>
              <w:t xml:space="preserve">
және жақсы </w:t>
            </w:r>
            <w:r>
              <w:br/>
            </w:r>
            <w:r>
              <w:rPr>
                <w:rFonts w:ascii="Times New Roman"/>
                <w:b w:val="false"/>
                <w:i w:val="false"/>
                <w:color w:val="000000"/>
                <w:sz w:val="20"/>
              </w:rPr>
              <w:t xml:space="preserve">
құрылымданған </w:t>
            </w:r>
            <w:r>
              <w:br/>
            </w:r>
            <w:r>
              <w:rPr>
                <w:rFonts w:ascii="Times New Roman"/>
                <w:b w:val="false"/>
                <w:i w:val="false"/>
                <w:color w:val="000000"/>
                <w:sz w:val="20"/>
              </w:rPr>
              <w:t xml:space="preserve">
стандарттық </w:t>
            </w:r>
            <w:r>
              <w:br/>
            </w:r>
            <w:r>
              <w:rPr>
                <w:rFonts w:ascii="Times New Roman"/>
                <w:b w:val="false"/>
                <w:i w:val="false"/>
                <w:color w:val="000000"/>
                <w:sz w:val="20"/>
              </w:rPr>
              <w:t xml:space="preserve">
қызметтердің </w:t>
            </w:r>
            <w:r>
              <w:br/>
            </w:r>
            <w:r>
              <w:rPr>
                <w:rFonts w:ascii="Times New Roman"/>
                <w:b w:val="false"/>
                <w:i w:val="false"/>
                <w:color w:val="000000"/>
                <w:sz w:val="20"/>
              </w:rPr>
              <w:t xml:space="preserve">
(үдерістердің) </w:t>
            </w:r>
            <w:r>
              <w:br/>
            </w:r>
            <w:r>
              <w:rPr>
                <w:rFonts w:ascii="Times New Roman"/>
                <w:b w:val="false"/>
                <w:i w:val="false"/>
                <w:color w:val="000000"/>
                <w:sz w:val="20"/>
              </w:rPr>
              <w:t xml:space="preserve">
мақсатқа </w:t>
            </w:r>
            <w:r>
              <w:br/>
            </w:r>
            <w:r>
              <w:rPr>
                <w:rFonts w:ascii="Times New Roman"/>
                <w:b w:val="false"/>
                <w:i w:val="false"/>
                <w:color w:val="000000"/>
                <w:sz w:val="20"/>
              </w:rPr>
              <w:t xml:space="preserve">
орындылығы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орындалатын </w:t>
            </w:r>
            <w:r>
              <w:br/>
            </w:r>
            <w:r>
              <w:rPr>
                <w:rFonts w:ascii="Times New Roman"/>
                <w:b w:val="false"/>
                <w:i w:val="false"/>
                <w:color w:val="000000"/>
                <w:sz w:val="20"/>
              </w:rPr>
              <w:t xml:space="preserve">
жұмыстарды азайту. </w:t>
            </w:r>
            <w:r>
              <w:br/>
            </w:r>
            <w:r>
              <w:rPr>
                <w:rFonts w:ascii="Times New Roman"/>
                <w:b w:val="false"/>
                <w:i w:val="false"/>
                <w:color w:val="000000"/>
                <w:sz w:val="20"/>
              </w:rPr>
              <w:t xml:space="preserve">
Кеңес беру үдерісте- </w:t>
            </w:r>
            <w:r>
              <w:br/>
            </w:r>
            <w:r>
              <w:rPr>
                <w:rFonts w:ascii="Times New Roman"/>
                <w:b w:val="false"/>
                <w:i w:val="false"/>
                <w:color w:val="000000"/>
                <w:sz w:val="20"/>
              </w:rPr>
              <w:t xml:space="preserve">
рін іске асыру </w:t>
            </w:r>
            <w:r>
              <w:br/>
            </w:r>
            <w:r>
              <w:rPr>
                <w:rFonts w:ascii="Times New Roman"/>
                <w:b w:val="false"/>
                <w:i w:val="false"/>
                <w:color w:val="000000"/>
                <w:sz w:val="20"/>
              </w:rPr>
              <w:t xml:space="preserve">
уақытын азайту.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беруді </w:t>
            </w:r>
            <w:r>
              <w:br/>
            </w:r>
            <w:r>
              <w:rPr>
                <w:rFonts w:ascii="Times New Roman"/>
                <w:b w:val="false"/>
                <w:i w:val="false"/>
                <w:color w:val="000000"/>
                <w:sz w:val="20"/>
              </w:rPr>
              <w:t xml:space="preserve">
қабылдау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G4В немесе G4G </w:t>
            </w:r>
            <w:r>
              <w:br/>
            </w:r>
            <w:r>
              <w:rPr>
                <w:rFonts w:ascii="Times New Roman"/>
                <w:b w:val="false"/>
                <w:i w:val="false"/>
                <w:color w:val="000000"/>
                <w:sz w:val="20"/>
              </w:rPr>
              <w:t xml:space="preserve">
қызметтерінің </w:t>
            </w:r>
            <w:r>
              <w:br/>
            </w:r>
            <w:r>
              <w:rPr>
                <w:rFonts w:ascii="Times New Roman"/>
                <w:b w:val="false"/>
                <w:i w:val="false"/>
                <w:color w:val="000000"/>
                <w:sz w:val="20"/>
              </w:rPr>
              <w:t xml:space="preserve">
типтері сияқты </w:t>
            </w:r>
            <w:r>
              <w:br/>
            </w:r>
            <w:r>
              <w:rPr>
                <w:rFonts w:ascii="Times New Roman"/>
                <w:b w:val="false"/>
                <w:i w:val="false"/>
                <w:color w:val="000000"/>
                <w:sz w:val="20"/>
              </w:rPr>
              <w:t xml:space="preserve">
мақсатқа сай емес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Көлікке шығындарды </w:t>
            </w:r>
            <w:r>
              <w:br/>
            </w:r>
            <w:r>
              <w:rPr>
                <w:rFonts w:ascii="Times New Roman"/>
                <w:b w:val="false"/>
                <w:i w:val="false"/>
                <w:color w:val="000000"/>
                <w:sz w:val="20"/>
              </w:rPr>
              <w:t xml:space="preserve">
азайту, ақпаратты </w:t>
            </w:r>
            <w:r>
              <w:br/>
            </w:r>
            <w:r>
              <w:rPr>
                <w:rFonts w:ascii="Times New Roman"/>
                <w:b w:val="false"/>
                <w:i w:val="false"/>
                <w:color w:val="000000"/>
                <w:sz w:val="20"/>
              </w:rPr>
              <w:t xml:space="preserve">
басқару үдерістерін </w:t>
            </w:r>
            <w:r>
              <w:br/>
            </w:r>
            <w:r>
              <w:rPr>
                <w:rFonts w:ascii="Times New Roman"/>
                <w:b w:val="false"/>
                <w:i w:val="false"/>
                <w:color w:val="000000"/>
                <w:sz w:val="20"/>
              </w:rPr>
              <w:t xml:space="preserve">
жақсарту және </w:t>
            </w:r>
            <w:r>
              <w:br/>
            </w:r>
            <w:r>
              <w:rPr>
                <w:rFonts w:ascii="Times New Roman"/>
                <w:b w:val="false"/>
                <w:i w:val="false"/>
                <w:color w:val="000000"/>
                <w:sz w:val="20"/>
              </w:rPr>
              <w:t xml:space="preserve">
жылдамдату.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Төлемдерді, </w:t>
            </w:r>
            <w:r>
              <w:br/>
            </w:r>
            <w:r>
              <w:rPr>
                <w:rFonts w:ascii="Times New Roman"/>
                <w:b w:val="false"/>
                <w:i w:val="false"/>
                <w:color w:val="000000"/>
                <w:sz w:val="20"/>
              </w:rPr>
              <w:t xml:space="preserve">
салықтарды және </w:t>
            </w:r>
            <w:r>
              <w:br/>
            </w:r>
            <w:r>
              <w:rPr>
                <w:rFonts w:ascii="Times New Roman"/>
                <w:b w:val="false"/>
                <w:i w:val="false"/>
                <w:color w:val="000000"/>
                <w:sz w:val="20"/>
              </w:rPr>
              <w:t xml:space="preserve">
т.б. қабылдау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Баламалы аса </w:t>
            </w:r>
            <w:r>
              <w:br/>
            </w:r>
            <w:r>
              <w:rPr>
                <w:rFonts w:ascii="Times New Roman"/>
                <w:b w:val="false"/>
                <w:i w:val="false"/>
                <w:color w:val="000000"/>
                <w:sz w:val="20"/>
              </w:rPr>
              <w:t xml:space="preserve">
тиімді тетіктер </w:t>
            </w:r>
            <w:r>
              <w:br/>
            </w:r>
            <w:r>
              <w:rPr>
                <w:rFonts w:ascii="Times New Roman"/>
                <w:b w:val="false"/>
                <w:i w:val="false"/>
                <w:color w:val="000000"/>
                <w:sz w:val="20"/>
              </w:rPr>
              <w:t xml:space="preserve">
мақсатқа сай емес </w:t>
            </w:r>
            <w:r>
              <w:br/>
            </w:r>
            <w:r>
              <w:rPr>
                <w:rFonts w:ascii="Times New Roman"/>
                <w:b w:val="false"/>
                <w:i w:val="false"/>
                <w:color w:val="000000"/>
                <w:sz w:val="20"/>
              </w:rPr>
              <w:t xml:space="preserve">
бар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Үдерістерді </w:t>
            </w:r>
            <w:r>
              <w:br/>
            </w:r>
            <w:r>
              <w:rPr>
                <w:rFonts w:ascii="Times New Roman"/>
                <w:b w:val="false"/>
                <w:i w:val="false"/>
                <w:color w:val="000000"/>
                <w:sz w:val="20"/>
              </w:rPr>
              <w:t xml:space="preserve">
жылдамдату.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тіркеу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Ескі және жақсы </w:t>
            </w:r>
            <w:r>
              <w:br/>
            </w:r>
            <w:r>
              <w:rPr>
                <w:rFonts w:ascii="Times New Roman"/>
                <w:b w:val="false"/>
                <w:i w:val="false"/>
                <w:color w:val="000000"/>
                <w:sz w:val="20"/>
              </w:rPr>
              <w:t xml:space="preserve">
құрылымданған </w:t>
            </w:r>
            <w:r>
              <w:br/>
            </w:r>
            <w:r>
              <w:rPr>
                <w:rFonts w:ascii="Times New Roman"/>
                <w:b w:val="false"/>
                <w:i w:val="false"/>
                <w:color w:val="000000"/>
                <w:sz w:val="20"/>
              </w:rPr>
              <w:t xml:space="preserve">
стандарттық </w:t>
            </w:r>
            <w:r>
              <w:br/>
            </w:r>
            <w:r>
              <w:rPr>
                <w:rFonts w:ascii="Times New Roman"/>
                <w:b w:val="false"/>
                <w:i w:val="false"/>
                <w:color w:val="000000"/>
                <w:sz w:val="20"/>
              </w:rPr>
              <w:t xml:space="preserve">
қызметтердің </w:t>
            </w:r>
            <w:r>
              <w:br/>
            </w:r>
            <w:r>
              <w:rPr>
                <w:rFonts w:ascii="Times New Roman"/>
                <w:b w:val="false"/>
                <w:i w:val="false"/>
                <w:color w:val="000000"/>
                <w:sz w:val="20"/>
              </w:rPr>
              <w:t xml:space="preserve">
(үдерістердің) </w:t>
            </w:r>
            <w:r>
              <w:br/>
            </w:r>
            <w:r>
              <w:rPr>
                <w:rFonts w:ascii="Times New Roman"/>
                <w:b w:val="false"/>
                <w:i w:val="false"/>
                <w:color w:val="000000"/>
                <w:sz w:val="20"/>
              </w:rPr>
              <w:t xml:space="preserve">
бөлігінде мақсатқа </w:t>
            </w:r>
            <w:r>
              <w:br/>
            </w:r>
            <w:r>
              <w:rPr>
                <w:rFonts w:ascii="Times New Roman"/>
                <w:b w:val="false"/>
                <w:i w:val="false"/>
                <w:color w:val="000000"/>
                <w:sz w:val="20"/>
              </w:rPr>
              <w:t xml:space="preserve">
орындылығы.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рәсімдерді </w:t>
            </w:r>
            <w:r>
              <w:br/>
            </w:r>
            <w:r>
              <w:rPr>
                <w:rFonts w:ascii="Times New Roman"/>
                <w:b w:val="false"/>
                <w:i w:val="false"/>
                <w:color w:val="000000"/>
                <w:sz w:val="20"/>
              </w:rPr>
              <w:t xml:space="preserve">
жылдамдату, мөлдірлі- </w:t>
            </w:r>
            <w:r>
              <w:br/>
            </w:r>
            <w:r>
              <w:rPr>
                <w:rFonts w:ascii="Times New Roman"/>
                <w:b w:val="false"/>
                <w:i w:val="false"/>
                <w:color w:val="000000"/>
                <w:sz w:val="20"/>
              </w:rPr>
              <w:t xml:space="preserve">
гін қамтамасыз ету.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тіркеу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Ескі және жақсы </w:t>
            </w:r>
            <w:r>
              <w:br/>
            </w:r>
            <w:r>
              <w:rPr>
                <w:rFonts w:ascii="Times New Roman"/>
                <w:b w:val="false"/>
                <w:i w:val="false"/>
                <w:color w:val="000000"/>
                <w:sz w:val="20"/>
              </w:rPr>
              <w:t xml:space="preserve">
құрылымданған </w:t>
            </w:r>
            <w:r>
              <w:br/>
            </w:r>
            <w:r>
              <w:rPr>
                <w:rFonts w:ascii="Times New Roman"/>
                <w:b w:val="false"/>
                <w:i w:val="false"/>
                <w:color w:val="000000"/>
                <w:sz w:val="20"/>
              </w:rPr>
              <w:t xml:space="preserve">
стандартгық </w:t>
            </w:r>
            <w:r>
              <w:br/>
            </w:r>
            <w:r>
              <w:rPr>
                <w:rFonts w:ascii="Times New Roman"/>
                <w:b w:val="false"/>
                <w:i w:val="false"/>
                <w:color w:val="000000"/>
                <w:sz w:val="20"/>
              </w:rPr>
              <w:t xml:space="preserve">
қызметтердің </w:t>
            </w:r>
            <w:r>
              <w:br/>
            </w:r>
            <w:r>
              <w:rPr>
                <w:rFonts w:ascii="Times New Roman"/>
                <w:b w:val="false"/>
                <w:i w:val="false"/>
                <w:color w:val="000000"/>
                <w:sz w:val="20"/>
              </w:rPr>
              <w:t xml:space="preserve">
(үдерістердің) </w:t>
            </w:r>
            <w:r>
              <w:br/>
            </w:r>
            <w:r>
              <w:rPr>
                <w:rFonts w:ascii="Times New Roman"/>
                <w:b w:val="false"/>
                <w:i w:val="false"/>
                <w:color w:val="000000"/>
                <w:sz w:val="20"/>
              </w:rPr>
              <w:t xml:space="preserve">
бөлігінде мақсатқа </w:t>
            </w:r>
            <w:r>
              <w:br/>
            </w:r>
            <w:r>
              <w:rPr>
                <w:rFonts w:ascii="Times New Roman"/>
                <w:b w:val="false"/>
                <w:i w:val="false"/>
                <w:color w:val="000000"/>
                <w:sz w:val="20"/>
              </w:rPr>
              <w:t xml:space="preserve">
орындылығы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рәсімдерді </w:t>
            </w:r>
            <w:r>
              <w:br/>
            </w:r>
            <w:r>
              <w:rPr>
                <w:rFonts w:ascii="Times New Roman"/>
                <w:b w:val="false"/>
                <w:i w:val="false"/>
                <w:color w:val="000000"/>
                <w:sz w:val="20"/>
              </w:rPr>
              <w:t xml:space="preserve">
жылдамдату, мөлдірлі- </w:t>
            </w:r>
            <w:r>
              <w:br/>
            </w:r>
            <w:r>
              <w:rPr>
                <w:rFonts w:ascii="Times New Roman"/>
                <w:b w:val="false"/>
                <w:i w:val="false"/>
                <w:color w:val="000000"/>
                <w:sz w:val="20"/>
              </w:rPr>
              <w:t xml:space="preserve">
гін қамтамасыз ету.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беру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Ескі және жақсы </w:t>
            </w:r>
            <w:r>
              <w:br/>
            </w:r>
            <w:r>
              <w:rPr>
                <w:rFonts w:ascii="Times New Roman"/>
                <w:b w:val="false"/>
                <w:i w:val="false"/>
                <w:color w:val="000000"/>
                <w:sz w:val="20"/>
              </w:rPr>
              <w:t xml:space="preserve">
құрылымданған </w:t>
            </w:r>
            <w:r>
              <w:br/>
            </w:r>
            <w:r>
              <w:rPr>
                <w:rFonts w:ascii="Times New Roman"/>
                <w:b w:val="false"/>
                <w:i w:val="false"/>
                <w:color w:val="000000"/>
                <w:sz w:val="20"/>
              </w:rPr>
              <w:t xml:space="preserve">
стандартгық </w:t>
            </w:r>
            <w:r>
              <w:br/>
            </w:r>
            <w:r>
              <w:rPr>
                <w:rFonts w:ascii="Times New Roman"/>
                <w:b w:val="false"/>
                <w:i w:val="false"/>
                <w:color w:val="000000"/>
                <w:sz w:val="20"/>
              </w:rPr>
              <w:t xml:space="preserve">
қызметтердің </w:t>
            </w:r>
            <w:r>
              <w:br/>
            </w:r>
            <w:r>
              <w:rPr>
                <w:rFonts w:ascii="Times New Roman"/>
                <w:b w:val="false"/>
                <w:i w:val="false"/>
                <w:color w:val="000000"/>
                <w:sz w:val="20"/>
              </w:rPr>
              <w:t xml:space="preserve">
(үдерістердің) </w:t>
            </w:r>
            <w:r>
              <w:br/>
            </w:r>
            <w:r>
              <w:rPr>
                <w:rFonts w:ascii="Times New Roman"/>
                <w:b w:val="false"/>
                <w:i w:val="false"/>
                <w:color w:val="000000"/>
                <w:sz w:val="20"/>
              </w:rPr>
              <w:t xml:space="preserve">
бөлігінде мақсатқа </w:t>
            </w:r>
            <w:r>
              <w:br/>
            </w:r>
            <w:r>
              <w:rPr>
                <w:rFonts w:ascii="Times New Roman"/>
                <w:b w:val="false"/>
                <w:i w:val="false"/>
                <w:color w:val="000000"/>
                <w:sz w:val="20"/>
              </w:rPr>
              <w:t xml:space="preserve">
орындылығы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w:t>
            </w:r>
            <w:r>
              <w:br/>
            </w:r>
            <w:r>
              <w:rPr>
                <w:rFonts w:ascii="Times New Roman"/>
                <w:b w:val="false"/>
                <w:i w:val="false"/>
                <w:color w:val="000000"/>
                <w:sz w:val="20"/>
              </w:rPr>
              <w:t xml:space="preserve">
процедураларды </w:t>
            </w:r>
            <w:r>
              <w:br/>
            </w:r>
            <w:r>
              <w:rPr>
                <w:rFonts w:ascii="Times New Roman"/>
                <w:b w:val="false"/>
                <w:i w:val="false"/>
                <w:color w:val="000000"/>
                <w:sz w:val="20"/>
              </w:rPr>
              <w:t xml:space="preserve">
жылдамдату, мөлдірлі- </w:t>
            </w:r>
            <w:r>
              <w:br/>
            </w:r>
            <w:r>
              <w:rPr>
                <w:rFonts w:ascii="Times New Roman"/>
                <w:b w:val="false"/>
                <w:i w:val="false"/>
                <w:color w:val="000000"/>
                <w:sz w:val="20"/>
              </w:rPr>
              <w:t xml:space="preserve">
гін қамтамасыз ету.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Шағымдарды, </w:t>
            </w:r>
            <w:r>
              <w:br/>
            </w:r>
            <w:r>
              <w:rPr>
                <w:rFonts w:ascii="Times New Roman"/>
                <w:b w:val="false"/>
                <w:i w:val="false"/>
                <w:color w:val="000000"/>
                <w:sz w:val="20"/>
              </w:rPr>
              <w:t xml:space="preserve">
өтініштерді, тап- </w:t>
            </w:r>
            <w:r>
              <w:br/>
            </w:r>
            <w:r>
              <w:rPr>
                <w:rFonts w:ascii="Times New Roman"/>
                <w:b w:val="false"/>
                <w:i w:val="false"/>
                <w:color w:val="000000"/>
                <w:sz w:val="20"/>
              </w:rPr>
              <w:t xml:space="preserve">
сырыстарды және </w:t>
            </w:r>
            <w:r>
              <w:br/>
            </w:r>
            <w:r>
              <w:rPr>
                <w:rFonts w:ascii="Times New Roman"/>
                <w:b w:val="false"/>
                <w:i w:val="false"/>
                <w:color w:val="000000"/>
                <w:sz w:val="20"/>
              </w:rPr>
              <w:t xml:space="preserve">
сұрауларды қабыл- </w:t>
            </w:r>
            <w:r>
              <w:br/>
            </w:r>
            <w:r>
              <w:rPr>
                <w:rFonts w:ascii="Times New Roman"/>
                <w:b w:val="false"/>
                <w:i w:val="false"/>
                <w:color w:val="000000"/>
                <w:sz w:val="20"/>
              </w:rPr>
              <w:t xml:space="preserve">
дау мен өңдеудің </w:t>
            </w:r>
            <w:r>
              <w:br/>
            </w:r>
            <w:r>
              <w:rPr>
                <w:rFonts w:ascii="Times New Roman"/>
                <w:b w:val="false"/>
                <w:i w:val="false"/>
                <w:color w:val="000000"/>
                <w:sz w:val="20"/>
              </w:rPr>
              <w:t xml:space="preserve">
жалпы рәсімдері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Мақсатқа сай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Ведомстволармен </w:t>
            </w:r>
            <w:r>
              <w:br/>
            </w:r>
            <w:r>
              <w:rPr>
                <w:rFonts w:ascii="Times New Roman"/>
                <w:b w:val="false"/>
                <w:i w:val="false"/>
                <w:color w:val="000000"/>
                <w:sz w:val="20"/>
              </w:rPr>
              <w:t xml:space="preserve">
ақпаратты өңдеу </w:t>
            </w:r>
            <w:r>
              <w:br/>
            </w:r>
            <w:r>
              <w:rPr>
                <w:rFonts w:ascii="Times New Roman"/>
                <w:b w:val="false"/>
                <w:i w:val="false"/>
                <w:color w:val="000000"/>
                <w:sz w:val="20"/>
              </w:rPr>
              <w:t xml:space="preserve">
уақытын үнемдеу. </w:t>
            </w:r>
            <w:r>
              <w:br/>
            </w:r>
            <w:r>
              <w:rPr>
                <w:rFonts w:ascii="Times New Roman"/>
                <w:b w:val="false"/>
                <w:i w:val="false"/>
                <w:color w:val="000000"/>
                <w:sz w:val="20"/>
              </w:rPr>
              <w:t xml:space="preserve">
Сәйкессіздік пен </w:t>
            </w:r>
            <w:r>
              <w:br/>
            </w:r>
            <w:r>
              <w:rPr>
                <w:rFonts w:ascii="Times New Roman"/>
                <w:b w:val="false"/>
                <w:i w:val="false"/>
                <w:color w:val="000000"/>
                <w:sz w:val="20"/>
              </w:rPr>
              <w:t xml:space="preserve">
тоғыспаушылықты қос- </w:t>
            </w:r>
            <w:r>
              <w:br/>
            </w:r>
            <w:r>
              <w:rPr>
                <w:rFonts w:ascii="Times New Roman"/>
                <w:b w:val="false"/>
                <w:i w:val="false"/>
                <w:color w:val="000000"/>
                <w:sz w:val="20"/>
              </w:rPr>
              <w:t xml:space="preserve">
пау есебінен үдеріс- </w:t>
            </w:r>
            <w:r>
              <w:br/>
            </w:r>
            <w:r>
              <w:rPr>
                <w:rFonts w:ascii="Times New Roman"/>
                <w:b w:val="false"/>
                <w:i w:val="false"/>
                <w:color w:val="000000"/>
                <w:sz w:val="20"/>
              </w:rPr>
              <w:t xml:space="preserve">
терді жылдамдату.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және </w:t>
            </w:r>
            <w:r>
              <w:br/>
            </w:r>
            <w:r>
              <w:rPr>
                <w:rFonts w:ascii="Times New Roman"/>
                <w:b w:val="false"/>
                <w:i w:val="false"/>
                <w:color w:val="000000"/>
                <w:sz w:val="20"/>
              </w:rPr>
              <w:t xml:space="preserve">
әлеуметтік көмек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Мақсатқа сай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Үдерістерді жылдам- </w:t>
            </w:r>
            <w:r>
              <w:br/>
            </w:r>
            <w:r>
              <w:rPr>
                <w:rFonts w:ascii="Times New Roman"/>
                <w:b w:val="false"/>
                <w:i w:val="false"/>
                <w:color w:val="000000"/>
                <w:sz w:val="20"/>
              </w:rPr>
              <w:t xml:space="preserve">
дату. Қайта көмек </w:t>
            </w:r>
            <w:r>
              <w:br/>
            </w:r>
            <w:r>
              <w:rPr>
                <w:rFonts w:ascii="Times New Roman"/>
                <w:b w:val="false"/>
                <w:i w:val="false"/>
                <w:color w:val="000000"/>
                <w:sz w:val="20"/>
              </w:rPr>
              <w:t xml:space="preserve">
көрсету жағдайларын </w:t>
            </w:r>
            <w:r>
              <w:br/>
            </w:r>
            <w:r>
              <w:rPr>
                <w:rFonts w:ascii="Times New Roman"/>
                <w:b w:val="false"/>
                <w:i w:val="false"/>
                <w:color w:val="000000"/>
                <w:sz w:val="20"/>
              </w:rPr>
              <w:t xml:space="preserve">
(алаяқтықты) болдыр- </w:t>
            </w:r>
            <w:r>
              <w:br/>
            </w:r>
            <w:r>
              <w:rPr>
                <w:rFonts w:ascii="Times New Roman"/>
                <w:b w:val="false"/>
                <w:i w:val="false"/>
                <w:color w:val="000000"/>
                <w:sz w:val="20"/>
              </w:rPr>
              <w:t xml:space="preserve">
мау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(қадағалау, </w:t>
            </w:r>
            <w:r>
              <w:br/>
            </w:r>
            <w:r>
              <w:rPr>
                <w:rFonts w:ascii="Times New Roman"/>
                <w:b w:val="false"/>
                <w:i w:val="false"/>
                <w:color w:val="000000"/>
                <w:sz w:val="20"/>
              </w:rPr>
              <w:t xml:space="preserve">
бақылау, ведомст- </w:t>
            </w:r>
            <w:r>
              <w:br/>
            </w:r>
            <w:r>
              <w:rPr>
                <w:rFonts w:ascii="Times New Roman"/>
                <w:b w:val="false"/>
                <w:i w:val="false"/>
                <w:color w:val="000000"/>
                <w:sz w:val="20"/>
              </w:rPr>
              <w:t xml:space="preserve">
воаралық өзара </w:t>
            </w:r>
            <w:r>
              <w:br/>
            </w:r>
            <w:r>
              <w:rPr>
                <w:rFonts w:ascii="Times New Roman"/>
                <w:b w:val="false"/>
                <w:i w:val="false"/>
                <w:color w:val="000000"/>
                <w:sz w:val="20"/>
              </w:rPr>
              <w:t xml:space="preserve">
іс-қимыл және </w:t>
            </w:r>
            <w:r>
              <w:br/>
            </w:r>
            <w:r>
              <w:rPr>
                <w:rFonts w:ascii="Times New Roman"/>
                <w:b w:val="false"/>
                <w:i w:val="false"/>
                <w:color w:val="000000"/>
                <w:sz w:val="20"/>
              </w:rPr>
              <w:t xml:space="preserve">
т.б.)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G4G қызметтерінің </w:t>
            </w:r>
            <w:r>
              <w:br/>
            </w:r>
            <w:r>
              <w:rPr>
                <w:rFonts w:ascii="Times New Roman"/>
                <w:b w:val="false"/>
                <w:i w:val="false"/>
                <w:color w:val="000000"/>
                <w:sz w:val="20"/>
              </w:rPr>
              <w:t xml:space="preserve">
түрі сияқты </w:t>
            </w:r>
            <w:r>
              <w:br/>
            </w:r>
            <w:r>
              <w:rPr>
                <w:rFonts w:ascii="Times New Roman"/>
                <w:b w:val="false"/>
                <w:i w:val="false"/>
                <w:color w:val="000000"/>
                <w:sz w:val="20"/>
              </w:rPr>
              <w:t xml:space="preserve">
мақсатқа сай емес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Іссапарларға шығын- </w:t>
            </w:r>
            <w:r>
              <w:br/>
            </w:r>
            <w:r>
              <w:rPr>
                <w:rFonts w:ascii="Times New Roman"/>
                <w:b w:val="false"/>
                <w:i w:val="false"/>
                <w:color w:val="000000"/>
                <w:sz w:val="20"/>
              </w:rPr>
              <w:t xml:space="preserve">
дарды, логистикаға, </w:t>
            </w:r>
            <w:r>
              <w:br/>
            </w:r>
            <w:r>
              <w:rPr>
                <w:rFonts w:ascii="Times New Roman"/>
                <w:b w:val="false"/>
                <w:i w:val="false"/>
                <w:color w:val="000000"/>
                <w:sz w:val="20"/>
              </w:rPr>
              <w:t xml:space="preserve">
коммуникацияға </w:t>
            </w:r>
            <w:r>
              <w:br/>
            </w:r>
            <w:r>
              <w:rPr>
                <w:rFonts w:ascii="Times New Roman"/>
                <w:b w:val="false"/>
                <w:i w:val="false"/>
                <w:color w:val="000000"/>
                <w:sz w:val="20"/>
              </w:rPr>
              <w:t xml:space="preserve">
(факстерге, телефон- </w:t>
            </w:r>
            <w:r>
              <w:br/>
            </w:r>
            <w:r>
              <w:rPr>
                <w:rFonts w:ascii="Times New Roman"/>
                <w:b w:val="false"/>
                <w:i w:val="false"/>
                <w:color w:val="000000"/>
                <w:sz w:val="20"/>
              </w:rPr>
              <w:t xml:space="preserve">
мен сөйлесулерге) </w:t>
            </w:r>
            <w:r>
              <w:br/>
            </w:r>
            <w:r>
              <w:rPr>
                <w:rFonts w:ascii="Times New Roman"/>
                <w:b w:val="false"/>
                <w:i w:val="false"/>
                <w:color w:val="000000"/>
                <w:sz w:val="20"/>
              </w:rPr>
              <w:t xml:space="preserve">
шығындарды азайту. </w:t>
            </w:r>
            <w:r>
              <w:br/>
            </w:r>
            <w:r>
              <w:rPr>
                <w:rFonts w:ascii="Times New Roman"/>
                <w:b w:val="false"/>
                <w:i w:val="false"/>
                <w:color w:val="000000"/>
                <w:sz w:val="20"/>
              </w:rPr>
              <w:t xml:space="preserve">
Үйлестіру (мәжіліс </w:t>
            </w:r>
            <w:r>
              <w:br/>
            </w:r>
            <w:r>
              <w:rPr>
                <w:rFonts w:ascii="Times New Roman"/>
                <w:b w:val="false"/>
                <w:i w:val="false"/>
                <w:color w:val="000000"/>
                <w:sz w:val="20"/>
              </w:rPr>
              <w:t xml:space="preserve">
және басқалар) </w:t>
            </w:r>
            <w:r>
              <w:br/>
            </w:r>
            <w:r>
              <w:rPr>
                <w:rFonts w:ascii="Times New Roman"/>
                <w:b w:val="false"/>
                <w:i w:val="false"/>
                <w:color w:val="000000"/>
                <w:sz w:val="20"/>
              </w:rPr>
              <w:t xml:space="preserve">
жөніндегі қызметке </w:t>
            </w:r>
            <w:r>
              <w:br/>
            </w:r>
            <w:r>
              <w:rPr>
                <w:rFonts w:ascii="Times New Roman"/>
                <w:b w:val="false"/>
                <w:i w:val="false"/>
                <w:color w:val="000000"/>
                <w:sz w:val="20"/>
              </w:rPr>
              <w:t xml:space="preserve">
шығындарды азайту. </w:t>
            </w:r>
            <w:r>
              <w:br/>
            </w:r>
            <w:r>
              <w:rPr>
                <w:rFonts w:ascii="Times New Roman"/>
                <w:b w:val="false"/>
                <w:i w:val="false"/>
                <w:color w:val="000000"/>
                <w:sz w:val="20"/>
              </w:rPr>
              <w:t xml:space="preserve">
Әкімшілік рәсімдерді, </w:t>
            </w:r>
            <w:r>
              <w:br/>
            </w:r>
            <w:r>
              <w:rPr>
                <w:rFonts w:ascii="Times New Roman"/>
                <w:b w:val="false"/>
                <w:i w:val="false"/>
                <w:color w:val="000000"/>
                <w:sz w:val="20"/>
              </w:rPr>
              <w:t xml:space="preserve">
демек қызметшілердің </w:t>
            </w:r>
            <w:r>
              <w:br/>
            </w:r>
            <w:r>
              <w:rPr>
                <w:rFonts w:ascii="Times New Roman"/>
                <w:b w:val="false"/>
                <w:i w:val="false"/>
                <w:color w:val="000000"/>
                <w:sz w:val="20"/>
              </w:rPr>
              <w:t xml:space="preserve">
жүктемеден азайту.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187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р/н </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Санаттарының атауы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G4С мемлекеттік қызметтерінің базалық санаттары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Азаматтардың хал-ахуалының актілерін тіркеу (тууы, неке, </w:t>
            </w:r>
            <w:r>
              <w:br/>
            </w:r>
            <w:r>
              <w:rPr>
                <w:rFonts w:ascii="Times New Roman"/>
                <w:b w:val="false"/>
                <w:i w:val="false"/>
                <w:color w:val="000000"/>
                <w:sz w:val="20"/>
              </w:rPr>
              <w:t xml:space="preserve">
қайтыс болғаны);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(төлқұжаттарды, жеке куәліктерді, жүргізуші </w:t>
            </w:r>
            <w:r>
              <w:br/>
            </w:r>
            <w:r>
              <w:rPr>
                <w:rFonts w:ascii="Times New Roman"/>
                <w:b w:val="false"/>
                <w:i w:val="false"/>
                <w:color w:val="000000"/>
                <w:sz w:val="20"/>
              </w:rPr>
              <w:t xml:space="preserve">
куәліктерді және т.б.) рәсімдеу; </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Тұрғылықты жері және/немесе уақытша тұрған жері бойынша </w:t>
            </w:r>
            <w:r>
              <w:br/>
            </w:r>
            <w:r>
              <w:rPr>
                <w:rFonts w:ascii="Times New Roman"/>
                <w:b w:val="false"/>
                <w:i w:val="false"/>
                <w:color w:val="000000"/>
                <w:sz w:val="20"/>
              </w:rPr>
              <w:t xml:space="preserve">
жеке тұлғаларды тіркеу, мекен-жайының ауысуы туралы </w:t>
            </w:r>
            <w:r>
              <w:br/>
            </w:r>
            <w:r>
              <w:rPr>
                <w:rFonts w:ascii="Times New Roman"/>
                <w:b w:val="false"/>
                <w:i w:val="false"/>
                <w:color w:val="000000"/>
                <w:sz w:val="20"/>
              </w:rPr>
              <w:t xml:space="preserve">
мәлімдеме; </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(жылжитын және жылжымайтын мүліктерді) тіркеу </w:t>
            </w:r>
            <w:r>
              <w:br/>
            </w:r>
            <w:r>
              <w:rPr>
                <w:rFonts w:ascii="Times New Roman"/>
                <w:b w:val="false"/>
                <w:i w:val="false"/>
                <w:color w:val="000000"/>
                <w:sz w:val="20"/>
              </w:rPr>
              <w:t xml:space="preserve">
және онымен операциялар; </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орналасу; </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субъектілері мен объектілерін тіркеу, </w:t>
            </w:r>
            <w:r>
              <w:br/>
            </w:r>
            <w:r>
              <w:rPr>
                <w:rFonts w:ascii="Times New Roman"/>
                <w:b w:val="false"/>
                <w:i w:val="false"/>
                <w:color w:val="000000"/>
                <w:sz w:val="20"/>
              </w:rPr>
              <w:t xml:space="preserve">
анықтамалар беру; </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Табыстар, салықтық есептілік туралы декларацияларды </w:t>
            </w:r>
            <w:r>
              <w:br/>
            </w:r>
            <w:r>
              <w:rPr>
                <w:rFonts w:ascii="Times New Roman"/>
                <w:b w:val="false"/>
                <w:i w:val="false"/>
                <w:color w:val="000000"/>
                <w:sz w:val="20"/>
              </w:rPr>
              <w:t xml:space="preserve">
қабылдау; </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тұлғаларға тауарларды кедендік рәсімдеу; </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қауіпсіздікті (әлеуметтік сақтандыруды және </w:t>
            </w:r>
            <w:r>
              <w:br/>
            </w:r>
            <w:r>
              <w:rPr>
                <w:rFonts w:ascii="Times New Roman"/>
                <w:b w:val="false"/>
                <w:i w:val="false"/>
                <w:color w:val="000000"/>
                <w:sz w:val="20"/>
              </w:rPr>
              <w:t xml:space="preserve">
әлеуметтік қамтамасыз етуді) қамтамасыз ету; </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қол жеткізілімді электрондық кітапханалардың </w:t>
            </w:r>
            <w:r>
              <w:br/>
            </w:r>
            <w:r>
              <w:rPr>
                <w:rFonts w:ascii="Times New Roman"/>
                <w:b w:val="false"/>
                <w:i w:val="false"/>
                <w:color w:val="000000"/>
                <w:sz w:val="20"/>
              </w:rPr>
              <w:t xml:space="preserve">
қызметтері; </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Әртүрлі рұқсаттар алу; </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қызметтер (азаматтарға қажетті медициналық </w:t>
            </w:r>
            <w:r>
              <w:br/>
            </w:r>
            <w:r>
              <w:rPr>
                <w:rFonts w:ascii="Times New Roman"/>
                <w:b w:val="false"/>
                <w:i w:val="false"/>
                <w:color w:val="000000"/>
                <w:sz w:val="20"/>
              </w:rPr>
              <w:t xml:space="preserve">
ақпараттар беру, дәрігер-мамандармен кеңестер, дәрі-дәрмек </w:t>
            </w:r>
            <w:r>
              <w:br/>
            </w:r>
            <w:r>
              <w:rPr>
                <w:rFonts w:ascii="Times New Roman"/>
                <w:b w:val="false"/>
                <w:i w:val="false"/>
                <w:color w:val="000000"/>
                <w:sz w:val="20"/>
              </w:rPr>
              <w:t xml:space="preserve">
препараттарының дерекқорлары, емханада немесе ауруханада </w:t>
            </w:r>
            <w:r>
              <w:br/>
            </w:r>
            <w:r>
              <w:rPr>
                <w:rFonts w:ascii="Times New Roman"/>
                <w:b w:val="false"/>
                <w:i w:val="false"/>
                <w:color w:val="000000"/>
                <w:sz w:val="20"/>
              </w:rPr>
              <w:t xml:space="preserve">
дәрігердің алғашқы қабылдауына жазылу, медициналық </w:t>
            </w:r>
            <w:r>
              <w:br/>
            </w:r>
            <w:r>
              <w:rPr>
                <w:rFonts w:ascii="Times New Roman"/>
                <w:b w:val="false"/>
                <w:i w:val="false"/>
                <w:color w:val="000000"/>
                <w:sz w:val="20"/>
              </w:rPr>
              <w:t xml:space="preserve">
сақтандыру); </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қызметтері (оқу орнына түсуге өтініш беру, шәкіртақы </w:t>
            </w:r>
            <w:r>
              <w:br/>
            </w:r>
            <w:r>
              <w:rPr>
                <w:rFonts w:ascii="Times New Roman"/>
                <w:b w:val="false"/>
                <w:i w:val="false"/>
                <w:color w:val="000000"/>
                <w:sz w:val="20"/>
              </w:rPr>
              <w:t xml:space="preserve">
алу, қашықтан оқытуды ұйымдастыру, электрондық тестілеу). </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Әртүрлі төлемдер жүргізу, оның ішінде ақылы мемлекеттік </w:t>
            </w:r>
            <w:r>
              <w:br/>
            </w:r>
            <w:r>
              <w:rPr>
                <w:rFonts w:ascii="Times New Roman"/>
                <w:b w:val="false"/>
                <w:i w:val="false"/>
                <w:color w:val="000000"/>
                <w:sz w:val="20"/>
              </w:rPr>
              <w:t xml:space="preserve">
қызметтер көрсету үшін </w:t>
            </w:r>
          </w:p>
        </w:tc>
      </w:tr>
    </w:tbl>
    <w:p>
      <w:pPr>
        <w:spacing w:after="0"/>
        <w:ind w:left="0"/>
        <w:jc w:val="both"/>
      </w:pPr>
      <w:r>
        <w:rPr>
          <w:rFonts w:ascii="Times New Roman"/>
          <w:b/>
          <w:i w:val="false"/>
          <w:color w:val="000000"/>
          <w:sz w:val="28"/>
        </w:rPr>
        <w:t xml:space="preserve">3) G4B мемлекеттік қызметтерінің базалық санаттары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187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р/н </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Санаттарының атауы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G4B мемлекеттік қызметтерінің базалық санаттары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Компанияларды тіркеу (қайта тіркеу);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ұйымнан жобалық құжаттамаға рұқсат және келісім </w:t>
            </w:r>
            <w:r>
              <w:br/>
            </w:r>
            <w:r>
              <w:rPr>
                <w:rFonts w:ascii="Times New Roman"/>
                <w:b w:val="false"/>
                <w:i w:val="false"/>
                <w:color w:val="000000"/>
                <w:sz w:val="20"/>
              </w:rPr>
              <w:t xml:space="preserve">
алу (экология, құрылыс, табиғи ресурстарды пайдалану); </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органдармен берілетін әртүрлі лицензияларды, </w:t>
            </w:r>
            <w:r>
              <w:br/>
            </w:r>
            <w:r>
              <w:rPr>
                <w:rFonts w:ascii="Times New Roman"/>
                <w:b w:val="false"/>
                <w:i w:val="false"/>
                <w:color w:val="000000"/>
                <w:sz w:val="20"/>
              </w:rPr>
              <w:t xml:space="preserve">
рұқсаттарды, анықтамаларды алу және ұзарту; </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мемлекеттік сатып алуларды конкурстық негізде </w:t>
            </w:r>
            <w:r>
              <w:br/>
            </w:r>
            <w:r>
              <w:rPr>
                <w:rFonts w:ascii="Times New Roman"/>
                <w:b w:val="false"/>
                <w:i w:val="false"/>
                <w:color w:val="000000"/>
                <w:sz w:val="20"/>
              </w:rPr>
              <w:t xml:space="preserve">
ұйымдастыру; </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есептілікті беру, тіркеу, анықтамаларды беру; </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тұлғаларға тауарларды кедендік рәсімдеу; </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агенттік үшін есептерді даярлау және беру; </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Анықтамаларды беру </w:t>
            </w:r>
          </w:p>
        </w:tc>
      </w:tr>
    </w:tbl>
    <w:p>
      <w:pPr>
        <w:spacing w:after="0"/>
        <w:ind w:left="0"/>
        <w:jc w:val="both"/>
      </w:pPr>
      <w:r>
        <w:rPr>
          <w:rFonts w:ascii="Times New Roman"/>
          <w:b/>
          <w:i w:val="false"/>
          <w:color w:val="000000"/>
          <w:sz w:val="28"/>
        </w:rPr>
        <w:t xml:space="preserve">4) G4G ресурстарды басқарудың мемлекеттік функцияларының </w:t>
      </w:r>
      <w:r>
        <w:br/>
      </w:r>
      <w:r>
        <w:rPr>
          <w:rFonts w:ascii="Times New Roman"/>
          <w:b w:val="false"/>
          <w:i w:val="false"/>
          <w:color w:val="000000"/>
          <w:sz w:val="28"/>
        </w:rPr>
        <w:t>
</w:t>
      </w:r>
      <w:r>
        <w:rPr>
          <w:rFonts w:ascii="Times New Roman"/>
          <w:b/>
          <w:i w:val="false"/>
          <w:color w:val="000000"/>
          <w:sz w:val="28"/>
        </w:rPr>
        <w:t>(қызметтерінің) базалық санаттары</w:t>
      </w:r>
    </w:p>
    <w:p>
      <w:pPr>
        <w:spacing w:after="0"/>
        <w:ind w:left="0"/>
        <w:jc w:val="both"/>
      </w:pPr>
      <w:r>
        <w:rPr>
          <w:rFonts w:ascii="Times New Roman"/>
          <w:b w:val="false"/>
          <w:i w:val="false"/>
          <w:color w:val="ff0000"/>
          <w:sz w:val="28"/>
        </w:rPr>
        <w:t xml:space="preserve">      Ескерту. 4-кестеге өзгерту енгізілді - ҚР Үкіметінің 2009.12.31 </w:t>
      </w:r>
      <w:r>
        <w:rPr>
          <w:rFonts w:ascii="Times New Roman"/>
          <w:b w:val="false"/>
          <w:i w:val="false"/>
          <w:color w:val="ff0000"/>
          <w:sz w:val="28"/>
        </w:rPr>
        <w:t>№ 2321</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187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р/н </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Санаттарының атауы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G4G ресурстарды басқарудың мемлекеттік функцияларының </w:t>
            </w:r>
            <w:r>
              <w:br/>
            </w:r>
            <w:r>
              <w:rPr>
                <w:rFonts w:ascii="Times New Roman"/>
                <w:b w:val="false"/>
                <w:i w:val="false"/>
                <w:color w:val="000000"/>
                <w:sz w:val="20"/>
              </w:rPr>
              <w:t>
</w:t>
            </w:r>
            <w:r>
              <w:rPr>
                <w:rFonts w:ascii="Times New Roman"/>
                <w:b/>
                <w:i w:val="false"/>
                <w:color w:val="000000"/>
                <w:sz w:val="20"/>
              </w:rPr>
              <w:t xml:space="preserve">(қызметтерінің) базалық санаттары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 басқару жөніндегі қызметтер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2009.12.31 </w:t>
            </w:r>
            <w:r>
              <w:rPr>
                <w:rFonts w:ascii="Times New Roman"/>
                <w:b w:val="false"/>
                <w:i w:val="false"/>
                <w:color w:val="ff0000"/>
                <w:sz w:val="20"/>
              </w:rPr>
              <w:t>№ 2321</w:t>
            </w:r>
            <w:r>
              <w:rPr>
                <w:rFonts w:ascii="Times New Roman"/>
                <w:b w:val="false"/>
                <w:i w:val="false"/>
                <w:color w:val="ff0000"/>
                <w:sz w:val="20"/>
              </w:rPr>
              <w:t xml:space="preserve"> Қаулысымен.</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бюджеттеу жөніндегі қызметтер </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Конкурстық негізде электрондық мемлекеттік сатып алуды </w:t>
            </w:r>
            <w:r>
              <w:br/>
            </w:r>
            <w:r>
              <w:rPr>
                <w:rFonts w:ascii="Times New Roman"/>
                <w:b w:val="false"/>
                <w:i w:val="false"/>
                <w:color w:val="000000"/>
                <w:sz w:val="20"/>
              </w:rPr>
              <w:t xml:space="preserve">
ұйымдастыру </w:t>
            </w:r>
          </w:p>
        </w:tc>
      </w:tr>
    </w:tbl>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8. Қазақстан Республикасының "электрондық үкімет" дамытудың </w:t>
      </w:r>
      <w:r>
        <w:br/>
      </w:r>
      <w:r>
        <w:rPr>
          <w:rFonts w:ascii="Times New Roman"/>
          <w:b w:val="false"/>
          <w:i w:val="false"/>
          <w:color w:val="000000"/>
          <w:sz w:val="28"/>
        </w:rPr>
        <w:t>
</w:t>
      </w:r>
      <w:r>
        <w:rPr>
          <w:rFonts w:ascii="Times New Roman"/>
          <w:b/>
          <w:i w:val="false"/>
          <w:color w:val="000000"/>
          <w:sz w:val="28"/>
        </w:rPr>
        <w:t xml:space="preserve">     2008-2010 жылдарға арналған бағдарламасын іске асыру </w:t>
      </w:r>
      <w:r>
        <w:br/>
      </w:r>
      <w:r>
        <w:rPr>
          <w:rFonts w:ascii="Times New Roman"/>
          <w:b w:val="false"/>
          <w:i w:val="false"/>
          <w:color w:val="000000"/>
          <w:sz w:val="28"/>
        </w:rPr>
        <w:t>
</w:t>
      </w:r>
      <w:r>
        <w:rPr>
          <w:rFonts w:ascii="Times New Roman"/>
          <w:b/>
          <w:i w:val="false"/>
          <w:color w:val="000000"/>
          <w:sz w:val="28"/>
        </w:rPr>
        <w:t xml:space="preserve">                  жөніндегі іс-шаралар жоспары </w:t>
      </w:r>
    </w:p>
    <w:bookmarkEnd w:id="20"/>
    <w:p>
      <w:pPr>
        <w:spacing w:after="0"/>
        <w:ind w:left="0"/>
        <w:jc w:val="both"/>
      </w:pPr>
      <w:r>
        <w:rPr>
          <w:rFonts w:ascii="Times New Roman"/>
          <w:b w:val="false"/>
          <w:i w:val="false"/>
          <w:color w:val="ff0000"/>
          <w:sz w:val="28"/>
        </w:rPr>
        <w:t xml:space="preserve">       Ескерту. 8-бөлімге өзгерту енгізілді - ҚР Үкіметінің 2008.09.24 </w:t>
      </w:r>
      <w:r>
        <w:rPr>
          <w:rFonts w:ascii="Times New Roman"/>
          <w:b w:val="false"/>
          <w:i w:val="false"/>
          <w:color w:val="ff0000"/>
          <w:sz w:val="28"/>
        </w:rPr>
        <w:t>N 883</w:t>
      </w:r>
      <w:r>
        <w:rPr>
          <w:rFonts w:ascii="Times New Roman"/>
          <w:b w:val="false"/>
          <w:i w:val="false"/>
          <w:color w:val="ff0000"/>
          <w:sz w:val="28"/>
        </w:rPr>
        <w:t xml:space="preserve">, 2008.10.22 </w:t>
      </w:r>
      <w:r>
        <w:rPr>
          <w:rFonts w:ascii="Times New Roman"/>
          <w:b w:val="false"/>
          <w:i w:val="false"/>
          <w:color w:val="ff0000"/>
          <w:sz w:val="28"/>
        </w:rPr>
        <w:t>N 979</w:t>
      </w:r>
      <w:r>
        <w:rPr>
          <w:rFonts w:ascii="Times New Roman"/>
          <w:b w:val="false"/>
          <w:i w:val="false"/>
          <w:color w:val="ff0000"/>
          <w:sz w:val="28"/>
        </w:rPr>
        <w:t xml:space="preserve">, 2009.03.31 </w:t>
      </w:r>
      <w:r>
        <w:rPr>
          <w:rFonts w:ascii="Times New Roman"/>
          <w:b w:val="false"/>
          <w:i w:val="false"/>
          <w:color w:val="ff0000"/>
          <w:sz w:val="28"/>
        </w:rPr>
        <w:t>N 452</w:t>
      </w:r>
      <w:r>
        <w:rPr>
          <w:rFonts w:ascii="Times New Roman"/>
          <w:b w:val="false"/>
          <w:i w:val="false"/>
          <w:color w:val="ff0000"/>
          <w:sz w:val="28"/>
        </w:rPr>
        <w:t xml:space="preserve">, 2009.12.31 </w:t>
      </w:r>
      <w:r>
        <w:rPr>
          <w:rFonts w:ascii="Times New Roman"/>
          <w:b w:val="false"/>
          <w:i w:val="false"/>
          <w:color w:val="ff0000"/>
          <w:sz w:val="28"/>
        </w:rPr>
        <w:t>№ 2321</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3791"/>
        <w:gridCol w:w="1780"/>
        <w:gridCol w:w="1719"/>
        <w:gridCol w:w="1699"/>
        <w:gridCol w:w="1726"/>
        <w:gridCol w:w="1598"/>
      </w:tblGrid>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р/с</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w:t>
            </w:r>
            <w:r>
              <w:br/>
            </w:r>
            <w:r>
              <w:rPr>
                <w:rFonts w:ascii="Times New Roman"/>
                <w:b w:val="false"/>
                <w:i w:val="false"/>
                <w:color w:val="000000"/>
                <w:sz w:val="20"/>
              </w:rPr>
              <w:t>
нысаны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w:t>
            </w:r>
            <w:r>
              <w:br/>
            </w:r>
            <w:r>
              <w:rPr>
                <w:rFonts w:ascii="Times New Roman"/>
                <w:b w:val="false"/>
                <w:i w:val="false"/>
                <w:color w:val="000000"/>
                <w:sz w:val="20"/>
              </w:rPr>
              <w:t xml:space="preserve">
орындаушылар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w:t>
            </w:r>
            <w:r>
              <w:br/>
            </w:r>
            <w:r>
              <w:rPr>
                <w:rFonts w:ascii="Times New Roman"/>
                <w:b w:val="false"/>
                <w:i w:val="false"/>
                <w:color w:val="000000"/>
                <w:sz w:val="20"/>
              </w:rPr>
              <w:t>
мерзімі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w:t>
            </w:r>
            <w:r>
              <w:br/>
            </w:r>
            <w:r>
              <w:rPr>
                <w:rFonts w:ascii="Times New Roman"/>
                <w:b w:val="false"/>
                <w:i w:val="false"/>
                <w:color w:val="000000"/>
                <w:sz w:val="20"/>
              </w:rPr>
              <w:t>
шығыстары</w:t>
            </w:r>
            <w:r>
              <w:br/>
            </w:r>
            <w:r>
              <w:rPr>
                <w:rFonts w:ascii="Times New Roman"/>
                <w:b w:val="false"/>
                <w:i w:val="false"/>
                <w:color w:val="000000"/>
                <w:sz w:val="20"/>
              </w:rPr>
              <w:t>
(мың теңге)</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w:t>
            </w:r>
            <w:r>
              <w:br/>
            </w:r>
            <w:r>
              <w:rPr>
                <w:rFonts w:ascii="Times New Roman"/>
                <w:b w:val="false"/>
                <w:i w:val="false"/>
                <w:color w:val="000000"/>
                <w:sz w:val="20"/>
              </w:rPr>
              <w:t>
ландыру</w:t>
            </w:r>
            <w:r>
              <w:br/>
            </w:r>
            <w:r>
              <w:rPr>
                <w:rFonts w:ascii="Times New Roman"/>
                <w:b w:val="false"/>
                <w:i w:val="false"/>
                <w:color w:val="000000"/>
                <w:sz w:val="20"/>
              </w:rPr>
              <w:t>
көзі</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Ресурстарды басқарудың мемлекеттік жүйесін құру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2009.03.31. </w:t>
            </w:r>
            <w:r>
              <w:rPr>
                <w:rFonts w:ascii="Times New Roman"/>
                <w:b w:val="false"/>
                <w:i w:val="false"/>
                <w:color w:val="ff0000"/>
                <w:sz w:val="20"/>
              </w:rPr>
              <w:t xml:space="preserve">N 452 </w:t>
            </w:r>
            <w:r>
              <w:rPr>
                <w:rFonts w:ascii="Times New Roman"/>
                <w:b w:val="false"/>
                <w:i w:val="false"/>
                <w:color w:val="ff0000"/>
                <w:sz w:val="20"/>
              </w:rPr>
              <w:t xml:space="preserve">Қаулысымен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2009.03.31. </w:t>
            </w:r>
            <w:r>
              <w:rPr>
                <w:rFonts w:ascii="Times New Roman"/>
                <w:b w:val="false"/>
                <w:i w:val="false"/>
                <w:color w:val="ff0000"/>
                <w:sz w:val="20"/>
              </w:rPr>
              <w:t xml:space="preserve">N 452 </w:t>
            </w:r>
            <w:r>
              <w:rPr>
                <w:rFonts w:ascii="Times New Roman"/>
                <w:b w:val="false"/>
                <w:i w:val="false"/>
                <w:color w:val="ff0000"/>
                <w:sz w:val="20"/>
              </w:rPr>
              <w:t xml:space="preserve">Қаулысымен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2009.03.31. </w:t>
            </w:r>
            <w:r>
              <w:rPr>
                <w:rFonts w:ascii="Times New Roman"/>
                <w:b w:val="false"/>
                <w:i w:val="false"/>
                <w:color w:val="ff0000"/>
                <w:sz w:val="20"/>
              </w:rPr>
              <w:t xml:space="preserve">N 452 </w:t>
            </w:r>
            <w:r>
              <w:rPr>
                <w:rFonts w:ascii="Times New Roman"/>
                <w:b w:val="false"/>
                <w:i w:val="false"/>
                <w:color w:val="ff0000"/>
                <w:sz w:val="20"/>
              </w:rPr>
              <w:t xml:space="preserve">Қаулысымен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2009.03.31. </w:t>
            </w:r>
            <w:r>
              <w:rPr>
                <w:rFonts w:ascii="Times New Roman"/>
                <w:b w:val="false"/>
                <w:i w:val="false"/>
                <w:color w:val="ff0000"/>
                <w:sz w:val="20"/>
              </w:rPr>
              <w:t xml:space="preserve">N 452 </w:t>
            </w:r>
            <w:r>
              <w:rPr>
                <w:rFonts w:ascii="Times New Roman"/>
                <w:b w:val="false"/>
                <w:i w:val="false"/>
                <w:color w:val="ff0000"/>
                <w:sz w:val="20"/>
              </w:rPr>
              <w:t xml:space="preserve">Қаулысымен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меншік тізілімі"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жүйесін дамыту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w:t>
            </w:r>
            <w:r>
              <w:br/>
            </w:r>
            <w:r>
              <w:rPr>
                <w:rFonts w:ascii="Times New Roman"/>
                <w:b w:val="false"/>
                <w:i w:val="false"/>
                <w:color w:val="000000"/>
                <w:sz w:val="20"/>
              </w:rPr>
              <w:t xml:space="preserve">
ақпарат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мині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4-тоқ- </w:t>
            </w:r>
            <w:r>
              <w:br/>
            </w:r>
            <w:r>
              <w:rPr>
                <w:rFonts w:ascii="Times New Roman"/>
                <w:b w:val="false"/>
                <w:i w:val="false"/>
                <w:color w:val="000000"/>
                <w:sz w:val="20"/>
              </w:rPr>
              <w:t xml:space="preserve">
сан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w:t>
            </w:r>
            <w:r>
              <w:br/>
            </w:r>
            <w:r>
              <w:rPr>
                <w:rFonts w:ascii="Times New Roman"/>
                <w:b w:val="false"/>
                <w:i w:val="false"/>
                <w:color w:val="000000"/>
                <w:sz w:val="20"/>
              </w:rPr>
              <w:t xml:space="preserve">
20000; </w:t>
            </w:r>
            <w:r>
              <w:br/>
            </w:r>
            <w:r>
              <w:rPr>
                <w:rFonts w:ascii="Times New Roman"/>
                <w:b w:val="false"/>
                <w:i w:val="false"/>
                <w:color w:val="000000"/>
                <w:sz w:val="20"/>
              </w:rPr>
              <w:t xml:space="preserve">
2009 - </w:t>
            </w:r>
            <w:r>
              <w:br/>
            </w:r>
            <w:r>
              <w:rPr>
                <w:rFonts w:ascii="Times New Roman"/>
                <w:b w:val="false"/>
                <w:i w:val="false"/>
                <w:color w:val="000000"/>
                <w:sz w:val="20"/>
              </w:rPr>
              <w:t xml:space="preserve">
25000; </w:t>
            </w:r>
            <w:r>
              <w:br/>
            </w:r>
            <w:r>
              <w:rPr>
                <w:rFonts w:ascii="Times New Roman"/>
                <w:b w:val="false"/>
                <w:i w:val="false"/>
                <w:color w:val="000000"/>
                <w:sz w:val="20"/>
              </w:rPr>
              <w:t xml:space="preserve">
2010 - </w:t>
            </w:r>
            <w:r>
              <w:br/>
            </w:r>
            <w:r>
              <w:rPr>
                <w:rFonts w:ascii="Times New Roman"/>
                <w:b w:val="false"/>
                <w:i w:val="false"/>
                <w:color w:val="000000"/>
                <w:sz w:val="20"/>
              </w:rPr>
              <w:t xml:space="preserve">
ТЭН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w:t>
            </w:r>
            <w:r>
              <w:br/>
            </w:r>
            <w:r>
              <w:rPr>
                <w:rFonts w:ascii="Times New Roman"/>
                <w:b w:val="false"/>
                <w:i w:val="false"/>
                <w:color w:val="000000"/>
                <w:sz w:val="20"/>
              </w:rPr>
              <w:t xml:space="preserve">
мемлекеттік сатып </w:t>
            </w:r>
            <w:r>
              <w:br/>
            </w:r>
            <w:r>
              <w:rPr>
                <w:rFonts w:ascii="Times New Roman"/>
                <w:b w:val="false"/>
                <w:i w:val="false"/>
                <w:color w:val="000000"/>
                <w:sz w:val="20"/>
              </w:rPr>
              <w:t xml:space="preserve">
алу" ақпараттық </w:t>
            </w:r>
            <w:r>
              <w:br/>
            </w:r>
            <w:r>
              <w:rPr>
                <w:rFonts w:ascii="Times New Roman"/>
                <w:b w:val="false"/>
                <w:i w:val="false"/>
                <w:color w:val="000000"/>
                <w:sz w:val="20"/>
              </w:rPr>
              <w:t xml:space="preserve">
жүйесін дамыту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w:t>
            </w:r>
            <w:r>
              <w:br/>
            </w:r>
            <w:r>
              <w:rPr>
                <w:rFonts w:ascii="Times New Roman"/>
                <w:b w:val="false"/>
                <w:i w:val="false"/>
                <w:color w:val="000000"/>
                <w:sz w:val="20"/>
              </w:rPr>
              <w:t xml:space="preserve">
ақпарат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мині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4-тоқ- </w:t>
            </w:r>
            <w:r>
              <w:br/>
            </w:r>
            <w:r>
              <w:rPr>
                <w:rFonts w:ascii="Times New Roman"/>
                <w:b w:val="false"/>
                <w:i w:val="false"/>
                <w:color w:val="000000"/>
                <w:sz w:val="20"/>
              </w:rPr>
              <w:t xml:space="preserve">
сан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2009 - 391841; </w:t>
            </w:r>
            <w:r>
              <w:br/>
            </w:r>
            <w:r>
              <w:rPr>
                <w:rFonts w:ascii="Times New Roman"/>
                <w:b w:val="false"/>
                <w:i w:val="false"/>
                <w:color w:val="000000"/>
                <w:sz w:val="20"/>
              </w:rPr>
              <w:t xml:space="preserve">
2010 - </w:t>
            </w:r>
            <w:r>
              <w:br/>
            </w:r>
            <w:r>
              <w:rPr>
                <w:rFonts w:ascii="Times New Roman"/>
                <w:b w:val="false"/>
                <w:i w:val="false"/>
                <w:color w:val="000000"/>
                <w:sz w:val="20"/>
              </w:rPr>
              <w:t xml:space="preserve">
70070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2009.12.31 </w:t>
            </w:r>
            <w:r>
              <w:rPr>
                <w:rFonts w:ascii="Times New Roman"/>
                <w:b w:val="false"/>
                <w:i w:val="false"/>
                <w:color w:val="ff0000"/>
                <w:sz w:val="20"/>
              </w:rPr>
              <w:t>№ 2321</w:t>
            </w:r>
            <w:r>
              <w:rPr>
                <w:rFonts w:ascii="Times New Roman"/>
                <w:b w:val="false"/>
                <w:i w:val="false"/>
                <w:color w:val="ff0000"/>
                <w:sz w:val="20"/>
              </w:rPr>
              <w:t xml:space="preserve"> Қаулысымен.</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Премьер-Министрі </w:t>
            </w:r>
            <w:r>
              <w:br/>
            </w:r>
            <w:r>
              <w:rPr>
                <w:rFonts w:ascii="Times New Roman"/>
                <w:b w:val="false"/>
                <w:i w:val="false"/>
                <w:color w:val="000000"/>
                <w:sz w:val="20"/>
              </w:rPr>
              <w:t xml:space="preserve">
үшін Ахуалдық </w:t>
            </w:r>
            <w:r>
              <w:br/>
            </w:r>
            <w:r>
              <w:rPr>
                <w:rFonts w:ascii="Times New Roman"/>
                <w:b w:val="false"/>
                <w:i w:val="false"/>
                <w:color w:val="000000"/>
                <w:sz w:val="20"/>
              </w:rPr>
              <w:t xml:space="preserve">
орталықты құру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Ахуалдық орталықты өндірістік пайдалануға енгізу актісі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ПМК, ҰАТ </w:t>
            </w:r>
            <w:r>
              <w:br/>
            </w:r>
            <w:r>
              <w:rPr>
                <w:rFonts w:ascii="Times New Roman"/>
                <w:b w:val="false"/>
                <w:i w:val="false"/>
                <w:color w:val="000000"/>
                <w:sz w:val="20"/>
              </w:rPr>
              <w:t xml:space="preserve">
АҚ (ке- </w:t>
            </w:r>
            <w:r>
              <w:br/>
            </w:r>
            <w:r>
              <w:rPr>
                <w:rFonts w:ascii="Times New Roman"/>
                <w:b w:val="false"/>
                <w:i w:val="false"/>
                <w:color w:val="000000"/>
                <w:sz w:val="20"/>
              </w:rPr>
              <w:t xml:space="preserve">
лісім </w:t>
            </w:r>
            <w:r>
              <w:br/>
            </w:r>
            <w:r>
              <w:rPr>
                <w:rFonts w:ascii="Times New Roman"/>
                <w:b w:val="false"/>
                <w:i w:val="false"/>
                <w:color w:val="000000"/>
                <w:sz w:val="20"/>
              </w:rPr>
              <w:t xml:space="preserve">
бойынша)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 </w:t>
            </w:r>
            <w:r>
              <w:br/>
            </w:r>
            <w:r>
              <w:rPr>
                <w:rFonts w:ascii="Times New Roman"/>
                <w:b w:val="false"/>
                <w:i w:val="false"/>
                <w:color w:val="000000"/>
                <w:sz w:val="20"/>
              </w:rPr>
              <w:t xml:space="preserve">
сан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 </w:t>
            </w:r>
            <w:r>
              <w:br/>
            </w:r>
            <w:r>
              <w:rPr>
                <w:rFonts w:ascii="Times New Roman"/>
                <w:b w:val="false"/>
                <w:i w:val="false"/>
                <w:color w:val="000000"/>
                <w:sz w:val="20"/>
              </w:rPr>
              <w:t xml:space="preserve">
200128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Мемлекеттік қызметтердің базалық санаттарын автоматтандыру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Автоматтандырылған мемлекеттік қызметтерді берудің кешендік </w:t>
            </w:r>
            <w:r>
              <w:br/>
            </w:r>
            <w:r>
              <w:rPr>
                <w:rFonts w:ascii="Times New Roman"/>
                <w:b w:val="false"/>
                <w:i w:val="false"/>
                <w:color w:val="000000"/>
                <w:sz w:val="20"/>
              </w:rPr>
              <w:t xml:space="preserve">
жүйесін құру және дамыту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органдар үшін </w:t>
            </w:r>
            <w:r>
              <w:br/>
            </w:r>
            <w:r>
              <w:rPr>
                <w:rFonts w:ascii="Times New Roman"/>
                <w:b w:val="false"/>
                <w:i w:val="false"/>
                <w:color w:val="000000"/>
                <w:sz w:val="20"/>
              </w:rPr>
              <w:t xml:space="preserve">
электрондық </w:t>
            </w:r>
            <w:r>
              <w:br/>
            </w:r>
            <w:r>
              <w:rPr>
                <w:rFonts w:ascii="Times New Roman"/>
                <w:b w:val="false"/>
                <w:i w:val="false"/>
                <w:color w:val="000000"/>
                <w:sz w:val="20"/>
              </w:rPr>
              <w:t xml:space="preserve">
қызметтердің </w:t>
            </w:r>
            <w:r>
              <w:br/>
            </w:r>
            <w:r>
              <w:rPr>
                <w:rFonts w:ascii="Times New Roman"/>
                <w:b w:val="false"/>
                <w:i w:val="false"/>
                <w:color w:val="000000"/>
                <w:sz w:val="20"/>
              </w:rPr>
              <w:t xml:space="preserve">
порталы мен </w:t>
            </w:r>
            <w:r>
              <w:br/>
            </w:r>
            <w:r>
              <w:rPr>
                <w:rFonts w:ascii="Times New Roman"/>
                <w:b w:val="false"/>
                <w:i w:val="false"/>
                <w:color w:val="000000"/>
                <w:sz w:val="20"/>
              </w:rPr>
              <w:t xml:space="preserve">
интранет-порталын </w:t>
            </w:r>
            <w:r>
              <w:br/>
            </w:r>
            <w:r>
              <w:rPr>
                <w:rFonts w:ascii="Times New Roman"/>
                <w:b w:val="false"/>
                <w:i w:val="false"/>
                <w:color w:val="000000"/>
                <w:sz w:val="20"/>
              </w:rPr>
              <w:t xml:space="preserve">
дамыту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r>
              <w:br/>
            </w:r>
            <w:r>
              <w:rPr>
                <w:rFonts w:ascii="Times New Roman"/>
                <w:b w:val="false"/>
                <w:i w:val="false"/>
                <w:color w:val="000000"/>
                <w:sz w:val="20"/>
              </w:rPr>
              <w:t xml:space="preserve">
мүдделі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органдар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4-тоқ- </w:t>
            </w:r>
            <w:r>
              <w:br/>
            </w:r>
            <w:r>
              <w:rPr>
                <w:rFonts w:ascii="Times New Roman"/>
                <w:b w:val="false"/>
                <w:i w:val="false"/>
                <w:color w:val="000000"/>
                <w:sz w:val="20"/>
              </w:rPr>
              <w:t xml:space="preserve">
сан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2008 - 93597; </w:t>
            </w:r>
            <w:r>
              <w:br/>
            </w:r>
            <w:r>
              <w:rPr>
                <w:rFonts w:ascii="Times New Roman"/>
                <w:b w:val="false"/>
                <w:i w:val="false"/>
                <w:color w:val="000000"/>
                <w:sz w:val="20"/>
              </w:rPr>
              <w:t xml:space="preserve">
2009 - </w:t>
            </w:r>
            <w:r>
              <w:br/>
            </w:r>
            <w:r>
              <w:rPr>
                <w:rFonts w:ascii="Times New Roman"/>
                <w:b w:val="false"/>
                <w:i w:val="false"/>
                <w:color w:val="000000"/>
                <w:sz w:val="20"/>
              </w:rPr>
              <w:t xml:space="preserve">
99778 </w:t>
            </w:r>
            <w:r>
              <w:br/>
            </w:r>
            <w:r>
              <w:rPr>
                <w:rFonts w:ascii="Times New Roman"/>
                <w:b w:val="false"/>
                <w:i w:val="false"/>
                <w:color w:val="000000"/>
                <w:sz w:val="20"/>
              </w:rPr>
              <w:t xml:space="preserve">
2010 -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қызмет көрсету орталықтары үшін БАЖ құру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Әділетмині, мүдделі мемлекеттік органдар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 </w:t>
            </w:r>
            <w:r>
              <w:br/>
            </w:r>
            <w:r>
              <w:rPr>
                <w:rFonts w:ascii="Times New Roman"/>
                <w:b w:val="false"/>
                <w:i w:val="false"/>
                <w:color w:val="000000"/>
                <w:sz w:val="20"/>
              </w:rPr>
              <w:t xml:space="preserve">
сан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2008 - 1074500; </w:t>
            </w:r>
            <w:r>
              <w:br/>
            </w:r>
            <w:r>
              <w:rPr>
                <w:rFonts w:ascii="Times New Roman"/>
                <w:b w:val="false"/>
                <w:i w:val="false"/>
                <w:color w:val="000000"/>
                <w:sz w:val="20"/>
              </w:rPr>
              <w:t xml:space="preserve">
2009 - </w:t>
            </w:r>
            <w:r>
              <w:br/>
            </w:r>
            <w:r>
              <w:rPr>
                <w:rFonts w:ascii="Times New Roman"/>
                <w:b w:val="false"/>
                <w:i w:val="false"/>
                <w:color w:val="000000"/>
                <w:sz w:val="20"/>
              </w:rPr>
              <w:t xml:space="preserve">
870000;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"КААЖ" және "Электрондық кеден" ақпараттық жүйесін құру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w:t>
            </w:r>
            <w:r>
              <w:br/>
            </w:r>
            <w:r>
              <w:rPr>
                <w:rFonts w:ascii="Times New Roman"/>
                <w:b w:val="false"/>
                <w:i w:val="false"/>
                <w:color w:val="000000"/>
                <w:sz w:val="20"/>
              </w:rPr>
              <w:t xml:space="preserve">
ақпарат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мині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4-тоқсан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2008 - 1260756; </w:t>
            </w:r>
            <w:r>
              <w:br/>
            </w:r>
            <w:r>
              <w:rPr>
                <w:rFonts w:ascii="Times New Roman"/>
                <w:b w:val="false"/>
                <w:i w:val="false"/>
                <w:color w:val="000000"/>
                <w:sz w:val="20"/>
              </w:rPr>
              <w:t xml:space="preserve">
2009 - 733758; </w:t>
            </w:r>
            <w:r>
              <w:br/>
            </w:r>
            <w:r>
              <w:rPr>
                <w:rFonts w:ascii="Times New Roman"/>
                <w:b w:val="false"/>
                <w:i w:val="false"/>
                <w:color w:val="000000"/>
                <w:sz w:val="20"/>
              </w:rPr>
              <w:t xml:space="preserve">
2010 - 500000;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Е-Салықтар ААЖ құру және дамыту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заңнамасының өзгеруіне байланысты салық органдарының ақпараттық жүйелерін жаңғырту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w:t>
            </w:r>
            <w:r>
              <w:br/>
            </w:r>
            <w:r>
              <w:rPr>
                <w:rFonts w:ascii="Times New Roman"/>
                <w:b w:val="false"/>
                <w:i w:val="false"/>
                <w:color w:val="000000"/>
                <w:sz w:val="20"/>
              </w:rPr>
              <w:t xml:space="preserve">
ақпарат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мині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4-тоқ- </w:t>
            </w:r>
            <w:r>
              <w:br/>
            </w:r>
            <w:r>
              <w:rPr>
                <w:rFonts w:ascii="Times New Roman"/>
                <w:b w:val="false"/>
                <w:i w:val="false"/>
                <w:color w:val="000000"/>
                <w:sz w:val="20"/>
              </w:rPr>
              <w:t xml:space="preserve">
сан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2008 - 3164943; </w:t>
            </w:r>
            <w:r>
              <w:br/>
            </w:r>
            <w:r>
              <w:rPr>
                <w:rFonts w:ascii="Times New Roman"/>
                <w:b w:val="false"/>
                <w:i w:val="false"/>
                <w:color w:val="000000"/>
                <w:sz w:val="20"/>
              </w:rPr>
              <w:t xml:space="preserve">
2009 - 1270435; </w:t>
            </w:r>
            <w:r>
              <w:br/>
            </w:r>
            <w:r>
              <w:rPr>
                <w:rFonts w:ascii="Times New Roman"/>
                <w:b w:val="false"/>
                <w:i w:val="false"/>
                <w:color w:val="000000"/>
                <w:sz w:val="20"/>
              </w:rPr>
              <w:t xml:space="preserve">
2010 - 607392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2009.03.31. </w:t>
            </w:r>
            <w:r>
              <w:rPr>
                <w:rFonts w:ascii="Times New Roman"/>
                <w:b w:val="false"/>
                <w:i w:val="false"/>
                <w:color w:val="ff0000"/>
                <w:sz w:val="20"/>
              </w:rPr>
              <w:t xml:space="preserve">N 452 </w:t>
            </w:r>
            <w:r>
              <w:rPr>
                <w:rFonts w:ascii="Times New Roman"/>
                <w:b w:val="false"/>
                <w:i w:val="false"/>
                <w:color w:val="ff0000"/>
                <w:sz w:val="20"/>
              </w:rPr>
              <w:t xml:space="preserve">Қаулысымен.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2009.03.31. </w:t>
            </w:r>
            <w:r>
              <w:rPr>
                <w:rFonts w:ascii="Times New Roman"/>
                <w:b w:val="false"/>
                <w:i w:val="false"/>
                <w:color w:val="ff0000"/>
                <w:sz w:val="20"/>
              </w:rPr>
              <w:t xml:space="preserve">N 452 </w:t>
            </w:r>
            <w:r>
              <w:rPr>
                <w:rFonts w:ascii="Times New Roman"/>
                <w:b w:val="false"/>
                <w:i w:val="false"/>
                <w:color w:val="ff0000"/>
                <w:sz w:val="20"/>
              </w:rPr>
              <w:t xml:space="preserve">Қаулысымен.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2009.03.31. </w:t>
            </w:r>
            <w:r>
              <w:rPr>
                <w:rFonts w:ascii="Times New Roman"/>
                <w:b w:val="false"/>
                <w:i w:val="false"/>
                <w:color w:val="ff0000"/>
                <w:sz w:val="20"/>
              </w:rPr>
              <w:t xml:space="preserve">N 452 </w:t>
            </w:r>
            <w:r>
              <w:rPr>
                <w:rFonts w:ascii="Times New Roman"/>
                <w:b w:val="false"/>
                <w:i w:val="false"/>
                <w:color w:val="ff0000"/>
                <w:sz w:val="20"/>
              </w:rPr>
              <w:t xml:space="preserve">Қаулысымен.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2009.03.31. </w:t>
            </w:r>
            <w:r>
              <w:rPr>
                <w:rFonts w:ascii="Times New Roman"/>
                <w:b w:val="false"/>
                <w:i w:val="false"/>
                <w:color w:val="ff0000"/>
                <w:sz w:val="20"/>
              </w:rPr>
              <w:t xml:space="preserve">N 452 </w:t>
            </w:r>
            <w:r>
              <w:rPr>
                <w:rFonts w:ascii="Times New Roman"/>
                <w:b w:val="false"/>
                <w:i w:val="false"/>
                <w:color w:val="ff0000"/>
                <w:sz w:val="20"/>
              </w:rPr>
              <w:t xml:space="preserve">Қаулысымен.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Е-Статистиканы дамыту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Е-Статистиканы </w:t>
            </w:r>
            <w:r>
              <w:br/>
            </w:r>
            <w:r>
              <w:rPr>
                <w:rFonts w:ascii="Times New Roman"/>
                <w:b w:val="false"/>
                <w:i w:val="false"/>
                <w:color w:val="000000"/>
                <w:sz w:val="20"/>
              </w:rPr>
              <w:t xml:space="preserve">
дамытуға ТЭН </w:t>
            </w:r>
            <w:r>
              <w:br/>
            </w:r>
            <w:r>
              <w:rPr>
                <w:rFonts w:ascii="Times New Roman"/>
                <w:b w:val="false"/>
                <w:i w:val="false"/>
                <w:color w:val="000000"/>
                <w:sz w:val="20"/>
              </w:rPr>
              <w:t xml:space="preserve">
әзірлеу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w:t>
            </w:r>
            <w:r>
              <w:br/>
            </w:r>
            <w:r>
              <w:rPr>
                <w:rFonts w:ascii="Times New Roman"/>
                <w:b w:val="false"/>
                <w:i w:val="false"/>
                <w:color w:val="000000"/>
                <w:sz w:val="20"/>
              </w:rPr>
              <w:t xml:space="preserve">
ақпарат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жылгы </w:t>
            </w:r>
            <w:r>
              <w:br/>
            </w:r>
            <w:r>
              <w:rPr>
                <w:rFonts w:ascii="Times New Roman"/>
                <w:b w:val="false"/>
                <w:i w:val="false"/>
                <w:color w:val="000000"/>
                <w:sz w:val="20"/>
              </w:rPr>
              <w:t xml:space="preserve">
1-тоқ- </w:t>
            </w:r>
            <w:r>
              <w:br/>
            </w:r>
            <w:r>
              <w:rPr>
                <w:rFonts w:ascii="Times New Roman"/>
                <w:b w:val="false"/>
                <w:i w:val="false"/>
                <w:color w:val="000000"/>
                <w:sz w:val="20"/>
              </w:rPr>
              <w:t xml:space="preserve">
сан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Е-Статистика БАЖ </w:t>
            </w:r>
            <w:r>
              <w:br/>
            </w:r>
            <w:r>
              <w:rPr>
                <w:rFonts w:ascii="Times New Roman"/>
                <w:b w:val="false"/>
                <w:i w:val="false"/>
                <w:color w:val="000000"/>
                <w:sz w:val="20"/>
              </w:rPr>
              <w:t xml:space="preserve">
дамыту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w:t>
            </w:r>
            <w:r>
              <w:br/>
            </w:r>
            <w:r>
              <w:rPr>
                <w:rFonts w:ascii="Times New Roman"/>
                <w:b w:val="false"/>
                <w:i w:val="false"/>
                <w:color w:val="000000"/>
                <w:sz w:val="20"/>
              </w:rPr>
              <w:t xml:space="preserve">
ақпарат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4-тоқ- </w:t>
            </w:r>
            <w:r>
              <w:br/>
            </w:r>
            <w:r>
              <w:rPr>
                <w:rFonts w:ascii="Times New Roman"/>
                <w:b w:val="false"/>
                <w:i w:val="false"/>
                <w:color w:val="000000"/>
                <w:sz w:val="20"/>
              </w:rPr>
              <w:t xml:space="preserve">
сан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 </w:t>
            </w:r>
            <w:r>
              <w:br/>
            </w:r>
            <w:r>
              <w:rPr>
                <w:rFonts w:ascii="Times New Roman"/>
                <w:b w:val="false"/>
                <w:i w:val="false"/>
                <w:color w:val="000000"/>
                <w:sz w:val="20"/>
              </w:rPr>
              <w:t xml:space="preserve">
ТЭН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 </w:t>
            </w:r>
            <w:r>
              <w:br/>
            </w:r>
            <w:r>
              <w:rPr>
                <w:rFonts w:ascii="Times New Roman"/>
                <w:b w:val="false"/>
                <w:i w:val="false"/>
                <w:color w:val="000000"/>
                <w:sz w:val="20"/>
              </w:rPr>
              <w:t xml:space="preserve">
2010 - </w:t>
            </w:r>
            <w:r>
              <w:br/>
            </w:r>
            <w:r>
              <w:rPr>
                <w:rFonts w:ascii="Times New Roman"/>
                <w:b w:val="false"/>
                <w:i w:val="false"/>
                <w:color w:val="000000"/>
                <w:sz w:val="20"/>
              </w:rPr>
              <w:t xml:space="preserve">
ТЭН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ведомствалық ақпараттандыру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2009.03.31. </w:t>
            </w:r>
            <w:r>
              <w:rPr>
                <w:rFonts w:ascii="Times New Roman"/>
                <w:b w:val="false"/>
                <w:i w:val="false"/>
                <w:color w:val="ff0000"/>
                <w:sz w:val="20"/>
              </w:rPr>
              <w:t xml:space="preserve">N 452 </w:t>
            </w:r>
            <w:r>
              <w:rPr>
                <w:rFonts w:ascii="Times New Roman"/>
                <w:b w:val="false"/>
                <w:i w:val="false"/>
                <w:color w:val="ff0000"/>
                <w:sz w:val="20"/>
              </w:rPr>
              <w:t xml:space="preserve">Қаулысымен.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w:t>
            </w:r>
            <w:r>
              <w:br/>
            </w:r>
            <w:r>
              <w:rPr>
                <w:rFonts w:ascii="Times New Roman"/>
                <w:b w:val="false"/>
                <w:i w:val="false"/>
                <w:color w:val="000000"/>
                <w:sz w:val="20"/>
              </w:rPr>
              <w:t xml:space="preserve">
автоматтандырылған </w:t>
            </w:r>
            <w:r>
              <w:br/>
            </w:r>
            <w:r>
              <w:rPr>
                <w:rFonts w:ascii="Times New Roman"/>
                <w:b w:val="false"/>
                <w:i w:val="false"/>
                <w:color w:val="000000"/>
                <w:sz w:val="20"/>
              </w:rPr>
              <w:t xml:space="preserve">
ақпараттық-іздеу </w:t>
            </w:r>
            <w:r>
              <w:br/>
            </w:r>
            <w:r>
              <w:rPr>
                <w:rFonts w:ascii="Times New Roman"/>
                <w:b w:val="false"/>
                <w:i w:val="false"/>
                <w:color w:val="000000"/>
                <w:sz w:val="20"/>
              </w:rPr>
              <w:t xml:space="preserve">
жүйесін құру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w:t>
            </w:r>
            <w:r>
              <w:br/>
            </w:r>
            <w:r>
              <w:rPr>
                <w:rFonts w:ascii="Times New Roman"/>
                <w:b w:val="false"/>
                <w:i w:val="false"/>
                <w:color w:val="000000"/>
                <w:sz w:val="20"/>
              </w:rPr>
              <w:t xml:space="preserve">
ақпарат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r>
              <w:br/>
            </w:r>
            <w:r>
              <w:rPr>
                <w:rFonts w:ascii="Times New Roman"/>
                <w:b w:val="false"/>
                <w:i w:val="false"/>
                <w:color w:val="000000"/>
                <w:sz w:val="20"/>
              </w:rPr>
              <w:t xml:space="preserve">
2010**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2009.03.31. </w:t>
            </w:r>
            <w:r>
              <w:rPr>
                <w:rFonts w:ascii="Times New Roman"/>
                <w:b w:val="false"/>
                <w:i w:val="false"/>
                <w:color w:val="ff0000"/>
                <w:sz w:val="20"/>
              </w:rPr>
              <w:t xml:space="preserve">N 452 </w:t>
            </w:r>
            <w:r>
              <w:rPr>
                <w:rFonts w:ascii="Times New Roman"/>
                <w:b w:val="false"/>
                <w:i w:val="false"/>
                <w:color w:val="ff0000"/>
                <w:sz w:val="20"/>
              </w:rPr>
              <w:t xml:space="preserve">Қаулысымен.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ІІМ деректерді </w:t>
            </w:r>
            <w:r>
              <w:br/>
            </w:r>
            <w:r>
              <w:rPr>
                <w:rFonts w:ascii="Times New Roman"/>
                <w:b w:val="false"/>
                <w:i w:val="false"/>
                <w:color w:val="000000"/>
                <w:sz w:val="20"/>
              </w:rPr>
              <w:t xml:space="preserve">
беру желісін </w:t>
            </w:r>
            <w:r>
              <w:br/>
            </w:r>
            <w:r>
              <w:rPr>
                <w:rFonts w:ascii="Times New Roman"/>
                <w:b w:val="false"/>
                <w:i w:val="false"/>
                <w:color w:val="000000"/>
                <w:sz w:val="20"/>
              </w:rPr>
              <w:t xml:space="preserve">
жаңалау және </w:t>
            </w:r>
            <w:r>
              <w:br/>
            </w:r>
            <w:r>
              <w:rPr>
                <w:rFonts w:ascii="Times New Roman"/>
                <w:b w:val="false"/>
                <w:i w:val="false"/>
                <w:color w:val="000000"/>
                <w:sz w:val="20"/>
              </w:rPr>
              <w:t xml:space="preserve">
дамыту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w:t>
            </w:r>
            <w:r>
              <w:br/>
            </w:r>
            <w:r>
              <w:rPr>
                <w:rFonts w:ascii="Times New Roman"/>
                <w:b w:val="false"/>
                <w:i w:val="false"/>
                <w:color w:val="000000"/>
                <w:sz w:val="20"/>
              </w:rPr>
              <w:t xml:space="preserve">
ақпарат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r>
              <w:br/>
            </w:r>
            <w:r>
              <w:rPr>
                <w:rFonts w:ascii="Times New Roman"/>
                <w:b w:val="false"/>
                <w:i w:val="false"/>
                <w:color w:val="000000"/>
                <w:sz w:val="20"/>
              </w:rPr>
              <w:t xml:space="preserve">
2010**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Ішкі </w:t>
            </w:r>
            <w:r>
              <w:br/>
            </w:r>
            <w:r>
              <w:rPr>
                <w:rFonts w:ascii="Times New Roman"/>
                <w:b w:val="false"/>
                <w:i w:val="false"/>
                <w:color w:val="000000"/>
                <w:sz w:val="20"/>
              </w:rPr>
              <w:t xml:space="preserve">
істер министрлігі- </w:t>
            </w:r>
            <w:r>
              <w:br/>
            </w:r>
            <w:r>
              <w:rPr>
                <w:rFonts w:ascii="Times New Roman"/>
                <w:b w:val="false"/>
                <w:i w:val="false"/>
                <w:color w:val="000000"/>
                <w:sz w:val="20"/>
              </w:rPr>
              <w:t xml:space="preserve">
нің Веб-порталын </w:t>
            </w:r>
            <w:r>
              <w:br/>
            </w:r>
            <w:r>
              <w:rPr>
                <w:rFonts w:ascii="Times New Roman"/>
                <w:b w:val="false"/>
                <w:i w:val="false"/>
                <w:color w:val="000000"/>
                <w:sz w:val="20"/>
              </w:rPr>
              <w:t xml:space="preserve">
құру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w:t>
            </w:r>
            <w:r>
              <w:br/>
            </w:r>
            <w:r>
              <w:rPr>
                <w:rFonts w:ascii="Times New Roman"/>
                <w:b w:val="false"/>
                <w:i w:val="false"/>
                <w:color w:val="000000"/>
                <w:sz w:val="20"/>
              </w:rPr>
              <w:t xml:space="preserve">
ақпарат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r>
              <w:br/>
            </w:r>
            <w:r>
              <w:rPr>
                <w:rFonts w:ascii="Times New Roman"/>
                <w:b w:val="false"/>
                <w:i w:val="false"/>
                <w:color w:val="000000"/>
                <w:sz w:val="20"/>
              </w:rPr>
              <w:t xml:space="preserve">
2009** </w:t>
            </w:r>
            <w:r>
              <w:br/>
            </w:r>
            <w:r>
              <w:rPr>
                <w:rFonts w:ascii="Times New Roman"/>
                <w:b w:val="false"/>
                <w:i w:val="false"/>
                <w:color w:val="000000"/>
                <w:sz w:val="20"/>
              </w:rPr>
              <w:t xml:space="preserve">
2010**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"Персоналды </w:t>
            </w:r>
            <w:r>
              <w:br/>
            </w:r>
            <w:r>
              <w:rPr>
                <w:rFonts w:ascii="Times New Roman"/>
                <w:b w:val="false"/>
                <w:i w:val="false"/>
                <w:color w:val="000000"/>
                <w:sz w:val="20"/>
              </w:rPr>
              <w:t xml:space="preserve">
басқару" автомат- </w:t>
            </w:r>
            <w:r>
              <w:br/>
            </w:r>
            <w:r>
              <w:rPr>
                <w:rFonts w:ascii="Times New Roman"/>
                <w:b w:val="false"/>
                <w:i w:val="false"/>
                <w:color w:val="000000"/>
                <w:sz w:val="20"/>
              </w:rPr>
              <w:t xml:space="preserve">
тандырылған </w:t>
            </w:r>
            <w:r>
              <w:br/>
            </w:r>
            <w:r>
              <w:rPr>
                <w:rFonts w:ascii="Times New Roman"/>
                <w:b w:val="false"/>
                <w:i w:val="false"/>
                <w:color w:val="000000"/>
                <w:sz w:val="20"/>
              </w:rPr>
              <w:t xml:space="preserve">
ақпараттық жүйені </w:t>
            </w:r>
            <w:r>
              <w:br/>
            </w:r>
            <w:r>
              <w:rPr>
                <w:rFonts w:ascii="Times New Roman"/>
                <w:b w:val="false"/>
                <w:i w:val="false"/>
                <w:color w:val="000000"/>
                <w:sz w:val="20"/>
              </w:rPr>
              <w:t xml:space="preserve">
енгізу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w:t>
            </w:r>
            <w:r>
              <w:br/>
            </w:r>
            <w:r>
              <w:rPr>
                <w:rFonts w:ascii="Times New Roman"/>
                <w:b w:val="false"/>
                <w:i w:val="false"/>
                <w:color w:val="000000"/>
                <w:sz w:val="20"/>
              </w:rPr>
              <w:t xml:space="preserve">
ақпарат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Е-әлеуметтік қамтамасыз етуді дамыту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Е-әлеуметтік </w:t>
            </w:r>
            <w:r>
              <w:br/>
            </w:r>
            <w:r>
              <w:rPr>
                <w:rFonts w:ascii="Times New Roman"/>
                <w:b w:val="false"/>
                <w:i w:val="false"/>
                <w:color w:val="000000"/>
                <w:sz w:val="20"/>
              </w:rPr>
              <w:t xml:space="preserve">
қамтамасыз ету ААЖ </w:t>
            </w:r>
            <w:r>
              <w:br/>
            </w:r>
            <w:r>
              <w:rPr>
                <w:rFonts w:ascii="Times New Roman"/>
                <w:b w:val="false"/>
                <w:i w:val="false"/>
                <w:color w:val="000000"/>
                <w:sz w:val="20"/>
              </w:rPr>
              <w:t xml:space="preserve">
құруға және </w:t>
            </w:r>
            <w:r>
              <w:br/>
            </w:r>
            <w:r>
              <w:rPr>
                <w:rFonts w:ascii="Times New Roman"/>
                <w:b w:val="false"/>
                <w:i w:val="false"/>
                <w:color w:val="000000"/>
                <w:sz w:val="20"/>
              </w:rPr>
              <w:t xml:space="preserve">
дамытуға ТЭН </w:t>
            </w:r>
            <w:r>
              <w:br/>
            </w:r>
            <w:r>
              <w:rPr>
                <w:rFonts w:ascii="Times New Roman"/>
                <w:b w:val="false"/>
                <w:i w:val="false"/>
                <w:color w:val="000000"/>
                <w:sz w:val="20"/>
              </w:rPr>
              <w:t xml:space="preserve">
әзірлеу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w:t>
            </w:r>
            <w:r>
              <w:br/>
            </w:r>
            <w:r>
              <w:rPr>
                <w:rFonts w:ascii="Times New Roman"/>
                <w:b w:val="false"/>
                <w:i w:val="false"/>
                <w:color w:val="000000"/>
                <w:sz w:val="20"/>
              </w:rPr>
              <w:t xml:space="preserve">
ақпарат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2-тоқсан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Е-әлеуметтік </w:t>
            </w:r>
            <w:r>
              <w:br/>
            </w:r>
            <w:r>
              <w:rPr>
                <w:rFonts w:ascii="Times New Roman"/>
                <w:b w:val="false"/>
                <w:i w:val="false"/>
                <w:color w:val="000000"/>
                <w:sz w:val="20"/>
              </w:rPr>
              <w:t xml:space="preserve">
қамтамасыз ету ААЖ </w:t>
            </w:r>
            <w:r>
              <w:br/>
            </w:r>
            <w:r>
              <w:rPr>
                <w:rFonts w:ascii="Times New Roman"/>
                <w:b w:val="false"/>
                <w:i w:val="false"/>
                <w:color w:val="000000"/>
                <w:sz w:val="20"/>
              </w:rPr>
              <w:t xml:space="preserve">
құру және дамыту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w:t>
            </w:r>
            <w:r>
              <w:br/>
            </w:r>
            <w:r>
              <w:rPr>
                <w:rFonts w:ascii="Times New Roman"/>
                <w:b w:val="false"/>
                <w:i w:val="false"/>
                <w:color w:val="000000"/>
                <w:sz w:val="20"/>
              </w:rPr>
              <w:t xml:space="preserve">
ақпарат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 </w:t>
            </w:r>
            <w:r>
              <w:br/>
            </w:r>
            <w:r>
              <w:rPr>
                <w:rFonts w:ascii="Times New Roman"/>
                <w:b w:val="false"/>
                <w:i w:val="false"/>
                <w:color w:val="000000"/>
                <w:sz w:val="20"/>
              </w:rPr>
              <w:t xml:space="preserve">
ТЭН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 </w:t>
            </w:r>
            <w:r>
              <w:br/>
            </w:r>
            <w:r>
              <w:rPr>
                <w:rFonts w:ascii="Times New Roman"/>
                <w:b w:val="false"/>
                <w:i w:val="false"/>
                <w:color w:val="000000"/>
                <w:sz w:val="20"/>
              </w:rPr>
              <w:t xml:space="preserve">
2010 - </w:t>
            </w:r>
            <w:r>
              <w:br/>
            </w:r>
            <w:r>
              <w:rPr>
                <w:rFonts w:ascii="Times New Roman"/>
                <w:b w:val="false"/>
                <w:i w:val="false"/>
                <w:color w:val="000000"/>
                <w:sz w:val="20"/>
              </w:rPr>
              <w:t xml:space="preserve">
ТЭН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Е-жұмысқа орналастыру дамыту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Е-жұмысқа </w:t>
            </w:r>
            <w:r>
              <w:br/>
            </w:r>
            <w:r>
              <w:rPr>
                <w:rFonts w:ascii="Times New Roman"/>
                <w:b w:val="false"/>
                <w:i w:val="false"/>
                <w:color w:val="000000"/>
                <w:sz w:val="20"/>
              </w:rPr>
              <w:t xml:space="preserve">
орналастыру БАЖ </w:t>
            </w:r>
            <w:r>
              <w:br/>
            </w:r>
            <w:r>
              <w:rPr>
                <w:rFonts w:ascii="Times New Roman"/>
                <w:b w:val="false"/>
                <w:i w:val="false"/>
                <w:color w:val="000000"/>
                <w:sz w:val="20"/>
              </w:rPr>
              <w:t xml:space="preserve">
құру және дамыту </w:t>
            </w:r>
            <w:r>
              <w:br/>
            </w:r>
            <w:r>
              <w:rPr>
                <w:rFonts w:ascii="Times New Roman"/>
                <w:b w:val="false"/>
                <w:i w:val="false"/>
                <w:color w:val="000000"/>
                <w:sz w:val="20"/>
              </w:rPr>
              <w:t xml:space="preserve">
үшін ТЭН әзірлеу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w:t>
            </w:r>
            <w:r>
              <w:br/>
            </w:r>
            <w:r>
              <w:rPr>
                <w:rFonts w:ascii="Times New Roman"/>
                <w:b w:val="false"/>
                <w:i w:val="false"/>
                <w:color w:val="000000"/>
                <w:sz w:val="20"/>
              </w:rPr>
              <w:t xml:space="preserve">
ақпарат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 </w:t>
            </w:r>
            <w:r>
              <w:br/>
            </w:r>
            <w:r>
              <w:rPr>
                <w:rFonts w:ascii="Times New Roman"/>
                <w:b w:val="false"/>
                <w:i w:val="false"/>
                <w:color w:val="000000"/>
                <w:sz w:val="20"/>
              </w:rPr>
              <w:t xml:space="preserve">
ТЭН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 </w:t>
            </w:r>
            <w:r>
              <w:br/>
            </w:r>
            <w:r>
              <w:rPr>
                <w:rFonts w:ascii="Times New Roman"/>
                <w:b w:val="false"/>
                <w:i w:val="false"/>
                <w:color w:val="000000"/>
                <w:sz w:val="20"/>
              </w:rPr>
              <w:t xml:space="preserve">
2010 - </w:t>
            </w:r>
            <w:r>
              <w:br/>
            </w:r>
            <w:r>
              <w:rPr>
                <w:rFonts w:ascii="Times New Roman"/>
                <w:b w:val="false"/>
                <w:i w:val="false"/>
                <w:color w:val="000000"/>
                <w:sz w:val="20"/>
              </w:rPr>
              <w:t xml:space="preserve">
ТЭН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жұмысқа </w:t>
            </w:r>
            <w:r>
              <w:br/>
            </w:r>
            <w:r>
              <w:rPr>
                <w:rFonts w:ascii="Times New Roman"/>
                <w:b w:val="false"/>
                <w:i w:val="false"/>
                <w:color w:val="000000"/>
                <w:sz w:val="20"/>
              </w:rPr>
              <w:t xml:space="preserve">
орналастыру БАЖ </w:t>
            </w:r>
            <w:r>
              <w:br/>
            </w:r>
            <w:r>
              <w:rPr>
                <w:rFonts w:ascii="Times New Roman"/>
                <w:b w:val="false"/>
                <w:i w:val="false"/>
                <w:color w:val="000000"/>
                <w:sz w:val="20"/>
              </w:rPr>
              <w:t xml:space="preserve">
құру және дамыту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w:t>
            </w:r>
            <w:r>
              <w:br/>
            </w:r>
            <w:r>
              <w:rPr>
                <w:rFonts w:ascii="Times New Roman"/>
                <w:b w:val="false"/>
                <w:i w:val="false"/>
                <w:color w:val="000000"/>
                <w:sz w:val="20"/>
              </w:rPr>
              <w:t xml:space="preserve">
ақпарат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 </w:t>
            </w:r>
            <w:r>
              <w:br/>
            </w:r>
            <w:r>
              <w:rPr>
                <w:rFonts w:ascii="Times New Roman"/>
                <w:b w:val="false"/>
                <w:i w:val="false"/>
                <w:color w:val="000000"/>
                <w:sz w:val="20"/>
              </w:rPr>
              <w:t xml:space="preserve">
ТЭН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 </w:t>
            </w:r>
            <w:r>
              <w:br/>
            </w:r>
            <w:r>
              <w:rPr>
                <w:rFonts w:ascii="Times New Roman"/>
                <w:b w:val="false"/>
                <w:i w:val="false"/>
                <w:color w:val="000000"/>
                <w:sz w:val="20"/>
              </w:rPr>
              <w:t xml:space="preserve">
2010 - </w:t>
            </w:r>
            <w:r>
              <w:br/>
            </w:r>
            <w:r>
              <w:rPr>
                <w:rFonts w:ascii="Times New Roman"/>
                <w:b w:val="false"/>
                <w:i w:val="false"/>
                <w:color w:val="000000"/>
                <w:sz w:val="20"/>
              </w:rPr>
              <w:t xml:space="preserve">
ТЭН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Меморгандар үшін хостинг қызметтерін көрсету үшін серверлік </w:t>
            </w:r>
            <w:r>
              <w:br/>
            </w:r>
            <w:r>
              <w:rPr>
                <w:rFonts w:ascii="Times New Roman"/>
                <w:b w:val="false"/>
                <w:i w:val="false"/>
                <w:color w:val="000000"/>
                <w:sz w:val="20"/>
              </w:rPr>
              <w:t xml:space="preserve">
интернет-платформалар құру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Меморгандар үшін </w:t>
            </w:r>
            <w:r>
              <w:br/>
            </w:r>
            <w:r>
              <w:rPr>
                <w:rFonts w:ascii="Times New Roman"/>
                <w:b w:val="false"/>
                <w:i w:val="false"/>
                <w:color w:val="000000"/>
                <w:sz w:val="20"/>
              </w:rPr>
              <w:t xml:space="preserve">
хостинг қызметте- </w:t>
            </w:r>
            <w:r>
              <w:br/>
            </w:r>
            <w:r>
              <w:rPr>
                <w:rFonts w:ascii="Times New Roman"/>
                <w:b w:val="false"/>
                <w:i w:val="false"/>
                <w:color w:val="000000"/>
                <w:sz w:val="20"/>
              </w:rPr>
              <w:t xml:space="preserve">
рін керсету үшін </w:t>
            </w:r>
            <w:r>
              <w:br/>
            </w:r>
            <w:r>
              <w:rPr>
                <w:rFonts w:ascii="Times New Roman"/>
                <w:b w:val="false"/>
                <w:i w:val="false"/>
                <w:color w:val="000000"/>
                <w:sz w:val="20"/>
              </w:rPr>
              <w:t xml:space="preserve">
серверлік интернет </w:t>
            </w:r>
            <w:r>
              <w:br/>
            </w:r>
            <w:r>
              <w:rPr>
                <w:rFonts w:ascii="Times New Roman"/>
                <w:b w:val="false"/>
                <w:i w:val="false"/>
                <w:color w:val="000000"/>
                <w:sz w:val="20"/>
              </w:rPr>
              <w:t xml:space="preserve">
-платформалар </w:t>
            </w:r>
            <w:r>
              <w:br/>
            </w:r>
            <w:r>
              <w:rPr>
                <w:rFonts w:ascii="Times New Roman"/>
                <w:b w:val="false"/>
                <w:i w:val="false"/>
                <w:color w:val="000000"/>
                <w:sz w:val="20"/>
              </w:rPr>
              <w:t xml:space="preserve">
құруға ТЭН әзірлеу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w:t>
            </w:r>
            <w:r>
              <w:br/>
            </w:r>
            <w:r>
              <w:rPr>
                <w:rFonts w:ascii="Times New Roman"/>
                <w:b w:val="false"/>
                <w:i w:val="false"/>
                <w:color w:val="000000"/>
                <w:sz w:val="20"/>
              </w:rPr>
              <w:t xml:space="preserve">
ақпарат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және </w:t>
            </w:r>
            <w:r>
              <w:br/>
            </w:r>
            <w:r>
              <w:rPr>
                <w:rFonts w:ascii="Times New Roman"/>
                <w:b w:val="false"/>
                <w:i w:val="false"/>
                <w:color w:val="000000"/>
                <w:sz w:val="20"/>
              </w:rPr>
              <w:t xml:space="preserve">
мемор- </w:t>
            </w:r>
            <w:r>
              <w:br/>
            </w:r>
            <w:r>
              <w:rPr>
                <w:rFonts w:ascii="Times New Roman"/>
                <w:b w:val="false"/>
                <w:i w:val="false"/>
                <w:color w:val="000000"/>
                <w:sz w:val="20"/>
              </w:rPr>
              <w:t xml:space="preserve">
гандар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2-тоқсан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Хостинг қызметте- </w:t>
            </w:r>
            <w:r>
              <w:br/>
            </w:r>
            <w:r>
              <w:rPr>
                <w:rFonts w:ascii="Times New Roman"/>
                <w:b w:val="false"/>
                <w:i w:val="false"/>
                <w:color w:val="000000"/>
                <w:sz w:val="20"/>
              </w:rPr>
              <w:t xml:space="preserve">
рін көрсету үшін </w:t>
            </w:r>
            <w:r>
              <w:br/>
            </w:r>
            <w:r>
              <w:rPr>
                <w:rFonts w:ascii="Times New Roman"/>
                <w:b w:val="false"/>
                <w:i w:val="false"/>
                <w:color w:val="000000"/>
                <w:sz w:val="20"/>
              </w:rPr>
              <w:t xml:space="preserve">
серверлік интер- </w:t>
            </w:r>
            <w:r>
              <w:br/>
            </w:r>
            <w:r>
              <w:rPr>
                <w:rFonts w:ascii="Times New Roman"/>
                <w:b w:val="false"/>
                <w:i w:val="false"/>
                <w:color w:val="000000"/>
                <w:sz w:val="20"/>
              </w:rPr>
              <w:t xml:space="preserve">
нет-платформалар </w:t>
            </w:r>
            <w:r>
              <w:br/>
            </w:r>
            <w:r>
              <w:rPr>
                <w:rFonts w:ascii="Times New Roman"/>
                <w:b w:val="false"/>
                <w:i w:val="false"/>
                <w:color w:val="000000"/>
                <w:sz w:val="20"/>
              </w:rPr>
              <w:t xml:space="preserve">
құру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w:t>
            </w:r>
            <w:r>
              <w:br/>
            </w:r>
            <w:r>
              <w:rPr>
                <w:rFonts w:ascii="Times New Roman"/>
                <w:b w:val="false"/>
                <w:i w:val="false"/>
                <w:color w:val="000000"/>
                <w:sz w:val="20"/>
              </w:rPr>
              <w:t xml:space="preserve">
ақпарат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және </w:t>
            </w:r>
            <w:r>
              <w:br/>
            </w:r>
            <w:r>
              <w:rPr>
                <w:rFonts w:ascii="Times New Roman"/>
                <w:b w:val="false"/>
                <w:i w:val="false"/>
                <w:color w:val="000000"/>
                <w:sz w:val="20"/>
              </w:rPr>
              <w:t xml:space="preserve">
мемор- </w:t>
            </w:r>
            <w:r>
              <w:br/>
            </w:r>
            <w:r>
              <w:rPr>
                <w:rFonts w:ascii="Times New Roman"/>
                <w:b w:val="false"/>
                <w:i w:val="false"/>
                <w:color w:val="000000"/>
                <w:sz w:val="20"/>
              </w:rPr>
              <w:t xml:space="preserve">
гандар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4-тоқсан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r>
              <w:br/>
            </w:r>
            <w:r>
              <w:rPr>
                <w:rFonts w:ascii="Times New Roman"/>
                <w:b w:val="false"/>
                <w:i w:val="false"/>
                <w:color w:val="000000"/>
                <w:sz w:val="20"/>
              </w:rPr>
              <w:t xml:space="preserve">
2009 - 734054 </w:t>
            </w:r>
            <w:r>
              <w:br/>
            </w:r>
            <w:r>
              <w:rPr>
                <w:rFonts w:ascii="Times New Roman"/>
                <w:b w:val="false"/>
                <w:i w:val="false"/>
                <w:color w:val="000000"/>
                <w:sz w:val="20"/>
              </w:rPr>
              <w:t xml:space="preserve">
2010**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е-Аgriculuture </w:t>
            </w:r>
            <w:r>
              <w:br/>
            </w:r>
            <w:r>
              <w:rPr>
                <w:rFonts w:ascii="Times New Roman"/>
                <w:b w:val="false"/>
                <w:i w:val="false"/>
                <w:color w:val="000000"/>
                <w:sz w:val="20"/>
              </w:rPr>
              <w:t xml:space="preserve">
бірыңғай автомат- </w:t>
            </w:r>
            <w:r>
              <w:br/>
            </w:r>
            <w:r>
              <w:rPr>
                <w:rFonts w:ascii="Times New Roman"/>
                <w:b w:val="false"/>
                <w:i w:val="false"/>
                <w:color w:val="000000"/>
                <w:sz w:val="20"/>
              </w:rPr>
              <w:t xml:space="preserve">
тандырылған </w:t>
            </w:r>
            <w:r>
              <w:br/>
            </w:r>
            <w:r>
              <w:rPr>
                <w:rFonts w:ascii="Times New Roman"/>
                <w:b w:val="false"/>
                <w:i w:val="false"/>
                <w:color w:val="000000"/>
                <w:sz w:val="20"/>
              </w:rPr>
              <w:t xml:space="preserve">
жүйесін құру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4-тоқсан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2008 - 401435 </w:t>
            </w:r>
            <w:r>
              <w:br/>
            </w:r>
            <w:r>
              <w:rPr>
                <w:rFonts w:ascii="Times New Roman"/>
                <w:b w:val="false"/>
                <w:i w:val="false"/>
                <w:color w:val="000000"/>
                <w:sz w:val="20"/>
              </w:rPr>
              <w:t xml:space="preserve">
2009 - 414135 </w:t>
            </w:r>
            <w:r>
              <w:br/>
            </w:r>
            <w:r>
              <w:rPr>
                <w:rFonts w:ascii="Times New Roman"/>
                <w:b w:val="false"/>
                <w:i w:val="false"/>
                <w:color w:val="000000"/>
                <w:sz w:val="20"/>
              </w:rPr>
              <w:t xml:space="preserve">
2010 - 269713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w:t>
            </w:r>
            <w:r>
              <w:br/>
            </w:r>
            <w:r>
              <w:rPr>
                <w:rFonts w:ascii="Times New Roman"/>
                <w:b w:val="false"/>
                <w:i w:val="false"/>
                <w:color w:val="000000"/>
                <w:sz w:val="20"/>
              </w:rPr>
              <w:t xml:space="preserve">
үкімет" шеңберінде </w:t>
            </w:r>
            <w:r>
              <w:br/>
            </w:r>
            <w:r>
              <w:rPr>
                <w:rFonts w:ascii="Times New Roman"/>
                <w:b w:val="false"/>
                <w:i w:val="false"/>
                <w:color w:val="000000"/>
                <w:sz w:val="20"/>
              </w:rPr>
              <w:t xml:space="preserve">
қазіргі ақпараттық </w:t>
            </w:r>
            <w:r>
              <w:br/>
            </w:r>
            <w:r>
              <w:rPr>
                <w:rFonts w:ascii="Times New Roman"/>
                <w:b w:val="false"/>
                <w:i w:val="false"/>
                <w:color w:val="000000"/>
                <w:sz w:val="20"/>
              </w:rPr>
              <w:t xml:space="preserve">
технологиялардың </w:t>
            </w:r>
            <w:r>
              <w:br/>
            </w:r>
            <w:r>
              <w:rPr>
                <w:rFonts w:ascii="Times New Roman"/>
                <w:b w:val="false"/>
                <w:i w:val="false"/>
                <w:color w:val="000000"/>
                <w:sz w:val="20"/>
              </w:rPr>
              <w:t xml:space="preserve">
базасында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жер қойнауын </w:t>
            </w:r>
            <w:r>
              <w:br/>
            </w:r>
            <w:r>
              <w:rPr>
                <w:rFonts w:ascii="Times New Roman"/>
                <w:b w:val="false"/>
                <w:i w:val="false"/>
                <w:color w:val="000000"/>
                <w:sz w:val="20"/>
              </w:rPr>
              <w:t xml:space="preserve">
пайдалануды (БМБЖ) </w:t>
            </w:r>
            <w:r>
              <w:br/>
            </w:r>
            <w:r>
              <w:rPr>
                <w:rFonts w:ascii="Times New Roman"/>
                <w:b w:val="false"/>
                <w:i w:val="false"/>
                <w:color w:val="000000"/>
                <w:sz w:val="20"/>
              </w:rPr>
              <w:t xml:space="preserve">
басқарудың бірың- </w:t>
            </w:r>
            <w:r>
              <w:br/>
            </w:r>
            <w:r>
              <w:rPr>
                <w:rFonts w:ascii="Times New Roman"/>
                <w:b w:val="false"/>
                <w:i w:val="false"/>
                <w:color w:val="000000"/>
                <w:sz w:val="20"/>
              </w:rPr>
              <w:t xml:space="preserve">
ғай мемлекеттік </w:t>
            </w:r>
            <w:r>
              <w:br/>
            </w:r>
            <w:r>
              <w:rPr>
                <w:rFonts w:ascii="Times New Roman"/>
                <w:b w:val="false"/>
                <w:i w:val="false"/>
                <w:color w:val="000000"/>
                <w:sz w:val="20"/>
              </w:rPr>
              <w:t xml:space="preserve">
жүйесін құру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ЖҚ </w:t>
            </w:r>
            <w:r>
              <w:br/>
            </w:r>
            <w:r>
              <w:rPr>
                <w:rFonts w:ascii="Times New Roman"/>
                <w:b w:val="false"/>
                <w:i w:val="false"/>
                <w:color w:val="000000"/>
                <w:sz w:val="20"/>
              </w:rPr>
              <w:t xml:space="preserve">
БМБЖ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тық </w:t>
            </w:r>
            <w:r>
              <w:br/>
            </w:r>
            <w:r>
              <w:rPr>
                <w:rFonts w:ascii="Times New Roman"/>
                <w:b w:val="false"/>
                <w:i w:val="false"/>
                <w:color w:val="000000"/>
                <w:sz w:val="20"/>
              </w:rPr>
              <w:t xml:space="preserve">
жүйесі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r>
              <w:br/>
            </w:r>
            <w:r>
              <w:rPr>
                <w:rFonts w:ascii="Times New Roman"/>
                <w:b w:val="false"/>
                <w:i w:val="false"/>
                <w:color w:val="000000"/>
                <w:sz w:val="20"/>
              </w:rPr>
              <w:t xml:space="preserve">
АБА, </w:t>
            </w:r>
            <w:r>
              <w:br/>
            </w:r>
            <w:r>
              <w:rPr>
                <w:rFonts w:ascii="Times New Roman"/>
                <w:b w:val="false"/>
                <w:i w:val="false"/>
                <w:color w:val="000000"/>
                <w:sz w:val="20"/>
              </w:rPr>
              <w:t xml:space="preserve">
ЭБЖМ,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мині,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мині, </w:t>
            </w:r>
            <w:r>
              <w:br/>
            </w:r>
            <w:r>
              <w:rPr>
                <w:rFonts w:ascii="Times New Roman"/>
                <w:b w:val="false"/>
                <w:i w:val="false"/>
                <w:color w:val="000000"/>
                <w:sz w:val="20"/>
              </w:rPr>
              <w:t xml:space="preserve">
Қорша- </w:t>
            </w:r>
            <w:r>
              <w:br/>
            </w:r>
            <w:r>
              <w:rPr>
                <w:rFonts w:ascii="Times New Roman"/>
                <w:b w:val="false"/>
                <w:i w:val="false"/>
                <w:color w:val="000000"/>
                <w:sz w:val="20"/>
              </w:rPr>
              <w:t xml:space="preserve">
ғанор- </w:t>
            </w:r>
            <w:r>
              <w:br/>
            </w:r>
            <w:r>
              <w:rPr>
                <w:rFonts w:ascii="Times New Roman"/>
                <w:b w:val="false"/>
                <w:i w:val="false"/>
                <w:color w:val="000000"/>
                <w:sz w:val="20"/>
              </w:rPr>
              <w:t xml:space="preserve">
тамині, </w:t>
            </w:r>
            <w:r>
              <w:br/>
            </w:r>
            <w:r>
              <w:rPr>
                <w:rFonts w:ascii="Times New Roman"/>
                <w:b w:val="false"/>
                <w:i w:val="false"/>
                <w:color w:val="000000"/>
                <w:sz w:val="20"/>
              </w:rPr>
              <w:t xml:space="preserve">
ДСМ, </w:t>
            </w:r>
            <w:r>
              <w:br/>
            </w:r>
            <w:r>
              <w:rPr>
                <w:rFonts w:ascii="Times New Roman"/>
                <w:b w:val="false"/>
                <w:i w:val="false"/>
                <w:color w:val="000000"/>
                <w:sz w:val="20"/>
              </w:rPr>
              <w:t xml:space="preserve">
ИСМ, БҒМ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2008 - 58250; </w:t>
            </w:r>
            <w:r>
              <w:br/>
            </w:r>
            <w:r>
              <w:rPr>
                <w:rFonts w:ascii="Times New Roman"/>
                <w:b w:val="false"/>
                <w:i w:val="false"/>
                <w:color w:val="000000"/>
                <w:sz w:val="20"/>
              </w:rPr>
              <w:t xml:space="preserve">
2009 - 183421; </w:t>
            </w:r>
            <w:r>
              <w:br/>
            </w:r>
            <w:r>
              <w:rPr>
                <w:rFonts w:ascii="Times New Roman"/>
                <w:b w:val="false"/>
                <w:i w:val="false"/>
                <w:color w:val="000000"/>
                <w:sz w:val="20"/>
              </w:rPr>
              <w:t xml:space="preserve">
2010 - </w:t>
            </w:r>
            <w:r>
              <w:br/>
            </w:r>
            <w:r>
              <w:rPr>
                <w:rFonts w:ascii="Times New Roman"/>
                <w:b w:val="false"/>
                <w:i w:val="false"/>
                <w:color w:val="000000"/>
                <w:sz w:val="20"/>
              </w:rPr>
              <w:t xml:space="preserve">
75861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 РБАЖ е-Кадрлардың кіші жүйесін кұру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xml:space="preserve">
1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"е-Кадрлар" және "еңбек ақы" кіші жүйесіне ТЭН әзірлеу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ТЭН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МҚА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xml:space="preserve">
2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"е-Кадрлар" және "еңбек ақы" бағдарламалық қамтамасыз етуді әзірлеу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"е-Кадрлар" және "еңбек ақы" бағдарламалық қамтамасыз ету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МҚА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2009 - 586204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РБ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xml:space="preserve">
3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"е-Кадрлар" және "еңбек ақы" бағдарламалық қамтамасыз етуді енгізу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 РБАЖ "е-Кадрлар" және "еңбек ақы" кіші жүйесінің жұмыс істеуі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МҚА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2010 - 227978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РБ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ЭҮ базалық инфрақұрылымын дамыту және қол жеткізу </w:t>
            </w:r>
            <w:r>
              <w:br/>
            </w:r>
            <w:r>
              <w:rPr>
                <w:rFonts w:ascii="Times New Roman"/>
                <w:b/>
                <w:i w:val="false"/>
                <w:color w:val="000000"/>
                <w:sz w:val="20"/>
              </w:rPr>
              <w:t>
тетіктері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облыстық және </w:t>
            </w:r>
            <w:r>
              <w:br/>
            </w:r>
            <w:r>
              <w:rPr>
                <w:rFonts w:ascii="Times New Roman"/>
                <w:b w:val="false"/>
                <w:i w:val="false"/>
                <w:color w:val="000000"/>
                <w:sz w:val="20"/>
              </w:rPr>
              <w:t xml:space="preserve">
аудандық орталық- </w:t>
            </w:r>
            <w:r>
              <w:br/>
            </w:r>
            <w:r>
              <w:rPr>
                <w:rFonts w:ascii="Times New Roman"/>
                <w:b w:val="false"/>
                <w:i w:val="false"/>
                <w:color w:val="000000"/>
                <w:sz w:val="20"/>
              </w:rPr>
              <w:t xml:space="preserve">
тарын қамтитын,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органдар үшін </w:t>
            </w:r>
            <w:r>
              <w:br/>
            </w:r>
            <w:r>
              <w:rPr>
                <w:rFonts w:ascii="Times New Roman"/>
                <w:b w:val="false"/>
                <w:i w:val="false"/>
                <w:color w:val="000000"/>
                <w:sz w:val="20"/>
              </w:rPr>
              <w:t xml:space="preserve">
деректерді берудің </w:t>
            </w:r>
            <w:r>
              <w:br/>
            </w:r>
            <w:r>
              <w:rPr>
                <w:rFonts w:ascii="Times New Roman"/>
                <w:b w:val="false"/>
                <w:i w:val="false"/>
                <w:color w:val="000000"/>
                <w:sz w:val="20"/>
              </w:rPr>
              <w:t xml:space="preserve">
қорғалған арнала- </w:t>
            </w:r>
            <w:r>
              <w:br/>
            </w:r>
            <w:r>
              <w:rPr>
                <w:rFonts w:ascii="Times New Roman"/>
                <w:b w:val="false"/>
                <w:i w:val="false"/>
                <w:color w:val="000000"/>
                <w:sz w:val="20"/>
              </w:rPr>
              <w:t xml:space="preserve">
рын ұйымдастыру </w:t>
            </w:r>
            <w:r>
              <w:br/>
            </w:r>
            <w:r>
              <w:rPr>
                <w:rFonts w:ascii="Times New Roman"/>
                <w:b w:val="false"/>
                <w:i w:val="false"/>
                <w:color w:val="000000"/>
                <w:sz w:val="20"/>
              </w:rPr>
              <w:t xml:space="preserve">
жолымен МО БКО </w:t>
            </w:r>
            <w:r>
              <w:br/>
            </w:r>
            <w:r>
              <w:rPr>
                <w:rFonts w:ascii="Times New Roman"/>
                <w:b w:val="false"/>
                <w:i w:val="false"/>
                <w:color w:val="000000"/>
                <w:sz w:val="20"/>
              </w:rPr>
              <w:t xml:space="preserve">
дамыту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w:t>
            </w:r>
            <w:r>
              <w:br/>
            </w:r>
            <w:r>
              <w:rPr>
                <w:rFonts w:ascii="Times New Roman"/>
                <w:b w:val="false"/>
                <w:i w:val="false"/>
                <w:color w:val="000000"/>
                <w:sz w:val="20"/>
              </w:rPr>
              <w:t xml:space="preserve">
ақпарат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жергілікті атқарушы органдар, "Зерде" АҚ" (келісім бойынша)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4-тоқсан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w:t>
            </w:r>
            <w:r>
              <w:br/>
            </w:r>
            <w:r>
              <w:rPr>
                <w:rFonts w:ascii="Times New Roman"/>
                <w:b w:val="false"/>
                <w:i w:val="false"/>
                <w:color w:val="000000"/>
                <w:sz w:val="20"/>
              </w:rPr>
              <w:t xml:space="preserve">
4 672 </w:t>
            </w:r>
            <w:r>
              <w:br/>
            </w:r>
            <w:r>
              <w:rPr>
                <w:rFonts w:ascii="Times New Roman"/>
                <w:b w:val="false"/>
                <w:i w:val="false"/>
                <w:color w:val="000000"/>
                <w:sz w:val="20"/>
              </w:rPr>
              <w:t xml:space="preserve">
436,0; </w:t>
            </w:r>
            <w:r>
              <w:br/>
            </w:r>
            <w:r>
              <w:rPr>
                <w:rFonts w:ascii="Times New Roman"/>
                <w:b w:val="false"/>
                <w:i w:val="false"/>
                <w:color w:val="000000"/>
                <w:sz w:val="20"/>
              </w:rPr>
              <w:t xml:space="preserve">
2009 - </w:t>
            </w:r>
            <w:r>
              <w:br/>
            </w:r>
            <w:r>
              <w:rPr>
                <w:rFonts w:ascii="Times New Roman"/>
                <w:b w:val="false"/>
                <w:i w:val="false"/>
                <w:color w:val="000000"/>
                <w:sz w:val="20"/>
              </w:rPr>
              <w:t xml:space="preserve">
ҚЭН/ТЭН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 </w:t>
            </w:r>
            <w:r>
              <w:br/>
            </w:r>
            <w:r>
              <w:rPr>
                <w:rFonts w:ascii="Times New Roman"/>
                <w:b w:val="false"/>
                <w:i w:val="false"/>
                <w:color w:val="000000"/>
                <w:sz w:val="20"/>
              </w:rPr>
              <w:t xml:space="preserve">
2010 - </w:t>
            </w:r>
            <w:r>
              <w:br/>
            </w:r>
            <w:r>
              <w:rPr>
                <w:rFonts w:ascii="Times New Roman"/>
                <w:b w:val="false"/>
                <w:i w:val="false"/>
                <w:color w:val="000000"/>
                <w:sz w:val="20"/>
              </w:rPr>
              <w:t xml:space="preserve">
ҚЭН/ТЭН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2009.03.31. </w:t>
            </w:r>
            <w:r>
              <w:rPr>
                <w:rFonts w:ascii="Times New Roman"/>
                <w:b w:val="false"/>
                <w:i w:val="false"/>
                <w:color w:val="ff0000"/>
                <w:sz w:val="20"/>
              </w:rPr>
              <w:t xml:space="preserve">N 452 </w:t>
            </w:r>
            <w:r>
              <w:rPr>
                <w:rFonts w:ascii="Times New Roman"/>
                <w:b w:val="false"/>
                <w:i w:val="false"/>
                <w:color w:val="ff0000"/>
                <w:sz w:val="20"/>
              </w:rPr>
              <w:t xml:space="preserve">Қаулысымен.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геоақпараттық жүйені құру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жер </w:t>
            </w:r>
            <w:r>
              <w:br/>
            </w:r>
            <w:r>
              <w:rPr>
                <w:rFonts w:ascii="Times New Roman"/>
                <w:b w:val="false"/>
                <w:i w:val="false"/>
                <w:color w:val="000000"/>
                <w:sz w:val="20"/>
              </w:rPr>
              <w:t xml:space="preserve">
кадастрының </w:t>
            </w:r>
            <w:r>
              <w:br/>
            </w:r>
            <w:r>
              <w:rPr>
                <w:rFonts w:ascii="Times New Roman"/>
                <w:b w:val="false"/>
                <w:i w:val="false"/>
                <w:color w:val="000000"/>
                <w:sz w:val="20"/>
              </w:rPr>
              <w:t xml:space="preserve">
автоматтандырылған </w:t>
            </w:r>
            <w:r>
              <w:br/>
            </w:r>
            <w:r>
              <w:rPr>
                <w:rFonts w:ascii="Times New Roman"/>
                <w:b w:val="false"/>
                <w:i w:val="false"/>
                <w:color w:val="000000"/>
                <w:sz w:val="20"/>
              </w:rPr>
              <w:t xml:space="preserve">
ақпараттық жүйесін </w:t>
            </w:r>
            <w:r>
              <w:br/>
            </w:r>
            <w:r>
              <w:rPr>
                <w:rFonts w:ascii="Times New Roman"/>
                <w:b w:val="false"/>
                <w:i w:val="false"/>
                <w:color w:val="000000"/>
                <w:sz w:val="20"/>
              </w:rPr>
              <w:t xml:space="preserve">
құру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АБА-ға </w:t>
            </w:r>
            <w:r>
              <w:br/>
            </w:r>
            <w:r>
              <w:rPr>
                <w:rFonts w:ascii="Times New Roman"/>
                <w:b w:val="false"/>
                <w:i w:val="false"/>
                <w:color w:val="000000"/>
                <w:sz w:val="20"/>
              </w:rPr>
              <w:t xml:space="preserve">
ақпарат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4-тоқсан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2008 - 556781; </w:t>
            </w:r>
            <w:r>
              <w:br/>
            </w:r>
            <w:r>
              <w:rPr>
                <w:rFonts w:ascii="Times New Roman"/>
                <w:b w:val="false"/>
                <w:i w:val="false"/>
                <w:color w:val="000000"/>
                <w:sz w:val="20"/>
              </w:rPr>
              <w:t xml:space="preserve">
2009 -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r>
              <w:br/>
            </w:r>
            <w:r>
              <w:rPr>
                <w:rFonts w:ascii="Times New Roman"/>
                <w:b w:val="false"/>
                <w:i w:val="false"/>
                <w:color w:val="000000"/>
                <w:sz w:val="20"/>
              </w:rPr>
              <w:t xml:space="preserve">
2010 -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2009.03.31. </w:t>
            </w:r>
            <w:r>
              <w:rPr>
                <w:rFonts w:ascii="Times New Roman"/>
                <w:b w:val="false"/>
                <w:i w:val="false"/>
                <w:color w:val="ff0000"/>
                <w:sz w:val="20"/>
              </w:rPr>
              <w:t xml:space="preserve">N 452 </w:t>
            </w:r>
            <w:r>
              <w:rPr>
                <w:rFonts w:ascii="Times New Roman"/>
                <w:b w:val="false"/>
                <w:i w:val="false"/>
                <w:color w:val="ff0000"/>
                <w:sz w:val="20"/>
              </w:rPr>
              <w:t xml:space="preserve">Қаулысымен.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2009.03.31. </w:t>
            </w:r>
            <w:r>
              <w:rPr>
                <w:rFonts w:ascii="Times New Roman"/>
                <w:b w:val="false"/>
                <w:i w:val="false"/>
                <w:color w:val="ff0000"/>
                <w:sz w:val="20"/>
              </w:rPr>
              <w:t xml:space="preserve">N 452 </w:t>
            </w:r>
            <w:r>
              <w:rPr>
                <w:rFonts w:ascii="Times New Roman"/>
                <w:b w:val="false"/>
                <w:i w:val="false"/>
                <w:color w:val="ff0000"/>
                <w:sz w:val="20"/>
              </w:rPr>
              <w:t xml:space="preserve">Қаулысымен.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"электрондық </w:t>
            </w:r>
            <w:r>
              <w:br/>
            </w:r>
            <w:r>
              <w:rPr>
                <w:rFonts w:ascii="Times New Roman"/>
                <w:b w:val="false"/>
                <w:i w:val="false"/>
                <w:color w:val="000000"/>
                <w:sz w:val="20"/>
              </w:rPr>
              <w:t xml:space="preserve">
үкімет" порталы </w:t>
            </w:r>
            <w:r>
              <w:br/>
            </w:r>
            <w:r>
              <w:rPr>
                <w:rFonts w:ascii="Times New Roman"/>
                <w:b w:val="false"/>
                <w:i w:val="false"/>
                <w:color w:val="000000"/>
                <w:sz w:val="20"/>
              </w:rPr>
              <w:t xml:space="preserve">
мен шлюзін дамыту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r>
              <w:br/>
            </w:r>
            <w:r>
              <w:rPr>
                <w:rFonts w:ascii="Times New Roman"/>
                <w:b w:val="false"/>
                <w:i w:val="false"/>
                <w:color w:val="000000"/>
                <w:sz w:val="20"/>
              </w:rPr>
              <w:t xml:space="preserve">
"ҰАТ" АҚ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4-тоқсан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2008 - 394212; </w:t>
            </w:r>
            <w:r>
              <w:br/>
            </w:r>
            <w:r>
              <w:rPr>
                <w:rFonts w:ascii="Times New Roman"/>
                <w:b w:val="false"/>
                <w:i w:val="false"/>
                <w:color w:val="000000"/>
                <w:sz w:val="20"/>
              </w:rPr>
              <w:t xml:space="preserve">
2009 - 521000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w:t>
            </w:r>
            <w:r>
              <w:br/>
            </w:r>
            <w:r>
              <w:rPr>
                <w:rFonts w:ascii="Times New Roman"/>
                <w:b w:val="false"/>
                <w:i w:val="false"/>
                <w:color w:val="000000"/>
                <w:sz w:val="20"/>
              </w:rPr>
              <w:t xml:space="preserve">
үкімет", "Төлем </w:t>
            </w:r>
            <w:r>
              <w:br/>
            </w:r>
            <w:r>
              <w:rPr>
                <w:rFonts w:ascii="Times New Roman"/>
                <w:b w:val="false"/>
                <w:i w:val="false"/>
                <w:color w:val="000000"/>
                <w:sz w:val="20"/>
              </w:rPr>
              <w:t xml:space="preserve">
шлюзі" автоматтан- </w:t>
            </w:r>
            <w:r>
              <w:br/>
            </w:r>
            <w:r>
              <w:rPr>
                <w:rFonts w:ascii="Times New Roman"/>
                <w:b w:val="false"/>
                <w:i w:val="false"/>
                <w:color w:val="000000"/>
                <w:sz w:val="20"/>
              </w:rPr>
              <w:t xml:space="preserve">
дырылған жүйесін </w:t>
            </w:r>
            <w:r>
              <w:br/>
            </w:r>
            <w:r>
              <w:rPr>
                <w:rFonts w:ascii="Times New Roman"/>
                <w:b w:val="false"/>
                <w:i w:val="false"/>
                <w:color w:val="000000"/>
                <w:sz w:val="20"/>
              </w:rPr>
              <w:t xml:space="preserve">
құру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r>
              <w:br/>
            </w:r>
            <w:r>
              <w:rPr>
                <w:rFonts w:ascii="Times New Roman"/>
                <w:b w:val="false"/>
                <w:i w:val="false"/>
                <w:color w:val="000000"/>
                <w:sz w:val="20"/>
              </w:rPr>
              <w:t xml:space="preserve">
ҚРҰБ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4-тоқсан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2008 - 170354; </w:t>
            </w:r>
            <w:r>
              <w:br/>
            </w:r>
            <w:r>
              <w:rPr>
                <w:rFonts w:ascii="Times New Roman"/>
                <w:b w:val="false"/>
                <w:i w:val="false"/>
                <w:color w:val="000000"/>
                <w:sz w:val="20"/>
              </w:rPr>
              <w:t xml:space="preserve">
2009 - </w:t>
            </w:r>
            <w:r>
              <w:br/>
            </w:r>
            <w:r>
              <w:rPr>
                <w:rFonts w:ascii="Times New Roman"/>
                <w:b w:val="false"/>
                <w:i w:val="false"/>
                <w:color w:val="000000"/>
                <w:sz w:val="20"/>
              </w:rPr>
              <w:t xml:space="preserve">
217946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w:t>
            </w:r>
            <w:r>
              <w:br/>
            </w:r>
            <w:r>
              <w:rPr>
                <w:rFonts w:ascii="Times New Roman"/>
                <w:b w:val="false"/>
                <w:i w:val="false"/>
                <w:color w:val="000000"/>
                <w:sz w:val="20"/>
              </w:rPr>
              <w:t xml:space="preserve">
үкімет" инфрақұры- </w:t>
            </w:r>
            <w:r>
              <w:br/>
            </w:r>
            <w:r>
              <w:rPr>
                <w:rFonts w:ascii="Times New Roman"/>
                <w:b w:val="false"/>
                <w:i w:val="false"/>
                <w:color w:val="000000"/>
                <w:sz w:val="20"/>
              </w:rPr>
              <w:t xml:space="preserve">
лымын қорғау </w:t>
            </w:r>
            <w:r>
              <w:br/>
            </w:r>
            <w:r>
              <w:rPr>
                <w:rFonts w:ascii="Times New Roman"/>
                <w:b w:val="false"/>
                <w:i w:val="false"/>
                <w:color w:val="000000"/>
                <w:sz w:val="20"/>
              </w:rPr>
              <w:t xml:space="preserve">
жүйесін құру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ҰҚК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4-тоқсан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w:t>
            </w:r>
            <w:r>
              <w:br/>
            </w:r>
            <w:r>
              <w:rPr>
                <w:rFonts w:ascii="Times New Roman"/>
                <w:b w:val="false"/>
                <w:i w:val="false"/>
                <w:color w:val="000000"/>
                <w:sz w:val="20"/>
              </w:rPr>
              <w:t xml:space="preserve">
565065; </w:t>
            </w:r>
            <w:r>
              <w:br/>
            </w:r>
            <w:r>
              <w:rPr>
                <w:rFonts w:ascii="Times New Roman"/>
                <w:b w:val="false"/>
                <w:i w:val="false"/>
                <w:color w:val="000000"/>
                <w:sz w:val="20"/>
              </w:rPr>
              <w:t xml:space="preserve">
2009 - 102455; </w:t>
            </w:r>
            <w:r>
              <w:br/>
            </w:r>
            <w:r>
              <w:rPr>
                <w:rFonts w:ascii="Times New Roman"/>
                <w:b w:val="false"/>
                <w:i w:val="false"/>
                <w:color w:val="000000"/>
                <w:sz w:val="20"/>
              </w:rPr>
              <w:t xml:space="preserve">
2010 - 126085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ЭҮ базалық құрамдас бөліктерін дамыту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есепке алу жүйесін құру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е-Лицензиялау МДҚ </w:t>
            </w:r>
            <w:r>
              <w:br/>
            </w:r>
            <w:r>
              <w:rPr>
                <w:rFonts w:ascii="Times New Roman"/>
                <w:b w:val="false"/>
                <w:i w:val="false"/>
                <w:color w:val="000000"/>
                <w:sz w:val="20"/>
              </w:rPr>
              <w:t xml:space="preserve">
құру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және </w:t>
            </w:r>
            <w:r>
              <w:br/>
            </w:r>
            <w:r>
              <w:rPr>
                <w:rFonts w:ascii="Times New Roman"/>
                <w:b w:val="false"/>
                <w:i w:val="false"/>
                <w:color w:val="000000"/>
                <w:sz w:val="20"/>
              </w:rPr>
              <w:t xml:space="preserve">
мүдделі </w:t>
            </w:r>
            <w:r>
              <w:br/>
            </w:r>
            <w:r>
              <w:rPr>
                <w:rFonts w:ascii="Times New Roman"/>
                <w:b w:val="false"/>
                <w:i w:val="false"/>
                <w:color w:val="000000"/>
                <w:sz w:val="20"/>
              </w:rPr>
              <w:t xml:space="preserve">
меморгандар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4-тоқсан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2008 - 159816; 2009 - 298700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берілетін </w:t>
            </w:r>
            <w:r>
              <w:br/>
            </w:r>
            <w:r>
              <w:rPr>
                <w:rFonts w:ascii="Times New Roman"/>
                <w:b w:val="false"/>
                <w:i w:val="false"/>
                <w:color w:val="000000"/>
                <w:sz w:val="20"/>
              </w:rPr>
              <w:t xml:space="preserve">
құжаттарды есепке </w:t>
            </w:r>
            <w:r>
              <w:br/>
            </w:r>
            <w:r>
              <w:rPr>
                <w:rFonts w:ascii="Times New Roman"/>
                <w:b w:val="false"/>
                <w:i w:val="false"/>
                <w:color w:val="000000"/>
                <w:sz w:val="20"/>
              </w:rPr>
              <w:t xml:space="preserve">
алу саласында </w:t>
            </w:r>
            <w:r>
              <w:br/>
            </w:r>
            <w:r>
              <w:rPr>
                <w:rFonts w:ascii="Times New Roman"/>
                <w:b w:val="false"/>
                <w:i w:val="false"/>
                <w:color w:val="000000"/>
                <w:sz w:val="20"/>
              </w:rPr>
              <w:t xml:space="preserve">
(РДБЖ) ведомство- </w:t>
            </w:r>
            <w:r>
              <w:br/>
            </w:r>
            <w:r>
              <w:rPr>
                <w:rFonts w:ascii="Times New Roman"/>
                <w:b w:val="false"/>
                <w:i w:val="false"/>
                <w:color w:val="000000"/>
                <w:sz w:val="20"/>
              </w:rPr>
              <w:t xml:space="preserve">
лық ақпараттық </w:t>
            </w:r>
            <w:r>
              <w:br/>
            </w:r>
            <w:r>
              <w:rPr>
                <w:rFonts w:ascii="Times New Roman"/>
                <w:b w:val="false"/>
                <w:i w:val="false"/>
                <w:color w:val="000000"/>
                <w:sz w:val="20"/>
              </w:rPr>
              <w:t xml:space="preserve">
жүйені құру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2008 - 97707; </w:t>
            </w:r>
            <w:r>
              <w:br/>
            </w:r>
            <w:r>
              <w:rPr>
                <w:rFonts w:ascii="Times New Roman"/>
                <w:b w:val="false"/>
                <w:i w:val="false"/>
                <w:color w:val="000000"/>
                <w:sz w:val="20"/>
              </w:rPr>
              <w:t xml:space="preserve">
2009 - 61000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148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w:t>
            </w:r>
            <w:r>
              <w:br/>
            </w:r>
            <w:r>
              <w:rPr>
                <w:rFonts w:ascii="Times New Roman"/>
                <w:b w:val="false"/>
                <w:i w:val="false"/>
                <w:color w:val="000000"/>
                <w:sz w:val="20"/>
              </w:rPr>
              <w:t xml:space="preserve">
мұрағат" бірыңғай </w:t>
            </w:r>
            <w:r>
              <w:br/>
            </w:r>
            <w:r>
              <w:rPr>
                <w:rFonts w:ascii="Times New Roman"/>
                <w:b w:val="false"/>
                <w:i w:val="false"/>
                <w:color w:val="000000"/>
                <w:sz w:val="20"/>
              </w:rPr>
              <w:t xml:space="preserve">
автоматтандырылған </w:t>
            </w:r>
            <w:r>
              <w:br/>
            </w:r>
            <w:r>
              <w:rPr>
                <w:rFonts w:ascii="Times New Roman"/>
                <w:b w:val="false"/>
                <w:i w:val="false"/>
                <w:color w:val="000000"/>
                <w:sz w:val="20"/>
              </w:rPr>
              <w:t xml:space="preserve">
ақпараттық жүйесін </w:t>
            </w:r>
            <w:r>
              <w:br/>
            </w:r>
            <w:r>
              <w:rPr>
                <w:rFonts w:ascii="Times New Roman"/>
                <w:b w:val="false"/>
                <w:i w:val="false"/>
                <w:color w:val="000000"/>
                <w:sz w:val="20"/>
              </w:rPr>
              <w:t xml:space="preserve">
құру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АБА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4-тоқсан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 </w:t>
            </w:r>
            <w:r>
              <w:br/>
            </w:r>
            <w:r>
              <w:rPr>
                <w:rFonts w:ascii="Times New Roman"/>
                <w:b w:val="false"/>
                <w:i w:val="false"/>
                <w:color w:val="000000"/>
                <w:sz w:val="20"/>
              </w:rPr>
              <w:t xml:space="preserve">
ТЭН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 </w:t>
            </w:r>
            <w:r>
              <w:br/>
            </w:r>
            <w:r>
              <w:rPr>
                <w:rFonts w:ascii="Times New Roman"/>
                <w:b w:val="false"/>
                <w:i w:val="false"/>
                <w:color w:val="000000"/>
                <w:sz w:val="20"/>
              </w:rPr>
              <w:t xml:space="preserve">
2010 - </w:t>
            </w:r>
            <w:r>
              <w:br/>
            </w:r>
            <w:r>
              <w:rPr>
                <w:rFonts w:ascii="Times New Roman"/>
                <w:b w:val="false"/>
                <w:i w:val="false"/>
                <w:color w:val="000000"/>
                <w:sz w:val="20"/>
              </w:rPr>
              <w:t xml:space="preserve">
ТЭН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 </w:t>
            </w:r>
            <w:r>
              <w:br/>
            </w:r>
            <w:r>
              <w:rPr>
                <w:rFonts w:ascii="Times New Roman"/>
                <w:b w:val="false"/>
                <w:i w:val="false"/>
                <w:color w:val="000000"/>
                <w:sz w:val="20"/>
              </w:rPr>
              <w:t xml:space="preserve">
бликасы Ұлттық </w:t>
            </w:r>
            <w:r>
              <w:br/>
            </w:r>
            <w:r>
              <w:rPr>
                <w:rFonts w:ascii="Times New Roman"/>
                <w:b w:val="false"/>
                <w:i w:val="false"/>
                <w:color w:val="000000"/>
                <w:sz w:val="20"/>
              </w:rPr>
              <w:t xml:space="preserve">
сәйкестендіру </w:t>
            </w:r>
            <w:r>
              <w:br/>
            </w:r>
            <w:r>
              <w:rPr>
                <w:rFonts w:ascii="Times New Roman"/>
                <w:b w:val="false"/>
                <w:i w:val="false"/>
                <w:color w:val="000000"/>
                <w:sz w:val="20"/>
              </w:rPr>
              <w:t xml:space="preserve">
жүйесінің ашық </w:t>
            </w:r>
            <w:r>
              <w:br/>
            </w:r>
            <w:r>
              <w:rPr>
                <w:rFonts w:ascii="Times New Roman"/>
                <w:b w:val="false"/>
                <w:i w:val="false"/>
                <w:color w:val="000000"/>
                <w:sz w:val="20"/>
              </w:rPr>
              <w:t xml:space="preserve">
кілттерінің </w:t>
            </w:r>
            <w:r>
              <w:br/>
            </w:r>
            <w:r>
              <w:rPr>
                <w:rFonts w:ascii="Times New Roman"/>
                <w:b w:val="false"/>
                <w:i w:val="false"/>
                <w:color w:val="000000"/>
                <w:sz w:val="20"/>
              </w:rPr>
              <w:t xml:space="preserve">
инфрақұрылымын құру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r>
              <w:br/>
            </w:r>
            <w:r>
              <w:rPr>
                <w:rFonts w:ascii="Times New Roman"/>
                <w:b w:val="false"/>
                <w:i w:val="false"/>
                <w:color w:val="000000"/>
                <w:sz w:val="20"/>
              </w:rPr>
              <w:t xml:space="preserve">
ПМК, </w:t>
            </w:r>
            <w:r>
              <w:br/>
            </w:r>
            <w:r>
              <w:rPr>
                <w:rFonts w:ascii="Times New Roman"/>
                <w:b w:val="false"/>
                <w:i w:val="false"/>
                <w:color w:val="000000"/>
                <w:sz w:val="20"/>
              </w:rPr>
              <w:t xml:space="preserve">
Әділет- </w:t>
            </w:r>
            <w:r>
              <w:br/>
            </w:r>
            <w:r>
              <w:rPr>
                <w:rFonts w:ascii="Times New Roman"/>
                <w:b w:val="false"/>
                <w:i w:val="false"/>
                <w:color w:val="000000"/>
                <w:sz w:val="20"/>
              </w:rPr>
              <w:t xml:space="preserve">
мині, </w:t>
            </w:r>
            <w:r>
              <w:br/>
            </w:r>
            <w:r>
              <w:rPr>
                <w:rFonts w:ascii="Times New Roman"/>
                <w:b w:val="false"/>
                <w:i w:val="false"/>
                <w:color w:val="000000"/>
                <w:sz w:val="20"/>
              </w:rPr>
              <w:t xml:space="preserve">
ҰҚК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4-тоқсан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2008 - 364746; </w:t>
            </w:r>
            <w:r>
              <w:br/>
            </w:r>
            <w:r>
              <w:rPr>
                <w:rFonts w:ascii="Times New Roman"/>
                <w:b w:val="false"/>
                <w:i w:val="false"/>
                <w:color w:val="000000"/>
                <w:sz w:val="20"/>
              </w:rPr>
              <w:t xml:space="preserve">
2009 - 64350; </w:t>
            </w:r>
            <w:r>
              <w:br/>
            </w:r>
            <w:r>
              <w:rPr>
                <w:rFonts w:ascii="Times New Roman"/>
                <w:b w:val="false"/>
                <w:i w:val="false"/>
                <w:color w:val="000000"/>
                <w:sz w:val="20"/>
              </w:rPr>
              <w:t xml:space="preserve">
2010**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органдар үшін </w:t>
            </w:r>
            <w:r>
              <w:br/>
            </w:r>
            <w:r>
              <w:rPr>
                <w:rFonts w:ascii="Times New Roman"/>
                <w:b w:val="false"/>
                <w:i w:val="false"/>
                <w:color w:val="000000"/>
                <w:sz w:val="20"/>
              </w:rPr>
              <w:t xml:space="preserve">
куәландырушы </w:t>
            </w:r>
            <w:r>
              <w:br/>
            </w:r>
            <w:r>
              <w:rPr>
                <w:rFonts w:ascii="Times New Roman"/>
                <w:b w:val="false"/>
                <w:i w:val="false"/>
                <w:color w:val="000000"/>
                <w:sz w:val="20"/>
              </w:rPr>
              <w:t xml:space="preserve">
орталықты дамыту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r>
              <w:br/>
            </w:r>
            <w:r>
              <w:rPr>
                <w:rFonts w:ascii="Times New Roman"/>
                <w:b w:val="false"/>
                <w:i w:val="false"/>
                <w:color w:val="000000"/>
                <w:sz w:val="20"/>
              </w:rPr>
              <w:t xml:space="preserve">
ПМК, </w:t>
            </w:r>
            <w:r>
              <w:br/>
            </w:r>
            <w:r>
              <w:rPr>
                <w:rFonts w:ascii="Times New Roman"/>
                <w:b w:val="false"/>
                <w:i w:val="false"/>
                <w:color w:val="000000"/>
                <w:sz w:val="20"/>
              </w:rPr>
              <w:t xml:space="preserve">
Әділет- </w:t>
            </w:r>
            <w:r>
              <w:br/>
            </w:r>
            <w:r>
              <w:rPr>
                <w:rFonts w:ascii="Times New Roman"/>
                <w:b w:val="false"/>
                <w:i w:val="false"/>
                <w:color w:val="000000"/>
                <w:sz w:val="20"/>
              </w:rPr>
              <w:t xml:space="preserve">
мині, </w:t>
            </w:r>
            <w:r>
              <w:br/>
            </w:r>
            <w:r>
              <w:rPr>
                <w:rFonts w:ascii="Times New Roman"/>
                <w:b w:val="false"/>
                <w:i w:val="false"/>
                <w:color w:val="000000"/>
                <w:sz w:val="20"/>
              </w:rPr>
              <w:t xml:space="preserve">
ҰҚК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4-тоқсан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w:t>
            </w:r>
            <w:r>
              <w:br/>
            </w:r>
            <w:r>
              <w:rPr>
                <w:rFonts w:ascii="Times New Roman"/>
                <w:b w:val="false"/>
                <w:i w:val="false"/>
                <w:color w:val="000000"/>
                <w:sz w:val="20"/>
              </w:rPr>
              <w:t xml:space="preserve">
176 </w:t>
            </w:r>
            <w:r>
              <w:br/>
            </w:r>
            <w:r>
              <w:rPr>
                <w:rFonts w:ascii="Times New Roman"/>
                <w:b w:val="false"/>
                <w:i w:val="false"/>
                <w:color w:val="000000"/>
                <w:sz w:val="20"/>
              </w:rPr>
              <w:t xml:space="preserve">
950,0; </w:t>
            </w:r>
            <w:r>
              <w:br/>
            </w:r>
            <w:r>
              <w:rPr>
                <w:rFonts w:ascii="Times New Roman"/>
                <w:b w:val="false"/>
                <w:i w:val="false"/>
                <w:color w:val="000000"/>
                <w:sz w:val="20"/>
              </w:rPr>
              <w:t xml:space="preserve">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Ақпараттандыру </w:t>
            </w:r>
            <w:r>
              <w:br/>
            </w:r>
            <w:r>
              <w:rPr>
                <w:rFonts w:ascii="Times New Roman"/>
                <w:b w:val="false"/>
                <w:i w:val="false"/>
                <w:color w:val="000000"/>
                <w:sz w:val="20"/>
              </w:rPr>
              <w:t xml:space="preserve">
саласындагы ұлттық </w:t>
            </w:r>
            <w:r>
              <w:br/>
            </w:r>
            <w:r>
              <w:rPr>
                <w:rFonts w:ascii="Times New Roman"/>
                <w:b w:val="false"/>
                <w:i w:val="false"/>
                <w:color w:val="000000"/>
                <w:sz w:val="20"/>
              </w:rPr>
              <w:t xml:space="preserve">
оператордың </w:t>
            </w:r>
            <w:r>
              <w:br/>
            </w:r>
            <w:r>
              <w:rPr>
                <w:rFonts w:ascii="Times New Roman"/>
                <w:b w:val="false"/>
                <w:i w:val="false"/>
                <w:color w:val="000000"/>
                <w:sz w:val="20"/>
              </w:rPr>
              <w:t xml:space="preserve">
базасында коммер- </w:t>
            </w:r>
            <w:r>
              <w:br/>
            </w:r>
            <w:r>
              <w:rPr>
                <w:rFonts w:ascii="Times New Roman"/>
                <w:b w:val="false"/>
                <w:i w:val="false"/>
                <w:color w:val="000000"/>
                <w:sz w:val="20"/>
              </w:rPr>
              <w:t xml:space="preserve">
циялық ұйымдарда </w:t>
            </w:r>
            <w:r>
              <w:br/>
            </w:r>
            <w:r>
              <w:rPr>
                <w:rFonts w:ascii="Times New Roman"/>
                <w:b w:val="false"/>
                <w:i w:val="false"/>
                <w:color w:val="000000"/>
                <w:sz w:val="20"/>
              </w:rPr>
              <w:t xml:space="preserve">
куәландырушы </w:t>
            </w:r>
            <w:r>
              <w:br/>
            </w:r>
            <w:r>
              <w:rPr>
                <w:rFonts w:ascii="Times New Roman"/>
                <w:b w:val="false"/>
                <w:i w:val="false"/>
                <w:color w:val="000000"/>
                <w:sz w:val="20"/>
              </w:rPr>
              <w:t xml:space="preserve">
орталықты құру </w:t>
            </w:r>
            <w:r>
              <w:br/>
            </w:r>
            <w:r>
              <w:rPr>
                <w:rFonts w:ascii="Times New Roman"/>
                <w:b w:val="false"/>
                <w:i w:val="false"/>
                <w:color w:val="000000"/>
                <w:sz w:val="20"/>
              </w:rPr>
              <w:t xml:space="preserve">
және дамыту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r>
              <w:br/>
            </w:r>
            <w:r>
              <w:rPr>
                <w:rFonts w:ascii="Times New Roman"/>
                <w:b w:val="false"/>
                <w:i w:val="false"/>
                <w:color w:val="000000"/>
                <w:sz w:val="20"/>
              </w:rPr>
              <w:t xml:space="preserve">
Әділет- </w:t>
            </w:r>
            <w:r>
              <w:br/>
            </w:r>
            <w:r>
              <w:rPr>
                <w:rFonts w:ascii="Times New Roman"/>
                <w:b w:val="false"/>
                <w:i w:val="false"/>
                <w:color w:val="000000"/>
                <w:sz w:val="20"/>
              </w:rPr>
              <w:t xml:space="preserve">
мині, </w:t>
            </w:r>
            <w:r>
              <w:br/>
            </w:r>
            <w:r>
              <w:rPr>
                <w:rFonts w:ascii="Times New Roman"/>
                <w:b w:val="false"/>
                <w:i w:val="false"/>
                <w:color w:val="000000"/>
                <w:sz w:val="20"/>
              </w:rPr>
              <w:t xml:space="preserve">
ҰАТ АҚ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4-тоқсан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r>
              <w:br/>
            </w:r>
            <w:r>
              <w:rPr>
                <w:rFonts w:ascii="Times New Roman"/>
                <w:b w:val="false"/>
                <w:i w:val="false"/>
                <w:color w:val="000000"/>
                <w:sz w:val="20"/>
              </w:rPr>
              <w:t xml:space="preserve">
2010**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Серверлік орталықты жабдықтау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Серверлік орталық- </w:t>
            </w:r>
            <w:r>
              <w:br/>
            </w:r>
            <w:r>
              <w:rPr>
                <w:rFonts w:ascii="Times New Roman"/>
                <w:b w:val="false"/>
                <w:i w:val="false"/>
                <w:color w:val="000000"/>
                <w:sz w:val="20"/>
              </w:rPr>
              <w:t xml:space="preserve">
ты технологиялық </w:t>
            </w:r>
            <w:r>
              <w:br/>
            </w:r>
            <w:r>
              <w:rPr>
                <w:rFonts w:ascii="Times New Roman"/>
                <w:b w:val="false"/>
                <w:i w:val="false"/>
                <w:color w:val="000000"/>
                <w:sz w:val="20"/>
              </w:rPr>
              <w:t xml:space="preserve">
жабдықтау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r>
              <w:br/>
            </w:r>
            <w:r>
              <w:rPr>
                <w:rFonts w:ascii="Times New Roman"/>
                <w:b w:val="false"/>
                <w:i w:val="false"/>
                <w:color w:val="000000"/>
                <w:sz w:val="20"/>
              </w:rPr>
              <w:t xml:space="preserve">
ҰҚК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ҰАТ </w:t>
            </w:r>
            <w:r>
              <w:br/>
            </w:r>
            <w:r>
              <w:rPr>
                <w:rFonts w:ascii="Times New Roman"/>
                <w:b w:val="false"/>
                <w:i w:val="false"/>
                <w:color w:val="000000"/>
                <w:sz w:val="20"/>
              </w:rPr>
              <w:t xml:space="preserve">
АҚ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2009 - 1174943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Серверлік орталық- </w:t>
            </w:r>
            <w:r>
              <w:br/>
            </w:r>
            <w:r>
              <w:rPr>
                <w:rFonts w:ascii="Times New Roman"/>
                <w:b w:val="false"/>
                <w:i w:val="false"/>
                <w:color w:val="000000"/>
                <w:sz w:val="20"/>
              </w:rPr>
              <w:t xml:space="preserve">
ты дамыту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r>
              <w:br/>
            </w:r>
            <w:r>
              <w:rPr>
                <w:rFonts w:ascii="Times New Roman"/>
                <w:b w:val="false"/>
                <w:i w:val="false"/>
                <w:color w:val="000000"/>
                <w:sz w:val="20"/>
              </w:rPr>
              <w:t xml:space="preserve">
ҰҚК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4-тоқсан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2009 - 10000; </w:t>
            </w:r>
            <w:r>
              <w:br/>
            </w:r>
            <w:r>
              <w:rPr>
                <w:rFonts w:ascii="Times New Roman"/>
                <w:b w:val="false"/>
                <w:i w:val="false"/>
                <w:color w:val="000000"/>
                <w:sz w:val="20"/>
              </w:rPr>
              <w:t xml:space="preserve">
2010 - </w:t>
            </w:r>
            <w:r>
              <w:br/>
            </w:r>
            <w:r>
              <w:rPr>
                <w:rFonts w:ascii="Times New Roman"/>
                <w:b w:val="false"/>
                <w:i w:val="false"/>
                <w:color w:val="000000"/>
                <w:sz w:val="20"/>
              </w:rPr>
              <w:t xml:space="preserve">
ТЭН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2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2009.03.31. </w:t>
            </w:r>
            <w:r>
              <w:rPr>
                <w:rFonts w:ascii="Times New Roman"/>
                <w:b w:val="false"/>
                <w:i w:val="false"/>
                <w:color w:val="ff0000"/>
                <w:sz w:val="20"/>
              </w:rPr>
              <w:t xml:space="preserve">N 452 </w:t>
            </w:r>
            <w:r>
              <w:rPr>
                <w:rFonts w:ascii="Times New Roman"/>
                <w:b w:val="false"/>
                <w:i w:val="false"/>
                <w:color w:val="ff0000"/>
                <w:sz w:val="20"/>
              </w:rPr>
              <w:t xml:space="preserve">Қаулысымен.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5. "Электрондық үкімет" сәулетін әзірлеу және әлеуметтік </w:t>
            </w:r>
            <w:r>
              <w:br/>
            </w:r>
            <w:r>
              <w:rPr>
                <w:rFonts w:ascii="Times New Roman"/>
                <w:b/>
                <w:i w:val="false"/>
                <w:color w:val="000000"/>
                <w:sz w:val="20"/>
              </w:rPr>
              <w:t xml:space="preserve">
институттарын қалыптастыру, АКТ саласындағы стандарттардың </w:t>
            </w:r>
            <w:r>
              <w:br/>
            </w:r>
            <w:r>
              <w:rPr>
                <w:rFonts w:ascii="Times New Roman"/>
                <w:b/>
                <w:i w:val="false"/>
                <w:color w:val="000000"/>
                <w:sz w:val="20"/>
              </w:rPr>
              <w:t>
қорын дамыту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2009.03.31. </w:t>
            </w:r>
            <w:r>
              <w:rPr>
                <w:rFonts w:ascii="Times New Roman"/>
                <w:b w:val="false"/>
                <w:i w:val="false"/>
                <w:color w:val="ff0000"/>
                <w:sz w:val="20"/>
              </w:rPr>
              <w:t xml:space="preserve">N 452 </w:t>
            </w:r>
            <w:r>
              <w:rPr>
                <w:rFonts w:ascii="Times New Roman"/>
                <w:b w:val="false"/>
                <w:i w:val="false"/>
                <w:color w:val="ff0000"/>
                <w:sz w:val="20"/>
              </w:rPr>
              <w:t xml:space="preserve">Қаулысымен.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Санаттарға </w:t>
            </w:r>
            <w:r>
              <w:br/>
            </w:r>
            <w:r>
              <w:rPr>
                <w:rFonts w:ascii="Times New Roman"/>
                <w:b w:val="false"/>
                <w:i w:val="false"/>
                <w:color w:val="000000"/>
                <w:sz w:val="20"/>
              </w:rPr>
              <w:t xml:space="preserve">
(түрлеріне) сәйкес </w:t>
            </w:r>
            <w:r>
              <w:br/>
            </w:r>
            <w:r>
              <w:rPr>
                <w:rFonts w:ascii="Times New Roman"/>
                <w:b w:val="false"/>
                <w:i w:val="false"/>
                <w:color w:val="000000"/>
                <w:sz w:val="20"/>
              </w:rPr>
              <w:t xml:space="preserve">
порталдағы веб- </w:t>
            </w:r>
            <w:r>
              <w:br/>
            </w:r>
            <w:r>
              <w:rPr>
                <w:rFonts w:ascii="Times New Roman"/>
                <w:b w:val="false"/>
                <w:i w:val="false"/>
                <w:color w:val="000000"/>
                <w:sz w:val="20"/>
              </w:rPr>
              <w:t xml:space="preserve">
нысандары арқылы </w:t>
            </w:r>
            <w:r>
              <w:br/>
            </w:r>
            <w:r>
              <w:rPr>
                <w:rFonts w:ascii="Times New Roman"/>
                <w:b w:val="false"/>
                <w:i w:val="false"/>
                <w:color w:val="000000"/>
                <w:sz w:val="20"/>
              </w:rPr>
              <w:t xml:space="preserve">
және ХҚО арқылы </w:t>
            </w:r>
            <w:r>
              <w:br/>
            </w:r>
            <w:r>
              <w:rPr>
                <w:rFonts w:ascii="Times New Roman"/>
                <w:b w:val="false"/>
                <w:i w:val="false"/>
                <w:color w:val="000000"/>
                <w:sz w:val="20"/>
              </w:rPr>
              <w:t xml:space="preserve">
оларға қызмет </w:t>
            </w:r>
            <w:r>
              <w:br/>
            </w:r>
            <w:r>
              <w:rPr>
                <w:rFonts w:ascii="Times New Roman"/>
                <w:b w:val="false"/>
                <w:i w:val="false"/>
                <w:color w:val="000000"/>
                <w:sz w:val="20"/>
              </w:rPr>
              <w:t xml:space="preserve">
көрсетудің мақсат- </w:t>
            </w:r>
            <w:r>
              <w:br/>
            </w:r>
            <w:r>
              <w:rPr>
                <w:rFonts w:ascii="Times New Roman"/>
                <w:b w:val="false"/>
                <w:i w:val="false"/>
                <w:color w:val="000000"/>
                <w:sz w:val="20"/>
              </w:rPr>
              <w:t xml:space="preserve">
қа сайлығы, </w:t>
            </w:r>
            <w:r>
              <w:br/>
            </w:r>
            <w:r>
              <w:rPr>
                <w:rFonts w:ascii="Times New Roman"/>
                <w:b w:val="false"/>
                <w:i w:val="false"/>
                <w:color w:val="000000"/>
                <w:sz w:val="20"/>
              </w:rPr>
              <w:t xml:space="preserve">
олардың функцио- </w:t>
            </w:r>
            <w:r>
              <w:br/>
            </w:r>
            <w:r>
              <w:rPr>
                <w:rFonts w:ascii="Times New Roman"/>
                <w:b w:val="false"/>
                <w:i w:val="false"/>
                <w:color w:val="000000"/>
                <w:sz w:val="20"/>
              </w:rPr>
              <w:t xml:space="preserve">
налдық ұстау түрі </w:t>
            </w:r>
            <w:r>
              <w:br/>
            </w:r>
            <w:r>
              <w:rPr>
                <w:rFonts w:ascii="Times New Roman"/>
                <w:b w:val="false"/>
                <w:i w:val="false"/>
                <w:color w:val="000000"/>
                <w:sz w:val="20"/>
              </w:rPr>
              <w:t xml:space="preserve">
бойынша мемлекет </w:t>
            </w:r>
            <w:r>
              <w:br/>
            </w:r>
            <w:r>
              <w:rPr>
                <w:rFonts w:ascii="Times New Roman"/>
                <w:b w:val="false"/>
                <w:i w:val="false"/>
                <w:color w:val="000000"/>
                <w:sz w:val="20"/>
              </w:rPr>
              <w:t xml:space="preserve">
тік қызметтердің </w:t>
            </w:r>
            <w:r>
              <w:br/>
            </w:r>
            <w:r>
              <w:rPr>
                <w:rFonts w:ascii="Times New Roman"/>
                <w:b w:val="false"/>
                <w:i w:val="false"/>
                <w:color w:val="000000"/>
                <w:sz w:val="20"/>
              </w:rPr>
              <w:t xml:space="preserve">
жіктеуіштерін </w:t>
            </w:r>
            <w:r>
              <w:br/>
            </w:r>
            <w:r>
              <w:rPr>
                <w:rFonts w:ascii="Times New Roman"/>
                <w:b w:val="false"/>
                <w:i w:val="false"/>
                <w:color w:val="000000"/>
                <w:sz w:val="20"/>
              </w:rPr>
              <w:t xml:space="preserve">
әзірлеу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тивтік </w:t>
            </w:r>
            <w:r>
              <w:br/>
            </w:r>
            <w:r>
              <w:rPr>
                <w:rFonts w:ascii="Times New Roman"/>
                <w:b w:val="false"/>
                <w:i w:val="false"/>
                <w:color w:val="000000"/>
                <w:sz w:val="20"/>
              </w:rPr>
              <w:t xml:space="preserve">
қүқықтық </w:t>
            </w:r>
            <w:r>
              <w:br/>
            </w:r>
            <w:r>
              <w:rPr>
                <w:rFonts w:ascii="Times New Roman"/>
                <w:b w:val="false"/>
                <w:i w:val="false"/>
                <w:color w:val="000000"/>
                <w:sz w:val="20"/>
              </w:rPr>
              <w:t xml:space="preserve">
актілер, </w:t>
            </w:r>
            <w:r>
              <w:br/>
            </w:r>
            <w:r>
              <w:rPr>
                <w:rFonts w:ascii="Times New Roman"/>
                <w:b w:val="false"/>
                <w:i w:val="false"/>
                <w:color w:val="000000"/>
                <w:sz w:val="20"/>
              </w:rPr>
              <w:t xml:space="preserve">
АБА-ға </w:t>
            </w:r>
            <w:r>
              <w:br/>
            </w:r>
            <w:r>
              <w:rPr>
                <w:rFonts w:ascii="Times New Roman"/>
                <w:b w:val="false"/>
                <w:i w:val="false"/>
                <w:color w:val="000000"/>
                <w:sz w:val="20"/>
              </w:rPr>
              <w:t xml:space="preserve">
ақпарат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w:t>
            </w:r>
            <w:r>
              <w:br/>
            </w:r>
            <w:r>
              <w:rPr>
                <w:rFonts w:ascii="Times New Roman"/>
                <w:b w:val="false"/>
                <w:i w:val="false"/>
                <w:color w:val="000000"/>
                <w:sz w:val="20"/>
              </w:rPr>
              <w:t xml:space="preserve">
мині, ЭБЖМ, </w:t>
            </w:r>
            <w:r>
              <w:br/>
            </w:r>
            <w:r>
              <w:rPr>
                <w:rFonts w:ascii="Times New Roman"/>
                <w:b w:val="false"/>
                <w:i w:val="false"/>
                <w:color w:val="000000"/>
                <w:sz w:val="20"/>
              </w:rPr>
              <w:t xml:space="preserve">
МҚА, </w:t>
            </w:r>
            <w:r>
              <w:br/>
            </w:r>
            <w:r>
              <w:rPr>
                <w:rFonts w:ascii="Times New Roman"/>
                <w:b w:val="false"/>
                <w:i w:val="false"/>
                <w:color w:val="000000"/>
                <w:sz w:val="20"/>
              </w:rPr>
              <w:t xml:space="preserve">
АБА,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атқарушы </w:t>
            </w:r>
            <w:r>
              <w:br/>
            </w:r>
            <w:r>
              <w:rPr>
                <w:rFonts w:ascii="Times New Roman"/>
                <w:b w:val="false"/>
                <w:i w:val="false"/>
                <w:color w:val="000000"/>
                <w:sz w:val="20"/>
              </w:rPr>
              <w:t xml:space="preserve">
органдар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4-тоқсан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r>
              <w:br/>
            </w:r>
            <w:r>
              <w:rPr>
                <w:rFonts w:ascii="Times New Roman"/>
                <w:b w:val="false"/>
                <w:i w:val="false"/>
                <w:color w:val="000000"/>
                <w:sz w:val="20"/>
              </w:rPr>
              <w:t xml:space="preserve">
2009 -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r>
              <w:br/>
            </w:r>
            <w:r>
              <w:rPr>
                <w:rFonts w:ascii="Times New Roman"/>
                <w:b w:val="false"/>
                <w:i w:val="false"/>
                <w:color w:val="000000"/>
                <w:sz w:val="20"/>
              </w:rPr>
              <w:t xml:space="preserve">
2010 -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 саласындағы </w:t>
            </w:r>
            <w:r>
              <w:br/>
            </w:r>
            <w:r>
              <w:rPr>
                <w:rFonts w:ascii="Times New Roman"/>
                <w:b w:val="false"/>
                <w:i w:val="false"/>
                <w:color w:val="000000"/>
                <w:sz w:val="20"/>
              </w:rPr>
              <w:t xml:space="preserve">
стандарттардың </w:t>
            </w:r>
            <w:r>
              <w:br/>
            </w:r>
            <w:r>
              <w:rPr>
                <w:rFonts w:ascii="Times New Roman"/>
                <w:b w:val="false"/>
                <w:i w:val="false"/>
                <w:color w:val="000000"/>
                <w:sz w:val="20"/>
              </w:rPr>
              <w:t xml:space="preserve">
қорын дамыту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 </w:t>
            </w:r>
            <w:r>
              <w:br/>
            </w:r>
            <w:r>
              <w:rPr>
                <w:rFonts w:ascii="Times New Roman"/>
                <w:b w:val="false"/>
                <w:i w:val="false"/>
                <w:color w:val="000000"/>
                <w:sz w:val="20"/>
              </w:rPr>
              <w:t xml:space="preserve">
дарт- </w:t>
            </w:r>
            <w:r>
              <w:br/>
            </w:r>
            <w:r>
              <w:rPr>
                <w:rFonts w:ascii="Times New Roman"/>
                <w:b w:val="false"/>
                <w:i w:val="false"/>
                <w:color w:val="000000"/>
                <w:sz w:val="20"/>
              </w:rPr>
              <w:t xml:space="preserve">
тарды </w:t>
            </w:r>
            <w:r>
              <w:br/>
            </w:r>
            <w:r>
              <w:rPr>
                <w:rFonts w:ascii="Times New Roman"/>
                <w:b w:val="false"/>
                <w:i w:val="false"/>
                <w:color w:val="000000"/>
                <w:sz w:val="20"/>
              </w:rPr>
              <w:t xml:space="preserve">
бекіту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r>
              <w:br/>
            </w:r>
            <w:r>
              <w:rPr>
                <w:rFonts w:ascii="Times New Roman"/>
                <w:b w:val="false"/>
                <w:i w:val="false"/>
                <w:color w:val="000000"/>
                <w:sz w:val="20"/>
              </w:rPr>
              <w:t xml:space="preserve">
ИСМ, </w:t>
            </w:r>
            <w:r>
              <w:br/>
            </w:r>
            <w:r>
              <w:rPr>
                <w:rFonts w:ascii="Times New Roman"/>
                <w:b w:val="false"/>
                <w:i w:val="false"/>
                <w:color w:val="000000"/>
                <w:sz w:val="20"/>
              </w:rPr>
              <w:t xml:space="preserve">
МАМ, </w:t>
            </w:r>
            <w:r>
              <w:br/>
            </w:r>
            <w:r>
              <w:rPr>
                <w:rFonts w:ascii="Times New Roman"/>
                <w:b w:val="false"/>
                <w:i w:val="false"/>
                <w:color w:val="000000"/>
                <w:sz w:val="20"/>
              </w:rPr>
              <w:t xml:space="preserve">
мүдделі </w:t>
            </w:r>
            <w:r>
              <w:br/>
            </w:r>
            <w:r>
              <w:rPr>
                <w:rFonts w:ascii="Times New Roman"/>
                <w:b w:val="false"/>
                <w:i w:val="false"/>
                <w:color w:val="000000"/>
                <w:sz w:val="20"/>
              </w:rPr>
              <w:t xml:space="preserve">
МО, </w:t>
            </w:r>
            <w:r>
              <w:br/>
            </w:r>
            <w:r>
              <w:rPr>
                <w:rFonts w:ascii="Times New Roman"/>
                <w:b w:val="false"/>
                <w:i w:val="false"/>
                <w:color w:val="000000"/>
                <w:sz w:val="20"/>
              </w:rPr>
              <w:t xml:space="preserve">
"ҰАТ" АҚ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 15000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е-үкімет инфрақұ- </w:t>
            </w:r>
            <w:r>
              <w:br/>
            </w:r>
            <w:r>
              <w:rPr>
                <w:rFonts w:ascii="Times New Roman"/>
                <w:b w:val="false"/>
                <w:i w:val="false"/>
                <w:color w:val="000000"/>
                <w:sz w:val="20"/>
              </w:rPr>
              <w:t xml:space="preserve">
рылымен е-әкімдік- </w:t>
            </w:r>
            <w:r>
              <w:br/>
            </w:r>
            <w:r>
              <w:rPr>
                <w:rFonts w:ascii="Times New Roman"/>
                <w:b w:val="false"/>
                <w:i w:val="false"/>
                <w:color w:val="000000"/>
                <w:sz w:val="20"/>
              </w:rPr>
              <w:t xml:space="preserve">
тердің ықпалдасты- </w:t>
            </w:r>
            <w:r>
              <w:br/>
            </w:r>
            <w:r>
              <w:rPr>
                <w:rFonts w:ascii="Times New Roman"/>
                <w:b w:val="false"/>
                <w:i w:val="false"/>
                <w:color w:val="000000"/>
                <w:sz w:val="20"/>
              </w:rPr>
              <w:t xml:space="preserve">
рылған инфрақұры- </w:t>
            </w:r>
            <w:r>
              <w:br/>
            </w:r>
            <w:r>
              <w:rPr>
                <w:rFonts w:ascii="Times New Roman"/>
                <w:b w:val="false"/>
                <w:i w:val="false"/>
                <w:color w:val="000000"/>
                <w:sz w:val="20"/>
              </w:rPr>
              <w:t xml:space="preserve">
лымы жөніндегі </w:t>
            </w:r>
            <w:r>
              <w:br/>
            </w:r>
            <w:r>
              <w:rPr>
                <w:rFonts w:ascii="Times New Roman"/>
                <w:b w:val="false"/>
                <w:i w:val="false"/>
                <w:color w:val="000000"/>
                <w:sz w:val="20"/>
              </w:rPr>
              <w:t xml:space="preserve">
іс-шаралар кешенін </w:t>
            </w:r>
            <w:r>
              <w:br/>
            </w:r>
            <w:r>
              <w:rPr>
                <w:rFonts w:ascii="Times New Roman"/>
                <w:b w:val="false"/>
                <w:i w:val="false"/>
                <w:color w:val="000000"/>
                <w:sz w:val="20"/>
              </w:rPr>
              <w:t xml:space="preserve">
іске асыру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тивтік </w:t>
            </w:r>
            <w:r>
              <w:br/>
            </w:r>
            <w:r>
              <w:rPr>
                <w:rFonts w:ascii="Times New Roman"/>
                <w:b w:val="false"/>
                <w:i w:val="false"/>
                <w:color w:val="000000"/>
                <w:sz w:val="20"/>
              </w:rPr>
              <w:t xml:space="preserve">
құкықтық </w:t>
            </w:r>
            <w:r>
              <w:br/>
            </w:r>
            <w:r>
              <w:rPr>
                <w:rFonts w:ascii="Times New Roman"/>
                <w:b w:val="false"/>
                <w:i w:val="false"/>
                <w:color w:val="000000"/>
                <w:sz w:val="20"/>
              </w:rPr>
              <w:t xml:space="preserve">
актілер, </w:t>
            </w:r>
            <w:r>
              <w:br/>
            </w:r>
            <w:r>
              <w:rPr>
                <w:rFonts w:ascii="Times New Roman"/>
                <w:b w:val="false"/>
                <w:i w:val="false"/>
                <w:color w:val="000000"/>
                <w:sz w:val="20"/>
              </w:rPr>
              <w:t xml:space="preserve">
АБА-ға </w:t>
            </w:r>
            <w:r>
              <w:br/>
            </w:r>
            <w:r>
              <w:rPr>
                <w:rFonts w:ascii="Times New Roman"/>
                <w:b w:val="false"/>
                <w:i w:val="false"/>
                <w:color w:val="000000"/>
                <w:sz w:val="20"/>
              </w:rPr>
              <w:t xml:space="preserve">
ақпарат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r>
              <w:br/>
            </w:r>
            <w:r>
              <w:rPr>
                <w:rFonts w:ascii="Times New Roman"/>
                <w:b w:val="false"/>
                <w:i w:val="false"/>
                <w:color w:val="000000"/>
                <w:sz w:val="20"/>
              </w:rPr>
              <w:t xml:space="preserve">
ЖАО, </w:t>
            </w:r>
            <w:r>
              <w:br/>
            </w:r>
            <w:r>
              <w:rPr>
                <w:rFonts w:ascii="Times New Roman"/>
                <w:b w:val="false"/>
                <w:i w:val="false"/>
                <w:color w:val="000000"/>
                <w:sz w:val="20"/>
              </w:rPr>
              <w:t xml:space="preserve">
ҰАТ АҚ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мүдделі </w:t>
            </w:r>
            <w:r>
              <w:br/>
            </w:r>
            <w:r>
              <w:rPr>
                <w:rFonts w:ascii="Times New Roman"/>
                <w:b w:val="false"/>
                <w:i w:val="false"/>
                <w:color w:val="000000"/>
                <w:sz w:val="20"/>
              </w:rPr>
              <w:t xml:space="preserve">
мемор- </w:t>
            </w:r>
            <w:r>
              <w:br/>
            </w:r>
            <w:r>
              <w:rPr>
                <w:rFonts w:ascii="Times New Roman"/>
                <w:b w:val="false"/>
                <w:i w:val="false"/>
                <w:color w:val="000000"/>
                <w:sz w:val="20"/>
              </w:rPr>
              <w:t xml:space="preserve">
гандар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4-тоқсан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2009 - 48000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2009.03.31. </w:t>
            </w:r>
            <w:r>
              <w:rPr>
                <w:rFonts w:ascii="Times New Roman"/>
                <w:b w:val="false"/>
                <w:i w:val="false"/>
                <w:color w:val="ff0000"/>
                <w:sz w:val="20"/>
              </w:rPr>
              <w:t xml:space="preserve">N 452 </w:t>
            </w:r>
            <w:r>
              <w:rPr>
                <w:rFonts w:ascii="Times New Roman"/>
                <w:b w:val="false"/>
                <w:i w:val="false"/>
                <w:color w:val="ff0000"/>
                <w:sz w:val="20"/>
              </w:rPr>
              <w:t xml:space="preserve">Қаулысымен.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w:t>
            </w:r>
            <w:r>
              <w:br/>
            </w:r>
            <w:r>
              <w:rPr>
                <w:rFonts w:ascii="Times New Roman"/>
                <w:b w:val="false"/>
                <w:i w:val="false"/>
                <w:color w:val="000000"/>
                <w:sz w:val="20"/>
              </w:rPr>
              <w:t xml:space="preserve">
үкімет" транзакци- </w:t>
            </w:r>
            <w:r>
              <w:br/>
            </w:r>
            <w:r>
              <w:rPr>
                <w:rFonts w:ascii="Times New Roman"/>
                <w:b w:val="false"/>
                <w:i w:val="false"/>
                <w:color w:val="000000"/>
                <w:sz w:val="20"/>
              </w:rPr>
              <w:t xml:space="preserve">
ондық сервистерін </w:t>
            </w:r>
            <w:r>
              <w:br/>
            </w:r>
            <w:r>
              <w:rPr>
                <w:rFonts w:ascii="Times New Roman"/>
                <w:b w:val="false"/>
                <w:i w:val="false"/>
                <w:color w:val="000000"/>
                <w:sz w:val="20"/>
              </w:rPr>
              <w:t xml:space="preserve">
жүзеге асырудың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регламентін құру </w:t>
            </w:r>
            <w:r>
              <w:br/>
            </w:r>
            <w:r>
              <w:rPr>
                <w:rFonts w:ascii="Times New Roman"/>
                <w:b w:val="false"/>
                <w:i w:val="false"/>
                <w:color w:val="000000"/>
                <w:sz w:val="20"/>
              </w:rPr>
              <w:t xml:space="preserve">
және бекіту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Біріккен </w:t>
            </w:r>
            <w:r>
              <w:br/>
            </w:r>
            <w:r>
              <w:rPr>
                <w:rFonts w:ascii="Times New Roman"/>
                <w:b w:val="false"/>
                <w:i w:val="false"/>
                <w:color w:val="000000"/>
                <w:sz w:val="20"/>
              </w:rPr>
              <w:t xml:space="preserve">
бұйрық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r>
              <w:br/>
            </w:r>
            <w:r>
              <w:rPr>
                <w:rFonts w:ascii="Times New Roman"/>
                <w:b w:val="false"/>
                <w:i w:val="false"/>
                <w:color w:val="000000"/>
                <w:sz w:val="20"/>
              </w:rPr>
              <w:t xml:space="preserve">
ҚРҰБ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2-тоқсан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ЭҮ дамытудың нормативтік құқықтық базасын қамтамасыз ету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 дамытудың </w:t>
            </w:r>
            <w:r>
              <w:br/>
            </w:r>
            <w:r>
              <w:rPr>
                <w:rFonts w:ascii="Times New Roman"/>
                <w:b w:val="false"/>
                <w:i w:val="false"/>
                <w:color w:val="000000"/>
                <w:sz w:val="20"/>
              </w:rPr>
              <w:t xml:space="preserve">
үдерістерінің </w:t>
            </w:r>
            <w:r>
              <w:br/>
            </w:r>
            <w:r>
              <w:rPr>
                <w:rFonts w:ascii="Times New Roman"/>
                <w:b w:val="false"/>
                <w:i w:val="false"/>
                <w:color w:val="000000"/>
                <w:sz w:val="20"/>
              </w:rPr>
              <w:t xml:space="preserve">
нормативтік құқық- </w:t>
            </w:r>
            <w:r>
              <w:br/>
            </w:r>
            <w:r>
              <w:rPr>
                <w:rFonts w:ascii="Times New Roman"/>
                <w:b w:val="false"/>
                <w:i w:val="false"/>
                <w:color w:val="000000"/>
                <w:sz w:val="20"/>
              </w:rPr>
              <w:t xml:space="preserve">
тық қамтамасыз </w:t>
            </w:r>
            <w:r>
              <w:br/>
            </w:r>
            <w:r>
              <w:rPr>
                <w:rFonts w:ascii="Times New Roman"/>
                <w:b w:val="false"/>
                <w:i w:val="false"/>
                <w:color w:val="000000"/>
                <w:sz w:val="20"/>
              </w:rPr>
              <w:t xml:space="preserve">
етудің жеткілікті- </w:t>
            </w:r>
            <w:r>
              <w:br/>
            </w:r>
            <w:r>
              <w:rPr>
                <w:rFonts w:ascii="Times New Roman"/>
                <w:b w:val="false"/>
                <w:i w:val="false"/>
                <w:color w:val="000000"/>
                <w:sz w:val="20"/>
              </w:rPr>
              <w:t xml:space="preserve">
лігінің мәніне </w:t>
            </w:r>
            <w:r>
              <w:br/>
            </w:r>
            <w:r>
              <w:rPr>
                <w:rFonts w:ascii="Times New Roman"/>
                <w:b w:val="false"/>
                <w:i w:val="false"/>
                <w:color w:val="000000"/>
                <w:sz w:val="20"/>
              </w:rPr>
              <w:t xml:space="preserve">
қолданыстағы </w:t>
            </w:r>
            <w:r>
              <w:br/>
            </w:r>
            <w:r>
              <w:rPr>
                <w:rFonts w:ascii="Times New Roman"/>
                <w:b w:val="false"/>
                <w:i w:val="false"/>
                <w:color w:val="000000"/>
                <w:sz w:val="20"/>
              </w:rPr>
              <w:t xml:space="preserve">
заңнамаға талдау </w:t>
            </w:r>
            <w:r>
              <w:br/>
            </w:r>
            <w:r>
              <w:rPr>
                <w:rFonts w:ascii="Times New Roman"/>
                <w:b w:val="false"/>
                <w:i w:val="false"/>
                <w:color w:val="000000"/>
                <w:sz w:val="20"/>
              </w:rPr>
              <w:t xml:space="preserve">
жүргізу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r>
              <w:br/>
            </w:r>
            <w:r>
              <w:rPr>
                <w:rFonts w:ascii="Times New Roman"/>
                <w:b w:val="false"/>
                <w:i w:val="false"/>
                <w:color w:val="000000"/>
                <w:sz w:val="20"/>
              </w:rPr>
              <w:t xml:space="preserve">
ЭБЖМ, </w:t>
            </w:r>
            <w:r>
              <w:br/>
            </w:r>
            <w:r>
              <w:rPr>
                <w:rFonts w:ascii="Times New Roman"/>
                <w:b w:val="false"/>
                <w:i w:val="false"/>
                <w:color w:val="000000"/>
                <w:sz w:val="20"/>
              </w:rPr>
              <w:t xml:space="preserve">
Әділет- </w:t>
            </w:r>
            <w:r>
              <w:br/>
            </w:r>
            <w:r>
              <w:rPr>
                <w:rFonts w:ascii="Times New Roman"/>
                <w:b w:val="false"/>
                <w:i w:val="false"/>
                <w:color w:val="000000"/>
                <w:sz w:val="20"/>
              </w:rPr>
              <w:t xml:space="preserve">
мині,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мині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1-тоқсан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"Кейбір заңнамалық актілерге "электрондық үкіметті" дамыту мәселелері бойынша өзгерістер мен толықтырулар енгізу туралы" Қазақстан Республикасы Заңының тұжырымдамасы мен жобасын әзірлеу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ВАК-қа ҚРЗ-ның тұжырымдамасын енгізу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ЭБЖМ, мүдделі мемлекеттік органдар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талап етілмейді; </w:t>
            </w:r>
            <w:r>
              <w:br/>
            </w:r>
            <w:r>
              <w:rPr>
                <w:rFonts w:ascii="Times New Roman"/>
                <w:b w:val="false"/>
                <w:i w:val="false"/>
                <w:color w:val="000000"/>
                <w:sz w:val="20"/>
              </w:rPr>
              <w:t xml:space="preserve">
2009 - талап етілмейді;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2009.03.31. </w:t>
            </w:r>
            <w:r>
              <w:rPr>
                <w:rFonts w:ascii="Times New Roman"/>
                <w:b w:val="false"/>
                <w:i w:val="false"/>
                <w:color w:val="ff0000"/>
                <w:sz w:val="20"/>
              </w:rPr>
              <w:t xml:space="preserve">N 452 </w:t>
            </w:r>
            <w:r>
              <w:rPr>
                <w:rFonts w:ascii="Times New Roman"/>
                <w:b w:val="false"/>
                <w:i w:val="false"/>
                <w:color w:val="ff0000"/>
                <w:sz w:val="20"/>
              </w:rPr>
              <w:t xml:space="preserve">Қаулысымен.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2009.03.31. </w:t>
            </w:r>
            <w:r>
              <w:rPr>
                <w:rFonts w:ascii="Times New Roman"/>
                <w:b w:val="false"/>
                <w:i w:val="false"/>
                <w:color w:val="ff0000"/>
                <w:sz w:val="20"/>
              </w:rPr>
              <w:t xml:space="preserve">N 452 </w:t>
            </w:r>
            <w:r>
              <w:rPr>
                <w:rFonts w:ascii="Times New Roman"/>
                <w:b w:val="false"/>
                <w:i w:val="false"/>
                <w:color w:val="ff0000"/>
                <w:sz w:val="20"/>
              </w:rPr>
              <w:t xml:space="preserve">Қаулысымен.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және </w:t>
            </w:r>
            <w:r>
              <w:br/>
            </w:r>
            <w:r>
              <w:rPr>
                <w:rFonts w:ascii="Times New Roman"/>
                <w:b w:val="false"/>
                <w:i w:val="false"/>
                <w:color w:val="000000"/>
                <w:sz w:val="20"/>
              </w:rPr>
              <w:t xml:space="preserve">
ақпаратты қорғау </w:t>
            </w:r>
            <w:r>
              <w:br/>
            </w:r>
            <w:r>
              <w:rPr>
                <w:rFonts w:ascii="Times New Roman"/>
                <w:b w:val="false"/>
                <w:i w:val="false"/>
                <w:color w:val="000000"/>
                <w:sz w:val="20"/>
              </w:rPr>
              <w:t xml:space="preserve">
туралы"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Заңының жобасын </w:t>
            </w:r>
            <w:r>
              <w:br/>
            </w:r>
            <w:r>
              <w:rPr>
                <w:rFonts w:ascii="Times New Roman"/>
                <w:b w:val="false"/>
                <w:i w:val="false"/>
                <w:color w:val="000000"/>
                <w:sz w:val="20"/>
              </w:rPr>
              <w:t xml:space="preserve">
және тұжырымдаманы </w:t>
            </w:r>
            <w:r>
              <w:br/>
            </w:r>
            <w:r>
              <w:rPr>
                <w:rFonts w:ascii="Times New Roman"/>
                <w:b w:val="false"/>
                <w:i w:val="false"/>
                <w:color w:val="000000"/>
                <w:sz w:val="20"/>
              </w:rPr>
              <w:t xml:space="preserve">
әзірлеу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ВАК-ға </w:t>
            </w:r>
            <w:r>
              <w:br/>
            </w:r>
            <w:r>
              <w:rPr>
                <w:rFonts w:ascii="Times New Roman"/>
                <w:b w:val="false"/>
                <w:i w:val="false"/>
                <w:color w:val="000000"/>
                <w:sz w:val="20"/>
              </w:rPr>
              <w:t xml:space="preserve">
ҚРЗ </w:t>
            </w:r>
            <w:r>
              <w:br/>
            </w:r>
            <w:r>
              <w:rPr>
                <w:rFonts w:ascii="Times New Roman"/>
                <w:b w:val="false"/>
                <w:i w:val="false"/>
                <w:color w:val="000000"/>
                <w:sz w:val="20"/>
              </w:rPr>
              <w:t xml:space="preserve">
тұжырым- </w:t>
            </w:r>
            <w:r>
              <w:br/>
            </w:r>
            <w:r>
              <w:rPr>
                <w:rFonts w:ascii="Times New Roman"/>
                <w:b w:val="false"/>
                <w:i w:val="false"/>
                <w:color w:val="000000"/>
                <w:sz w:val="20"/>
              </w:rPr>
              <w:t xml:space="preserve">
даманы </w:t>
            </w:r>
            <w:r>
              <w:br/>
            </w:r>
            <w:r>
              <w:rPr>
                <w:rFonts w:ascii="Times New Roman"/>
                <w:b w:val="false"/>
                <w:i w:val="false"/>
                <w:color w:val="000000"/>
                <w:sz w:val="20"/>
              </w:rPr>
              <w:t xml:space="preserve">
енгізу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ҰҚК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r>
              <w:br/>
            </w:r>
            <w:r>
              <w:rPr>
                <w:rFonts w:ascii="Times New Roman"/>
                <w:b w:val="false"/>
                <w:i w:val="false"/>
                <w:color w:val="000000"/>
                <w:sz w:val="20"/>
              </w:rPr>
              <w:t xml:space="preserve">
2009 -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2009.03.31. </w:t>
            </w:r>
            <w:r>
              <w:rPr>
                <w:rFonts w:ascii="Times New Roman"/>
                <w:b w:val="false"/>
                <w:i w:val="false"/>
                <w:color w:val="ff0000"/>
                <w:sz w:val="20"/>
              </w:rPr>
              <w:t xml:space="preserve">N 452 </w:t>
            </w:r>
            <w:r>
              <w:rPr>
                <w:rFonts w:ascii="Times New Roman"/>
                <w:b w:val="false"/>
                <w:i w:val="false"/>
                <w:color w:val="ff0000"/>
                <w:sz w:val="20"/>
              </w:rPr>
              <w:t xml:space="preserve">Қаулысымен.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 сәулетінің </w:t>
            </w:r>
            <w:r>
              <w:br/>
            </w:r>
            <w:r>
              <w:rPr>
                <w:rFonts w:ascii="Times New Roman"/>
                <w:b w:val="false"/>
                <w:i w:val="false"/>
                <w:color w:val="000000"/>
                <w:sz w:val="20"/>
              </w:rPr>
              <w:t xml:space="preserve">
талаптарына сәйкес </w:t>
            </w:r>
            <w:r>
              <w:br/>
            </w:r>
            <w:r>
              <w:rPr>
                <w:rFonts w:ascii="Times New Roman"/>
                <w:b w:val="false"/>
                <w:i w:val="false"/>
                <w:color w:val="000000"/>
                <w:sz w:val="20"/>
              </w:rPr>
              <w:t xml:space="preserve">
электрондық </w:t>
            </w:r>
            <w:r>
              <w:br/>
            </w:r>
            <w:r>
              <w:rPr>
                <w:rFonts w:ascii="Times New Roman"/>
                <w:b w:val="false"/>
                <w:i w:val="false"/>
                <w:color w:val="000000"/>
                <w:sz w:val="20"/>
              </w:rPr>
              <w:t xml:space="preserve">
әкімдіктерді </w:t>
            </w:r>
            <w:r>
              <w:br/>
            </w:r>
            <w:r>
              <w:rPr>
                <w:rFonts w:ascii="Times New Roman"/>
                <w:b w:val="false"/>
                <w:i w:val="false"/>
                <w:color w:val="000000"/>
                <w:sz w:val="20"/>
              </w:rPr>
              <w:t xml:space="preserve">
дамытудың өңірлік </w:t>
            </w:r>
            <w:r>
              <w:br/>
            </w:r>
            <w:r>
              <w:rPr>
                <w:rFonts w:ascii="Times New Roman"/>
                <w:b w:val="false"/>
                <w:i w:val="false"/>
                <w:color w:val="000000"/>
                <w:sz w:val="20"/>
              </w:rPr>
              <w:t xml:space="preserve">
бағдарламаларын </w:t>
            </w:r>
            <w:r>
              <w:br/>
            </w:r>
            <w:r>
              <w:rPr>
                <w:rFonts w:ascii="Times New Roman"/>
                <w:b w:val="false"/>
                <w:i w:val="false"/>
                <w:color w:val="000000"/>
                <w:sz w:val="20"/>
              </w:rPr>
              <w:t xml:space="preserve">
әзірлеу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әкімдік- </w:t>
            </w:r>
            <w:r>
              <w:br/>
            </w:r>
            <w:r>
              <w:rPr>
                <w:rFonts w:ascii="Times New Roman"/>
                <w:b w:val="false"/>
                <w:i w:val="false"/>
                <w:color w:val="000000"/>
                <w:sz w:val="20"/>
              </w:rPr>
              <w:t xml:space="preserve">
тері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2-тоқсан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r>
              <w:br/>
            </w:r>
            <w:r>
              <w:rPr>
                <w:rFonts w:ascii="Times New Roman"/>
                <w:b w:val="false"/>
                <w:i w:val="false"/>
                <w:color w:val="000000"/>
                <w:sz w:val="20"/>
              </w:rPr>
              <w:t xml:space="preserve">
2009 -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w:t>
            </w:r>
            <w:r>
              <w:br/>
            </w:r>
            <w:r>
              <w:rPr>
                <w:rFonts w:ascii="Times New Roman"/>
                <w:b w:val="false"/>
                <w:i w:val="false"/>
                <w:color w:val="000000"/>
                <w:sz w:val="20"/>
              </w:rPr>
              <w:t xml:space="preserve">
теңсіздікті жеңу </w:t>
            </w:r>
            <w:r>
              <w:br/>
            </w:r>
            <w:r>
              <w:rPr>
                <w:rFonts w:ascii="Times New Roman"/>
                <w:b w:val="false"/>
                <w:i w:val="false"/>
                <w:color w:val="000000"/>
                <w:sz w:val="20"/>
              </w:rPr>
              <w:t xml:space="preserve">
жөніндегі норма- </w:t>
            </w:r>
            <w:r>
              <w:br/>
            </w:r>
            <w:r>
              <w:rPr>
                <w:rFonts w:ascii="Times New Roman"/>
                <w:b w:val="false"/>
                <w:i w:val="false"/>
                <w:color w:val="000000"/>
                <w:sz w:val="20"/>
              </w:rPr>
              <w:t xml:space="preserve">
тивтік құқықтық </w:t>
            </w:r>
            <w:r>
              <w:br/>
            </w:r>
            <w:r>
              <w:rPr>
                <w:rFonts w:ascii="Times New Roman"/>
                <w:b w:val="false"/>
                <w:i w:val="false"/>
                <w:color w:val="000000"/>
                <w:sz w:val="20"/>
              </w:rPr>
              <w:t xml:space="preserve">
қамтамасыз етуді </w:t>
            </w:r>
            <w:r>
              <w:br/>
            </w:r>
            <w:r>
              <w:rPr>
                <w:rFonts w:ascii="Times New Roman"/>
                <w:b w:val="false"/>
                <w:i w:val="false"/>
                <w:color w:val="000000"/>
                <w:sz w:val="20"/>
              </w:rPr>
              <w:t xml:space="preserve">
әзірлеу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r>
              <w:br/>
            </w:r>
            <w:r>
              <w:rPr>
                <w:rFonts w:ascii="Times New Roman"/>
                <w:b w:val="false"/>
                <w:i w:val="false"/>
                <w:color w:val="000000"/>
                <w:sz w:val="20"/>
              </w:rPr>
              <w:t xml:space="preserve">
БҒМ,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әкімдік- </w:t>
            </w:r>
            <w:r>
              <w:br/>
            </w:r>
            <w:r>
              <w:rPr>
                <w:rFonts w:ascii="Times New Roman"/>
                <w:b w:val="false"/>
                <w:i w:val="false"/>
                <w:color w:val="000000"/>
                <w:sz w:val="20"/>
              </w:rPr>
              <w:t xml:space="preserve">
тері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4-тоқсан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7. ЭҮ дамыту және жай-күйін бақылау және мониторингінің </w:t>
            </w:r>
            <w:r>
              <w:br/>
            </w:r>
            <w:r>
              <w:rPr>
                <w:rFonts w:ascii="Times New Roman"/>
                <w:b/>
                <w:i w:val="false"/>
                <w:color w:val="000000"/>
                <w:sz w:val="20"/>
              </w:rPr>
              <w:t>
жүйесін құру және енгізу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2009.03.31. </w:t>
            </w:r>
            <w:r>
              <w:rPr>
                <w:rFonts w:ascii="Times New Roman"/>
                <w:b w:val="false"/>
                <w:i w:val="false"/>
                <w:color w:val="ff0000"/>
                <w:sz w:val="20"/>
              </w:rPr>
              <w:t xml:space="preserve">N 452 </w:t>
            </w:r>
            <w:r>
              <w:rPr>
                <w:rFonts w:ascii="Times New Roman"/>
                <w:b w:val="false"/>
                <w:i w:val="false"/>
                <w:color w:val="ff0000"/>
                <w:sz w:val="20"/>
              </w:rPr>
              <w:t xml:space="preserve">Қаулысымен.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 дамытудың </w:t>
            </w:r>
            <w:r>
              <w:br/>
            </w:r>
            <w:r>
              <w:rPr>
                <w:rFonts w:ascii="Times New Roman"/>
                <w:b w:val="false"/>
                <w:i w:val="false"/>
                <w:color w:val="000000"/>
                <w:sz w:val="20"/>
              </w:rPr>
              <w:t xml:space="preserve">
көрсеткіштерінің </w:t>
            </w:r>
            <w:r>
              <w:br/>
            </w:r>
            <w:r>
              <w:rPr>
                <w:rFonts w:ascii="Times New Roman"/>
                <w:b w:val="false"/>
                <w:i w:val="false"/>
                <w:color w:val="000000"/>
                <w:sz w:val="20"/>
              </w:rPr>
              <w:t xml:space="preserve">
өлшемін жүргізу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ЭБЖМ, СА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4-тоқсан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 </w:t>
            </w:r>
            <w:r>
              <w:br/>
            </w:r>
            <w:r>
              <w:rPr>
                <w:rFonts w:ascii="Times New Roman"/>
                <w:b w:val="false"/>
                <w:i w:val="false"/>
                <w:color w:val="000000"/>
                <w:sz w:val="20"/>
              </w:rPr>
              <w:t xml:space="preserve">
ТЭН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 </w:t>
            </w:r>
            <w:r>
              <w:br/>
            </w:r>
            <w:r>
              <w:rPr>
                <w:rFonts w:ascii="Times New Roman"/>
                <w:b w:val="false"/>
                <w:i w:val="false"/>
                <w:color w:val="000000"/>
                <w:sz w:val="20"/>
              </w:rPr>
              <w:t xml:space="preserve">
2010 - </w:t>
            </w:r>
            <w:r>
              <w:br/>
            </w:r>
            <w:r>
              <w:rPr>
                <w:rFonts w:ascii="Times New Roman"/>
                <w:b w:val="false"/>
                <w:i w:val="false"/>
                <w:color w:val="000000"/>
                <w:sz w:val="20"/>
              </w:rPr>
              <w:t xml:space="preserve">
ТЭН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w:t>
            </w:r>
            <w:r>
              <w:br/>
            </w:r>
            <w:r>
              <w:rPr>
                <w:rFonts w:ascii="Times New Roman"/>
                <w:b w:val="false"/>
                <w:i w:val="false"/>
                <w:color w:val="000000"/>
                <w:sz w:val="20"/>
              </w:rPr>
              <w:t xml:space="preserve">
үкімет" дамытудың </w:t>
            </w:r>
            <w:r>
              <w:br/>
            </w:r>
            <w:r>
              <w:rPr>
                <w:rFonts w:ascii="Times New Roman"/>
                <w:b w:val="false"/>
                <w:i w:val="false"/>
                <w:color w:val="000000"/>
                <w:sz w:val="20"/>
              </w:rPr>
              <w:t xml:space="preserve">
көрсеткіштерінің </w:t>
            </w:r>
            <w:r>
              <w:br/>
            </w:r>
            <w:r>
              <w:rPr>
                <w:rFonts w:ascii="Times New Roman"/>
                <w:b w:val="false"/>
                <w:i w:val="false"/>
                <w:color w:val="000000"/>
                <w:sz w:val="20"/>
              </w:rPr>
              <w:t xml:space="preserve">
өлшемін жүргізу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атқарушы </w:t>
            </w:r>
            <w:r>
              <w:br/>
            </w:r>
            <w:r>
              <w:rPr>
                <w:rFonts w:ascii="Times New Roman"/>
                <w:b w:val="false"/>
                <w:i w:val="false"/>
                <w:color w:val="000000"/>
                <w:sz w:val="20"/>
              </w:rPr>
              <w:t xml:space="preserve">
органдар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4-тоқсан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 </w:t>
            </w:r>
            <w:r>
              <w:br/>
            </w:r>
            <w:r>
              <w:rPr>
                <w:rFonts w:ascii="Times New Roman"/>
                <w:b w:val="false"/>
                <w:i w:val="false"/>
                <w:color w:val="000000"/>
                <w:sz w:val="20"/>
              </w:rPr>
              <w:t xml:space="preserve">
ТЭН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 </w:t>
            </w:r>
            <w:r>
              <w:br/>
            </w:r>
            <w:r>
              <w:rPr>
                <w:rFonts w:ascii="Times New Roman"/>
                <w:b w:val="false"/>
                <w:i w:val="false"/>
                <w:color w:val="000000"/>
                <w:sz w:val="20"/>
              </w:rPr>
              <w:t xml:space="preserve">
2010 - </w:t>
            </w:r>
            <w:r>
              <w:br/>
            </w:r>
            <w:r>
              <w:rPr>
                <w:rFonts w:ascii="Times New Roman"/>
                <w:b w:val="false"/>
                <w:i w:val="false"/>
                <w:color w:val="000000"/>
                <w:sz w:val="20"/>
              </w:rPr>
              <w:t xml:space="preserve">
ТЭН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 және ЭҮ </w:t>
            </w:r>
            <w:r>
              <w:br/>
            </w:r>
            <w:r>
              <w:rPr>
                <w:rFonts w:ascii="Times New Roman"/>
                <w:b w:val="false"/>
                <w:i w:val="false"/>
                <w:color w:val="000000"/>
                <w:sz w:val="20"/>
              </w:rPr>
              <w:t xml:space="preserve">
көрсеткіштер </w:t>
            </w:r>
            <w:r>
              <w:br/>
            </w:r>
            <w:r>
              <w:rPr>
                <w:rFonts w:ascii="Times New Roman"/>
                <w:b w:val="false"/>
                <w:i w:val="false"/>
                <w:color w:val="000000"/>
                <w:sz w:val="20"/>
              </w:rPr>
              <w:t xml:space="preserve">
жүйесі мен </w:t>
            </w:r>
            <w:r>
              <w:br/>
            </w:r>
            <w:r>
              <w:rPr>
                <w:rFonts w:ascii="Times New Roman"/>
                <w:b w:val="false"/>
                <w:i w:val="false"/>
                <w:color w:val="000000"/>
                <w:sz w:val="20"/>
              </w:rPr>
              <w:t xml:space="preserve">
жай-күйін және </w:t>
            </w:r>
            <w:r>
              <w:br/>
            </w:r>
            <w:r>
              <w:rPr>
                <w:rFonts w:ascii="Times New Roman"/>
                <w:b w:val="false"/>
                <w:i w:val="false"/>
                <w:color w:val="000000"/>
                <w:sz w:val="20"/>
              </w:rPr>
              <w:t xml:space="preserve">
дамытуды бағалау- </w:t>
            </w:r>
            <w:r>
              <w:br/>
            </w:r>
            <w:r>
              <w:rPr>
                <w:rFonts w:ascii="Times New Roman"/>
                <w:b w:val="false"/>
                <w:i w:val="false"/>
                <w:color w:val="000000"/>
                <w:sz w:val="20"/>
              </w:rPr>
              <w:t xml:space="preserve">
дың әдісін әзірлеу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атқарушы </w:t>
            </w:r>
            <w:r>
              <w:br/>
            </w:r>
            <w:r>
              <w:rPr>
                <w:rFonts w:ascii="Times New Roman"/>
                <w:b w:val="false"/>
                <w:i w:val="false"/>
                <w:color w:val="000000"/>
                <w:sz w:val="20"/>
              </w:rPr>
              <w:t xml:space="preserve">
органдар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4-тоқсан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 </w:t>
            </w:r>
            <w:r>
              <w:br/>
            </w:r>
            <w:r>
              <w:rPr>
                <w:rFonts w:ascii="Times New Roman"/>
                <w:b w:val="false"/>
                <w:i w:val="false"/>
                <w:color w:val="000000"/>
                <w:sz w:val="20"/>
              </w:rPr>
              <w:t xml:space="preserve">
ТЭН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 </w:t>
            </w:r>
            <w:r>
              <w:br/>
            </w:r>
            <w:r>
              <w:rPr>
                <w:rFonts w:ascii="Times New Roman"/>
                <w:b w:val="false"/>
                <w:i w:val="false"/>
                <w:color w:val="000000"/>
                <w:sz w:val="20"/>
              </w:rPr>
              <w:t xml:space="preserve">
2010 - </w:t>
            </w:r>
            <w:r>
              <w:br/>
            </w:r>
            <w:r>
              <w:rPr>
                <w:rFonts w:ascii="Times New Roman"/>
                <w:b w:val="false"/>
                <w:i w:val="false"/>
                <w:color w:val="000000"/>
                <w:sz w:val="20"/>
              </w:rPr>
              <w:t xml:space="preserve">
ТЭН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w:t>
            </w:r>
            <w:r>
              <w:br/>
            </w:r>
            <w:r>
              <w:rPr>
                <w:rFonts w:ascii="Times New Roman"/>
                <w:b w:val="false"/>
                <w:i w:val="false"/>
                <w:color w:val="000000"/>
                <w:sz w:val="20"/>
              </w:rPr>
              <w:t xml:space="preserve">
үкімет" жай-күйін, </w:t>
            </w:r>
            <w:r>
              <w:br/>
            </w:r>
            <w:r>
              <w:rPr>
                <w:rFonts w:ascii="Times New Roman"/>
                <w:b w:val="false"/>
                <w:i w:val="false"/>
                <w:color w:val="000000"/>
                <w:sz w:val="20"/>
              </w:rPr>
              <w:t xml:space="preserve">
дамытуды және </w:t>
            </w:r>
            <w:r>
              <w:br/>
            </w:r>
            <w:r>
              <w:rPr>
                <w:rFonts w:ascii="Times New Roman"/>
                <w:b w:val="false"/>
                <w:i w:val="false"/>
                <w:color w:val="000000"/>
                <w:sz w:val="20"/>
              </w:rPr>
              <w:t xml:space="preserve">
қауіпсіздігін </w:t>
            </w:r>
            <w:r>
              <w:br/>
            </w:r>
            <w:r>
              <w:rPr>
                <w:rFonts w:ascii="Times New Roman"/>
                <w:b w:val="false"/>
                <w:i w:val="false"/>
                <w:color w:val="000000"/>
                <w:sz w:val="20"/>
              </w:rPr>
              <w:t xml:space="preserve">
бақылау және </w:t>
            </w:r>
            <w:r>
              <w:br/>
            </w:r>
            <w:r>
              <w:rPr>
                <w:rFonts w:ascii="Times New Roman"/>
                <w:b w:val="false"/>
                <w:i w:val="false"/>
                <w:color w:val="000000"/>
                <w:sz w:val="20"/>
              </w:rPr>
              <w:t xml:space="preserve">
мониторингі </w:t>
            </w:r>
            <w:r>
              <w:br/>
            </w:r>
            <w:r>
              <w:rPr>
                <w:rFonts w:ascii="Times New Roman"/>
                <w:b w:val="false"/>
                <w:i w:val="false"/>
                <w:color w:val="000000"/>
                <w:sz w:val="20"/>
              </w:rPr>
              <w:t xml:space="preserve">
жүйесін құру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ҰҚК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4-тоқсан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 </w:t>
            </w:r>
            <w:r>
              <w:br/>
            </w:r>
            <w:r>
              <w:rPr>
                <w:rFonts w:ascii="Times New Roman"/>
                <w:b w:val="false"/>
                <w:i w:val="false"/>
                <w:color w:val="000000"/>
                <w:sz w:val="20"/>
              </w:rPr>
              <w:t xml:space="preserve">
ТЭН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 </w:t>
            </w:r>
            <w:r>
              <w:br/>
            </w:r>
            <w:r>
              <w:rPr>
                <w:rFonts w:ascii="Times New Roman"/>
                <w:b w:val="false"/>
                <w:i w:val="false"/>
                <w:color w:val="000000"/>
                <w:sz w:val="20"/>
              </w:rPr>
              <w:t xml:space="preserve">
2010 - </w:t>
            </w:r>
            <w:r>
              <w:br/>
            </w:r>
            <w:r>
              <w:rPr>
                <w:rFonts w:ascii="Times New Roman"/>
                <w:b w:val="false"/>
                <w:i w:val="false"/>
                <w:color w:val="000000"/>
                <w:sz w:val="20"/>
              </w:rPr>
              <w:t xml:space="preserve">
ТЭН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r>
              <w:br/>
            </w:r>
            <w:r>
              <w:rPr>
                <w:rFonts w:ascii="Times New Roman"/>
                <w:b w:val="false"/>
                <w:i w:val="false"/>
                <w:color w:val="000000"/>
                <w:sz w:val="20"/>
              </w:rPr>
              <w:t>
</w:t>
            </w:r>
            <w:r>
              <w:rPr>
                <w:rFonts w:ascii="Times New Roman"/>
                <w:b/>
                <w:i w:val="false"/>
                <w:color w:val="000000"/>
                <w:sz w:val="20"/>
              </w:rPr>
              <w:t xml:space="preserve">бойынша барлығы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2008 жыл - 13053606; </w:t>
            </w:r>
            <w:r>
              <w:br/>
            </w:r>
            <w:r>
              <w:rPr>
                <w:rFonts w:ascii="Times New Roman"/>
                <w:b w:val="false"/>
                <w:i w:val="false"/>
                <w:color w:val="000000"/>
                <w:sz w:val="20"/>
              </w:rPr>
              <w:t>
</w:t>
            </w:r>
            <w:r>
              <w:rPr>
                <w:rFonts w:ascii="Times New Roman"/>
                <w:b/>
                <w:i w:val="false"/>
                <w:color w:val="000000"/>
                <w:sz w:val="20"/>
              </w:rPr>
              <w:t xml:space="preserve">2009 жыл - 7822020 </w:t>
            </w:r>
            <w:r>
              <w:br/>
            </w:r>
            <w:r>
              <w:rPr>
                <w:rFonts w:ascii="Times New Roman"/>
                <w:b w:val="false"/>
                <w:i w:val="false"/>
                <w:color w:val="000000"/>
                <w:sz w:val="20"/>
              </w:rPr>
              <w:t>
</w:t>
            </w:r>
            <w:r>
              <w:rPr>
                <w:rFonts w:ascii="Times New Roman"/>
                <w:b/>
                <w:i w:val="false"/>
                <w:color w:val="000000"/>
                <w:sz w:val="20"/>
              </w:rPr>
              <w:t xml:space="preserve">2010 жыл </w:t>
            </w:r>
            <w:r>
              <w:rPr>
                <w:rFonts w:ascii="Times New Roman"/>
                <w:b w:val="false"/>
                <w:i w:val="false"/>
                <w:color w:val="000000"/>
                <w:sz w:val="20"/>
              </w:rPr>
              <w:t xml:space="preserve">- </w:t>
            </w:r>
            <w:r>
              <w:rPr>
                <w:rFonts w:ascii="Times New Roman"/>
                <w:b/>
                <w:i w:val="false"/>
                <w:color w:val="000000"/>
                <w:sz w:val="20"/>
              </w:rPr>
              <w:t xml:space="preserve">2077227 </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bl>
    <w:p>
      <w:pPr>
        <w:spacing w:after="0"/>
        <w:ind w:left="0"/>
        <w:jc w:val="both"/>
      </w:pPr>
      <w:r>
        <w:rPr>
          <w:rFonts w:ascii="Times New Roman"/>
          <w:b/>
          <w:i w:val="false"/>
          <w:color w:val="000000"/>
          <w:sz w:val="28"/>
        </w:rPr>
        <w:t xml:space="preserve">        оның ішінде: </w:t>
      </w:r>
      <w:r>
        <w:br/>
      </w:r>
      <w:r>
        <w:rPr>
          <w:rFonts w:ascii="Times New Roman"/>
          <w:b w:val="false"/>
          <w:i w:val="false"/>
          <w:color w:val="000000"/>
          <w:sz w:val="28"/>
        </w:rPr>
        <w:t>
</w:t>
      </w:r>
      <w:r>
        <w:rPr>
          <w:rFonts w:ascii="Times New Roman"/>
          <w:b/>
          <w:i w:val="false"/>
          <w:color w:val="000000"/>
          <w:sz w:val="28"/>
        </w:rPr>
        <w:t xml:space="preserve">      республикалық бюджет                         22952853 </w:t>
      </w:r>
    </w:p>
    <w:p>
      <w:pPr>
        <w:spacing w:after="0"/>
        <w:ind w:left="0"/>
        <w:jc w:val="both"/>
      </w:pPr>
      <w:r>
        <w:rPr>
          <w:rFonts w:ascii="Times New Roman"/>
          <w:b w:val="false"/>
          <w:i w:val="false"/>
          <w:color w:val="000000"/>
          <w:sz w:val="28"/>
        </w:rPr>
        <w:t xml:space="preserve">      Ескертпе: 2008-2010 жылдарға республикалық бюджет есебінен қаржыландырылатын іс-шаралар бойынша көрсетілген шығындар Қазақстан Республикасының "Республикалық бюджет туралы" Заңына сәйкес тиісті қаржы жылы үшін анықталатын болады. </w:t>
      </w:r>
      <w:r>
        <w:br/>
      </w:r>
      <w:r>
        <w:rPr>
          <w:rFonts w:ascii="Times New Roman"/>
          <w:b w:val="false"/>
          <w:i w:val="false"/>
          <w:color w:val="000000"/>
          <w:sz w:val="28"/>
        </w:rPr>
        <w:t xml:space="preserve">
      *2008 жыл үшін республикалық бюджет анықталған жағдайда </w:t>
      </w:r>
      <w:r>
        <w:br/>
      </w:r>
      <w:r>
        <w:rPr>
          <w:rFonts w:ascii="Times New Roman"/>
          <w:b w:val="false"/>
          <w:i w:val="false"/>
          <w:color w:val="000000"/>
          <w:sz w:val="28"/>
        </w:rPr>
        <w:t xml:space="preserve">
      ** тиісті қаржылық жыл үшін республикалық бюджеттің жобасын қалыптастыру кезінде </w:t>
      </w:r>
      <w:r>
        <w:br/>
      </w:r>
      <w:r>
        <w:rPr>
          <w:rFonts w:ascii="Times New Roman"/>
          <w:b w:val="false"/>
          <w:i w:val="false"/>
          <w:color w:val="000000"/>
          <w:sz w:val="28"/>
        </w:rPr>
        <w:t xml:space="preserve">
      *** Қазақстан Республикасының "Республикалық бюджет туралы" Заңына сәйкес тиісті қаржы жылы үшін бекітілгенде </w:t>
      </w:r>
    </w:p>
    <w:p>
      <w:pPr>
        <w:spacing w:after="0"/>
        <w:ind w:left="0"/>
        <w:jc w:val="both"/>
      </w:pPr>
      <w:r>
        <w:rPr>
          <w:rFonts w:ascii="Times New Roman"/>
          <w:b/>
          <w:i w:val="false"/>
          <w:color w:val="000000"/>
          <w:sz w:val="28"/>
        </w:rPr>
        <w:t xml:space="preserve">      Аббревиатуралардың толықтай жазылуы </w:t>
      </w:r>
      <w:r>
        <w:br/>
      </w:r>
      <w:r>
        <w:rPr>
          <w:rFonts w:ascii="Times New Roman"/>
          <w:b w:val="false"/>
          <w:i w:val="false"/>
          <w:color w:val="000000"/>
          <w:sz w:val="28"/>
        </w:rPr>
        <w:t xml:space="preserve">
      ПМК - Қазақстан Республикасы Премьер-Министрінің Кеңсесі </w:t>
      </w:r>
      <w:r>
        <w:br/>
      </w:r>
      <w:r>
        <w:rPr>
          <w:rFonts w:ascii="Times New Roman"/>
          <w:b w:val="false"/>
          <w:i w:val="false"/>
          <w:color w:val="000000"/>
          <w:sz w:val="28"/>
        </w:rPr>
        <w:t xml:space="preserve">
      ҰҚК - Қазақстан Республикасы Ұлттық Қауіпсіздік комитеті </w:t>
      </w:r>
      <w:r>
        <w:br/>
      </w:r>
      <w:r>
        <w:rPr>
          <w:rFonts w:ascii="Times New Roman"/>
          <w:b w:val="false"/>
          <w:i w:val="false"/>
          <w:color w:val="000000"/>
          <w:sz w:val="28"/>
        </w:rPr>
        <w:t xml:space="preserve">
      Қаржымині - Қазақстан Республикасы Қаржы министрлігі </w:t>
      </w:r>
      <w:r>
        <w:br/>
      </w:r>
      <w:r>
        <w:rPr>
          <w:rFonts w:ascii="Times New Roman"/>
          <w:b w:val="false"/>
          <w:i w:val="false"/>
          <w:color w:val="000000"/>
          <w:sz w:val="28"/>
        </w:rPr>
        <w:t xml:space="preserve">
      ІІМ - Қазақстан Республикасы Ішкі істер министрлігі </w:t>
      </w:r>
      <w:r>
        <w:br/>
      </w:r>
      <w:r>
        <w:rPr>
          <w:rFonts w:ascii="Times New Roman"/>
          <w:b w:val="false"/>
          <w:i w:val="false"/>
          <w:color w:val="000000"/>
          <w:sz w:val="28"/>
        </w:rPr>
        <w:t xml:space="preserve">
      Әділетмині - Қазақстан Республикасы Әділет министрлігі </w:t>
      </w:r>
      <w:r>
        <w:br/>
      </w:r>
      <w:r>
        <w:rPr>
          <w:rFonts w:ascii="Times New Roman"/>
          <w:b w:val="false"/>
          <w:i w:val="false"/>
          <w:color w:val="000000"/>
          <w:sz w:val="28"/>
        </w:rPr>
        <w:t xml:space="preserve">
      МАМ - Қазақстан Республикасы Мәдениет және ақпарат министрлігі </w:t>
      </w:r>
      <w:r>
        <w:br/>
      </w:r>
      <w:r>
        <w:rPr>
          <w:rFonts w:ascii="Times New Roman"/>
          <w:b w:val="false"/>
          <w:i w:val="false"/>
          <w:color w:val="000000"/>
          <w:sz w:val="28"/>
        </w:rPr>
        <w:t xml:space="preserve">
      ИСМ - Қазақстан Республикасы Индустрия және сауда министрлігі </w:t>
      </w:r>
      <w:r>
        <w:br/>
      </w:r>
      <w:r>
        <w:rPr>
          <w:rFonts w:ascii="Times New Roman"/>
          <w:b w:val="false"/>
          <w:i w:val="false"/>
          <w:color w:val="000000"/>
          <w:sz w:val="28"/>
        </w:rPr>
        <w:t xml:space="preserve">
      ҚРҰБ - Қазақстан Республикасы Ұлттық Банкі </w:t>
      </w:r>
      <w:r>
        <w:br/>
      </w:r>
      <w:r>
        <w:rPr>
          <w:rFonts w:ascii="Times New Roman"/>
          <w:b w:val="false"/>
          <w:i w:val="false"/>
          <w:color w:val="000000"/>
          <w:sz w:val="28"/>
        </w:rPr>
        <w:t xml:space="preserve">
      ДСМ - Қазақстан Республикасы Денсаулық сақтау министрлігі </w:t>
      </w:r>
      <w:r>
        <w:br/>
      </w:r>
      <w:r>
        <w:rPr>
          <w:rFonts w:ascii="Times New Roman"/>
          <w:b w:val="false"/>
          <w:i w:val="false"/>
          <w:color w:val="000000"/>
          <w:sz w:val="28"/>
        </w:rPr>
        <w:t xml:space="preserve">
      Қоршағанортамині - Қазақстан Республикасы Қоршаған ортаны </w:t>
      </w:r>
      <w:r>
        <w:br/>
      </w:r>
      <w:r>
        <w:rPr>
          <w:rFonts w:ascii="Times New Roman"/>
          <w:b w:val="false"/>
          <w:i w:val="false"/>
          <w:color w:val="000000"/>
          <w:sz w:val="28"/>
        </w:rPr>
        <w:t xml:space="preserve">
      қорғау министрлігі </w:t>
      </w:r>
      <w:r>
        <w:br/>
      </w:r>
      <w:r>
        <w:rPr>
          <w:rFonts w:ascii="Times New Roman"/>
          <w:b w:val="false"/>
          <w:i w:val="false"/>
          <w:color w:val="000000"/>
          <w:sz w:val="28"/>
        </w:rPr>
        <w:t xml:space="preserve">
      СІМ - Қазақстан Республикасы Сыртқы істер министрлігі </w:t>
      </w:r>
      <w:r>
        <w:br/>
      </w:r>
      <w:r>
        <w:rPr>
          <w:rFonts w:ascii="Times New Roman"/>
          <w:b w:val="false"/>
          <w:i w:val="false"/>
          <w:color w:val="000000"/>
          <w:sz w:val="28"/>
        </w:rPr>
        <w:t xml:space="preserve">
      ЭБЖМ - Қазақстан Республикасы Экономика және бюджеттік </w:t>
      </w:r>
      <w:r>
        <w:br/>
      </w:r>
      <w:r>
        <w:rPr>
          <w:rFonts w:ascii="Times New Roman"/>
          <w:b w:val="false"/>
          <w:i w:val="false"/>
          <w:color w:val="000000"/>
          <w:sz w:val="28"/>
        </w:rPr>
        <w:t xml:space="preserve">
      жоспарлау министрлігі </w:t>
      </w:r>
      <w:r>
        <w:br/>
      </w:r>
      <w:r>
        <w:rPr>
          <w:rFonts w:ascii="Times New Roman"/>
          <w:b w:val="false"/>
          <w:i w:val="false"/>
          <w:color w:val="000000"/>
          <w:sz w:val="28"/>
        </w:rPr>
        <w:t xml:space="preserve">
      БҒМ - Қазақстан Республикасы Білім және ғылым министрлігі </w:t>
      </w:r>
      <w:r>
        <w:br/>
      </w:r>
      <w:r>
        <w:rPr>
          <w:rFonts w:ascii="Times New Roman"/>
          <w:b w:val="false"/>
          <w:i w:val="false"/>
          <w:color w:val="000000"/>
          <w:sz w:val="28"/>
        </w:rPr>
        <w:t xml:space="preserve">
      Еңбекмині - Қазақстан Республикасы Еңбек және халықты </w:t>
      </w:r>
      <w:r>
        <w:br/>
      </w:r>
      <w:r>
        <w:rPr>
          <w:rFonts w:ascii="Times New Roman"/>
          <w:b w:val="false"/>
          <w:i w:val="false"/>
          <w:color w:val="000000"/>
          <w:sz w:val="28"/>
        </w:rPr>
        <w:t xml:space="preserve">
      әлеуметтік қорғау министрлігі </w:t>
      </w:r>
      <w:r>
        <w:br/>
      </w:r>
      <w:r>
        <w:rPr>
          <w:rFonts w:ascii="Times New Roman"/>
          <w:b w:val="false"/>
          <w:i w:val="false"/>
          <w:color w:val="000000"/>
          <w:sz w:val="28"/>
        </w:rPr>
        <w:t xml:space="preserve">
      ЭМРМ - Қазақстан Республикасы Энергетика және минералдық </w:t>
      </w:r>
      <w:r>
        <w:br/>
      </w:r>
      <w:r>
        <w:rPr>
          <w:rFonts w:ascii="Times New Roman"/>
          <w:b w:val="false"/>
          <w:i w:val="false"/>
          <w:color w:val="000000"/>
          <w:sz w:val="28"/>
        </w:rPr>
        <w:t xml:space="preserve">
      ресурстар министрлігі </w:t>
      </w:r>
      <w:r>
        <w:br/>
      </w:r>
      <w:r>
        <w:rPr>
          <w:rFonts w:ascii="Times New Roman"/>
          <w:b w:val="false"/>
          <w:i w:val="false"/>
          <w:color w:val="000000"/>
          <w:sz w:val="28"/>
        </w:rPr>
        <w:t xml:space="preserve">
      АШМ - Қазақстан Республикасы Ауыл шаруашылығы министрлігі </w:t>
      </w:r>
      <w:r>
        <w:br/>
      </w:r>
      <w:r>
        <w:rPr>
          <w:rFonts w:ascii="Times New Roman"/>
          <w:b w:val="false"/>
          <w:i w:val="false"/>
          <w:color w:val="000000"/>
          <w:sz w:val="28"/>
        </w:rPr>
        <w:t xml:space="preserve">
      АБА - Қазақстан Республикасы Ақпараттандыру және байланыс </w:t>
      </w:r>
      <w:r>
        <w:br/>
      </w:r>
      <w:r>
        <w:rPr>
          <w:rFonts w:ascii="Times New Roman"/>
          <w:b w:val="false"/>
          <w:i w:val="false"/>
          <w:color w:val="000000"/>
          <w:sz w:val="28"/>
        </w:rPr>
        <w:t xml:space="preserve">
      агенттігі </w:t>
      </w:r>
      <w:r>
        <w:br/>
      </w:r>
      <w:r>
        <w:rPr>
          <w:rFonts w:ascii="Times New Roman"/>
          <w:b w:val="false"/>
          <w:i w:val="false"/>
          <w:color w:val="000000"/>
          <w:sz w:val="28"/>
        </w:rPr>
        <w:t xml:space="preserve">
      ЖРА - Қазақстан Республикасы Жер ресурстарын басқару агенттігі </w:t>
      </w:r>
      <w:r>
        <w:br/>
      </w:r>
      <w:r>
        <w:rPr>
          <w:rFonts w:ascii="Times New Roman"/>
          <w:b w:val="false"/>
          <w:i w:val="false"/>
          <w:color w:val="000000"/>
          <w:sz w:val="28"/>
        </w:rPr>
        <w:t xml:space="preserve">
      СА - Қазақстан Республикасы Статистика агенттігі </w:t>
      </w:r>
      <w:r>
        <w:br/>
      </w:r>
      <w:r>
        <w:rPr>
          <w:rFonts w:ascii="Times New Roman"/>
          <w:b w:val="false"/>
          <w:i w:val="false"/>
          <w:color w:val="000000"/>
          <w:sz w:val="28"/>
        </w:rPr>
        <w:t xml:space="preserve">
      МҚА - Қазақстан Республикасы Мемлекеттік қызмет істері </w:t>
      </w:r>
      <w:r>
        <w:br/>
      </w:r>
      <w:r>
        <w:rPr>
          <w:rFonts w:ascii="Times New Roman"/>
          <w:b w:val="false"/>
          <w:i w:val="false"/>
          <w:color w:val="000000"/>
          <w:sz w:val="28"/>
        </w:rPr>
        <w:t xml:space="preserve">
      агенттігі </w:t>
      </w:r>
      <w:r>
        <w:br/>
      </w:r>
      <w:r>
        <w:rPr>
          <w:rFonts w:ascii="Times New Roman"/>
          <w:b w:val="false"/>
          <w:i w:val="false"/>
          <w:color w:val="000000"/>
          <w:sz w:val="28"/>
        </w:rPr>
        <w:t xml:space="preserve">
      "ҰАТ" АҚ - "Ұлттық ақпараттық технологиялар" акционерлік </w:t>
      </w:r>
      <w:r>
        <w:br/>
      </w:r>
      <w:r>
        <w:rPr>
          <w:rFonts w:ascii="Times New Roman"/>
          <w:b w:val="false"/>
          <w:i w:val="false"/>
          <w:color w:val="000000"/>
          <w:sz w:val="28"/>
        </w:rPr>
        <w:t xml:space="preserve">
      қоғамы </w:t>
      </w:r>
      <w:r>
        <w:br/>
      </w:r>
      <w:r>
        <w:rPr>
          <w:rFonts w:ascii="Times New Roman"/>
          <w:b w:val="false"/>
          <w:i w:val="false"/>
          <w:color w:val="000000"/>
          <w:sz w:val="28"/>
        </w:rPr>
        <w:t xml:space="preserve">
      АББ - Ақпараттандыру және байланыс жөніндегі аймақтық </w:t>
      </w:r>
      <w:r>
        <w:br/>
      </w:r>
      <w:r>
        <w:rPr>
          <w:rFonts w:ascii="Times New Roman"/>
          <w:b w:val="false"/>
          <w:i w:val="false"/>
          <w:color w:val="000000"/>
          <w:sz w:val="28"/>
        </w:rPr>
        <w:t xml:space="preserve">
      басқармасы </w:t>
      </w:r>
      <w:r>
        <w:br/>
      </w:r>
      <w:r>
        <w:rPr>
          <w:rFonts w:ascii="Times New Roman"/>
          <w:b w:val="false"/>
          <w:i w:val="false"/>
          <w:color w:val="000000"/>
          <w:sz w:val="28"/>
        </w:rPr>
        <w:t xml:space="preserve">
      АКТ - ақпараттық-коммуникациялық технологиялар </w:t>
      </w:r>
      <w:r>
        <w:br/>
      </w:r>
      <w:r>
        <w:rPr>
          <w:rFonts w:ascii="Times New Roman"/>
          <w:b w:val="false"/>
          <w:i w:val="false"/>
          <w:color w:val="000000"/>
          <w:sz w:val="28"/>
        </w:rPr>
        <w:t xml:space="preserve">
      ЫАЖ - ықпалдастырылған ақпараттық жүйе </w:t>
      </w:r>
      <w:r>
        <w:br/>
      </w:r>
      <w:r>
        <w:rPr>
          <w:rFonts w:ascii="Times New Roman"/>
          <w:b w:val="false"/>
          <w:i w:val="false"/>
          <w:color w:val="000000"/>
          <w:sz w:val="28"/>
        </w:rPr>
        <w:t xml:space="preserve">
      ЭҮ РБАЖ - электрондық үкімет ресурстарын басқарудың </w:t>
      </w:r>
      <w:r>
        <w:br/>
      </w:r>
      <w:r>
        <w:rPr>
          <w:rFonts w:ascii="Times New Roman"/>
          <w:b w:val="false"/>
          <w:i w:val="false"/>
          <w:color w:val="000000"/>
          <w:sz w:val="28"/>
        </w:rPr>
        <w:t xml:space="preserve">
      ақпараттық жүйесі </w:t>
      </w:r>
      <w:r>
        <w:br/>
      </w:r>
      <w:r>
        <w:rPr>
          <w:rFonts w:ascii="Times New Roman"/>
          <w:b w:val="false"/>
          <w:i w:val="false"/>
          <w:color w:val="000000"/>
          <w:sz w:val="28"/>
        </w:rPr>
        <w:t xml:space="preserve">
      МО - мемлекеттік органдар </w:t>
      </w:r>
      <w:r>
        <w:br/>
      </w:r>
      <w:r>
        <w:rPr>
          <w:rFonts w:ascii="Times New Roman"/>
          <w:b w:val="false"/>
          <w:i w:val="false"/>
          <w:color w:val="000000"/>
          <w:sz w:val="28"/>
        </w:rPr>
        <w:t xml:space="preserve">
      ЖАО - жергілікті атқарушы органдар </w:t>
      </w:r>
      <w:r>
        <w:br/>
      </w:r>
      <w:r>
        <w:rPr>
          <w:rFonts w:ascii="Times New Roman"/>
          <w:b w:val="false"/>
          <w:i w:val="false"/>
          <w:color w:val="000000"/>
          <w:sz w:val="28"/>
        </w:rPr>
        <w:t xml:space="preserve">
      БӨ - бюджеттік өтініш </w:t>
      </w:r>
      <w:r>
        <w:br/>
      </w:r>
      <w:r>
        <w:rPr>
          <w:rFonts w:ascii="Times New Roman"/>
          <w:b w:val="false"/>
          <w:i w:val="false"/>
          <w:color w:val="000000"/>
          <w:sz w:val="28"/>
        </w:rPr>
        <w:t xml:space="preserve">
      БҚ - бюджеттік қаражат </w:t>
      </w:r>
      <w:r>
        <w:br/>
      </w:r>
      <w:r>
        <w:rPr>
          <w:rFonts w:ascii="Times New Roman"/>
          <w:b w:val="false"/>
          <w:i w:val="false"/>
          <w:color w:val="000000"/>
          <w:sz w:val="28"/>
        </w:rPr>
        <w:t xml:space="preserve">
      ТТ - техникалық тапсырма </w:t>
      </w:r>
      <w:r>
        <w:br/>
      </w:r>
      <w:r>
        <w:rPr>
          <w:rFonts w:ascii="Times New Roman"/>
          <w:b w:val="false"/>
          <w:i w:val="false"/>
          <w:color w:val="000000"/>
          <w:sz w:val="28"/>
        </w:rPr>
        <w:t xml:space="preserve">
      ТЭН - техникалық-экономикалық негіздеме </w:t>
      </w:r>
      <w:r>
        <w:br/>
      </w:r>
      <w:r>
        <w:rPr>
          <w:rFonts w:ascii="Times New Roman"/>
          <w:b w:val="false"/>
          <w:i w:val="false"/>
          <w:color w:val="000000"/>
          <w:sz w:val="28"/>
        </w:rPr>
        <w:t xml:space="preserve">
      ҚЭН - қаржы-экономикалық негіздеме </w:t>
      </w:r>
      <w:r>
        <w:br/>
      </w:r>
      <w:r>
        <w:rPr>
          <w:rFonts w:ascii="Times New Roman"/>
          <w:b w:val="false"/>
          <w:i w:val="false"/>
          <w:color w:val="000000"/>
          <w:sz w:val="28"/>
        </w:rPr>
        <w:t xml:space="preserve">
      ЖСҚ - жобалық сметалық құжат </w:t>
      </w:r>
      <w:r>
        <w:br/>
      </w:r>
      <w:r>
        <w:rPr>
          <w:rFonts w:ascii="Times New Roman"/>
          <w:b w:val="false"/>
          <w:i w:val="false"/>
          <w:color w:val="000000"/>
          <w:sz w:val="28"/>
        </w:rPr>
        <w:t xml:space="preserve">
      РБ - республикалық бюджет </w:t>
      </w:r>
      <w:r>
        <w:br/>
      </w:r>
      <w:r>
        <w:rPr>
          <w:rFonts w:ascii="Times New Roman"/>
          <w:b w:val="false"/>
          <w:i w:val="false"/>
          <w:color w:val="000000"/>
          <w:sz w:val="28"/>
        </w:rPr>
        <w:t xml:space="preserve">
      ЖБ - жергілікті бюджет </w:t>
      </w:r>
      <w:r>
        <w:br/>
      </w:r>
      <w:r>
        <w:rPr>
          <w:rFonts w:ascii="Times New Roman"/>
          <w:b w:val="false"/>
          <w:i w:val="false"/>
          <w:color w:val="000000"/>
          <w:sz w:val="28"/>
        </w:rPr>
        <w:t xml:space="preserve">
      ЖСД АЖ - жалпылай салықтық дегларирлеу ақпараттық жүйесі </w:t>
      </w:r>
      <w:r>
        <w:br/>
      </w:r>
      <w:r>
        <w:rPr>
          <w:rFonts w:ascii="Times New Roman"/>
          <w:b w:val="false"/>
          <w:i w:val="false"/>
          <w:color w:val="000000"/>
          <w:sz w:val="28"/>
        </w:rPr>
        <w:t xml:space="preserve">
      ЭҚАБЖ - электрондық құжат айналымының бірыңғай жүйесі </w:t>
      </w:r>
      <w:r>
        <w:br/>
      </w:r>
      <w:r>
        <w:rPr>
          <w:rFonts w:ascii="Times New Roman"/>
          <w:b w:val="false"/>
          <w:i w:val="false"/>
          <w:color w:val="000000"/>
          <w:sz w:val="28"/>
        </w:rPr>
        <w:t xml:space="preserve">
      МО БКО - мемлекеттік органдардың бірыңғай көліктік ортасы </w:t>
      </w:r>
      <w:r>
        <w:br/>
      </w:r>
      <w:r>
        <w:rPr>
          <w:rFonts w:ascii="Times New Roman"/>
          <w:b w:val="false"/>
          <w:i w:val="false"/>
          <w:color w:val="000000"/>
          <w:sz w:val="28"/>
        </w:rPr>
        <w:t xml:space="preserve">
      МДҚ - мемлекеттік деректер қоры </w:t>
      </w:r>
      <w:r>
        <w:br/>
      </w:r>
      <w:r>
        <w:rPr>
          <w:rFonts w:ascii="Times New Roman"/>
          <w:b w:val="false"/>
          <w:i w:val="false"/>
          <w:color w:val="000000"/>
          <w:sz w:val="28"/>
        </w:rPr>
        <w:t xml:space="preserve">
      ХҚКО - Халыққа қызмет көрсету орталығы </w:t>
      </w:r>
      <w:r>
        <w:br/>
      </w:r>
      <w:r>
        <w:rPr>
          <w:rFonts w:ascii="Times New Roman"/>
          <w:b w:val="false"/>
          <w:i w:val="false"/>
          <w:color w:val="000000"/>
          <w:sz w:val="28"/>
        </w:rPr>
        <w:t xml:space="preserve">
      ҚРЗ - Қазақстан Республикасының Заңы </w:t>
      </w:r>
      <w:r>
        <w:br/>
      </w:r>
      <w:r>
        <w:rPr>
          <w:rFonts w:ascii="Times New Roman"/>
          <w:b w:val="false"/>
          <w:i w:val="false"/>
          <w:color w:val="000000"/>
          <w:sz w:val="28"/>
        </w:rPr>
        <w:t xml:space="preserve">
      ВАК - Қазақстан Республикасы Үкіметінің жанындағы </w:t>
      </w:r>
      <w:r>
        <w:br/>
      </w:r>
      <w:r>
        <w:rPr>
          <w:rFonts w:ascii="Times New Roman"/>
          <w:b w:val="false"/>
          <w:i w:val="false"/>
          <w:color w:val="000000"/>
          <w:sz w:val="28"/>
        </w:rPr>
        <w:t xml:space="preserve">
            қызметтің заңжобасы мәселелері бойынша ведомствоаралық </w:t>
      </w:r>
      <w:r>
        <w:br/>
      </w:r>
      <w:r>
        <w:rPr>
          <w:rFonts w:ascii="Times New Roman"/>
          <w:b w:val="false"/>
          <w:i w:val="false"/>
          <w:color w:val="000000"/>
          <w:sz w:val="28"/>
        </w:rPr>
        <w:t xml:space="preserve">
            комиссия </w:t>
      </w:r>
      <w:r>
        <w:br/>
      </w:r>
      <w:r>
        <w:rPr>
          <w:rFonts w:ascii="Times New Roman"/>
          <w:b w:val="false"/>
          <w:i w:val="false"/>
          <w:color w:val="000000"/>
          <w:sz w:val="28"/>
        </w:rPr>
        <w:t xml:space="preserve">
      "Зерде" АҚ - "Зерде" ұлттық инфокоммуникациялық холдингі </w:t>
      </w:r>
      <w:r>
        <w:br/>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