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e072" w14:textId="574e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 Маңғыстау облысының Әділет департаменті Мұнайлы ауданының Әділет басқармасы және Қазақстан Республикасы Ауыл шаруашылығы министрлігі Агроөнеркәсіптік кешендегі мемлекеттік инспекция комитетінің Мұнайлы аудандық аумақтық инспекциясы мемлекеттік мекемелерін құру туралы</w:t>
      </w:r>
    </w:p>
    <w:p>
      <w:pPr>
        <w:spacing w:after="0"/>
        <w:ind w:left="0"/>
        <w:jc w:val="both"/>
      </w:pPr>
      <w:r>
        <w:rPr>
          <w:rFonts w:ascii="Times New Roman"/>
          <w:b w:val="false"/>
          <w:i w:val="false"/>
          <w:color w:val="000000"/>
          <w:sz w:val="28"/>
        </w:rPr>
        <w:t>Қазақстан Республикасы Үкіметінің 2007 жылғы 5 желтоқсандағы N 1182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"Қазақстан Республикасы Әділет министрлігі Маңғыстау облысының Әділет департаменті Мұнайлы ауданының Әділет басқармасы" және "Қазақстан Республикасы Ауыл шаруашылығы министрлігі Агроөнеркәсіптік кешендегі мемлекеттік инспекция комитетінің Мұнайлы аудандық аумақтық инспекциясы" мемлекеттік мекемелері (бұдан әрі - мекемелер)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Мекемелерді қаржыландыру Қазақстан Республикасы Әділет министрлігіне және Ауыл шаруашылығы министрлігіне республикалық бюджетте көзделген қаражат есебінен және шегінде жүзеге асырылады деп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 және Қазақстан Республикасы Ауыл шаруашылығы министрлігінің Агроөнеркәсіптік кешендегі мемлекеттік инспекция комитеті заңнамада белгіленген тәртіппен:
</w:t>
      </w:r>
      <w:r>
        <w:br/>
      </w:r>
      <w:r>
        <w:rPr>
          <w:rFonts w:ascii="Times New Roman"/>
          <w:b w:val="false"/>
          <w:i w:val="false"/>
          <w:color w:val="000000"/>
          <w:sz w:val="28"/>
        </w:rPr>
        <w:t>
      1) мемлекеттік мекемелер туралы ережені бекітсін және олардың әділет органдарында тіркелуін қамтамасыз етсін;
</w:t>
      </w:r>
      <w:r>
        <w:br/>
      </w:r>
      <w:r>
        <w:rPr>
          <w:rFonts w:ascii="Times New Roman"/>
          <w:b w:val="false"/>
          <w:i w:val="false"/>
          <w:color w:val="000000"/>
          <w:sz w:val="28"/>
        </w:rPr>
        <w:t>
      2) осы қаулыдан туындайтын өзге де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1) "Қазақстан Республикасы Әділет министрлігінің мәселелері" туралы Қазақстан Республикасы Үкіметінің 2004 жылғы 28 қазандағы N 1120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2004 ж., N 41, 532-құжат):
</w:t>
      </w:r>
      <w:r>
        <w:br/>
      </w:r>
      <w:r>
        <w:rPr>
          <w:rFonts w:ascii="Times New Roman"/>
          <w:b w:val="false"/>
          <w:i w:val="false"/>
          <w:color w:val="000000"/>
          <w:sz w:val="28"/>
        </w:rPr>
        <w:t>
      көрсетілген қаулымен бекітілген Қазақстан Республикасы Әділет министрлігінің аумақтық органдары - мемлекеттік мекемелерінің тізбесінде:
</w:t>
      </w:r>
      <w:r>
        <w:br/>
      </w:r>
      <w:r>
        <w:rPr>
          <w:rFonts w:ascii="Times New Roman"/>
          <w:b w:val="false"/>
          <w:i w:val="false"/>
          <w:color w:val="000000"/>
          <w:sz w:val="28"/>
        </w:rPr>
        <w:t>
      мынадай мазмұндағы реттік нөмірі 169-1-жолмен толықтырылсын:
</w:t>
      </w:r>
      <w:r>
        <w:br/>
      </w:r>
      <w:r>
        <w:rPr>
          <w:rFonts w:ascii="Times New Roman"/>
          <w:b w:val="false"/>
          <w:i w:val="false"/>
          <w:color w:val="000000"/>
          <w:sz w:val="28"/>
        </w:rPr>
        <w:t>
      "169-1. Қазақстан Республикасы Әділет министрлігі Маңғыстау облысының Әділет департаменті Мұнайлы ауданының Әділет басқармасы";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кейбір мәселелері" туралы Қазақстан Республикасы Үкіметінің 2007 жылғы 2 наурыздағы N 164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ПҮАЖ-ы,
</w:t>
      </w:r>
      <w:r>
        <w:br/>
      </w:r>
      <w:r>
        <w:rPr>
          <w:rFonts w:ascii="Times New Roman"/>
          <w:b w:val="false"/>
          <w:i w:val="false"/>
          <w:color w:val="000000"/>
          <w:sz w:val="28"/>
        </w:rPr>
        <w:t>
2007 ж., N 7, 82-құжат):
</w:t>
      </w:r>
      <w:r>
        <w:br/>
      </w:r>
      <w:r>
        <w:rPr>
          <w:rFonts w:ascii="Times New Roman"/>
          <w:b w:val="false"/>
          <w:i w:val="false"/>
          <w:color w:val="000000"/>
          <w:sz w:val="28"/>
        </w:rPr>
        <w:t>
      көрсетілген қаулымен бекітілген Қазақстан Республикасы Ауыл шаруашылығы министрлігі Агроөнеркәсіптік кешендегі мемлекеттік инспекция комитетінің аумақтық органдары - мемлекеттік мекемелерінің тізбесінде:
</w:t>
      </w:r>
      <w:r>
        <w:br/>
      </w:r>
      <w:r>
        <w:rPr>
          <w:rFonts w:ascii="Times New Roman"/>
          <w:b w:val="false"/>
          <w:i w:val="false"/>
          <w:color w:val="000000"/>
          <w:sz w:val="28"/>
        </w:rPr>
        <w:t>
      "Маңғыстау облысы" деген бөлім мынадай мазмұндағы реттік нөмірі 165-1-жолмен толықтырылсын:
</w:t>
      </w:r>
      <w:r>
        <w:br/>
      </w:r>
      <w:r>
        <w:rPr>
          <w:rFonts w:ascii="Times New Roman"/>
          <w:b w:val="false"/>
          <w:i w:val="false"/>
          <w:color w:val="000000"/>
          <w:sz w:val="28"/>
        </w:rPr>
        <w:t>
      "165-1. Агроөнеркәсіптік кешендегі мемлекеттік инспекция комитетінің Мұнайлы аудандық аумақтық инспекциясы.";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