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b81d" w14:textId="c49b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Оралмандардың 2007 жылға арналған көшіп келу квотасын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7 желтоқсандағы N 1198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"Халықтың көші-қоны туралы" Қазақстан Республикасының 1997 жылғы 13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және "Қазақстан Республикасы Президентінің "Оралмандардың 2005-2007 жылдарға арналған көшіп келу квотасы туралы" 2004 жылғы 27 желтоқсандағы N 1508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өзгеріс енгізу туралы" Қазақстан Республикасы Президентінің 2007 жылғы 13 қарашадағы N 435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оралмандардың 2007 жылға арналған көшіп келу квотасы облыстар (республикалық маңызы бар қала, астана) бойынша бөлінсін.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7«желтоқсандағы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1198 қаулысына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Оралмандардың 2007 жылға арналған көшіп келу квотасы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3"/>
        <w:gridCol w:w="3433"/>
      </w:tblGrid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Облыстар мен қала-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лардың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Отбасы 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
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
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
</w:t>
            </w:r>
          </w:p>
        </w:tc>
      </w:tr>
      <w:tr>
        <w:trPr>
          <w:trHeight w:val="51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
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
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
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
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
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
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
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465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
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
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</w:tr>
      <w:tr>
        <w:trPr>
          <w:trHeight w:val="45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