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20da" w14:textId="6842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сыныптық шен,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толықтырулар мен өзгерістер енгізу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2004 жылғы 16 қазандағы N 1065 </w:t>
      </w:r>
      <w:r>
        <w:rPr>
          <w:rFonts w:ascii="Times New Roman"/>
          <w:b w:val="false"/>
          <w:i w:val="false"/>
          <w:color w:val="000000"/>
          <w:sz w:val="28"/>
        </w:rPr>
        <w:t>қаулысымен</w:t>
      </w:r>
      <w:r>
        <w:rPr>
          <w:rFonts w:ascii="Times New Roman"/>
          <w:b w:val="false"/>
          <w:i w:val="false"/>
          <w:color w:val="000000"/>
          <w:sz w:val="28"/>
        </w:rPr>
        <w:t xml:space="preserve"> енгізілген "Қазақстан Республикасының кейбір заң актілеріне сыныптық шен,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толықтырулар мен өзгерістер енгізу туралы" Қазақстан Республикасы Заңының жобасы Қазақстан Республикасы Парламентінің Мәжілісінен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