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a85d" w14:textId="1c6a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монополияларды реттеу агенттігінің басқармасындағы Қазақстан Республикасы Үкіметінің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желтоқсандағы N 1212 Қаулысы. Күші жойылды - Қазақстан Республикасы Үкіметінің 2012 жылғы 10 қазандағы № 1284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2012.10.10 </w:t>
      </w:r>
      <w:r>
        <w:rPr>
          <w:rFonts w:ascii="Times New Roman"/>
          <w:b w:val="false"/>
          <w:i w:val="false"/>
          <w:color w:val="ff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Мұнай және газ вице-министрі Қиынов Ләззат Кетебайұлы, Қазақстан Республикасының Көлік және коммуникация вице-министрі Бектұров Азат Ғаббасұлы, Қазақстан Республикасының Индустрия және жаңа технологиялар вице-министрі Жақсалиев Бақытжан Мұхаметқалиұлы Қазақстан Республикасы Табиғи монополияларды реттеу агенттігінің басқармасындағы Қазақстан Республикасы Үкіметінің өкілдері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2011.09.30 </w:t>
      </w:r>
      <w:r>
        <w:rPr>
          <w:rFonts w:ascii="Times New Roman"/>
          <w:b w:val="false"/>
          <w:i w:val="false"/>
          <w:color w:val="000000"/>
          <w:sz w:val="28"/>
        </w:rPr>
        <w:t>N 1117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