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bcc27" w14:textId="4ebcc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Шитті мақтаны сақтау және шитті мақтаны мақта талшығы етіп бастапқы өңдеу шарттарының үлгі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11 желтоқсандағы N 1218 Қаулысы. Күші жойылды - Қазақстан Республикасы Үкіметінің 2016 жылғы 15 сәуірдегі № 224 қаулысымен</w:t>
      </w:r>
    </w:p>
    <w:p>
      <w:pPr>
        <w:spacing w:after="0"/>
        <w:ind w:left="0"/>
        <w:jc w:val="both"/>
      </w:pPr>
      <w:r>
        <w:rPr>
          <w:rFonts w:ascii="Times New Roman"/>
          <w:b w:val="false"/>
          <w:i w:val="false"/>
          <w:color w:val="ff0000"/>
          <w:sz w:val="28"/>
        </w:rPr>
        <w:t xml:space="preserve">      Ескерту. Күші жойылды - ҚР Үкіметінің 15.04.2016 </w:t>
      </w:r>
      <w:r>
        <w:rPr>
          <w:rFonts w:ascii="Times New Roman"/>
          <w:b w:val="false"/>
          <w:i w:val="false"/>
          <w:color w:val="ff0000"/>
          <w:sz w:val="28"/>
        </w:rPr>
        <w:t>№ 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"Мақта саласын дамыту туралы" Қазақстан Республикасының 2007 жылғы 21 шілдедегі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xml:space="preserve">
      1. Мыналар: </w:t>
      </w:r>
      <w:r>
        <w:br/>
      </w:r>
      <w:r>
        <w:rPr>
          <w:rFonts w:ascii="Times New Roman"/>
          <w:b w:val="false"/>
          <w:i w:val="false"/>
          <w:color w:val="000000"/>
          <w:sz w:val="28"/>
        </w:rPr>
        <w:t xml:space="preserve">
      1) Шитті мақтаны сақтау шартының үлгі нысаны; </w:t>
      </w:r>
      <w:r>
        <w:br/>
      </w:r>
      <w:r>
        <w:rPr>
          <w:rFonts w:ascii="Times New Roman"/>
          <w:b w:val="false"/>
          <w:i w:val="false"/>
          <w:color w:val="000000"/>
          <w:sz w:val="28"/>
        </w:rPr>
        <w:t xml:space="preserve">
      2) Шитті мақтаны мақта талшығы етіп бастапқы өңдеу шартының үлгі нысаны бекітілсін. </w:t>
      </w:r>
    </w:p>
    <w:bookmarkEnd w:id="0"/>
    <w:bookmarkStart w:name="z3" w:id="1"/>
    <w:p>
      <w:pPr>
        <w:spacing w:after="0"/>
        <w:ind w:left="0"/>
        <w:jc w:val="both"/>
      </w:pPr>
      <w:r>
        <w:rPr>
          <w:rFonts w:ascii="Times New Roman"/>
          <w:b w:val="false"/>
          <w:i w:val="false"/>
          <w:color w:val="000000"/>
          <w:sz w:val="28"/>
        </w:rPr>
        <w:t xml:space="preserve">
      2. Осы қаулы алғаш рет ресми жарияланғаннан кейін он күнтізбелік күн өткен соң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11 желтоқсандағы </w:t>
      </w:r>
      <w:r>
        <w:br/>
      </w:r>
      <w:r>
        <w:rPr>
          <w:rFonts w:ascii="Times New Roman"/>
          <w:b w:val="false"/>
          <w:i w:val="false"/>
          <w:color w:val="000000"/>
          <w:sz w:val="28"/>
        </w:rPr>
        <w:t xml:space="preserve">
                                            N 1218 қаулысымен </w:t>
      </w:r>
      <w:r>
        <w:br/>
      </w:r>
      <w:r>
        <w:rPr>
          <w:rFonts w:ascii="Times New Roman"/>
          <w:b w:val="false"/>
          <w:i w:val="false"/>
          <w:color w:val="000000"/>
          <w:sz w:val="28"/>
        </w:rPr>
        <w:t xml:space="preserve">
                                               бекітілген </w:t>
      </w:r>
    </w:p>
    <w:bookmarkStart w:name="z4" w:id="2"/>
    <w:p>
      <w:pPr>
        <w:spacing w:after="0"/>
        <w:ind w:left="0"/>
        <w:jc w:val="both"/>
      </w:pPr>
      <w:r>
        <w:rPr>
          <w:rFonts w:ascii="Times New Roman"/>
          <w:b w:val="false"/>
          <w:i w:val="false"/>
          <w:color w:val="000000"/>
          <w:sz w:val="28"/>
        </w:rPr>
        <w:t>
</w:t>
      </w:r>
      <w:r>
        <w:rPr>
          <w:rFonts w:ascii="Times New Roman"/>
          <w:b/>
          <w:i w:val="false"/>
          <w:color w:val="000000"/>
          <w:sz w:val="28"/>
        </w:rPr>
        <w:t xml:space="preserve">            Шитті мақтаны сақтау шартының </w:t>
      </w:r>
      <w:r>
        <w:rPr>
          <w:rFonts w:ascii="Times New Roman"/>
          <w:b/>
          <w:i w:val="false"/>
          <w:color w:val="000000"/>
          <w:sz w:val="28"/>
        </w:rPr>
        <w:t>үлгі нысаны</w:t>
      </w: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______________               N        200_ ж. "___"______________ </w:t>
      </w:r>
      <w:r>
        <w:br/>
      </w:r>
      <w:r>
        <w:rPr>
          <w:rFonts w:ascii="Times New Roman"/>
          <w:b w:val="false"/>
          <w:i w:val="false"/>
          <w:color w:val="000000"/>
          <w:sz w:val="28"/>
        </w:rPr>
        <w:t xml:space="preserve">
(елді мекен) </w:t>
      </w:r>
    </w:p>
    <w:p>
      <w:pPr>
        <w:spacing w:after="0"/>
        <w:ind w:left="0"/>
        <w:jc w:val="both"/>
      </w:pPr>
      <w:r>
        <w:rPr>
          <w:rFonts w:ascii="Times New Roman"/>
          <w:b w:val="false"/>
          <w:i w:val="false"/>
          <w:color w:val="000000"/>
          <w:sz w:val="28"/>
        </w:rPr>
        <w:t xml:space="preserve">Бұдан әрі "Иегер" деп аталатын,____________________негізінде әрекет </w:t>
      </w:r>
      <w:r>
        <w:br/>
      </w:r>
      <w:r>
        <w:rPr>
          <w:rFonts w:ascii="Times New Roman"/>
          <w:b w:val="false"/>
          <w:i w:val="false"/>
          <w:color w:val="000000"/>
          <w:sz w:val="28"/>
        </w:rPr>
        <w:t xml:space="preserve">
жасайтын,______________________атынан_______________________________ </w:t>
      </w:r>
      <w:r>
        <w:br/>
      </w:r>
      <w:r>
        <w:rPr>
          <w:rFonts w:ascii="Times New Roman"/>
          <w:b w:val="false"/>
          <w:i w:val="false"/>
          <w:color w:val="000000"/>
          <w:sz w:val="28"/>
        </w:rPr>
        <w:t xml:space="preserve">
                                         (шитті мақтаның иесі) </w:t>
      </w:r>
      <w:r>
        <w:br/>
      </w:r>
      <w:r>
        <w:rPr>
          <w:rFonts w:ascii="Times New Roman"/>
          <w:b w:val="false"/>
          <w:i w:val="false"/>
          <w:color w:val="000000"/>
          <w:sz w:val="28"/>
        </w:rPr>
        <w:t xml:space="preserve">
және бұдан әрі "МӨҰ" деп аталатын,__________________негізінде әрекет </w:t>
      </w:r>
      <w:r>
        <w:br/>
      </w:r>
      <w:r>
        <w:rPr>
          <w:rFonts w:ascii="Times New Roman"/>
          <w:b w:val="false"/>
          <w:i w:val="false"/>
          <w:color w:val="000000"/>
          <w:sz w:val="28"/>
        </w:rPr>
        <w:t xml:space="preserve">
жасайтын,________________________атынан,____________________________ </w:t>
      </w:r>
      <w:r>
        <w:br/>
      </w:r>
      <w:r>
        <w:rPr>
          <w:rFonts w:ascii="Times New Roman"/>
          <w:b w:val="false"/>
          <w:i w:val="false"/>
          <w:color w:val="000000"/>
          <w:sz w:val="28"/>
        </w:rPr>
        <w:t xml:space="preserve">
                                            (мақта өңдеу ұйымы) </w:t>
      </w:r>
      <w:r>
        <w:br/>
      </w:r>
      <w:r>
        <w:rPr>
          <w:rFonts w:ascii="Times New Roman"/>
          <w:b w:val="false"/>
          <w:i w:val="false"/>
          <w:color w:val="000000"/>
          <w:sz w:val="28"/>
        </w:rPr>
        <w:t xml:space="preserve">
бірлесіп "Тараптар" деп аталатындар, төмендегі туралы осы шитті мақтаны сақтау жөніндегі өтелетін қызметтер көрсету шартын (бұдан әрі - Шарт) жасасты. </w:t>
      </w:r>
    </w:p>
    <w:bookmarkStart w:name="z5" w:id="3"/>
    <w:p>
      <w:pPr>
        <w:spacing w:after="0"/>
        <w:ind w:left="0"/>
        <w:jc w:val="left"/>
      </w:pPr>
      <w:r>
        <w:rPr>
          <w:rFonts w:ascii="Times New Roman"/>
          <w:b/>
          <w:i w:val="false"/>
          <w:color w:val="000000"/>
        </w:rPr>
        <w:t xml:space="preserve"> 
  1. Шарттың мәні </w:t>
      </w:r>
    </w:p>
    <w:bookmarkEnd w:id="3"/>
    <w:p>
      <w:pPr>
        <w:spacing w:after="0"/>
        <w:ind w:left="0"/>
        <w:jc w:val="both"/>
      </w:pPr>
      <w:r>
        <w:rPr>
          <w:rFonts w:ascii="Times New Roman"/>
          <w:b w:val="false"/>
          <w:i w:val="false"/>
          <w:color w:val="000000"/>
          <w:sz w:val="28"/>
        </w:rPr>
        <w:t xml:space="preserve">      1.1. Осы Шартқа сәйкес және оның талаптарында МӨҰ-ның шитті мақтаны сақтау жөніндегі өтелетін қызметтерді (бұдан әрі - Қызметтер) көрсетуі осы Шарттың мәні болып табылады. </w:t>
      </w:r>
      <w:r>
        <w:br/>
      </w:r>
      <w:r>
        <w:rPr>
          <w:rFonts w:ascii="Times New Roman"/>
          <w:b w:val="false"/>
          <w:i w:val="false"/>
          <w:color w:val="000000"/>
          <w:sz w:val="28"/>
        </w:rPr>
        <w:t xml:space="preserve">
      1.2. Сақтауға берілетін шитті мақтаның көлемі мен сандық-сапалық көрсеткіштерін Тараптар осы Шартқа 1-қосымшада айқындайды. </w:t>
      </w:r>
    </w:p>
    <w:bookmarkStart w:name="z6" w:id="4"/>
    <w:p>
      <w:pPr>
        <w:spacing w:after="0"/>
        <w:ind w:left="0"/>
        <w:jc w:val="left"/>
      </w:pPr>
      <w:r>
        <w:rPr>
          <w:rFonts w:ascii="Times New Roman"/>
          <w:b/>
          <w:i w:val="false"/>
          <w:color w:val="000000"/>
        </w:rPr>
        <w:t xml:space="preserve"> 
  2. Тараптардың құқықтары мен міндеттері </w:t>
      </w:r>
    </w:p>
    <w:bookmarkEnd w:id="4"/>
    <w:p>
      <w:pPr>
        <w:spacing w:after="0"/>
        <w:ind w:left="0"/>
        <w:jc w:val="both"/>
      </w:pPr>
      <w:r>
        <w:rPr>
          <w:rFonts w:ascii="Times New Roman"/>
          <w:b w:val="false"/>
          <w:i w:val="false"/>
          <w:color w:val="000000"/>
          <w:sz w:val="28"/>
        </w:rPr>
        <w:t xml:space="preserve">      2.1. МӨҰ: </w:t>
      </w:r>
      <w:r>
        <w:br/>
      </w:r>
      <w:r>
        <w:rPr>
          <w:rFonts w:ascii="Times New Roman"/>
          <w:b w:val="false"/>
          <w:i w:val="false"/>
          <w:color w:val="000000"/>
          <w:sz w:val="28"/>
        </w:rPr>
        <w:t xml:space="preserve">
      2.1.1. Иегерден осы Шартқа 2-қосымшада көрсетілген мақта қабылдау пункттерінде шитті мақтаны сақтауға қабылдауға және өтінім берген күннен бастап үш күнтізбелік күннен кеш емес мерзімде шитті мақта партиясын қалыптастырғаннан кейін оның өтініміне сәйкес оған мақта қолхаттарын беруге; </w:t>
      </w:r>
      <w:r>
        <w:br/>
      </w:r>
      <w:r>
        <w:rPr>
          <w:rFonts w:ascii="Times New Roman"/>
          <w:b w:val="false"/>
          <w:i w:val="false"/>
          <w:color w:val="000000"/>
          <w:sz w:val="28"/>
        </w:rPr>
        <w:t xml:space="preserve">
      2.1.2. осы мақта қолхаттарын мақтаның кепілдік берілген көлеміне енгізу туралы өтінішпен мақта қолхаттары бойынша міндеттемелерді орындауға кепілдік беру қорына жазылған ілеспе хатты Иегерге беруге; </w:t>
      </w:r>
      <w:r>
        <w:br/>
      </w:r>
      <w:r>
        <w:rPr>
          <w:rFonts w:ascii="Times New Roman"/>
          <w:b w:val="false"/>
          <w:i w:val="false"/>
          <w:color w:val="000000"/>
          <w:sz w:val="28"/>
        </w:rPr>
        <w:t xml:space="preserve">
      2.1.3. шитті мақтаны қабылдаған кезде оның сапасын айқындауды Шартқа 1-қосымшада айқындалатын стандартқа сәйкес жүзеге асыруға; </w:t>
      </w:r>
      <w:r>
        <w:br/>
      </w:r>
      <w:r>
        <w:rPr>
          <w:rFonts w:ascii="Times New Roman"/>
          <w:b w:val="false"/>
          <w:i w:val="false"/>
          <w:color w:val="000000"/>
          <w:sz w:val="28"/>
        </w:rPr>
        <w:t xml:space="preserve">
      2.1.4. сақтауға қабылданған шитті мақтаның сандық және сапалық сақталуын берілген мақта қолхаттарына сәйкес қамтамасыз етуге; </w:t>
      </w:r>
      <w:r>
        <w:br/>
      </w:r>
      <w:r>
        <w:rPr>
          <w:rFonts w:ascii="Times New Roman"/>
          <w:b w:val="false"/>
          <w:i w:val="false"/>
          <w:color w:val="000000"/>
          <w:sz w:val="28"/>
        </w:rPr>
        <w:t xml:space="preserve">
      2.1.5. шитті мақтаны сақтау жағдайларын техникалық регламенттерде, стандарттау жөніндегі нормативтік құқықтық актілерде, нормативтік құжаттарда белгіленген талаптарға сәйкес сақтауға; </w:t>
      </w:r>
      <w:r>
        <w:br/>
      </w:r>
      <w:r>
        <w:rPr>
          <w:rFonts w:ascii="Times New Roman"/>
          <w:b w:val="false"/>
          <w:i w:val="false"/>
          <w:color w:val="000000"/>
          <w:sz w:val="28"/>
        </w:rPr>
        <w:t>
      2.1.6. Иегердің талабы бойынша МӨҰ көрсеткен қызметтер үшін берешегі жоқ болған кезде мақта қолхатының орнына шитті мақтаны босатуға Иегердің жазбаша өтінімі тіркелген күннен бастап бес күнтізбелік күннен кешіктірмей өтінімде көрсетілген шитті мақта көлемін босатуды (тиеп жөнелтуді) бастауға және "Мақта саласын дамыту туралы" Қазақстан Республикасы Заңының  </w:t>
      </w:r>
      <w:r>
        <w:rPr>
          <w:rFonts w:ascii="Times New Roman"/>
          <w:b w:val="false"/>
          <w:i w:val="false"/>
          <w:color w:val="000000"/>
          <w:sz w:val="28"/>
        </w:rPr>
        <w:t xml:space="preserve">23-бабының </w:t>
      </w:r>
      <w:r>
        <w:rPr>
          <w:rFonts w:ascii="Times New Roman"/>
          <w:b w:val="false"/>
          <w:i w:val="false"/>
          <w:color w:val="000000"/>
          <w:sz w:val="28"/>
        </w:rPr>
        <w:t>2-тармағында және  </w:t>
      </w:r>
      <w:r>
        <w:rPr>
          <w:rFonts w:ascii="Times New Roman"/>
          <w:b w:val="false"/>
          <w:i w:val="false"/>
          <w:color w:val="000000"/>
          <w:sz w:val="28"/>
        </w:rPr>
        <w:t xml:space="preserve">35-бабының </w:t>
      </w:r>
      <w:r>
        <w:rPr>
          <w:rFonts w:ascii="Times New Roman"/>
          <w:b w:val="false"/>
          <w:i w:val="false"/>
          <w:color w:val="000000"/>
          <w:sz w:val="28"/>
        </w:rPr>
        <w:t xml:space="preserve">6-тармағының 2) тармақшасында көзделген жағдайларды қоспағанда, оны тиеп жөнелту басталғаннан кейін бес күнтізбелік күннен кешіктірмей аяқтауға; </w:t>
      </w:r>
      <w:r>
        <w:br/>
      </w:r>
      <w:r>
        <w:rPr>
          <w:rFonts w:ascii="Times New Roman"/>
          <w:b w:val="false"/>
          <w:i w:val="false"/>
          <w:color w:val="000000"/>
          <w:sz w:val="28"/>
        </w:rPr>
        <w:t xml:space="preserve">
      2.1.7. Иегердің талабы бойынша шитті мақтаның сапасына сараптама жүргізу үшін аккредиттелген сынақ зертханасы (орталығы) өкілінің шитті мақта сынамаларын іріктеуін қамтамасыз етуге; </w:t>
      </w:r>
      <w:r>
        <w:br/>
      </w:r>
      <w:r>
        <w:rPr>
          <w:rFonts w:ascii="Times New Roman"/>
          <w:b w:val="false"/>
          <w:i w:val="false"/>
          <w:color w:val="000000"/>
          <w:sz w:val="28"/>
        </w:rPr>
        <w:t xml:space="preserve">
      2.1.8. сақтаудағы шитті мақтаны жоғалту немесе зиян келтіру қауіпі туындаған жағдайларды қоспағанда, Иегердің келісімінсіз шитті мақтаны үшінші тұлғаға сақтауға бермеуге. Шитті мақтаны үшінші тұлғаға сақтауға беру туралы МӨҰ дереу Иегерге хабарлауға міндетті. Бұл ретте МӨҰ шитті мақта сақтауға берілген үшінші тұлғаның әрекеттері үшін жауапты болады; </w:t>
      </w:r>
      <w:r>
        <w:br/>
      </w:r>
      <w:r>
        <w:rPr>
          <w:rFonts w:ascii="Times New Roman"/>
          <w:b w:val="false"/>
          <w:i w:val="false"/>
          <w:color w:val="000000"/>
          <w:sz w:val="28"/>
        </w:rPr>
        <w:t xml:space="preserve">
      2.1.9. мақта қолхаттары бойынша міндеттемелерді орындауға кепілдік беру қорымен жасалатын қатысу шарты негізінде мақта қолхаттары бойынша міндеттемелерді орындауға кепілдік беру жүйесіне қатысу жолымен мақта қолхаттарын ұстаушылар алдындағы өз міндеттемелерін орындауды қамтамасыз етуге; </w:t>
      </w:r>
      <w:r>
        <w:br/>
      </w:r>
      <w:r>
        <w:rPr>
          <w:rFonts w:ascii="Times New Roman"/>
          <w:b w:val="false"/>
          <w:i w:val="false"/>
          <w:color w:val="000000"/>
          <w:sz w:val="28"/>
        </w:rPr>
        <w:t xml:space="preserve">
      2.1.10. шитті мақтаны мақта талшығы етіп бастапқы өңдеу жөніндегі қызметті жүзеге асыру құқығына берілген лицензияны тоқтата тұру, жою туралы, сондай-ақ МӨҰ-ны қайта ұйымдастыру, атауын өзгерту туралы, банкроттық рәсімін қозғау, өз еркімен тарату туралы және уақытша басқаруды енгізу туралы шешім қабылданғаны туралы бұқаралық ақпарат құралдары арқылы және/немесе жазбаша түрде тиісті шешім қабылданған күннен бастап үш жұмыс күні ішінде Иегерге хабарлауға міндеттеме алады. </w:t>
      </w:r>
      <w:r>
        <w:br/>
      </w:r>
      <w:r>
        <w:rPr>
          <w:rFonts w:ascii="Times New Roman"/>
          <w:b w:val="false"/>
          <w:i w:val="false"/>
          <w:color w:val="000000"/>
          <w:sz w:val="28"/>
        </w:rPr>
        <w:t xml:space="preserve">
      2.2. МӨҰ-ның: </w:t>
      </w:r>
      <w:r>
        <w:br/>
      </w:r>
      <w:r>
        <w:rPr>
          <w:rFonts w:ascii="Times New Roman"/>
          <w:b w:val="false"/>
          <w:i w:val="false"/>
          <w:color w:val="000000"/>
          <w:sz w:val="28"/>
        </w:rPr>
        <w:t xml:space="preserve">
      2.2.1. осы Шарттың 3-бөліміне сәйкес Қызметтер үшін төлемақы талап етуге; </w:t>
      </w:r>
      <w:r>
        <w:br/>
      </w:r>
      <w:r>
        <w:rPr>
          <w:rFonts w:ascii="Times New Roman"/>
          <w:b w:val="false"/>
          <w:i w:val="false"/>
          <w:color w:val="000000"/>
          <w:sz w:val="28"/>
        </w:rPr>
        <w:t xml:space="preserve">
      2.2.2. Иегерде көрсетілген Қызметтер төлемақысы бойынша қарызы болса, шитті мақтаны босатудан (тиеп жөнелтуден) бас тартуға; </w:t>
      </w:r>
      <w:r>
        <w:br/>
      </w:r>
      <w:r>
        <w:rPr>
          <w:rFonts w:ascii="Times New Roman"/>
          <w:b w:val="false"/>
          <w:i w:val="false"/>
          <w:color w:val="000000"/>
          <w:sz w:val="28"/>
        </w:rPr>
        <w:t xml:space="preserve">
      2.2.3. шитті мақтаны босату (тиеп жөнелту) кезінде Иегермен бірлесе отырып, шитті мақтаны оның мақта қолхатында көрсетілген сандық-сапалық көрсеткіштерге сәйкестігіне тексеруге немесе шығыстарды өз есебінен өтей отырып, шитті мақтаға тәуелсіз сараптама жүргізуге құқығы бар. </w:t>
      </w:r>
      <w:r>
        <w:br/>
      </w:r>
      <w:r>
        <w:rPr>
          <w:rFonts w:ascii="Times New Roman"/>
          <w:b w:val="false"/>
          <w:i w:val="false"/>
          <w:color w:val="000000"/>
          <w:sz w:val="28"/>
        </w:rPr>
        <w:t xml:space="preserve">
      2.3. Иегер: </w:t>
      </w:r>
      <w:r>
        <w:br/>
      </w:r>
      <w:r>
        <w:rPr>
          <w:rFonts w:ascii="Times New Roman"/>
          <w:b w:val="false"/>
          <w:i w:val="false"/>
          <w:color w:val="000000"/>
          <w:sz w:val="28"/>
        </w:rPr>
        <w:t xml:space="preserve">
      2.3.1. МӨҰ-ның Қызметтерін осы Шарттың 3-бөлімінде белгіленген тәртіппен және шарттарда уақтылы төлеуге; </w:t>
      </w:r>
      <w:r>
        <w:br/>
      </w:r>
      <w:r>
        <w:rPr>
          <w:rFonts w:ascii="Times New Roman"/>
          <w:b w:val="false"/>
          <w:i w:val="false"/>
          <w:color w:val="000000"/>
          <w:sz w:val="28"/>
        </w:rPr>
        <w:t xml:space="preserve">
      2.3.2. шитті мақтаны алда болатын тиеп жөнелту туралы МӨҰ-ға жазбаша өтінім беруге; </w:t>
      </w:r>
      <w:r>
        <w:br/>
      </w:r>
      <w:r>
        <w:rPr>
          <w:rFonts w:ascii="Times New Roman"/>
          <w:b w:val="false"/>
          <w:i w:val="false"/>
          <w:color w:val="000000"/>
          <w:sz w:val="28"/>
        </w:rPr>
        <w:t xml:space="preserve">
      2.3.3. мақта қолхатын немесе оның бөліктерін (қойма немесе кепіл куәлігі) жоғалтқан жағдайда ол туралы дереу жазбаша түрде МӨҰ-ға хабарлауға міндеттеме алады. </w:t>
      </w:r>
      <w:r>
        <w:br/>
      </w:r>
      <w:r>
        <w:rPr>
          <w:rFonts w:ascii="Times New Roman"/>
          <w:b w:val="false"/>
          <w:i w:val="false"/>
          <w:color w:val="000000"/>
          <w:sz w:val="28"/>
        </w:rPr>
        <w:t xml:space="preserve">
      2.4. Иегердің: </w:t>
      </w:r>
      <w:r>
        <w:br/>
      </w:r>
      <w:r>
        <w:rPr>
          <w:rFonts w:ascii="Times New Roman"/>
          <w:b w:val="false"/>
          <w:i w:val="false"/>
          <w:color w:val="000000"/>
          <w:sz w:val="28"/>
        </w:rPr>
        <w:t xml:space="preserve">
      2.4.1. МӨҰ-да сақталатын шитті мақтаны мақта қолхатында көрсетілген көлемде иеленуге; </w:t>
      </w:r>
      <w:r>
        <w:br/>
      </w:r>
      <w:r>
        <w:rPr>
          <w:rFonts w:ascii="Times New Roman"/>
          <w:b w:val="false"/>
          <w:i w:val="false"/>
          <w:color w:val="000000"/>
          <w:sz w:val="28"/>
        </w:rPr>
        <w:t xml:space="preserve">
      2.4.2. шитті мақтаны қабылдау кезінде оның сапасын осы Шартқа 1-қосымшада айқындалатын стандарт бойынша айқындауға; </w:t>
      </w:r>
      <w:r>
        <w:br/>
      </w:r>
      <w:r>
        <w:rPr>
          <w:rFonts w:ascii="Times New Roman"/>
          <w:b w:val="false"/>
          <w:i w:val="false"/>
          <w:color w:val="000000"/>
          <w:sz w:val="28"/>
        </w:rPr>
        <w:t xml:space="preserve">
      2.4.3. шитті мақтаны қабылдау және босату (тиеп жөнелту) кезінде өлшеуге қатысуға; </w:t>
      </w:r>
      <w:r>
        <w:br/>
      </w:r>
      <w:r>
        <w:rPr>
          <w:rFonts w:ascii="Times New Roman"/>
          <w:b w:val="false"/>
          <w:i w:val="false"/>
          <w:color w:val="000000"/>
          <w:sz w:val="28"/>
        </w:rPr>
        <w:t xml:space="preserve">
      2.4.4. шитті мақтаны сақтау орнын тексеруді жүзеге асыруға және шитті мақтаның сынамаларын іріктеуді талап етуге; </w:t>
      </w:r>
      <w:r>
        <w:br/>
      </w:r>
      <w:r>
        <w:rPr>
          <w:rFonts w:ascii="Times New Roman"/>
          <w:b w:val="false"/>
          <w:i w:val="false"/>
          <w:color w:val="000000"/>
          <w:sz w:val="28"/>
        </w:rPr>
        <w:t xml:space="preserve">
      2.4.5. шитті мақтаны босату (тиеп жөнелту) кезінде мақта қолхатында көрсетілген сандық-сапалық көрсеткіштерге сәйкестігіне тексеру жүргізуге; </w:t>
      </w:r>
      <w:r>
        <w:br/>
      </w:r>
      <w:r>
        <w:rPr>
          <w:rFonts w:ascii="Times New Roman"/>
          <w:b w:val="false"/>
          <w:i w:val="false"/>
          <w:color w:val="000000"/>
          <w:sz w:val="28"/>
        </w:rPr>
        <w:t xml:space="preserve">
      2.4.6. шитті мақтаның сапасына сараптама жүргізу үшін шығындарды өз есебінен өтей отырып, шарттық негізде аккредиттелген сынақ зертханасына (орталығына) жүгінуге құқығы бар. </w:t>
      </w:r>
    </w:p>
    <w:bookmarkStart w:name="z7" w:id="5"/>
    <w:p>
      <w:pPr>
        <w:spacing w:after="0"/>
        <w:ind w:left="0"/>
        <w:jc w:val="left"/>
      </w:pPr>
      <w:r>
        <w:rPr>
          <w:rFonts w:ascii="Times New Roman"/>
          <w:b/>
          <w:i w:val="false"/>
          <w:color w:val="000000"/>
        </w:rPr>
        <w:t xml:space="preserve"> 
  3. Шарттың жалпы сомасы және есептесу тәртібі </w:t>
      </w:r>
    </w:p>
    <w:bookmarkEnd w:id="5"/>
    <w:p>
      <w:pPr>
        <w:spacing w:after="0"/>
        <w:ind w:left="0"/>
        <w:jc w:val="both"/>
      </w:pPr>
      <w:r>
        <w:rPr>
          <w:rFonts w:ascii="Times New Roman"/>
          <w:b w:val="false"/>
          <w:i w:val="false"/>
          <w:color w:val="000000"/>
          <w:sz w:val="28"/>
        </w:rPr>
        <w:t xml:space="preserve">      3.1. Шитті мақтаның бір тоннасын сақтау жөніндегі қызметтер үшін МӨҰ-ның сыйақы сомасы ________(_________) теңгені құрайды және ол МӨҰ-ның Қызметтер көрсетуге байланысты барлық шығыстарын, сондай-ақ Қазақстан Республикасының салық заңнамасында көзделген салықтар мен басқа да міндетті төлемдерді қамтиды және осы Шартқа 1-қосымшада айқындалады. </w:t>
      </w:r>
      <w:r>
        <w:br/>
      </w:r>
      <w:r>
        <w:rPr>
          <w:rFonts w:ascii="Times New Roman"/>
          <w:b w:val="false"/>
          <w:i w:val="false"/>
          <w:color w:val="000000"/>
          <w:sz w:val="28"/>
        </w:rPr>
        <w:t xml:space="preserve">
      3.2. Осы Шарттың жалпы сомасы _______(________) теңгені құрайды. </w:t>
      </w:r>
      <w:r>
        <w:br/>
      </w:r>
      <w:r>
        <w:rPr>
          <w:rFonts w:ascii="Times New Roman"/>
          <w:b w:val="false"/>
          <w:i w:val="false"/>
          <w:color w:val="000000"/>
          <w:sz w:val="28"/>
        </w:rPr>
        <w:t xml:space="preserve">
      3.3. Нарықта үстем жағдайға ие МӨҰ Қызметтерінің бағалары (тарифтері) Қазақстан Республикасының монополияға қарсы заңнамасында белгіленген тәртіппен айқындалады. </w:t>
      </w:r>
      <w:r>
        <w:br/>
      </w:r>
      <w:r>
        <w:rPr>
          <w:rFonts w:ascii="Times New Roman"/>
          <w:b w:val="false"/>
          <w:i w:val="false"/>
          <w:color w:val="000000"/>
          <w:sz w:val="28"/>
        </w:rPr>
        <w:t xml:space="preserve">
      3.4. МӨҰ-ның Қызметтеріне төлем жасау осы Шартқа сәйкес ақшалай немесе Иегер мақта қолхатында индоссамент жасай отырып, МӨҰ-ға шитті мақтаның тиісті санын беру арқылы жүргізіледі. </w:t>
      </w:r>
      <w:r>
        <w:br/>
      </w:r>
      <w:r>
        <w:rPr>
          <w:rFonts w:ascii="Times New Roman"/>
          <w:b w:val="false"/>
          <w:i w:val="false"/>
          <w:color w:val="000000"/>
          <w:sz w:val="28"/>
        </w:rPr>
        <w:t xml:space="preserve">
      3.5. Қызметтерге төлем жасау мерзімдері Тараптардың келісімі бойынша осы Шартқа 1-қосымшаға сәйкес айқындалады. </w:t>
      </w:r>
    </w:p>
    <w:bookmarkStart w:name="z8" w:id="6"/>
    <w:p>
      <w:pPr>
        <w:spacing w:after="0"/>
        <w:ind w:left="0"/>
        <w:jc w:val="left"/>
      </w:pPr>
      <w:r>
        <w:rPr>
          <w:rFonts w:ascii="Times New Roman"/>
          <w:b/>
          <w:i w:val="false"/>
          <w:color w:val="000000"/>
        </w:rPr>
        <w:t xml:space="preserve"> 
  4. Шарттың қолданылу мерзімі </w:t>
      </w:r>
    </w:p>
    <w:bookmarkEnd w:id="6"/>
    <w:p>
      <w:pPr>
        <w:spacing w:after="0"/>
        <w:ind w:left="0"/>
        <w:jc w:val="both"/>
      </w:pPr>
      <w:r>
        <w:rPr>
          <w:rFonts w:ascii="Times New Roman"/>
          <w:b w:val="false"/>
          <w:i w:val="false"/>
          <w:color w:val="000000"/>
          <w:sz w:val="28"/>
        </w:rPr>
        <w:t xml:space="preserve">      4.1. Осы Шарт МӨҰ шитті мақтаны сақтауға қабылдағанын растауға Иегерге берген мақта қолхаттарында белгіленген мерзімге жасалды және Тараптар өз міндеттемелерін толығымен орындаған кезде өзінің қолданылуын тоқтатады. </w:t>
      </w:r>
      <w:r>
        <w:br/>
      </w:r>
      <w:r>
        <w:rPr>
          <w:rFonts w:ascii="Times New Roman"/>
          <w:b w:val="false"/>
          <w:i w:val="false"/>
          <w:color w:val="000000"/>
          <w:sz w:val="28"/>
        </w:rPr>
        <w:t xml:space="preserve">
      4.2. Шартты МӨҰ-ның бастамасы бойынша бұзуға жол берілмейді. </w:t>
      </w:r>
    </w:p>
    <w:bookmarkStart w:name="z9" w:id="7"/>
    <w:p>
      <w:pPr>
        <w:spacing w:after="0"/>
        <w:ind w:left="0"/>
        <w:jc w:val="left"/>
      </w:pPr>
      <w:r>
        <w:rPr>
          <w:rFonts w:ascii="Times New Roman"/>
          <w:b/>
          <w:i w:val="false"/>
          <w:color w:val="000000"/>
        </w:rPr>
        <w:t xml:space="preserve"> 
  5. Тараптардың жауапкершілігі </w:t>
      </w:r>
    </w:p>
    <w:bookmarkEnd w:id="7"/>
    <w:p>
      <w:pPr>
        <w:spacing w:after="0"/>
        <w:ind w:left="0"/>
        <w:jc w:val="both"/>
      </w:pPr>
      <w:r>
        <w:rPr>
          <w:rFonts w:ascii="Times New Roman"/>
          <w:b w:val="false"/>
          <w:i w:val="false"/>
          <w:color w:val="000000"/>
          <w:sz w:val="28"/>
        </w:rPr>
        <w:t xml:space="preserve">      5.1. Сақталудағы шитті мақта жоғалған, жетпеген, зақымдалған, бұзылған жағдайда МӨҰ Иегердің пайдасына жоғалған, жетпейтін, зақымдалған, бұзылған шитті мақтаның құнын төлейді. </w:t>
      </w:r>
      <w:r>
        <w:br/>
      </w:r>
      <w:r>
        <w:rPr>
          <w:rFonts w:ascii="Times New Roman"/>
          <w:b w:val="false"/>
          <w:i w:val="false"/>
          <w:color w:val="000000"/>
          <w:sz w:val="28"/>
        </w:rPr>
        <w:t xml:space="preserve">
      5.2. МӨҰ шитті мақтаны босату (тиеп жөнелту) мерзімін бұзған жағдайда МӨҰ Иегерге әрбір кешіктірілген күнтізбелік күн үшін әрбір уақтылы тиеп жөнелтілмеген шитті мақта партиясының құнынан % мөлшерінде өсімпұл төлейді. </w:t>
      </w:r>
      <w:r>
        <w:br/>
      </w:r>
      <w:r>
        <w:rPr>
          <w:rFonts w:ascii="Times New Roman"/>
          <w:b w:val="false"/>
          <w:i w:val="false"/>
          <w:color w:val="000000"/>
          <w:sz w:val="28"/>
        </w:rPr>
        <w:t xml:space="preserve">
      5.3. Айыппұл санкцияларының сомасы, шитті мақтаның құнын өтеу, сондай-ақ МӨҰ-ның әрекеттерінің (әрекетсіздігінің) нәтижесінде Иегерге келтірілген шығындар сомасы өндіріп алу күніне қалыптасқан нарықтық бағалар бойынша айқындалады. Нарықтық бағасын айқындау кезінде халықаралық мақта биржаларының ресми жарияланған бағаламалары назарға алынуы мүмкін. </w:t>
      </w:r>
      <w:r>
        <w:br/>
      </w:r>
      <w:r>
        <w:rPr>
          <w:rFonts w:ascii="Times New Roman"/>
          <w:b w:val="false"/>
          <w:i w:val="false"/>
          <w:color w:val="000000"/>
          <w:sz w:val="28"/>
        </w:rPr>
        <w:t xml:space="preserve">
      5.4. Иегер Тараптар айқындаған сыйақы төлеу мерзімін бұзған жағдайда Иегер МӨҰ-ға әрбір кешіктірілген күнтізбелік күн үшін төленбеген сомадан ____% мөлшерінде өсімпұл төлейді. </w:t>
      </w:r>
      <w:r>
        <w:br/>
      </w:r>
      <w:r>
        <w:rPr>
          <w:rFonts w:ascii="Times New Roman"/>
          <w:b w:val="false"/>
          <w:i w:val="false"/>
          <w:color w:val="000000"/>
          <w:sz w:val="28"/>
        </w:rPr>
        <w:t xml:space="preserve">
      5.5. Тараптардың бірінің қабылдаған міндеттемелерді орындамауының немесе тиісті түрде орындамауының нәтижесінде екінші Тарапқа келтірілген шығындар Қазақстан Республикасының азаматтық заңнамасына сәйкес тұрақсыздық айыбынан тыс өтеледі. </w:t>
      </w:r>
      <w:r>
        <w:br/>
      </w:r>
      <w:r>
        <w:rPr>
          <w:rFonts w:ascii="Times New Roman"/>
          <w:b w:val="false"/>
          <w:i w:val="false"/>
          <w:color w:val="000000"/>
          <w:sz w:val="28"/>
        </w:rPr>
        <w:t xml:space="preserve">
      5.6. Айыппұл санкцияларын төлеу Тараптарды осы Шарт бойынша қабылданған міндеттемелерді орындаудан босатпайды. </w:t>
      </w:r>
    </w:p>
    <w:bookmarkStart w:name="z10" w:id="8"/>
    <w:p>
      <w:pPr>
        <w:spacing w:after="0"/>
        <w:ind w:left="0"/>
        <w:jc w:val="left"/>
      </w:pPr>
      <w:r>
        <w:rPr>
          <w:rFonts w:ascii="Times New Roman"/>
          <w:b/>
          <w:i w:val="false"/>
          <w:color w:val="000000"/>
        </w:rPr>
        <w:t xml:space="preserve"> 
  6. Форс-мажор </w:t>
      </w:r>
    </w:p>
    <w:bookmarkEnd w:id="8"/>
    <w:p>
      <w:pPr>
        <w:spacing w:after="0"/>
        <w:ind w:left="0"/>
        <w:jc w:val="both"/>
      </w:pPr>
      <w:r>
        <w:rPr>
          <w:rFonts w:ascii="Times New Roman"/>
          <w:b w:val="false"/>
          <w:i w:val="false"/>
          <w:color w:val="000000"/>
          <w:sz w:val="28"/>
        </w:rPr>
        <w:t xml:space="preserve">      6.1. Егер Тараптар болжай алмаған, алдын ала алмайтын дүлей апаттар, табиғи және техногендік сипаттағы апаттар жататын еңсерілмейтін күш (форс-мажор) жағдайлары туындау салдарынан осы Шарт бойынша міндеттемелерін орындамағаны немесе тиісті түрде орындамағаны үшін Тараптар жауапты болмайды. Бұл ретте осы Шарт бойынша міндеттемелерді орындау мерзімі осы жағдайлардың әрекеті уақытына мөлшерлес мерзімге ұзартылуы мүмкін. </w:t>
      </w:r>
      <w:r>
        <w:br/>
      </w:r>
      <w:r>
        <w:rPr>
          <w:rFonts w:ascii="Times New Roman"/>
          <w:b w:val="false"/>
          <w:i w:val="false"/>
          <w:color w:val="000000"/>
          <w:sz w:val="28"/>
        </w:rPr>
        <w:t xml:space="preserve">
      6.2. Еңсерілмейтін күш жағдайларына сілтеме жасайтын Тарап осындай жағдайлар туындаған күннен бастап үш күнтізбелік күн ішінде екінші Тарапқа ол туралы хабарлауға және Қазақстан Республикасының құзыретті мемлекеттік органының тиісті құжатын беруге міндетті. </w:t>
      </w:r>
      <w:r>
        <w:br/>
      </w:r>
      <w:r>
        <w:rPr>
          <w:rFonts w:ascii="Times New Roman"/>
          <w:b w:val="false"/>
          <w:i w:val="false"/>
          <w:color w:val="000000"/>
          <w:sz w:val="28"/>
        </w:rPr>
        <w:t xml:space="preserve">
      6.3. Тараптар еңсерілмейтін күш жағдайларының туындауы салдарларын алдын алу немесе жеңілдету және жедел жою үшін қажетті күш салуға міндетті. </w:t>
      </w:r>
      <w:r>
        <w:br/>
      </w:r>
      <w:r>
        <w:rPr>
          <w:rFonts w:ascii="Times New Roman"/>
          <w:b w:val="false"/>
          <w:i w:val="false"/>
          <w:color w:val="000000"/>
          <w:sz w:val="28"/>
        </w:rPr>
        <w:t xml:space="preserve">
      6.4. Егер форс-мажорлық жағдайлар отыз күнтізбелік күннен аса созылған жағдайда Тараптар нақты көрсетілген Қызметтер үшін есептесуді жүргізе отырып, осы Шартты бұзуға құқылы. </w:t>
      </w:r>
    </w:p>
    <w:bookmarkStart w:name="z11" w:id="9"/>
    <w:p>
      <w:pPr>
        <w:spacing w:after="0"/>
        <w:ind w:left="0"/>
        <w:jc w:val="left"/>
      </w:pPr>
      <w:r>
        <w:rPr>
          <w:rFonts w:ascii="Times New Roman"/>
          <w:b/>
          <w:i w:val="false"/>
          <w:color w:val="000000"/>
        </w:rPr>
        <w:t xml:space="preserve"> 
  7. Дауларды қарау тәртібі </w:t>
      </w:r>
    </w:p>
    <w:bookmarkEnd w:id="9"/>
    <w:p>
      <w:pPr>
        <w:spacing w:after="0"/>
        <w:ind w:left="0"/>
        <w:jc w:val="both"/>
      </w:pPr>
      <w:r>
        <w:rPr>
          <w:rFonts w:ascii="Times New Roman"/>
          <w:b w:val="false"/>
          <w:i w:val="false"/>
          <w:color w:val="000000"/>
          <w:sz w:val="28"/>
        </w:rPr>
        <w:t xml:space="preserve">      7.1. Осы Шарт бойынша даулар туындаған жағдайда Тараптар туындаған дауларды соттан тыс шешу үшін барлық шараларды қабылдауға міндеттеме алады. </w:t>
      </w:r>
      <w:r>
        <w:br/>
      </w:r>
      <w:r>
        <w:rPr>
          <w:rFonts w:ascii="Times New Roman"/>
          <w:b w:val="false"/>
          <w:i w:val="false"/>
          <w:color w:val="000000"/>
          <w:sz w:val="28"/>
        </w:rPr>
        <w:t xml:space="preserve">
      7.2. Туындаған даулар бойынша келісімге қол жеткізілмеген кезде даулар Қазақстан Республикасының азаматтық заңнамасында белгіленген тәртіппен сотта қаралуы тиіс. </w:t>
      </w:r>
    </w:p>
    <w:bookmarkStart w:name="z12" w:id="10"/>
    <w:p>
      <w:pPr>
        <w:spacing w:after="0"/>
        <w:ind w:left="0"/>
        <w:jc w:val="left"/>
      </w:pPr>
      <w:r>
        <w:rPr>
          <w:rFonts w:ascii="Times New Roman"/>
          <w:b/>
          <w:i w:val="false"/>
          <w:color w:val="000000"/>
        </w:rPr>
        <w:t xml:space="preserve"> 
  8. Өзге де талаптар </w:t>
      </w:r>
    </w:p>
    <w:bookmarkEnd w:id="10"/>
    <w:p>
      <w:pPr>
        <w:spacing w:after="0"/>
        <w:ind w:left="0"/>
        <w:jc w:val="both"/>
      </w:pPr>
      <w:r>
        <w:rPr>
          <w:rFonts w:ascii="Times New Roman"/>
          <w:b w:val="false"/>
          <w:i w:val="false"/>
          <w:color w:val="000000"/>
          <w:sz w:val="28"/>
        </w:rPr>
        <w:t xml:space="preserve">      8.1. Осы Шарт бойынша құқықтар мен міндеттемелер индоссамент жасау кезінде мақта қолхатында көрсетілген көлемде мақта қолхаты бойынша құқықтарды берумен бірге беріледі. Бұл ретте индоссат индоссамент жасаған күннен бастап он күнтізбелік күн ішінде МӨҰ-ға мақта қолхаты бойынша құқықтарды қабылдағаны туралы хабарлайды. </w:t>
      </w:r>
      <w:r>
        <w:br/>
      </w:r>
      <w:r>
        <w:rPr>
          <w:rFonts w:ascii="Times New Roman"/>
          <w:b w:val="false"/>
          <w:i w:val="false"/>
          <w:color w:val="000000"/>
          <w:sz w:val="28"/>
        </w:rPr>
        <w:t xml:space="preserve">
      8.2. Шартқа барлық қосымшалар оның ажырамас бөліктері болып табылады, жазбаша түрде ресімделуі, Тараптардың уәкілетті өкілдері қол қоюы және мөрлермен бекітілуі тиіс. </w:t>
      </w:r>
      <w:r>
        <w:br/>
      </w:r>
      <w:r>
        <w:rPr>
          <w:rFonts w:ascii="Times New Roman"/>
          <w:b w:val="false"/>
          <w:i w:val="false"/>
          <w:color w:val="000000"/>
          <w:sz w:val="28"/>
        </w:rPr>
        <w:t xml:space="preserve">
      8.3. Егер осы Шартқа кез келген өзгерістер мен толықтырулар жазбаша нысанда жасалған және Тараптардың осыған өкілеттік берген өкілдері тиісті түрде қол қойған жағдайда олар жарамды болып табылады. </w:t>
      </w:r>
      <w:r>
        <w:br/>
      </w:r>
      <w:r>
        <w:rPr>
          <w:rFonts w:ascii="Times New Roman"/>
          <w:b w:val="false"/>
          <w:i w:val="false"/>
          <w:color w:val="000000"/>
          <w:sz w:val="28"/>
        </w:rPr>
        <w:t xml:space="preserve">
      8.4. Осы Шарт әрбір Тарап үшін бір данадан бірдей заңды күшке ие 2 данада жасалған. </w:t>
      </w:r>
    </w:p>
    <w:bookmarkStart w:name="z13" w:id="11"/>
    <w:p>
      <w:pPr>
        <w:spacing w:after="0"/>
        <w:ind w:left="0"/>
        <w:jc w:val="left"/>
      </w:pPr>
      <w:r>
        <w:rPr>
          <w:rFonts w:ascii="Times New Roman"/>
          <w:b/>
          <w:i w:val="false"/>
          <w:color w:val="000000"/>
        </w:rPr>
        <w:t xml:space="preserve"> 
  9. Тараптардың деректемелері мен қолдары </w:t>
      </w:r>
    </w:p>
    <w:bookmarkEnd w:id="11"/>
    <w:p>
      <w:pPr>
        <w:spacing w:after="0"/>
        <w:ind w:left="0"/>
        <w:jc w:val="both"/>
      </w:pPr>
      <w:r>
        <w:rPr>
          <w:rFonts w:ascii="Times New Roman"/>
          <w:b w:val="false"/>
          <w:i w:val="false"/>
          <w:color w:val="000000"/>
          <w:sz w:val="28"/>
        </w:rPr>
        <w:t xml:space="preserve">                  Иегер                          МӨ </w:t>
      </w:r>
    </w:p>
    <w:bookmarkStart w:name="z14" w:id="12"/>
    <w:p>
      <w:pPr>
        <w:spacing w:after="0"/>
        <w:ind w:left="0"/>
        <w:jc w:val="both"/>
      </w:pPr>
      <w:r>
        <w:rPr>
          <w:rFonts w:ascii="Times New Roman"/>
          <w:b w:val="false"/>
          <w:i w:val="false"/>
          <w:color w:val="000000"/>
          <w:sz w:val="28"/>
        </w:rPr>
        <w:t xml:space="preserve">
                                      Шитті мақтаны сақтау шартының </w:t>
      </w:r>
      <w:r>
        <w:br/>
      </w:r>
      <w:r>
        <w:rPr>
          <w:rFonts w:ascii="Times New Roman"/>
          <w:b w:val="false"/>
          <w:i w:val="false"/>
          <w:color w:val="000000"/>
          <w:sz w:val="28"/>
        </w:rPr>
        <w:t xml:space="preserve">
                                              үлгі нысанына </w:t>
      </w:r>
      <w:r>
        <w:br/>
      </w:r>
      <w:r>
        <w:rPr>
          <w:rFonts w:ascii="Times New Roman"/>
          <w:b w:val="false"/>
          <w:i w:val="false"/>
          <w:color w:val="000000"/>
          <w:sz w:val="28"/>
        </w:rPr>
        <w:t xml:space="preserve">
                                               1-қосымша </w:t>
      </w:r>
    </w:p>
    <w:bookmarkEnd w:id="12"/>
    <w:p>
      <w:pPr>
        <w:spacing w:after="0"/>
        <w:ind w:left="0"/>
        <w:jc w:val="both"/>
      </w:pPr>
      <w:r>
        <w:rPr>
          <w:rFonts w:ascii="Times New Roman"/>
          <w:b/>
          <w:i w:val="false"/>
          <w:color w:val="000000"/>
          <w:sz w:val="28"/>
        </w:rPr>
        <w:t xml:space="preserve">         200__ж. "___"_______________N____шартқа </w:t>
      </w:r>
      <w:r>
        <w:br/>
      </w:r>
      <w:r>
        <w:rPr>
          <w:rFonts w:ascii="Times New Roman"/>
          <w:b w:val="false"/>
          <w:i w:val="false"/>
          <w:color w:val="000000"/>
          <w:sz w:val="28"/>
        </w:rPr>
        <w:t>
</w:t>
      </w:r>
      <w:r>
        <w:rPr>
          <w:rFonts w:ascii="Times New Roman"/>
          <w:b/>
          <w:i w:val="false"/>
          <w:color w:val="000000"/>
          <w:sz w:val="28"/>
        </w:rPr>
        <w:t xml:space="preserve">   шитті мақтаның сандық-сапалық көрсеткіштері және шитті </w:t>
      </w:r>
      <w:r>
        <w:br/>
      </w:r>
      <w:r>
        <w:rPr>
          <w:rFonts w:ascii="Times New Roman"/>
          <w:b w:val="false"/>
          <w:i w:val="false"/>
          <w:color w:val="000000"/>
          <w:sz w:val="28"/>
        </w:rPr>
        <w:t>
</w:t>
      </w:r>
      <w:r>
        <w:rPr>
          <w:rFonts w:ascii="Times New Roman"/>
          <w:b/>
          <w:i w:val="false"/>
          <w:color w:val="000000"/>
          <w:sz w:val="28"/>
        </w:rPr>
        <w:t xml:space="preserve">         мақтаны сақтау жөніндегі қызметтердің құны </w:t>
      </w:r>
    </w:p>
    <w:p>
      <w:pPr>
        <w:spacing w:after="0"/>
        <w:ind w:left="0"/>
        <w:jc w:val="both"/>
      </w:pPr>
      <w:r>
        <w:rPr>
          <w:rFonts w:ascii="Times New Roman"/>
          <w:b/>
          <w:i w:val="false"/>
          <w:color w:val="000000"/>
          <w:sz w:val="28"/>
        </w:rPr>
        <w:t xml:space="preserve">           200__ж. "___"_______________N____ </w:t>
      </w:r>
      <w:r>
        <w:br/>
      </w:r>
      <w:r>
        <w:rPr>
          <w:rFonts w:ascii="Times New Roman"/>
          <w:b w:val="false"/>
          <w:i w:val="false"/>
          <w:color w:val="000000"/>
          <w:sz w:val="28"/>
        </w:rPr>
        <w:t>
</w:t>
      </w:r>
      <w:r>
        <w:rPr>
          <w:rFonts w:ascii="Times New Roman"/>
          <w:b/>
          <w:i w:val="false"/>
          <w:color w:val="000000"/>
          <w:sz w:val="28"/>
        </w:rPr>
        <w:t xml:space="preserve">    1. Сақтауға берілетін шитті мақтаның сандық-сапалық </w:t>
      </w:r>
      <w:r>
        <w:br/>
      </w:r>
      <w:r>
        <w:rPr>
          <w:rFonts w:ascii="Times New Roman"/>
          <w:b w:val="false"/>
          <w:i w:val="false"/>
          <w:color w:val="000000"/>
          <w:sz w:val="28"/>
        </w:rPr>
        <w:t>
</w:t>
      </w:r>
      <w:r>
        <w:rPr>
          <w:rFonts w:ascii="Times New Roman"/>
          <w:b/>
          <w:i w:val="false"/>
          <w:color w:val="000000"/>
          <w:sz w:val="28"/>
        </w:rPr>
        <w:t xml:space="preserve">                       көрсеткіштері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413"/>
        <w:gridCol w:w="2013"/>
        <w:gridCol w:w="1193"/>
        <w:gridCol w:w="2393"/>
        <w:gridCol w:w="273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Партия </w:t>
            </w:r>
            <w:r>
              <w:br/>
            </w:r>
            <w:r>
              <w:rPr>
                <w:rFonts w:ascii="Times New Roman"/>
                <w:b w:val="false"/>
                <w:i w:val="false"/>
                <w:color w:val="000000"/>
                <w:sz w:val="20"/>
              </w:rPr>
              <w:t xml:space="preserve">
N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Селекциялық сорты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w:t>
            </w:r>
            <w:r>
              <w:br/>
            </w:r>
            <w:r>
              <w:rPr>
                <w:rFonts w:ascii="Times New Roman"/>
                <w:b w:val="false"/>
                <w:i w:val="false"/>
                <w:color w:val="000000"/>
                <w:sz w:val="20"/>
              </w:rPr>
              <w:t xml:space="preserve">
сорты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333"/>
        <w:gridCol w:w="1693"/>
        <w:gridCol w:w="1733"/>
        <w:gridCol w:w="1933"/>
        <w:gridCol w:w="3193"/>
      </w:tblGrid>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салма- </w:t>
            </w:r>
            <w:r>
              <w:br/>
            </w:r>
            <w:r>
              <w:rPr>
                <w:rFonts w:ascii="Times New Roman"/>
                <w:b w:val="false"/>
                <w:i w:val="false"/>
                <w:color w:val="000000"/>
                <w:sz w:val="20"/>
              </w:rPr>
              <w:t xml:space="preserve">
ғы, кг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Арамшөп- </w:t>
            </w:r>
            <w:r>
              <w:br/>
            </w:r>
            <w:r>
              <w:rPr>
                <w:rFonts w:ascii="Times New Roman"/>
                <w:b w:val="false"/>
                <w:i w:val="false"/>
                <w:color w:val="000000"/>
                <w:sz w:val="20"/>
              </w:rPr>
              <w:t xml:space="preserve">
тігі, %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w:t>
            </w:r>
            <w:r>
              <w:br/>
            </w:r>
            <w:r>
              <w:rPr>
                <w:rFonts w:ascii="Times New Roman"/>
                <w:b w:val="false"/>
                <w:i w:val="false"/>
                <w:color w:val="000000"/>
                <w:sz w:val="20"/>
              </w:rPr>
              <w:t xml:space="preserve">
ғы, %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Кондиция-лық сал- </w:t>
            </w:r>
            <w:r>
              <w:br/>
            </w:r>
            <w:r>
              <w:rPr>
                <w:rFonts w:ascii="Times New Roman"/>
                <w:b w:val="false"/>
                <w:i w:val="false"/>
                <w:color w:val="000000"/>
                <w:sz w:val="20"/>
              </w:rPr>
              <w:t xml:space="preserve">
мағы, кг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Бактериялық-таз </w:t>
            </w:r>
            <w:r>
              <w:br/>
            </w:r>
            <w:r>
              <w:rPr>
                <w:rFonts w:ascii="Times New Roman"/>
                <w:b w:val="false"/>
                <w:i w:val="false"/>
                <w:color w:val="000000"/>
                <w:sz w:val="20"/>
              </w:rPr>
              <w:t xml:space="preserve">
аурулары мен </w:t>
            </w:r>
            <w:r>
              <w:br/>
            </w:r>
            <w:r>
              <w:rPr>
                <w:rFonts w:ascii="Times New Roman"/>
                <w:b w:val="false"/>
                <w:i w:val="false"/>
                <w:color w:val="000000"/>
                <w:sz w:val="20"/>
              </w:rPr>
              <w:t xml:space="preserve">
залалдануы, %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Шитті мақтаны сақтау жөніндегі қызметтердің құны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3"/>
        <w:gridCol w:w="2993"/>
        <w:gridCol w:w="3033"/>
      </w:tblGrid>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Операцияның түрі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 үшін баға, теңге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Төлеу мерзімі 
</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Шитті мақтаны қабылдау, тонна үшін теңге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Шитті мақтаны сақтау, айына тонна үшін теңге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Шитті мақтаны автокөлік- </w:t>
            </w:r>
            <w:r>
              <w:br/>
            </w:r>
            <w:r>
              <w:rPr>
                <w:rFonts w:ascii="Times New Roman"/>
                <w:b w:val="false"/>
                <w:i w:val="false"/>
                <w:color w:val="000000"/>
                <w:sz w:val="20"/>
              </w:rPr>
              <w:t xml:space="preserve">
пен тиеп жөнелту, тонна </w:t>
            </w:r>
            <w:r>
              <w:br/>
            </w:r>
            <w:r>
              <w:rPr>
                <w:rFonts w:ascii="Times New Roman"/>
                <w:b w:val="false"/>
                <w:i w:val="false"/>
                <w:color w:val="000000"/>
                <w:sz w:val="20"/>
              </w:rPr>
              <w:t xml:space="preserve">
үшін теңге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Шитті мақтаны мақта </w:t>
            </w:r>
            <w:r>
              <w:br/>
            </w:r>
            <w:r>
              <w:rPr>
                <w:rFonts w:ascii="Times New Roman"/>
                <w:b w:val="false"/>
                <w:i w:val="false"/>
                <w:color w:val="000000"/>
                <w:sz w:val="20"/>
              </w:rPr>
              <w:t xml:space="preserve">
қабылдау пунктінен </w:t>
            </w:r>
            <w:r>
              <w:br/>
            </w:r>
            <w:r>
              <w:rPr>
                <w:rFonts w:ascii="Times New Roman"/>
                <w:b w:val="false"/>
                <w:i w:val="false"/>
                <w:color w:val="000000"/>
                <w:sz w:val="20"/>
              </w:rPr>
              <w:t xml:space="preserve">
мақта тазалау зауытына </w:t>
            </w:r>
            <w:r>
              <w:br/>
            </w:r>
            <w:r>
              <w:rPr>
                <w:rFonts w:ascii="Times New Roman"/>
                <w:b w:val="false"/>
                <w:i w:val="false"/>
                <w:color w:val="000000"/>
                <w:sz w:val="20"/>
              </w:rPr>
              <w:t xml:space="preserve">
тасымалдау, тонна үшін </w:t>
            </w:r>
            <w:r>
              <w:br/>
            </w:r>
            <w:r>
              <w:rPr>
                <w:rFonts w:ascii="Times New Roman"/>
                <w:b w:val="false"/>
                <w:i w:val="false"/>
                <w:color w:val="000000"/>
                <w:sz w:val="20"/>
              </w:rPr>
              <w:t xml:space="preserve">
теңге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о.і.ҚҚС____%. </w:t>
      </w:r>
    </w:p>
    <w:p>
      <w:pPr>
        <w:spacing w:after="0"/>
        <w:ind w:left="0"/>
        <w:jc w:val="both"/>
      </w:pPr>
      <w:r>
        <w:rPr>
          <w:rFonts w:ascii="Times New Roman"/>
          <w:b w:val="false"/>
          <w:i w:val="false"/>
          <w:color w:val="000000"/>
          <w:sz w:val="28"/>
        </w:rPr>
        <w:t xml:space="preserve">Иегер:                              МӨҰ: </w:t>
      </w:r>
      <w:r>
        <w:br/>
      </w:r>
      <w:r>
        <w:rPr>
          <w:rFonts w:ascii="Times New Roman"/>
          <w:b w:val="false"/>
          <w:i w:val="false"/>
          <w:color w:val="000000"/>
          <w:sz w:val="28"/>
        </w:rPr>
        <w:t xml:space="preserve">
Басшы:                              Басшы: </w:t>
      </w:r>
      <w:r>
        <w:br/>
      </w:r>
      <w:r>
        <w:rPr>
          <w:rFonts w:ascii="Times New Roman"/>
          <w:b w:val="false"/>
          <w:i w:val="false"/>
          <w:color w:val="000000"/>
          <w:sz w:val="28"/>
        </w:rPr>
        <w:t xml:space="preserve">
___________                         ___________ </w:t>
      </w:r>
      <w:r>
        <w:br/>
      </w:r>
      <w:r>
        <w:rPr>
          <w:rFonts w:ascii="Times New Roman"/>
          <w:b w:val="false"/>
          <w:i w:val="false"/>
          <w:color w:val="000000"/>
          <w:sz w:val="28"/>
        </w:rPr>
        <w:t xml:space="preserve">
    м.о.                                м.о. </w:t>
      </w:r>
    </w:p>
    <w:bookmarkStart w:name="z15" w:id="13"/>
    <w:p>
      <w:pPr>
        <w:spacing w:after="0"/>
        <w:ind w:left="0"/>
        <w:jc w:val="both"/>
      </w:pPr>
      <w:r>
        <w:rPr>
          <w:rFonts w:ascii="Times New Roman"/>
          <w:b w:val="false"/>
          <w:i w:val="false"/>
          <w:color w:val="000000"/>
          <w:sz w:val="28"/>
        </w:rPr>
        <w:t xml:space="preserve">
                                         Шитті мақтаны сақтау </w:t>
      </w:r>
      <w:r>
        <w:br/>
      </w:r>
      <w:r>
        <w:rPr>
          <w:rFonts w:ascii="Times New Roman"/>
          <w:b w:val="false"/>
          <w:i w:val="false"/>
          <w:color w:val="000000"/>
          <w:sz w:val="28"/>
        </w:rPr>
        <w:t xml:space="preserve">
                                        шартының үлгі нысанына </w:t>
      </w:r>
      <w:r>
        <w:br/>
      </w:r>
      <w:r>
        <w:rPr>
          <w:rFonts w:ascii="Times New Roman"/>
          <w:b w:val="false"/>
          <w:i w:val="false"/>
          <w:color w:val="000000"/>
          <w:sz w:val="28"/>
        </w:rPr>
        <w:t xml:space="preserve">
                                               2-қосымша </w:t>
      </w:r>
    </w:p>
    <w:bookmarkEnd w:id="13"/>
    <w:p>
      <w:pPr>
        <w:spacing w:after="0"/>
        <w:ind w:left="0"/>
        <w:jc w:val="both"/>
      </w:pPr>
      <w:r>
        <w:rPr>
          <w:rFonts w:ascii="Times New Roman"/>
          <w:b/>
          <w:i w:val="false"/>
          <w:color w:val="000000"/>
          <w:sz w:val="28"/>
        </w:rPr>
        <w:t xml:space="preserve">               Мақта қабылдау пункттерінің тізілімі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033"/>
        <w:gridCol w:w="3073"/>
        <w:gridCol w:w="2073"/>
        <w:gridCol w:w="293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w:t>
            </w:r>
            <w:r>
              <w:br/>
            </w:r>
            <w:r>
              <w:rPr>
                <w:rFonts w:ascii="Times New Roman"/>
                <w:b w:val="false"/>
                <w:i w:val="false"/>
                <w:color w:val="000000"/>
                <w:sz w:val="20"/>
              </w:rPr>
              <w:t xml:space="preserve">
қабылдау </w:t>
            </w:r>
            <w:r>
              <w:br/>
            </w:r>
            <w:r>
              <w:rPr>
                <w:rFonts w:ascii="Times New Roman"/>
                <w:b w:val="false"/>
                <w:i w:val="false"/>
                <w:color w:val="000000"/>
                <w:sz w:val="20"/>
              </w:rPr>
              <w:t xml:space="preserve">
пунктінің </w:t>
            </w:r>
            <w:r>
              <w:br/>
            </w:r>
            <w:r>
              <w:rPr>
                <w:rFonts w:ascii="Times New Roman"/>
                <w:b w:val="false"/>
                <w:i w:val="false"/>
                <w:color w:val="000000"/>
                <w:sz w:val="20"/>
              </w:rPr>
              <w:t xml:space="preserve">
атауы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қабылдау пунктінің </w:t>
            </w:r>
            <w:r>
              <w:br/>
            </w:r>
            <w:r>
              <w:rPr>
                <w:rFonts w:ascii="Times New Roman"/>
                <w:b w:val="false"/>
                <w:i w:val="false"/>
                <w:color w:val="000000"/>
                <w:sz w:val="20"/>
              </w:rPr>
              <w:t xml:space="preserve">
орналасқан жері, ауылдық </w:t>
            </w:r>
            <w:r>
              <w:br/>
            </w:r>
            <w:r>
              <w:rPr>
                <w:rFonts w:ascii="Times New Roman"/>
                <w:b w:val="false"/>
                <w:i w:val="false"/>
                <w:color w:val="000000"/>
                <w:sz w:val="20"/>
              </w:rPr>
              <w:t xml:space="preserve">
округтың атауы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Көмбелік алаңқайлар саны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қабылдау </w:t>
            </w:r>
            <w:r>
              <w:br/>
            </w:r>
            <w:r>
              <w:rPr>
                <w:rFonts w:ascii="Times New Roman"/>
                <w:b w:val="false"/>
                <w:i w:val="false"/>
                <w:color w:val="000000"/>
                <w:sz w:val="20"/>
              </w:rPr>
              <w:t xml:space="preserve">
пунктінің мақта тазалау </w:t>
            </w:r>
            <w:r>
              <w:br/>
            </w:r>
            <w:r>
              <w:rPr>
                <w:rFonts w:ascii="Times New Roman"/>
                <w:b w:val="false"/>
                <w:i w:val="false"/>
                <w:color w:val="000000"/>
                <w:sz w:val="20"/>
              </w:rPr>
              <w:t xml:space="preserve">
зауытынан </w:t>
            </w:r>
            <w:r>
              <w:br/>
            </w:r>
            <w:r>
              <w:rPr>
                <w:rFonts w:ascii="Times New Roman"/>
                <w:b w:val="false"/>
                <w:i w:val="false"/>
                <w:color w:val="000000"/>
                <w:sz w:val="20"/>
              </w:rPr>
              <w:t xml:space="preserve">
алшақтығы, км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Иегер:                              МӨҰ: </w:t>
      </w:r>
      <w:r>
        <w:br/>
      </w:r>
      <w:r>
        <w:rPr>
          <w:rFonts w:ascii="Times New Roman"/>
          <w:b w:val="false"/>
          <w:i w:val="false"/>
          <w:color w:val="000000"/>
          <w:sz w:val="28"/>
        </w:rPr>
        <w:t xml:space="preserve">
Басшы:                              Басшы: </w:t>
      </w:r>
      <w:r>
        <w:br/>
      </w:r>
      <w:r>
        <w:rPr>
          <w:rFonts w:ascii="Times New Roman"/>
          <w:b w:val="false"/>
          <w:i w:val="false"/>
          <w:color w:val="000000"/>
          <w:sz w:val="28"/>
        </w:rPr>
        <w:t xml:space="preserve">
___________                         ___________ </w:t>
      </w:r>
      <w:r>
        <w:br/>
      </w:r>
      <w:r>
        <w:rPr>
          <w:rFonts w:ascii="Times New Roman"/>
          <w:b w:val="false"/>
          <w:i w:val="false"/>
          <w:color w:val="000000"/>
          <w:sz w:val="28"/>
        </w:rPr>
        <w:t xml:space="preserve">
    м.о.                                м.о.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11 желтоқсандағы </w:t>
      </w:r>
      <w:r>
        <w:br/>
      </w:r>
      <w:r>
        <w:rPr>
          <w:rFonts w:ascii="Times New Roman"/>
          <w:b w:val="false"/>
          <w:i w:val="false"/>
          <w:color w:val="000000"/>
          <w:sz w:val="28"/>
        </w:rPr>
        <w:t xml:space="preserve">
                                             N 1218 қаулысымен </w:t>
      </w:r>
      <w:r>
        <w:br/>
      </w:r>
      <w:r>
        <w:rPr>
          <w:rFonts w:ascii="Times New Roman"/>
          <w:b w:val="false"/>
          <w:i w:val="false"/>
          <w:color w:val="000000"/>
          <w:sz w:val="28"/>
        </w:rPr>
        <w:t xml:space="preserve">
                                                 бекітілген </w:t>
      </w:r>
    </w:p>
    <w:bookmarkStart w:name="z16" w:id="14"/>
    <w:p>
      <w:pPr>
        <w:spacing w:after="0"/>
        <w:ind w:left="0"/>
        <w:jc w:val="both"/>
      </w:pPr>
      <w:r>
        <w:rPr>
          <w:rFonts w:ascii="Times New Roman"/>
          <w:b w:val="false"/>
          <w:i w:val="false"/>
          <w:color w:val="000000"/>
          <w:sz w:val="28"/>
        </w:rPr>
        <w:t>
</w:t>
      </w:r>
      <w:r>
        <w:rPr>
          <w:rFonts w:ascii="Times New Roman"/>
          <w:b/>
          <w:i w:val="false"/>
          <w:color w:val="000000"/>
          <w:sz w:val="28"/>
        </w:rPr>
        <w:t xml:space="preserve">                   Шитті мақтаны мақта талшығы етіп бастапқы өңдеу     </w:t>
      </w:r>
      <w:r>
        <w:br/>
      </w:r>
      <w:r>
        <w:rPr>
          <w:rFonts w:ascii="Times New Roman"/>
          <w:b w:val="false"/>
          <w:i w:val="false"/>
          <w:color w:val="000000"/>
          <w:sz w:val="28"/>
        </w:rPr>
        <w:t>
</w:t>
      </w:r>
      <w:r>
        <w:rPr>
          <w:rFonts w:ascii="Times New Roman"/>
          <w:b/>
          <w:i w:val="false"/>
          <w:color w:val="000000"/>
          <w:sz w:val="28"/>
        </w:rPr>
        <w:t xml:space="preserve">                       шартының </w:t>
      </w:r>
      <w:r>
        <w:rPr>
          <w:rFonts w:ascii="Times New Roman"/>
          <w:b/>
          <w:i w:val="false"/>
          <w:color w:val="000000"/>
          <w:sz w:val="28"/>
        </w:rPr>
        <w:t>үлгі нысаны</w:t>
      </w:r>
    </w:p>
    <w:bookmarkEnd w:id="14"/>
    <w:p>
      <w:pPr>
        <w:spacing w:after="0"/>
        <w:ind w:left="0"/>
        <w:jc w:val="both"/>
      </w:pPr>
      <w:r>
        <w:rPr>
          <w:rFonts w:ascii="Times New Roman"/>
          <w:b w:val="false"/>
          <w:i w:val="false"/>
          <w:color w:val="000000"/>
          <w:sz w:val="28"/>
        </w:rPr>
        <w:t xml:space="preserve">      ______________          N        200_ ж. "___"______________ </w:t>
      </w:r>
      <w:r>
        <w:br/>
      </w:r>
      <w:r>
        <w:rPr>
          <w:rFonts w:ascii="Times New Roman"/>
          <w:b w:val="false"/>
          <w:i w:val="false"/>
          <w:color w:val="000000"/>
          <w:sz w:val="28"/>
        </w:rPr>
        <w:t xml:space="preserve">
      (елді мекен) </w:t>
      </w:r>
    </w:p>
    <w:p>
      <w:pPr>
        <w:spacing w:after="0"/>
        <w:ind w:left="0"/>
        <w:jc w:val="both"/>
      </w:pPr>
      <w:r>
        <w:rPr>
          <w:rFonts w:ascii="Times New Roman"/>
          <w:b w:val="false"/>
          <w:i w:val="false"/>
          <w:color w:val="000000"/>
          <w:sz w:val="28"/>
        </w:rPr>
        <w:t xml:space="preserve">Бұдан әрі "Тапсырыс беруші" деп аталатын,_________________негізінде </w:t>
      </w:r>
      <w:r>
        <w:br/>
      </w:r>
      <w:r>
        <w:rPr>
          <w:rFonts w:ascii="Times New Roman"/>
          <w:b w:val="false"/>
          <w:i w:val="false"/>
          <w:color w:val="000000"/>
          <w:sz w:val="28"/>
        </w:rPr>
        <w:t xml:space="preserve">
әрекет жасайтын,_________________атынан_____________________________ </w:t>
      </w:r>
      <w:r>
        <w:br/>
      </w:r>
      <w:r>
        <w:rPr>
          <w:rFonts w:ascii="Times New Roman"/>
          <w:b w:val="false"/>
          <w:i w:val="false"/>
          <w:color w:val="000000"/>
          <w:sz w:val="28"/>
        </w:rPr>
        <w:t xml:space="preserve">
                                           (шитті мақтаның иесі) </w:t>
      </w:r>
      <w:r>
        <w:br/>
      </w:r>
      <w:r>
        <w:rPr>
          <w:rFonts w:ascii="Times New Roman"/>
          <w:b w:val="false"/>
          <w:i w:val="false"/>
          <w:color w:val="000000"/>
          <w:sz w:val="28"/>
        </w:rPr>
        <w:t xml:space="preserve">
және бұдан әрі "МӨҰ" деп аталатын,__________________негізінде әрекет </w:t>
      </w:r>
      <w:r>
        <w:br/>
      </w:r>
      <w:r>
        <w:rPr>
          <w:rFonts w:ascii="Times New Roman"/>
          <w:b w:val="false"/>
          <w:i w:val="false"/>
          <w:color w:val="000000"/>
          <w:sz w:val="28"/>
        </w:rPr>
        <w:t xml:space="preserve">
жасайтын__________________________атынан____________________________ </w:t>
      </w:r>
      <w:r>
        <w:br/>
      </w:r>
      <w:r>
        <w:rPr>
          <w:rFonts w:ascii="Times New Roman"/>
          <w:b w:val="false"/>
          <w:i w:val="false"/>
          <w:color w:val="000000"/>
          <w:sz w:val="28"/>
        </w:rPr>
        <w:t xml:space="preserve">
                                           (мақта өңдеу ұйымы) </w:t>
      </w:r>
      <w:r>
        <w:br/>
      </w:r>
      <w:r>
        <w:rPr>
          <w:rFonts w:ascii="Times New Roman"/>
          <w:b w:val="false"/>
          <w:i w:val="false"/>
          <w:color w:val="000000"/>
          <w:sz w:val="28"/>
        </w:rPr>
        <w:t xml:space="preserve">
Бірлесіп "Тараптар" деп аталатындар, төмендегі туралы осы шитті мақтаны талшығы етіп бастапқы өңдеу жөнінде өтелетін қызметтер көрсету (бұдан әрі - Шарт) шартын жасасты. </w:t>
      </w:r>
    </w:p>
    <w:bookmarkStart w:name="z17" w:id="15"/>
    <w:p>
      <w:pPr>
        <w:spacing w:after="0"/>
        <w:ind w:left="0"/>
        <w:jc w:val="left"/>
      </w:pPr>
      <w:r>
        <w:rPr>
          <w:rFonts w:ascii="Times New Roman"/>
          <w:b/>
          <w:i w:val="false"/>
          <w:color w:val="000000"/>
        </w:rPr>
        <w:t xml:space="preserve"> 
  1. Шарттың мәні </w:t>
      </w:r>
    </w:p>
    <w:bookmarkEnd w:id="15"/>
    <w:p>
      <w:pPr>
        <w:spacing w:after="0"/>
        <w:ind w:left="0"/>
        <w:jc w:val="both"/>
      </w:pPr>
      <w:r>
        <w:rPr>
          <w:rFonts w:ascii="Times New Roman"/>
          <w:b w:val="false"/>
          <w:i w:val="false"/>
          <w:color w:val="000000"/>
          <w:sz w:val="28"/>
        </w:rPr>
        <w:t xml:space="preserve">      1.1. Осы Шартқа және оның талаптарына сәйкес МӨҰ-ға шитті мақтаны мақта талшығы етіп бастапқы өңдеу бойынша өтелетін қызметтер көрсету (бұдан әрі - Қызметтер) осы Шарттың мәні болып табылады. </w:t>
      </w:r>
      <w:r>
        <w:br/>
      </w:r>
      <w:r>
        <w:rPr>
          <w:rFonts w:ascii="Times New Roman"/>
          <w:b w:val="false"/>
          <w:i w:val="false"/>
          <w:color w:val="000000"/>
          <w:sz w:val="28"/>
        </w:rPr>
        <w:t xml:space="preserve">
      1.2. Бастапқы өңдеуге берілетін шитті мақтаның жалпы мөлшері кондициялық салмақтың _________(_________) тоннасын құрайды. Бастапқы өңдеуге берілетін шитті мақтаның сандық-сапалық көрсеткіштері, мақта талшығы мен мақта тұқымының сандық-сапалық көрсеткіштері осы Шартқа 1-қосымшаға сәйкес белгіленеді. </w:t>
      </w:r>
      <w:r>
        <w:br/>
      </w:r>
      <w:r>
        <w:rPr>
          <w:rFonts w:ascii="Times New Roman"/>
          <w:b w:val="false"/>
          <w:i w:val="false"/>
          <w:color w:val="000000"/>
          <w:sz w:val="28"/>
        </w:rPr>
        <w:t xml:space="preserve">
      1.3. Осы Шартта төменде келтірілген ұғымдар мынадай түсіндірмені білдіретін болады: </w:t>
      </w:r>
      <w:r>
        <w:br/>
      </w:r>
      <w:r>
        <w:rPr>
          <w:rFonts w:ascii="Times New Roman"/>
          <w:b w:val="false"/>
          <w:i w:val="false"/>
          <w:color w:val="000000"/>
          <w:sz w:val="28"/>
        </w:rPr>
        <w:t xml:space="preserve">
      1) мақта - шитті мақта, мақта талшығы, мақта тұқымы; </w:t>
      </w:r>
      <w:r>
        <w:br/>
      </w:r>
      <w:r>
        <w:rPr>
          <w:rFonts w:ascii="Times New Roman"/>
          <w:b w:val="false"/>
          <w:i w:val="false"/>
          <w:color w:val="000000"/>
          <w:sz w:val="28"/>
        </w:rPr>
        <w:t xml:space="preserve">
      2) шитті мақтаны бастапқы өңдеу өнімдері - мақта талшығы, тұқым, линт, талшықты қалдықтар (құрамында үлік және мамық бар); </w:t>
      </w:r>
      <w:r>
        <w:br/>
      </w:r>
      <w:r>
        <w:rPr>
          <w:rFonts w:ascii="Times New Roman"/>
          <w:b w:val="false"/>
          <w:i w:val="false"/>
          <w:color w:val="000000"/>
          <w:sz w:val="28"/>
        </w:rPr>
        <w:t xml:space="preserve">
      3) шитті мақтаны өңдеудің жанама өнімдері - тұқым, линт, талшықты қалдықтар (құрамында үлік және мамық бар). </w:t>
      </w:r>
    </w:p>
    <w:bookmarkStart w:name="z18" w:id="16"/>
    <w:p>
      <w:pPr>
        <w:spacing w:after="0"/>
        <w:ind w:left="0"/>
        <w:jc w:val="left"/>
      </w:pPr>
      <w:r>
        <w:rPr>
          <w:rFonts w:ascii="Times New Roman"/>
          <w:b/>
          <w:i w:val="false"/>
          <w:color w:val="000000"/>
        </w:rPr>
        <w:t xml:space="preserve"> 
  2. Тараптардың құқықтары мен міндеттері </w:t>
      </w:r>
    </w:p>
    <w:bookmarkEnd w:id="16"/>
    <w:p>
      <w:pPr>
        <w:spacing w:after="0"/>
        <w:ind w:left="0"/>
        <w:jc w:val="both"/>
      </w:pPr>
      <w:r>
        <w:rPr>
          <w:rFonts w:ascii="Times New Roman"/>
          <w:b w:val="false"/>
          <w:i w:val="false"/>
          <w:color w:val="000000"/>
          <w:sz w:val="28"/>
        </w:rPr>
        <w:t xml:space="preserve">      2.1. МӨҰ: </w:t>
      </w:r>
      <w:r>
        <w:br/>
      </w:r>
      <w:r>
        <w:rPr>
          <w:rFonts w:ascii="Times New Roman"/>
          <w:b w:val="false"/>
          <w:i w:val="false"/>
          <w:color w:val="000000"/>
          <w:sz w:val="28"/>
        </w:rPr>
        <w:t xml:space="preserve">
      2.1.1. Тапсырыс беруші шитті мақтаны бастапқы өңдеуге осы Шартқа 2-қосымшада көрсетілген мақта қабылдау пунктерінде қабылдауға және өтінім берген сәттен бастап үш күнтізбелік күннен кеш емес мерзімде мақта партиясын қалыптастырғаннан кейін оның өтініміне сәйкес мақта қолхаттарын беруге; </w:t>
      </w:r>
      <w:r>
        <w:br/>
      </w:r>
      <w:r>
        <w:rPr>
          <w:rFonts w:ascii="Times New Roman"/>
          <w:b w:val="false"/>
          <w:i w:val="false"/>
          <w:color w:val="000000"/>
          <w:sz w:val="28"/>
        </w:rPr>
        <w:t xml:space="preserve">
      2.1.2. осы мақта қолхаттарын мақтаның кепілдік берілген көлеміне енгізу туралы өтінішпен мақта қолхаттары бойынша міндеттемелерді орындауға кепілдік беру қорына жазылған ілеспе хатты Тапсырыс берушіге беруге; </w:t>
      </w:r>
      <w:r>
        <w:br/>
      </w:r>
      <w:r>
        <w:rPr>
          <w:rFonts w:ascii="Times New Roman"/>
          <w:b w:val="false"/>
          <w:i w:val="false"/>
          <w:color w:val="000000"/>
          <w:sz w:val="28"/>
        </w:rPr>
        <w:t xml:space="preserve">
      2.1.3. Қызметтерді 200__ жылғы "___"________дейінгі мерзімде көрсетуге; </w:t>
      </w:r>
      <w:r>
        <w:br/>
      </w:r>
      <w:r>
        <w:rPr>
          <w:rFonts w:ascii="Times New Roman"/>
          <w:b w:val="false"/>
          <w:i w:val="false"/>
          <w:color w:val="000000"/>
          <w:sz w:val="28"/>
        </w:rPr>
        <w:t xml:space="preserve">
      2.1.4. шитті мақтаны бастапқы өңдеу өнімдерінің осы Шартқа 1-қосымшада айқындалатын нормативтерден төмен емес шығымын қамтамасыз етуге; </w:t>
      </w:r>
      <w:r>
        <w:br/>
      </w:r>
      <w:r>
        <w:rPr>
          <w:rFonts w:ascii="Times New Roman"/>
          <w:b w:val="false"/>
          <w:i w:val="false"/>
          <w:color w:val="000000"/>
          <w:sz w:val="28"/>
        </w:rPr>
        <w:t>
      2.1.5. осы Шарттың 2.1.3. тармақшасында көзделген мерзім аяқталғаннан кейін бірінші жазбаша талап бойынша Тапсырыс берушіге немесе оның өкілетті тұлғасына "Мақта саласын дамыту туралы" Қазақстан Республикасы Заңының  </w:t>
      </w:r>
      <w:r>
        <w:rPr>
          <w:rFonts w:ascii="Times New Roman"/>
          <w:b w:val="false"/>
          <w:i w:val="false"/>
          <w:color w:val="000000"/>
          <w:sz w:val="28"/>
        </w:rPr>
        <w:t xml:space="preserve">23-бабының </w:t>
      </w:r>
      <w:r>
        <w:rPr>
          <w:rFonts w:ascii="Times New Roman"/>
          <w:b w:val="false"/>
          <w:i w:val="false"/>
          <w:color w:val="000000"/>
          <w:sz w:val="28"/>
        </w:rPr>
        <w:t>2-тармағында және   </w:t>
      </w:r>
      <w:r>
        <w:rPr>
          <w:rFonts w:ascii="Times New Roman"/>
          <w:b w:val="false"/>
          <w:i w:val="false"/>
          <w:color w:val="000000"/>
          <w:sz w:val="28"/>
        </w:rPr>
        <w:t xml:space="preserve">35-бабының </w:t>
      </w:r>
      <w:r>
        <w:rPr>
          <w:rFonts w:ascii="Times New Roman"/>
          <w:b w:val="false"/>
          <w:i w:val="false"/>
          <w:color w:val="000000"/>
          <w:sz w:val="28"/>
        </w:rPr>
        <w:t xml:space="preserve">6-тармағының 2) тармақшасында көзделген жағдайларды қоспағанда, жазбаша талап жіберілген күннен бастап он екі күнтізбелік күннен кешіктірмей шитті мақтаны бастапқы өңдеу өнімдерін беруге; </w:t>
      </w:r>
      <w:r>
        <w:br/>
      </w:r>
      <w:r>
        <w:rPr>
          <w:rFonts w:ascii="Times New Roman"/>
          <w:b w:val="false"/>
          <w:i w:val="false"/>
          <w:color w:val="000000"/>
          <w:sz w:val="28"/>
        </w:rPr>
        <w:t xml:space="preserve">
      2.1.6. шитті мақтаны мақта талшығы етіп сапалы бастапқы өңдеуді техникалық регламенттердің, стандарттау жөніндегі нормативтік құқықтық актілердің, нормативтік құжаттардың белгіленген талаптарына сәйкес қамтамасыз етуге; </w:t>
      </w:r>
      <w:r>
        <w:br/>
      </w:r>
      <w:r>
        <w:rPr>
          <w:rFonts w:ascii="Times New Roman"/>
          <w:b w:val="false"/>
          <w:i w:val="false"/>
          <w:color w:val="000000"/>
          <w:sz w:val="28"/>
        </w:rPr>
        <w:t xml:space="preserve">
      2.1.7. Тапсырыс беруші бастапқы өңдеуге берген шитті мақтаның, сондай-ақ оның бастапқы өңдеу өнімдерінің сандық және сапалық сақталуын қамтамасыз етуге, мақта талшығының және мақта тұқымының сандық және/немесе сапалық көрсеткіштерінің Шартқа 1-қосымшада айқындалатын сандық және/немесе сапалық көрсеткіштерінен ауытқуы анықталған жағдайда Тапсырыс берушіге жетпейтін және/немесе сапасы бойынша сәйкес келмейтін мақта талшығын және мақта тұқымын өтеуге; </w:t>
      </w:r>
      <w:r>
        <w:br/>
      </w:r>
      <w:r>
        <w:rPr>
          <w:rFonts w:ascii="Times New Roman"/>
          <w:b w:val="false"/>
          <w:i w:val="false"/>
          <w:color w:val="000000"/>
          <w:sz w:val="28"/>
        </w:rPr>
        <w:t xml:space="preserve">
      2.1.8. шитті мақтаны және оның бастапқы өңдеу өнімдерін жоғалту немесе зақым келтіру қаупі туындаған жағдайларды қоспағанда, Тапсырыс берушінің келісімінсіз үшінші тұлғаларға мақтаны сақтау немесе бастапқы өңдеу үшін ауыстырмауға міндеттенеді. Үшінші тұлғаға бергені туралы МӨҰ дереу Тапсырыс берушіге хабарлауға міндетті. Бұл ретте МӨҰ шитті мақтаны және/немесе оның бастапқы өңдеу өнімдерін сақтауға немесе бастапқы өңдеуге берілген үшінші тұлғаның әрекеттері үшін жауапты болады. </w:t>
      </w:r>
      <w:r>
        <w:br/>
      </w:r>
      <w:r>
        <w:rPr>
          <w:rFonts w:ascii="Times New Roman"/>
          <w:b w:val="false"/>
          <w:i w:val="false"/>
          <w:color w:val="000000"/>
          <w:sz w:val="28"/>
        </w:rPr>
        <w:t xml:space="preserve">
      2.1.9. Тапсырыс берушіге оның өтінімі бойынша бес жұмыс күні ішінде МӨҰ-ның техникалық мүмкіндіктері, Тапсырыс берушіге тиесілі шитті мақта оны бастапқы өңдеу өнімдерінің бары, қозғалысы және сапасы туралы ақпарат беруге; </w:t>
      </w:r>
      <w:r>
        <w:br/>
      </w:r>
      <w:r>
        <w:rPr>
          <w:rFonts w:ascii="Times New Roman"/>
          <w:b w:val="false"/>
          <w:i w:val="false"/>
          <w:color w:val="000000"/>
          <w:sz w:val="28"/>
        </w:rPr>
        <w:t xml:space="preserve">
      2.1.10. Тапсырыс берушіге шитті мақтаны мақта талшығы етіп бастапқы өңдеу жөніндегі қызметті жүзеге асыру құқығына берілген лицензияны тоқтата тұру, жою, сондай-ақ МӨҰ-ны қайта ұйымдастыру, атауын өзгерту туралы, банкроттық рәсімін қозғау, өз еркімен тарату туралы және уақытша басқаруды енгізу туралы шешім қабылданғаны туралы бұқаралық ақпарат құралдары арқылы және/немесе жазбаша түрде тиісті шешім қабылданған күннен бастап үш жұмыс күні ішінде хабарлауға; </w:t>
      </w:r>
      <w:r>
        <w:br/>
      </w:r>
      <w:r>
        <w:rPr>
          <w:rFonts w:ascii="Times New Roman"/>
          <w:b w:val="false"/>
          <w:i w:val="false"/>
          <w:color w:val="000000"/>
          <w:sz w:val="28"/>
        </w:rPr>
        <w:t xml:space="preserve">
      2.1.11. Тапсырыс берушінің талабы бойынша оның сапасын тексеру үшін мақта сынамаларын іріктеуді қамтамасыз етуге; </w:t>
      </w:r>
      <w:r>
        <w:br/>
      </w:r>
      <w:r>
        <w:rPr>
          <w:rFonts w:ascii="Times New Roman"/>
          <w:b w:val="false"/>
          <w:i w:val="false"/>
          <w:color w:val="000000"/>
          <w:sz w:val="28"/>
        </w:rPr>
        <w:t xml:space="preserve">
      2.1.12. "Мақта саласын дамыту туралы" Қазақстан Республикасының Заңына сәйкес мақта талшығының сапасын міндетті сараптауды жүргізуді және мақта талшығы сапасының паспортын алуды қамтамасыз етуге; </w:t>
      </w:r>
      <w:r>
        <w:br/>
      </w:r>
      <w:r>
        <w:rPr>
          <w:rFonts w:ascii="Times New Roman"/>
          <w:b w:val="false"/>
          <w:i w:val="false"/>
          <w:color w:val="000000"/>
          <w:sz w:val="28"/>
        </w:rPr>
        <w:t xml:space="preserve">
      2.1.13. мақта талшығы сапасының бумаларын байлау және таңбалау бойынша стандарттау жөніндегі қолданыстағы нормативтік құжаттардың талаптарын сақтауға міндеттеме алады. </w:t>
      </w:r>
      <w:r>
        <w:br/>
      </w:r>
      <w:r>
        <w:rPr>
          <w:rFonts w:ascii="Times New Roman"/>
          <w:b w:val="false"/>
          <w:i w:val="false"/>
          <w:color w:val="000000"/>
          <w:sz w:val="28"/>
        </w:rPr>
        <w:t xml:space="preserve">
      2.2. Тапсырыс беруші: </w:t>
      </w:r>
      <w:r>
        <w:br/>
      </w:r>
      <w:r>
        <w:rPr>
          <w:rFonts w:ascii="Times New Roman"/>
          <w:b w:val="false"/>
          <w:i w:val="false"/>
          <w:color w:val="000000"/>
          <w:sz w:val="28"/>
        </w:rPr>
        <w:t xml:space="preserve">
      2.2.1. Қызметтерді осы Шартта белгіленген тәртіппен және жағдайларда уақтылы төлеуге </w:t>
      </w:r>
      <w:r>
        <w:br/>
      </w:r>
      <w:r>
        <w:rPr>
          <w:rFonts w:ascii="Times New Roman"/>
          <w:b w:val="false"/>
          <w:i w:val="false"/>
          <w:color w:val="000000"/>
          <w:sz w:val="28"/>
        </w:rPr>
        <w:t xml:space="preserve">
      2.2.2. мақта қолхатын немесе оның бөліктерін (қойма немесе кепіл куәлігін) жоғалтқан жағдайда ол туралы дереу жазбаша нысанда МӨҰ-ға хабарлауға; </w:t>
      </w:r>
      <w:r>
        <w:br/>
      </w:r>
      <w:r>
        <w:rPr>
          <w:rFonts w:ascii="Times New Roman"/>
          <w:b w:val="false"/>
          <w:i w:val="false"/>
          <w:color w:val="000000"/>
          <w:sz w:val="28"/>
        </w:rPr>
        <w:t xml:space="preserve">
      2.2.3. осы Шарттың 2.1.3-тармақшасында көзделген мерзім аяқталғаннан кейін он екі жұмыс күнінен кешіктірмей шитті мақтаны өңдеудің жанама өнімдерін өз есебі арқылы шығарып тастауға міндеттеме алады. </w:t>
      </w:r>
      <w:r>
        <w:br/>
      </w:r>
      <w:r>
        <w:rPr>
          <w:rFonts w:ascii="Times New Roman"/>
          <w:b w:val="false"/>
          <w:i w:val="false"/>
          <w:color w:val="000000"/>
          <w:sz w:val="28"/>
        </w:rPr>
        <w:t xml:space="preserve">
      2.3. МӨҰ-ның: </w:t>
      </w:r>
      <w:r>
        <w:br/>
      </w:r>
      <w:r>
        <w:rPr>
          <w:rFonts w:ascii="Times New Roman"/>
          <w:b w:val="false"/>
          <w:i w:val="false"/>
          <w:color w:val="000000"/>
          <w:sz w:val="28"/>
        </w:rPr>
        <w:t xml:space="preserve">
      2.3.1. осы Шарттың талаптарына сәйкес Қызметтері үшін төлемақы талап етуге; </w:t>
      </w:r>
      <w:r>
        <w:br/>
      </w:r>
      <w:r>
        <w:rPr>
          <w:rFonts w:ascii="Times New Roman"/>
          <w:b w:val="false"/>
          <w:i w:val="false"/>
          <w:color w:val="000000"/>
          <w:sz w:val="28"/>
        </w:rPr>
        <w:t xml:space="preserve">
      2.3.2. осы Шарттың 2.1.3-тармақшасында көзделген мерзім аяқталғаннан кейін шитті мақтаның бастапқы өңдеу өнімдерін сақтау қызметтерін көрсеткені үшін күніне тоннасына_____теңге мөлшерінде төлемақы талап етуге құқығы бар. </w:t>
      </w:r>
      <w:r>
        <w:br/>
      </w:r>
      <w:r>
        <w:rPr>
          <w:rFonts w:ascii="Times New Roman"/>
          <w:b w:val="false"/>
          <w:i w:val="false"/>
          <w:color w:val="000000"/>
          <w:sz w:val="28"/>
        </w:rPr>
        <w:t xml:space="preserve">
      2.4. Тапсырыс берушінің: </w:t>
      </w:r>
      <w:r>
        <w:br/>
      </w:r>
      <w:r>
        <w:rPr>
          <w:rFonts w:ascii="Times New Roman"/>
          <w:b w:val="false"/>
          <w:i w:val="false"/>
          <w:color w:val="000000"/>
          <w:sz w:val="28"/>
        </w:rPr>
        <w:t xml:space="preserve">
      2.4.1. МӨҰ-да сақталатын мақтаға мақта қолхатында көрсетілген көлемде иелік жасауға; </w:t>
      </w:r>
      <w:r>
        <w:br/>
      </w:r>
      <w:r>
        <w:rPr>
          <w:rFonts w:ascii="Times New Roman"/>
          <w:b w:val="false"/>
          <w:i w:val="false"/>
          <w:color w:val="000000"/>
          <w:sz w:val="28"/>
        </w:rPr>
        <w:t xml:space="preserve">
      2.4.2. шитті мақтаны және оның бастапқы өңдеу өнімдерін қабылдау және босату (тиеп жөнелту) кезінде оларды өлшеуге қатысуға; </w:t>
      </w:r>
      <w:r>
        <w:br/>
      </w:r>
      <w:r>
        <w:rPr>
          <w:rFonts w:ascii="Times New Roman"/>
          <w:b w:val="false"/>
          <w:i w:val="false"/>
          <w:color w:val="000000"/>
          <w:sz w:val="28"/>
        </w:rPr>
        <w:t xml:space="preserve">
      2.4.3. шитті мақтаны және оның бастапқы өңдеу өнімдерін сақтау орындарын қарауды жүзеге асыруға және сапасын тексеру үшін мақта сынамаларын іріктеуді талап етуге; </w:t>
      </w:r>
      <w:r>
        <w:br/>
      </w:r>
      <w:r>
        <w:rPr>
          <w:rFonts w:ascii="Times New Roman"/>
          <w:b w:val="false"/>
          <w:i w:val="false"/>
          <w:color w:val="000000"/>
          <w:sz w:val="28"/>
        </w:rPr>
        <w:t xml:space="preserve">
      2.4.4. шитті мақтаны бастапқы өңдеу өнімдерін босату (тиеп жөнелту) кезінде МӨҰ өкілімен бірлесіп, шитті мақтаны бастапқы өңдеу өнімдерін олардың осы Шартқа 1-қосымшада көрсетілген сандық-сапалық көрсеткіштерге сәйкестігін тексеруге; </w:t>
      </w:r>
      <w:r>
        <w:br/>
      </w:r>
      <w:r>
        <w:rPr>
          <w:rFonts w:ascii="Times New Roman"/>
          <w:b w:val="false"/>
          <w:i w:val="false"/>
          <w:color w:val="000000"/>
          <w:sz w:val="28"/>
        </w:rPr>
        <w:t xml:space="preserve">
      2.4.5. "Мақта саласын дамыту туралы" Қазақстан Республикасының Заңына сәйкес мақта талшығының сапасын міндетті сараптауды жүргізуге және мақта талшығы сапасының паспортын алуға; </w:t>
      </w:r>
      <w:r>
        <w:br/>
      </w:r>
      <w:r>
        <w:rPr>
          <w:rFonts w:ascii="Times New Roman"/>
          <w:b w:val="false"/>
          <w:i w:val="false"/>
          <w:color w:val="000000"/>
          <w:sz w:val="28"/>
        </w:rPr>
        <w:t xml:space="preserve">
      2.4.6. шитті мақтаны бастапқы өңдеу өнімдерінің сапасына сараптама жүргізу үшін қажет болған кезде шығыстарды өз есебінен өтей отырып, тәуелсіз сараптама ұйымына жүгінуге құқығы бар. </w:t>
      </w:r>
    </w:p>
    <w:bookmarkStart w:name="z19" w:id="17"/>
    <w:p>
      <w:pPr>
        <w:spacing w:after="0"/>
        <w:ind w:left="0"/>
        <w:jc w:val="left"/>
      </w:pPr>
      <w:r>
        <w:rPr>
          <w:rFonts w:ascii="Times New Roman"/>
          <w:b/>
          <w:i w:val="false"/>
          <w:color w:val="000000"/>
        </w:rPr>
        <w:t xml:space="preserve"> 
  3. Шарттың жалпы сомасы және есептесу тәртібі </w:t>
      </w:r>
    </w:p>
    <w:bookmarkEnd w:id="17"/>
    <w:p>
      <w:pPr>
        <w:spacing w:after="0"/>
        <w:ind w:left="0"/>
        <w:jc w:val="both"/>
      </w:pPr>
      <w:r>
        <w:rPr>
          <w:rFonts w:ascii="Times New Roman"/>
          <w:b w:val="false"/>
          <w:i w:val="false"/>
          <w:color w:val="000000"/>
          <w:sz w:val="28"/>
        </w:rPr>
        <w:t xml:space="preserve">      3.1. Шитті мақтаның бір тоннасын бастапқы өңдегені үшін МӨҰ-ның сыйақы сомасы ___________(_________) теңгені құрайды, ол МӨҰ-ның Қызметтер көрсетуге байланысты барлық шығыстарын, сондай-ақ Қазақстан Республикасының салық заңнамасында көзделген салықтар мен басқа міндетті төлемдерді қамтиды. </w:t>
      </w:r>
      <w:r>
        <w:br/>
      </w:r>
      <w:r>
        <w:rPr>
          <w:rFonts w:ascii="Times New Roman"/>
          <w:b w:val="false"/>
          <w:i w:val="false"/>
          <w:color w:val="000000"/>
          <w:sz w:val="28"/>
        </w:rPr>
        <w:t xml:space="preserve">
      3.2. Осы Шарттың жалпы сомасы ________(_______) теңгені құрайды. </w:t>
      </w:r>
      <w:r>
        <w:br/>
      </w:r>
      <w:r>
        <w:rPr>
          <w:rFonts w:ascii="Times New Roman"/>
          <w:b w:val="false"/>
          <w:i w:val="false"/>
          <w:color w:val="000000"/>
          <w:sz w:val="28"/>
        </w:rPr>
        <w:t xml:space="preserve">
      3.3. Нарықта үстем жағдайға ие МӨҰ-ның Қызметтерінің бағалары (тарифтері) Қазақстан Республикасының монополияға қарсы заңнамасында белгіленген тәртіппен айқындалады. </w:t>
      </w:r>
      <w:r>
        <w:br/>
      </w:r>
      <w:r>
        <w:rPr>
          <w:rFonts w:ascii="Times New Roman"/>
          <w:b w:val="false"/>
          <w:i w:val="false"/>
          <w:color w:val="000000"/>
          <w:sz w:val="28"/>
        </w:rPr>
        <w:t xml:space="preserve">
      3.4. МӨҰ қызметтерінің төлемі осы Шартқа сәйкес ақшамен не Тапсырыс берушінің мақта қолхатына индоссамент жасай отырып, МӨҰ-ның тиісті мақта санын беру жолымен жүргізіледі. </w:t>
      </w:r>
    </w:p>
    <w:bookmarkStart w:name="z20" w:id="18"/>
    <w:p>
      <w:pPr>
        <w:spacing w:after="0"/>
        <w:ind w:left="0"/>
        <w:jc w:val="left"/>
      </w:pPr>
      <w:r>
        <w:rPr>
          <w:rFonts w:ascii="Times New Roman"/>
          <w:b/>
          <w:i w:val="false"/>
          <w:color w:val="000000"/>
        </w:rPr>
        <w:t xml:space="preserve"> 
  4. Тараптардың жауапкершілігі </w:t>
      </w:r>
    </w:p>
    <w:bookmarkEnd w:id="18"/>
    <w:p>
      <w:pPr>
        <w:spacing w:after="0"/>
        <w:ind w:left="0"/>
        <w:jc w:val="both"/>
      </w:pPr>
      <w:r>
        <w:rPr>
          <w:rFonts w:ascii="Times New Roman"/>
          <w:b w:val="false"/>
          <w:i w:val="false"/>
          <w:color w:val="000000"/>
          <w:sz w:val="28"/>
        </w:rPr>
        <w:t xml:space="preserve">      4.1. Шитті мақта және оны өңдеу өнімдері жоғалған, жетпеген, зақымдалған, бұзылған жағдайда МӨҰ Тапсырыс берушінің пайдасына жоғалған, жетпейтін, зақымдалған, бұзылған шитті мақта және оны өңдеу өнімдерінің құнын төлейді. </w:t>
      </w:r>
      <w:r>
        <w:br/>
      </w:r>
      <w:r>
        <w:rPr>
          <w:rFonts w:ascii="Times New Roman"/>
          <w:b w:val="false"/>
          <w:i w:val="false"/>
          <w:color w:val="000000"/>
          <w:sz w:val="28"/>
        </w:rPr>
        <w:t xml:space="preserve">
      4.2. МӨҰ Шарттың 2.1.3-тармақшасында көзделген Қызметтер көрсету мерзімдерін бұзған жағдайда МӨҰ Тапсырыс берушіге әрбір кешіктірілген күнтізбелік күн үшін әрбір уақтылы өңделмеген шитті мақта партиясының құнынан % мөлшерінде өсімпұл төлейді. </w:t>
      </w:r>
      <w:r>
        <w:br/>
      </w:r>
      <w:r>
        <w:rPr>
          <w:rFonts w:ascii="Times New Roman"/>
          <w:b w:val="false"/>
          <w:i w:val="false"/>
          <w:color w:val="000000"/>
          <w:sz w:val="28"/>
        </w:rPr>
        <w:t xml:space="preserve">
      4.3. МӨҰ мақта талшығын босату (тиеп жөнелту) мерзімін бұзған жағдайда Тапсырыс берушіге әрбір кешіктірілген күнтізбелік күн үшін әрбір уақтылы тиеп жөнелтілмеген мақта талшығы партиясының құнынан ___% мөлшерінде өсімпұл төлейді. </w:t>
      </w:r>
      <w:r>
        <w:br/>
      </w:r>
      <w:r>
        <w:rPr>
          <w:rFonts w:ascii="Times New Roman"/>
          <w:b w:val="false"/>
          <w:i w:val="false"/>
          <w:color w:val="000000"/>
          <w:sz w:val="28"/>
        </w:rPr>
        <w:t xml:space="preserve">
      4.4. Тапсырыс беруші Қызметтерді төлеу мерзімдерін бұзған жағдайда МӨҰ-ға әрбір кешіктірілген күнтізбелік күн үшін төлемеген сомадан_____% мөлшерінде өсімпұл төлейді. </w:t>
      </w:r>
      <w:r>
        <w:br/>
      </w:r>
      <w:r>
        <w:rPr>
          <w:rFonts w:ascii="Times New Roman"/>
          <w:b w:val="false"/>
          <w:i w:val="false"/>
          <w:color w:val="000000"/>
          <w:sz w:val="28"/>
        </w:rPr>
        <w:t xml:space="preserve">
      4.5. Тараптардың бірі қабылдаған міндеттемелерді орындамауының немесе тиісінше орындамауының нәтижесінде екінші Тарапқа келтірілген шығындар Қазақстан Республикасының азаматтық заңнамасына сәйкес тұрақсыздық айыбынан тыс өтеледі. </w:t>
      </w:r>
      <w:r>
        <w:br/>
      </w:r>
      <w:r>
        <w:rPr>
          <w:rFonts w:ascii="Times New Roman"/>
          <w:b w:val="false"/>
          <w:i w:val="false"/>
          <w:color w:val="000000"/>
          <w:sz w:val="28"/>
        </w:rPr>
        <w:t xml:space="preserve">
      4.6. Айыппұл санкцияларының сомасы, шитті мақтаның және оны бастапқы өңдеу өнімдерінің құнын өтеу, сондай-ақ МӨҰ-ның әрекеттерінің (әрекетсіздігінің) нәтижесінде Тапсырыс берушіге келтірілген шығындар сомасы өндіріп алу күніне қалыптасқан нарық бағалары бойынша айқындалады. Нарық бағасын айқындау кезінде халықаралық мақта биржаларының ресми жарияланған бағаламалары назарға алынуы мүмкін. </w:t>
      </w:r>
      <w:r>
        <w:br/>
      </w:r>
      <w:r>
        <w:rPr>
          <w:rFonts w:ascii="Times New Roman"/>
          <w:b w:val="false"/>
          <w:i w:val="false"/>
          <w:color w:val="000000"/>
          <w:sz w:val="28"/>
        </w:rPr>
        <w:t xml:space="preserve">
      4.7. Айыппұл санкцияларын төлеу Тараптарды Шарт бойынша қабылданған міндеттемелерді орындаудан босатпайды. </w:t>
      </w:r>
    </w:p>
    <w:bookmarkStart w:name="z21" w:id="19"/>
    <w:p>
      <w:pPr>
        <w:spacing w:after="0"/>
        <w:ind w:left="0"/>
        <w:jc w:val="left"/>
      </w:pPr>
      <w:r>
        <w:rPr>
          <w:rFonts w:ascii="Times New Roman"/>
          <w:b/>
          <w:i w:val="false"/>
          <w:color w:val="000000"/>
        </w:rPr>
        <w:t xml:space="preserve"> 
  5. Форс-мажор </w:t>
      </w:r>
    </w:p>
    <w:bookmarkEnd w:id="19"/>
    <w:p>
      <w:pPr>
        <w:spacing w:after="0"/>
        <w:ind w:left="0"/>
        <w:jc w:val="both"/>
      </w:pPr>
      <w:r>
        <w:rPr>
          <w:rFonts w:ascii="Times New Roman"/>
          <w:b w:val="false"/>
          <w:i w:val="false"/>
          <w:color w:val="000000"/>
          <w:sz w:val="28"/>
        </w:rPr>
        <w:t xml:space="preserve">      5.1. Тараптар болжай алмаған, алдын ала алмайтын, дүлей апаттар, табиғи және техногендік сипаттағы апаттар жататын еңсерілмейтін күш (форс-мажор) жағдайларының туындауы салдарынан осы Шарт бойынша міндеттемелерін орындамағаны немесе тиісінше орындамағаны үшін Тараптар жауапты болмайды. Бұл ретте осы Шарт бойынша міндеттемелерді орындау мерзімі осы жағдайлардың әрекеті уақытына мөлшерлес мерзімге ұзартылуы мүмкін. </w:t>
      </w:r>
      <w:r>
        <w:br/>
      </w:r>
      <w:r>
        <w:rPr>
          <w:rFonts w:ascii="Times New Roman"/>
          <w:b w:val="false"/>
          <w:i w:val="false"/>
          <w:color w:val="000000"/>
          <w:sz w:val="28"/>
        </w:rPr>
        <w:t xml:space="preserve">
      5.2. Еңсерілмейтін күш жағдайларына сілтеме жасайтын Тарап осындай жағдайлар туындаған күннен бастап үш күнтізбелік күн ішінде екінші Тарапқа ол туралы хабарлауға және Қазақстан Республикасының құзыретті мемлекеттік органының тиісті құжатын беруге міндетті. </w:t>
      </w:r>
      <w:r>
        <w:br/>
      </w:r>
      <w:r>
        <w:rPr>
          <w:rFonts w:ascii="Times New Roman"/>
          <w:b w:val="false"/>
          <w:i w:val="false"/>
          <w:color w:val="000000"/>
          <w:sz w:val="28"/>
        </w:rPr>
        <w:t xml:space="preserve">
      5.3. Тараптар еңсерілмейтін күш жағдайларының туындау салдарларын алдын алу немесе жеңілдету және жедел жою үшін қажетті күш салуға міндетті. </w:t>
      </w:r>
      <w:r>
        <w:br/>
      </w:r>
      <w:r>
        <w:rPr>
          <w:rFonts w:ascii="Times New Roman"/>
          <w:b w:val="false"/>
          <w:i w:val="false"/>
          <w:color w:val="000000"/>
          <w:sz w:val="28"/>
        </w:rPr>
        <w:t xml:space="preserve">
      5.4. Форс-мажорлық жағдайлар отыз күнтізбелік күннен аса созылған жағдайда Тараптар нақты көрсетілген Қызметтер үшін есептесуді жүргізе отырып, осы Шартты бұзуға құқылы. </w:t>
      </w:r>
    </w:p>
    <w:bookmarkStart w:name="z22" w:id="20"/>
    <w:p>
      <w:pPr>
        <w:spacing w:after="0"/>
        <w:ind w:left="0"/>
        <w:jc w:val="left"/>
      </w:pPr>
      <w:r>
        <w:rPr>
          <w:rFonts w:ascii="Times New Roman"/>
          <w:b/>
          <w:i w:val="false"/>
          <w:color w:val="000000"/>
        </w:rPr>
        <w:t xml:space="preserve"> 
  6. Дауларды қарау тәртібі </w:t>
      </w:r>
    </w:p>
    <w:bookmarkEnd w:id="20"/>
    <w:p>
      <w:pPr>
        <w:spacing w:after="0"/>
        <w:ind w:left="0"/>
        <w:jc w:val="both"/>
      </w:pPr>
      <w:r>
        <w:rPr>
          <w:rFonts w:ascii="Times New Roman"/>
          <w:b w:val="false"/>
          <w:i w:val="false"/>
          <w:color w:val="000000"/>
          <w:sz w:val="28"/>
        </w:rPr>
        <w:t xml:space="preserve">      6.1. Осы Шарт бойынша даулар туындаған жағдайда Тараптар туындаған дауларды соттан тыс шешу үшін барлық шаралар қолдануға міндеттеме алады. </w:t>
      </w:r>
      <w:r>
        <w:br/>
      </w:r>
      <w:r>
        <w:rPr>
          <w:rFonts w:ascii="Times New Roman"/>
          <w:b w:val="false"/>
          <w:i w:val="false"/>
          <w:color w:val="000000"/>
          <w:sz w:val="28"/>
        </w:rPr>
        <w:t xml:space="preserve">
      6.2. Туындаған даулар бойынша келісімге қол жеткізілмеген жағдайда, даулар Қазақстан Республикасының азаматтық заңнамасында белгіленген тәртіппен сотта қаралуы тиіс. </w:t>
      </w:r>
    </w:p>
    <w:bookmarkStart w:name="z23" w:id="21"/>
    <w:p>
      <w:pPr>
        <w:spacing w:after="0"/>
        <w:ind w:left="0"/>
        <w:jc w:val="left"/>
      </w:pPr>
      <w:r>
        <w:rPr>
          <w:rFonts w:ascii="Times New Roman"/>
          <w:b/>
          <w:i w:val="false"/>
          <w:color w:val="000000"/>
        </w:rPr>
        <w:t xml:space="preserve"> 
  7. Өзге де талаптар </w:t>
      </w:r>
    </w:p>
    <w:bookmarkEnd w:id="21"/>
    <w:p>
      <w:pPr>
        <w:spacing w:after="0"/>
        <w:ind w:left="0"/>
        <w:jc w:val="both"/>
      </w:pPr>
      <w:r>
        <w:rPr>
          <w:rFonts w:ascii="Times New Roman"/>
          <w:b w:val="false"/>
          <w:i w:val="false"/>
          <w:color w:val="000000"/>
          <w:sz w:val="28"/>
        </w:rPr>
        <w:t xml:space="preserve">      7.1. Осы Шарт бойынша құқықтар мен міндеттемелер индоссамент жасау кезінде мақта қолхатында көрсетілген көлемде мақта қолхаты бойынша құқықтарды берумен бірге беріледі. Бұл ретте индоссат индоссамент жасаған сәттен бастап он күнтізбелік күн ішінде МӨҰ-ға мақта қолхаты бойынша құқықтарды қабылдағаны туралы хабарлайды. </w:t>
      </w:r>
      <w:r>
        <w:br/>
      </w:r>
      <w:r>
        <w:rPr>
          <w:rFonts w:ascii="Times New Roman"/>
          <w:b w:val="false"/>
          <w:i w:val="false"/>
          <w:color w:val="000000"/>
          <w:sz w:val="28"/>
        </w:rPr>
        <w:t xml:space="preserve">
      7.2. Осы Шартты орындау үшін МӨҰ жұмысқа тартқан қызметкерлерді қоспағанда, МӨҰ осы Шарттың немесе Тапсырыс беруші ұсынған немесе оның атынан басқа тұлғалар ұсынған оның қандай да бір ережелерінің бірінің, сондай-ақ техникалық құжаттаманың, үлгілердің немесе ақпараттың мазмұнын біреуге Тапсырыс берушінің алдын ала жазбаша келісімінсіз ашуға тиіс емес. Көрсетілген ақпарат бұл персоналға құпия түрде және шарттық міндеттемелерді орындау үшін қажетті шамада ұсынылуы тиіс. </w:t>
      </w:r>
      <w:r>
        <w:br/>
      </w:r>
      <w:r>
        <w:rPr>
          <w:rFonts w:ascii="Times New Roman"/>
          <w:b w:val="false"/>
          <w:i w:val="false"/>
          <w:color w:val="000000"/>
          <w:sz w:val="28"/>
        </w:rPr>
        <w:t xml:space="preserve">
      7.3. МӨҰ Тапсырыс берушінің алдын ала жазбаша келісімінсіз осы Шарт бойынша өз міндеттемелерін біреуге толығымен де, ішінара да бермеуі тиіс. </w:t>
      </w:r>
      <w:r>
        <w:br/>
      </w:r>
      <w:r>
        <w:rPr>
          <w:rFonts w:ascii="Times New Roman"/>
          <w:b w:val="false"/>
          <w:i w:val="false"/>
          <w:color w:val="000000"/>
          <w:sz w:val="28"/>
        </w:rPr>
        <w:t xml:space="preserve">
      7.4. Шартқа барлық қосымшалар оның ажырамас бөліктері болып табылады, жазбаша түрде ресімделуі, Тараптардың уәкілетті өкілдері қол қоюы және мөрлермен бекітілуі тиіс. </w:t>
      </w:r>
      <w:r>
        <w:br/>
      </w:r>
      <w:r>
        <w:rPr>
          <w:rFonts w:ascii="Times New Roman"/>
          <w:b w:val="false"/>
          <w:i w:val="false"/>
          <w:color w:val="000000"/>
          <w:sz w:val="28"/>
        </w:rPr>
        <w:t xml:space="preserve">
      7.5. Осы Шартқа кез келген өзгерістер мен толықтырулар жазбаша нысанда жасалған және Тараптардың осыған өкілеттік берген өкілдері тиісті түрде қол қойған жағдайда олар жарамды болып табылады. </w:t>
      </w:r>
      <w:r>
        <w:br/>
      </w:r>
      <w:r>
        <w:rPr>
          <w:rFonts w:ascii="Times New Roman"/>
          <w:b w:val="false"/>
          <w:i w:val="false"/>
          <w:color w:val="000000"/>
          <w:sz w:val="28"/>
        </w:rPr>
        <w:t xml:space="preserve">
      7.6. Осы Шарт әрбір Тарап үшін бір данадан бірдей заңды күшке ие 2 данада жасалған. </w:t>
      </w:r>
    </w:p>
    <w:bookmarkStart w:name="z24" w:id="22"/>
    <w:p>
      <w:pPr>
        <w:spacing w:after="0"/>
        <w:ind w:left="0"/>
        <w:jc w:val="left"/>
      </w:pPr>
      <w:r>
        <w:rPr>
          <w:rFonts w:ascii="Times New Roman"/>
          <w:b/>
          <w:i w:val="false"/>
          <w:color w:val="000000"/>
        </w:rPr>
        <w:t xml:space="preserve"> 
  8. Тараптардың деректемелері мен қолдары </w:t>
      </w:r>
    </w:p>
    <w:bookmarkEnd w:id="22"/>
    <w:p>
      <w:pPr>
        <w:spacing w:after="0"/>
        <w:ind w:left="0"/>
        <w:jc w:val="both"/>
      </w:pPr>
      <w:r>
        <w:rPr>
          <w:rFonts w:ascii="Times New Roman"/>
          <w:b w:val="false"/>
          <w:i w:val="false"/>
          <w:color w:val="000000"/>
          <w:sz w:val="28"/>
        </w:rPr>
        <w:t xml:space="preserve">           Тапсырыс беруші                         МӨҰ </w:t>
      </w:r>
    </w:p>
    <w:bookmarkStart w:name="z25" w:id="23"/>
    <w:p>
      <w:pPr>
        <w:spacing w:after="0"/>
        <w:ind w:left="0"/>
        <w:jc w:val="both"/>
      </w:pPr>
      <w:r>
        <w:rPr>
          <w:rFonts w:ascii="Times New Roman"/>
          <w:b w:val="false"/>
          <w:i w:val="false"/>
          <w:color w:val="000000"/>
          <w:sz w:val="28"/>
        </w:rPr>
        <w:t xml:space="preserve">
                                 Шитті мақтаны мақта талшығы етіп </w:t>
      </w:r>
      <w:r>
        <w:br/>
      </w:r>
      <w:r>
        <w:rPr>
          <w:rFonts w:ascii="Times New Roman"/>
          <w:b w:val="false"/>
          <w:i w:val="false"/>
          <w:color w:val="000000"/>
          <w:sz w:val="28"/>
        </w:rPr>
        <w:t xml:space="preserve">
                              бастапқы өңдеу шартының үлгі нысанына </w:t>
      </w:r>
      <w:r>
        <w:br/>
      </w:r>
      <w:r>
        <w:rPr>
          <w:rFonts w:ascii="Times New Roman"/>
          <w:b w:val="false"/>
          <w:i w:val="false"/>
          <w:color w:val="000000"/>
          <w:sz w:val="28"/>
        </w:rPr>
        <w:t xml:space="preserve">
                                               1-қосымша </w:t>
      </w:r>
    </w:p>
    <w:bookmarkEnd w:id="23"/>
    <w:p>
      <w:pPr>
        <w:spacing w:after="0"/>
        <w:ind w:left="0"/>
        <w:jc w:val="both"/>
      </w:pPr>
      <w:r>
        <w:rPr>
          <w:rFonts w:ascii="Times New Roman"/>
          <w:b/>
          <w:i w:val="false"/>
          <w:color w:val="000000"/>
          <w:sz w:val="28"/>
        </w:rPr>
        <w:t xml:space="preserve">          200__ж. "___"_______________N____шартқа </w:t>
      </w:r>
      <w:r>
        <w:br/>
      </w:r>
      <w:r>
        <w:rPr>
          <w:rFonts w:ascii="Times New Roman"/>
          <w:b w:val="false"/>
          <w:i w:val="false"/>
          <w:color w:val="000000"/>
          <w:sz w:val="28"/>
        </w:rPr>
        <w:t>
</w:t>
      </w:r>
      <w:r>
        <w:rPr>
          <w:rFonts w:ascii="Times New Roman"/>
          <w:b/>
          <w:i w:val="false"/>
          <w:color w:val="000000"/>
          <w:sz w:val="28"/>
        </w:rPr>
        <w:t xml:space="preserve">       шитті мақта және шитті мақтаны бастапқы өңдеу </w:t>
      </w:r>
      <w:r>
        <w:br/>
      </w:r>
      <w:r>
        <w:rPr>
          <w:rFonts w:ascii="Times New Roman"/>
          <w:b w:val="false"/>
          <w:i w:val="false"/>
          <w:color w:val="000000"/>
          <w:sz w:val="28"/>
        </w:rPr>
        <w:t>
</w:t>
      </w:r>
      <w:r>
        <w:rPr>
          <w:rFonts w:ascii="Times New Roman"/>
          <w:b/>
          <w:i w:val="false"/>
          <w:color w:val="000000"/>
          <w:sz w:val="28"/>
        </w:rPr>
        <w:t xml:space="preserve">   өнімдерінің сандық-сапалық көрсеткіштері, шитті мақтаны </w:t>
      </w:r>
      <w:r>
        <w:br/>
      </w:r>
      <w:r>
        <w:rPr>
          <w:rFonts w:ascii="Times New Roman"/>
          <w:b w:val="false"/>
          <w:i w:val="false"/>
          <w:color w:val="000000"/>
          <w:sz w:val="28"/>
        </w:rPr>
        <w:t>
</w:t>
      </w:r>
      <w:r>
        <w:rPr>
          <w:rFonts w:ascii="Times New Roman"/>
          <w:b/>
          <w:i w:val="false"/>
          <w:color w:val="000000"/>
          <w:sz w:val="28"/>
        </w:rPr>
        <w:t xml:space="preserve">бастапқы өңдеу өнімдерінің шығым нормативтері, шитті мақтаны </w:t>
      </w:r>
      <w:r>
        <w:br/>
      </w:r>
      <w:r>
        <w:rPr>
          <w:rFonts w:ascii="Times New Roman"/>
          <w:b w:val="false"/>
          <w:i w:val="false"/>
          <w:color w:val="000000"/>
          <w:sz w:val="28"/>
        </w:rPr>
        <w:t>
</w:t>
      </w:r>
      <w:r>
        <w:rPr>
          <w:rFonts w:ascii="Times New Roman"/>
          <w:b/>
          <w:i w:val="false"/>
          <w:color w:val="000000"/>
          <w:sz w:val="28"/>
        </w:rPr>
        <w:t xml:space="preserve">  мақта талшығы етіп бастапқы өңдеу жөніндегі қызметтің құны </w:t>
      </w:r>
    </w:p>
    <w:p>
      <w:pPr>
        <w:spacing w:after="0"/>
        <w:ind w:left="0"/>
        <w:jc w:val="both"/>
      </w:pPr>
      <w:r>
        <w:rPr>
          <w:rFonts w:ascii="Times New Roman"/>
          <w:b/>
          <w:i w:val="false"/>
          <w:color w:val="000000"/>
          <w:sz w:val="28"/>
        </w:rPr>
        <w:t xml:space="preserve">          200__ж. "___"_______________N____ </w:t>
      </w:r>
      <w:r>
        <w:br/>
      </w:r>
      <w:r>
        <w:rPr>
          <w:rFonts w:ascii="Times New Roman"/>
          <w:b w:val="false"/>
          <w:i w:val="false"/>
          <w:color w:val="000000"/>
          <w:sz w:val="28"/>
        </w:rPr>
        <w:t>
</w:t>
      </w:r>
      <w:r>
        <w:rPr>
          <w:rFonts w:ascii="Times New Roman"/>
          <w:b/>
          <w:i w:val="false"/>
          <w:color w:val="000000"/>
          <w:sz w:val="28"/>
        </w:rPr>
        <w:t xml:space="preserve">      1. Бастапқы өңдеуге берілетін шитті мақтаның </w:t>
      </w:r>
      <w:r>
        <w:br/>
      </w:r>
      <w:r>
        <w:rPr>
          <w:rFonts w:ascii="Times New Roman"/>
          <w:b w:val="false"/>
          <w:i w:val="false"/>
          <w:color w:val="000000"/>
          <w:sz w:val="28"/>
        </w:rPr>
        <w:t>
</w:t>
      </w:r>
      <w:r>
        <w:rPr>
          <w:rFonts w:ascii="Times New Roman"/>
          <w:b/>
          <w:i w:val="false"/>
          <w:color w:val="000000"/>
          <w:sz w:val="28"/>
        </w:rPr>
        <w:t xml:space="preserve">             сандық-сапалық көрсеткіштері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413"/>
        <w:gridCol w:w="2013"/>
        <w:gridCol w:w="1193"/>
        <w:gridCol w:w="2393"/>
        <w:gridCol w:w="273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Партия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Селекциялық сорты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w:t>
            </w:r>
            <w:r>
              <w:br/>
            </w:r>
            <w:r>
              <w:rPr>
                <w:rFonts w:ascii="Times New Roman"/>
                <w:b w:val="false"/>
                <w:i w:val="false"/>
                <w:color w:val="000000"/>
                <w:sz w:val="20"/>
              </w:rPr>
              <w:t xml:space="preserve">
сорты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473"/>
        <w:gridCol w:w="1693"/>
        <w:gridCol w:w="1733"/>
        <w:gridCol w:w="1933"/>
        <w:gridCol w:w="319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 </w:t>
            </w:r>
            <w:r>
              <w:br/>
            </w:r>
            <w:r>
              <w:rPr>
                <w:rFonts w:ascii="Times New Roman"/>
                <w:b w:val="false"/>
                <w:i w:val="false"/>
                <w:color w:val="000000"/>
                <w:sz w:val="20"/>
              </w:rPr>
              <w:t xml:space="preserve">
калық салма- </w:t>
            </w:r>
            <w:r>
              <w:br/>
            </w:r>
            <w:r>
              <w:rPr>
                <w:rFonts w:ascii="Times New Roman"/>
                <w:b w:val="false"/>
                <w:i w:val="false"/>
                <w:color w:val="000000"/>
                <w:sz w:val="20"/>
              </w:rPr>
              <w:t xml:space="preserve">
ғы, кг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Арамшөп- </w:t>
            </w:r>
            <w:r>
              <w:br/>
            </w:r>
            <w:r>
              <w:rPr>
                <w:rFonts w:ascii="Times New Roman"/>
                <w:b w:val="false"/>
                <w:i w:val="false"/>
                <w:color w:val="000000"/>
                <w:sz w:val="20"/>
              </w:rPr>
              <w:t xml:space="preserve">
тігі, %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w:t>
            </w:r>
            <w:r>
              <w:br/>
            </w:r>
            <w:r>
              <w:rPr>
                <w:rFonts w:ascii="Times New Roman"/>
                <w:b w:val="false"/>
                <w:i w:val="false"/>
                <w:color w:val="000000"/>
                <w:sz w:val="20"/>
              </w:rPr>
              <w:t xml:space="preserve">
ғы, %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Кондиция-лық сал- </w:t>
            </w:r>
            <w:r>
              <w:br/>
            </w:r>
            <w:r>
              <w:rPr>
                <w:rFonts w:ascii="Times New Roman"/>
                <w:b w:val="false"/>
                <w:i w:val="false"/>
                <w:color w:val="000000"/>
                <w:sz w:val="20"/>
              </w:rPr>
              <w:t xml:space="preserve">
мағы, кг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Бактериялық-таз </w:t>
            </w:r>
            <w:r>
              <w:br/>
            </w:r>
            <w:r>
              <w:rPr>
                <w:rFonts w:ascii="Times New Roman"/>
                <w:b w:val="false"/>
                <w:i w:val="false"/>
                <w:color w:val="000000"/>
                <w:sz w:val="20"/>
              </w:rPr>
              <w:t xml:space="preserve">
аурулары мен </w:t>
            </w:r>
            <w:r>
              <w:br/>
            </w:r>
            <w:r>
              <w:rPr>
                <w:rFonts w:ascii="Times New Roman"/>
                <w:b w:val="false"/>
                <w:i w:val="false"/>
                <w:color w:val="000000"/>
                <w:sz w:val="20"/>
              </w:rPr>
              <w:t xml:space="preserve">
залалдануы, %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2. Мақта талшығының сандық-сапалық көрсеткіштері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413"/>
        <w:gridCol w:w="1233"/>
        <w:gridCol w:w="2253"/>
        <w:gridCol w:w="2493"/>
        <w:gridCol w:w="235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Селекциялық сорты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w:t>
            </w:r>
            <w:r>
              <w:br/>
            </w:r>
            <w:r>
              <w:rPr>
                <w:rFonts w:ascii="Times New Roman"/>
                <w:b w:val="false"/>
                <w:i w:val="false"/>
                <w:color w:val="000000"/>
                <w:sz w:val="20"/>
              </w:rPr>
              <w:t xml:space="preserve">
сорты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2073"/>
        <w:gridCol w:w="1753"/>
        <w:gridCol w:w="1613"/>
        <w:gridCol w:w="2373"/>
      </w:tblGrid>
      <w:tr>
        <w:trPr>
          <w:trHeight w:val="97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Штапельдік </w:t>
            </w:r>
            <w:r>
              <w:br/>
            </w:r>
            <w:r>
              <w:rPr>
                <w:rFonts w:ascii="Times New Roman"/>
                <w:b w:val="false"/>
                <w:i w:val="false"/>
                <w:color w:val="000000"/>
                <w:sz w:val="20"/>
              </w:rPr>
              <w:t xml:space="preserve">
ұзындығы, </w:t>
            </w:r>
            <w:r>
              <w:br/>
            </w:r>
            <w:r>
              <w:rPr>
                <w:rFonts w:ascii="Times New Roman"/>
                <w:b w:val="false"/>
                <w:i w:val="false"/>
                <w:color w:val="000000"/>
                <w:sz w:val="20"/>
              </w:rPr>
              <w:t xml:space="preserve">
кодпен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Микронейр </w:t>
            </w:r>
            <w:r>
              <w:br/>
            </w:r>
            <w:r>
              <w:rPr>
                <w:rFonts w:ascii="Times New Roman"/>
                <w:b w:val="false"/>
                <w:i w:val="false"/>
                <w:color w:val="000000"/>
                <w:sz w:val="20"/>
              </w:rPr>
              <w:t xml:space="preserve">
көрсеткіші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r>
              <w:br/>
            </w:r>
            <w:r>
              <w:rPr>
                <w:rFonts w:ascii="Times New Roman"/>
                <w:b w:val="false"/>
                <w:i w:val="false"/>
                <w:color w:val="000000"/>
                <w:sz w:val="20"/>
              </w:rPr>
              <w:t xml:space="preserve">
салмағы, кг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Дымқыл- </w:t>
            </w:r>
            <w:r>
              <w:br/>
            </w:r>
            <w:r>
              <w:rPr>
                <w:rFonts w:ascii="Times New Roman"/>
                <w:b w:val="false"/>
                <w:i w:val="false"/>
                <w:color w:val="000000"/>
                <w:sz w:val="20"/>
              </w:rPr>
              <w:t xml:space="preserve">
дығы, %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Кондициялық </w:t>
            </w:r>
            <w:r>
              <w:br/>
            </w:r>
            <w:r>
              <w:rPr>
                <w:rFonts w:ascii="Times New Roman"/>
                <w:b w:val="false"/>
                <w:i w:val="false"/>
                <w:color w:val="000000"/>
                <w:sz w:val="20"/>
              </w:rPr>
              <w:t xml:space="preserve">
салмағы, кг </w:t>
            </w:r>
          </w:p>
        </w:tc>
      </w:tr>
      <w:tr>
        <w:trPr>
          <w:trHeight w:val="46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3. Мақта тұқымының сандық-сапалық көрсеткіштері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53"/>
        <w:gridCol w:w="913"/>
        <w:gridCol w:w="1413"/>
        <w:gridCol w:w="1473"/>
        <w:gridCol w:w="1333"/>
        <w:gridCol w:w="1353"/>
        <w:gridCol w:w="1493"/>
        <w:gridCol w:w="147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 </w:t>
            </w:r>
            <w:r>
              <w:br/>
            </w:r>
            <w:r>
              <w:rPr>
                <w:rFonts w:ascii="Times New Roman"/>
                <w:b w:val="false"/>
                <w:i w:val="false"/>
                <w:color w:val="000000"/>
                <w:sz w:val="20"/>
              </w:rPr>
              <w:t xml:space="preserve">
дарты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Селек-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сорты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 </w:t>
            </w:r>
            <w:r>
              <w:br/>
            </w:r>
            <w:r>
              <w:rPr>
                <w:rFonts w:ascii="Times New Roman"/>
                <w:b w:val="false"/>
                <w:i w:val="false"/>
                <w:color w:val="000000"/>
                <w:sz w:val="20"/>
              </w:rPr>
              <w:t xml:space="preserve">
сіптік </w:t>
            </w:r>
            <w:r>
              <w:br/>
            </w:r>
            <w:r>
              <w:rPr>
                <w:rFonts w:ascii="Times New Roman"/>
                <w:b w:val="false"/>
                <w:i w:val="false"/>
                <w:color w:val="000000"/>
                <w:sz w:val="20"/>
              </w:rPr>
              <w:t xml:space="preserve">
сорты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r>
              <w:br/>
            </w:r>
            <w:r>
              <w:rPr>
                <w:rFonts w:ascii="Times New Roman"/>
                <w:b w:val="false"/>
                <w:i w:val="false"/>
                <w:color w:val="000000"/>
                <w:sz w:val="20"/>
              </w:rPr>
              <w:t xml:space="preserve">
салма- </w:t>
            </w:r>
            <w:r>
              <w:br/>
            </w:r>
            <w:r>
              <w:rPr>
                <w:rFonts w:ascii="Times New Roman"/>
                <w:b w:val="false"/>
                <w:i w:val="false"/>
                <w:color w:val="000000"/>
                <w:sz w:val="20"/>
              </w:rPr>
              <w:t xml:space="preserve">
ғы, кг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Дымқыл- </w:t>
            </w:r>
            <w:r>
              <w:br/>
            </w:r>
            <w:r>
              <w:rPr>
                <w:rFonts w:ascii="Times New Roman"/>
                <w:b w:val="false"/>
                <w:i w:val="false"/>
                <w:color w:val="000000"/>
                <w:sz w:val="20"/>
              </w:rPr>
              <w:t xml:space="preserve">
дығы, %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Конди-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салма- </w:t>
            </w:r>
            <w:r>
              <w:br/>
            </w:r>
            <w:r>
              <w:rPr>
                <w:rFonts w:ascii="Times New Roman"/>
                <w:b w:val="false"/>
                <w:i w:val="false"/>
                <w:color w:val="000000"/>
                <w:sz w:val="20"/>
              </w:rPr>
              <w:t xml:space="preserve">
ғы, кг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4. Шитті мақтаны бастапқы өңдеу өнімдерінің шығым </w:t>
      </w:r>
      <w:r>
        <w:br/>
      </w:r>
      <w:r>
        <w:rPr>
          <w:rFonts w:ascii="Times New Roman"/>
          <w:b w:val="false"/>
          <w:i w:val="false"/>
          <w:color w:val="000000"/>
          <w:sz w:val="28"/>
        </w:rPr>
        <w:t>
</w:t>
      </w:r>
      <w:r>
        <w:rPr>
          <w:rFonts w:ascii="Times New Roman"/>
          <w:b/>
          <w:i w:val="false"/>
          <w:color w:val="000000"/>
          <w:sz w:val="28"/>
        </w:rPr>
        <w:t xml:space="preserve">                       нормативтері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2013"/>
        <w:gridCol w:w="1813"/>
        <w:gridCol w:w="1913"/>
        <w:gridCol w:w="1693"/>
        <w:gridCol w:w="1813"/>
        <w:gridCol w:w="2313"/>
      </w:tblGrid>
      <w:tr>
        <w:trPr>
          <w:trHeight w:val="45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Шитті </w:t>
            </w:r>
            <w:r>
              <w:br/>
            </w:r>
            <w:r>
              <w:rPr>
                <w:rFonts w:ascii="Times New Roman"/>
                <w:b w:val="false"/>
                <w:i w:val="false"/>
                <w:color w:val="000000"/>
                <w:sz w:val="20"/>
              </w:rPr>
              <w:t xml:space="preserve">
мақта- </w:t>
            </w:r>
            <w:r>
              <w:br/>
            </w:r>
            <w:r>
              <w:rPr>
                <w:rFonts w:ascii="Times New Roman"/>
                <w:b w:val="false"/>
                <w:i w:val="false"/>
                <w:color w:val="000000"/>
                <w:sz w:val="20"/>
              </w:rPr>
              <w:t xml:space="preserve">
ның </w:t>
            </w:r>
            <w:r>
              <w:br/>
            </w:r>
            <w:r>
              <w:rPr>
                <w:rFonts w:ascii="Times New Roman"/>
                <w:b w:val="false"/>
                <w:i w:val="false"/>
                <w:color w:val="000000"/>
                <w:sz w:val="20"/>
              </w:rPr>
              <w:t xml:space="preserve">
сорты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Шитті мақтаны бастапқы өңдеу өнімдерінің шығымы, пайызбен </w:t>
            </w:r>
          </w:p>
        </w:tc>
      </w:tr>
      <w:tr>
        <w:trPr>
          <w:trHeight w:val="450" w:hRule="atLeast"/>
        </w:trPr>
        <w:tc>
          <w:tcPr>
            <w:tcW w:w="0" w:type="auto"/>
            <w:vMerge/>
            <w:tcBorders>
              <w:top w:val="nil"/>
              <w:left w:val="single" w:color="cfcfcf" w:sz="5"/>
              <w:bottom w:val="single" w:color="cfcfcf" w:sz="5"/>
              <w:right w:val="single" w:color="cfcfcf" w:sz="5"/>
            </w:tcBorders>
          </w:tcP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w:t>
            </w:r>
            <w:r>
              <w:br/>
            </w:r>
            <w:r>
              <w:rPr>
                <w:rFonts w:ascii="Times New Roman"/>
                <w:b w:val="false"/>
                <w:i w:val="false"/>
                <w:color w:val="000000"/>
                <w:sz w:val="20"/>
              </w:rPr>
              <w:t xml:space="preserve">
талшығы </w:t>
            </w:r>
            <w:r>
              <w:br/>
            </w:r>
            <w:r>
              <w:rPr>
                <w:rFonts w:ascii="Times New Roman"/>
                <w:b w:val="false"/>
                <w:i w:val="false"/>
                <w:color w:val="000000"/>
                <w:sz w:val="20"/>
              </w:rPr>
              <w:t xml:space="preserve">
кемінде </w:t>
            </w:r>
            <w:r>
              <w:br/>
            </w:r>
            <w:r>
              <w:rPr>
                <w:rFonts w:ascii="Times New Roman"/>
                <w:b w:val="false"/>
                <w:i w:val="false"/>
                <w:color w:val="000000"/>
                <w:sz w:val="20"/>
              </w:rPr>
              <w:t xml:space="preserve">
(нетто </w:t>
            </w:r>
            <w:r>
              <w:br/>
            </w:r>
            <w:r>
              <w:rPr>
                <w:rFonts w:ascii="Times New Roman"/>
                <w:b w:val="false"/>
                <w:i w:val="false"/>
                <w:color w:val="000000"/>
                <w:sz w:val="20"/>
              </w:rPr>
              <w:t xml:space="preserve">
салмағы)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Линт </w:t>
            </w:r>
            <w:r>
              <w:br/>
            </w:r>
            <w:r>
              <w:rPr>
                <w:rFonts w:ascii="Times New Roman"/>
                <w:b w:val="false"/>
                <w:i w:val="false"/>
                <w:color w:val="000000"/>
                <w:sz w:val="20"/>
              </w:rPr>
              <w:t xml:space="preserve">
артық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(нетто </w:t>
            </w:r>
            <w:r>
              <w:br/>
            </w:r>
            <w:r>
              <w:rPr>
                <w:rFonts w:ascii="Times New Roman"/>
                <w:b w:val="false"/>
                <w:i w:val="false"/>
                <w:color w:val="000000"/>
                <w:sz w:val="20"/>
              </w:rPr>
              <w:t xml:space="preserve">
салма- </w:t>
            </w:r>
            <w:r>
              <w:br/>
            </w:r>
            <w:r>
              <w:rPr>
                <w:rFonts w:ascii="Times New Roman"/>
                <w:b w:val="false"/>
                <w:i w:val="false"/>
                <w:color w:val="000000"/>
                <w:sz w:val="20"/>
              </w:rPr>
              <w:t xml:space="preserve">
ғы)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тұқымы </w:t>
            </w:r>
            <w:r>
              <w:br/>
            </w:r>
            <w:r>
              <w:rPr>
                <w:rFonts w:ascii="Times New Roman"/>
                <w:b w:val="false"/>
                <w:i w:val="false"/>
                <w:color w:val="000000"/>
                <w:sz w:val="20"/>
              </w:rPr>
              <w:t xml:space="preserve">
кемінде </w:t>
            </w:r>
            <w:r>
              <w:br/>
            </w:r>
            <w:r>
              <w:rPr>
                <w:rFonts w:ascii="Times New Roman"/>
                <w:b w:val="false"/>
                <w:i w:val="false"/>
                <w:color w:val="000000"/>
                <w:sz w:val="20"/>
              </w:rPr>
              <w:t xml:space="preserve">
(нетто </w:t>
            </w:r>
            <w:r>
              <w:br/>
            </w:r>
            <w:r>
              <w:rPr>
                <w:rFonts w:ascii="Times New Roman"/>
                <w:b w:val="false"/>
                <w:i w:val="false"/>
                <w:color w:val="000000"/>
                <w:sz w:val="20"/>
              </w:rPr>
              <w:t xml:space="preserve">
салма- </w:t>
            </w:r>
            <w:r>
              <w:br/>
            </w:r>
            <w:r>
              <w:rPr>
                <w:rFonts w:ascii="Times New Roman"/>
                <w:b w:val="false"/>
                <w:i w:val="false"/>
                <w:color w:val="000000"/>
                <w:sz w:val="20"/>
              </w:rPr>
              <w:t xml:space="preserve">
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Талшықты </w:t>
            </w:r>
            <w:r>
              <w:br/>
            </w:r>
            <w:r>
              <w:rPr>
                <w:rFonts w:ascii="Times New Roman"/>
                <w:b w:val="false"/>
                <w:i w:val="false"/>
                <w:color w:val="000000"/>
                <w:sz w:val="20"/>
              </w:rPr>
              <w:t xml:space="preserve">
қалдықтар, </w:t>
            </w:r>
            <w:r>
              <w:br/>
            </w:r>
            <w:r>
              <w:rPr>
                <w:rFonts w:ascii="Times New Roman"/>
                <w:b w:val="false"/>
                <w:i w:val="false"/>
                <w:color w:val="000000"/>
                <w:sz w:val="20"/>
              </w:rPr>
              <w:t xml:space="preserve">
оның ішінде: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Бықсық, </w:t>
            </w:r>
            <w:r>
              <w:br/>
            </w:r>
            <w:r>
              <w:rPr>
                <w:rFonts w:ascii="Times New Roman"/>
                <w:b w:val="false"/>
                <w:i w:val="false"/>
                <w:color w:val="000000"/>
                <w:sz w:val="20"/>
              </w:rPr>
              <w:t xml:space="preserve">
артық емес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 </w:t>
            </w:r>
            <w:r>
              <w:br/>
            </w:r>
            <w:r>
              <w:rPr>
                <w:rFonts w:ascii="Times New Roman"/>
                <w:b w:val="false"/>
                <w:i w:val="false"/>
                <w:color w:val="000000"/>
                <w:sz w:val="20"/>
              </w:rPr>
              <w:t xml:space="preserve">
мында </w:t>
            </w:r>
            <w:r>
              <w:br/>
            </w:r>
            <w:r>
              <w:rPr>
                <w:rFonts w:ascii="Times New Roman"/>
                <w:b w:val="false"/>
                <w:i w:val="false"/>
                <w:color w:val="000000"/>
                <w:sz w:val="20"/>
              </w:rPr>
              <w:t xml:space="preserve">
үлік </w:t>
            </w:r>
            <w:r>
              <w:br/>
            </w:r>
            <w:r>
              <w:rPr>
                <w:rFonts w:ascii="Times New Roman"/>
                <w:b w:val="false"/>
                <w:i w:val="false"/>
                <w:color w:val="000000"/>
                <w:sz w:val="20"/>
              </w:rPr>
              <w:t xml:space="preserve">
бар, </w:t>
            </w:r>
            <w:r>
              <w:br/>
            </w:r>
            <w:r>
              <w:rPr>
                <w:rFonts w:ascii="Times New Roman"/>
                <w:b w:val="false"/>
                <w:i w:val="false"/>
                <w:color w:val="000000"/>
                <w:sz w:val="20"/>
              </w:rPr>
              <w:t xml:space="preserve">
артық </w:t>
            </w:r>
            <w:r>
              <w:br/>
            </w:r>
            <w:r>
              <w:rPr>
                <w:rFonts w:ascii="Times New Roman"/>
                <w:b w:val="false"/>
                <w:i w:val="false"/>
                <w:color w:val="000000"/>
                <w:sz w:val="20"/>
              </w:rPr>
              <w:t xml:space="preserve">
емес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 </w:t>
            </w:r>
            <w:r>
              <w:br/>
            </w:r>
            <w:r>
              <w:rPr>
                <w:rFonts w:ascii="Times New Roman"/>
                <w:b w:val="false"/>
                <w:i w:val="false"/>
                <w:color w:val="000000"/>
                <w:sz w:val="20"/>
              </w:rPr>
              <w:t xml:space="preserve">
мында </w:t>
            </w:r>
            <w:r>
              <w:br/>
            </w:r>
            <w:r>
              <w:rPr>
                <w:rFonts w:ascii="Times New Roman"/>
                <w:b w:val="false"/>
                <w:i w:val="false"/>
                <w:color w:val="000000"/>
                <w:sz w:val="20"/>
              </w:rPr>
              <w:t xml:space="preserve">
мамық </w:t>
            </w:r>
            <w:r>
              <w:br/>
            </w:r>
            <w:r>
              <w:rPr>
                <w:rFonts w:ascii="Times New Roman"/>
                <w:b w:val="false"/>
                <w:i w:val="false"/>
                <w:color w:val="000000"/>
                <w:sz w:val="20"/>
              </w:rPr>
              <w:t xml:space="preserve">
бар, </w:t>
            </w:r>
            <w:r>
              <w:br/>
            </w:r>
            <w:r>
              <w:rPr>
                <w:rFonts w:ascii="Times New Roman"/>
                <w:b w:val="false"/>
                <w:i w:val="false"/>
                <w:color w:val="000000"/>
                <w:sz w:val="20"/>
              </w:rPr>
              <w:t xml:space="preserve">
артық </w:t>
            </w:r>
            <w:r>
              <w:br/>
            </w:r>
            <w:r>
              <w:rPr>
                <w:rFonts w:ascii="Times New Roman"/>
                <w:b w:val="false"/>
                <w:i w:val="false"/>
                <w:color w:val="000000"/>
                <w:sz w:val="20"/>
              </w:rPr>
              <w:t xml:space="preserve">
емес </w:t>
            </w:r>
          </w:p>
        </w:tc>
        <w:tc>
          <w:tcPr>
            <w:tcW w:w="0" w:type="auto"/>
            <w:vMerge/>
            <w:tcBorders>
              <w:top w:val="nil"/>
              <w:left w:val="single" w:color="cfcfcf" w:sz="5"/>
              <w:bottom w:val="single" w:color="cfcfcf" w:sz="5"/>
              <w:right w:val="single" w:color="cfcfcf" w:sz="5"/>
            </w:tcBorders>
          </w:tcPr>
          <w:p/>
        </w:tc>
      </w:tr>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5. Шитті мақтаны мақта талшығы етіп бастапқы өңдеу </w:t>
      </w:r>
      <w:r>
        <w:br/>
      </w:r>
      <w:r>
        <w:rPr>
          <w:rFonts w:ascii="Times New Roman"/>
          <w:b w:val="false"/>
          <w:i w:val="false"/>
          <w:color w:val="000000"/>
          <w:sz w:val="28"/>
        </w:rPr>
        <w:t>
</w:t>
      </w:r>
      <w:r>
        <w:rPr>
          <w:rFonts w:ascii="Times New Roman"/>
          <w:b/>
          <w:i w:val="false"/>
          <w:color w:val="000000"/>
          <w:sz w:val="28"/>
        </w:rPr>
        <w:t xml:space="preserve">                жөніндегі қызметтің құны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3"/>
        <w:gridCol w:w="2993"/>
        <w:gridCol w:w="3033"/>
      </w:tblGrid>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Операцияның түрі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Қызмет </w:t>
            </w:r>
            <w:r>
              <w:br/>
            </w:r>
            <w:r>
              <w:rPr>
                <w:rFonts w:ascii="Times New Roman"/>
                <w:b/>
                <w:i w:val="false"/>
                <w:color w:val="000000"/>
                <w:sz w:val="20"/>
              </w:rPr>
              <w:t>
бағасы, теңге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Төлеу мерзімі 
</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Шитті мақтаны қабылдау, тонна үшін теңге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Шитті мақтаны сақтау, айына тонна үшін теңге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Шитті мақтаны мақта қабылдау пунктінен мақта тазалау зауытына тасымалдау, тонна үшін теңге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Шитті мақтаны тазалау, тонна үшін теңге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талшығын сақтау, айына тонна үшін теңге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тұқымын сақтау, айына тонна үшін теңге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талшығын автокөліпен тиеп жөнелту, тонна үшін теңге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тұқымын автокөлікпен тиеп жөнелту, тонна үшін теңге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о.і.ҚҚС____%. </w:t>
      </w:r>
    </w:p>
    <w:p>
      <w:pPr>
        <w:spacing w:after="0"/>
        <w:ind w:left="0"/>
        <w:jc w:val="both"/>
      </w:pPr>
      <w:r>
        <w:rPr>
          <w:rFonts w:ascii="Times New Roman"/>
          <w:b w:val="false"/>
          <w:i w:val="false"/>
          <w:color w:val="000000"/>
          <w:sz w:val="28"/>
        </w:rPr>
        <w:t xml:space="preserve">Тапсырыс беруші:                    МӨҰ: </w:t>
      </w:r>
      <w:r>
        <w:br/>
      </w:r>
      <w:r>
        <w:rPr>
          <w:rFonts w:ascii="Times New Roman"/>
          <w:b w:val="false"/>
          <w:i w:val="false"/>
          <w:color w:val="000000"/>
          <w:sz w:val="28"/>
        </w:rPr>
        <w:t xml:space="preserve">
Басшы:                              Басшы: </w:t>
      </w:r>
      <w:r>
        <w:br/>
      </w:r>
      <w:r>
        <w:rPr>
          <w:rFonts w:ascii="Times New Roman"/>
          <w:b w:val="false"/>
          <w:i w:val="false"/>
          <w:color w:val="000000"/>
          <w:sz w:val="28"/>
        </w:rPr>
        <w:t xml:space="preserve">
___________                         ___________ </w:t>
      </w:r>
      <w:r>
        <w:br/>
      </w:r>
      <w:r>
        <w:rPr>
          <w:rFonts w:ascii="Times New Roman"/>
          <w:b w:val="false"/>
          <w:i w:val="false"/>
          <w:color w:val="000000"/>
          <w:sz w:val="28"/>
        </w:rPr>
        <w:t xml:space="preserve">
    м.о.                                м.о. </w:t>
      </w:r>
    </w:p>
    <w:bookmarkStart w:name="z26" w:id="24"/>
    <w:p>
      <w:pPr>
        <w:spacing w:after="0"/>
        <w:ind w:left="0"/>
        <w:jc w:val="both"/>
      </w:pPr>
      <w:r>
        <w:rPr>
          <w:rFonts w:ascii="Times New Roman"/>
          <w:b w:val="false"/>
          <w:i w:val="false"/>
          <w:color w:val="000000"/>
          <w:sz w:val="28"/>
        </w:rPr>
        <w:t xml:space="preserve">
                               Шитті мақтаны мақта талшығы етіп </w:t>
      </w:r>
      <w:r>
        <w:br/>
      </w:r>
      <w:r>
        <w:rPr>
          <w:rFonts w:ascii="Times New Roman"/>
          <w:b w:val="false"/>
          <w:i w:val="false"/>
          <w:color w:val="000000"/>
          <w:sz w:val="28"/>
        </w:rPr>
        <w:t xml:space="preserve">
                             бастапқы өңдеу шартының үлгі нысанына </w:t>
      </w:r>
      <w:r>
        <w:br/>
      </w:r>
      <w:r>
        <w:rPr>
          <w:rFonts w:ascii="Times New Roman"/>
          <w:b w:val="false"/>
          <w:i w:val="false"/>
          <w:color w:val="000000"/>
          <w:sz w:val="28"/>
        </w:rPr>
        <w:t xml:space="preserve">
                                          2-қосымша </w:t>
      </w:r>
    </w:p>
    <w:bookmarkEnd w:id="24"/>
    <w:p>
      <w:pPr>
        <w:spacing w:after="0"/>
        <w:ind w:left="0"/>
        <w:jc w:val="both"/>
      </w:pPr>
      <w:r>
        <w:rPr>
          <w:rFonts w:ascii="Times New Roman"/>
          <w:b/>
          <w:i w:val="false"/>
          <w:color w:val="000000"/>
          <w:sz w:val="28"/>
        </w:rPr>
        <w:t xml:space="preserve">            Мақта қабылдау пункттерінің тізілімі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233"/>
        <w:gridCol w:w="3133"/>
        <w:gridCol w:w="2233"/>
        <w:gridCol w:w="2653"/>
      </w:tblGrid>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қабылдау пунктінің атауы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қабылдау пунктінің орналасқан жері, ауылдық округтың атауы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Көмбелік алаңқайлар саны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қабылдау пунктінің мақта тазалау зауытынан алшақтығы, км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Тапсырыс беруші:                    МӨҰ: </w:t>
      </w:r>
      <w:r>
        <w:br/>
      </w:r>
      <w:r>
        <w:rPr>
          <w:rFonts w:ascii="Times New Roman"/>
          <w:b w:val="false"/>
          <w:i w:val="false"/>
          <w:color w:val="000000"/>
          <w:sz w:val="28"/>
        </w:rPr>
        <w:t xml:space="preserve">
Басшы:                              Басшы: </w:t>
      </w:r>
      <w:r>
        <w:br/>
      </w:r>
      <w:r>
        <w:rPr>
          <w:rFonts w:ascii="Times New Roman"/>
          <w:b w:val="false"/>
          <w:i w:val="false"/>
          <w:color w:val="000000"/>
          <w:sz w:val="28"/>
        </w:rPr>
        <w:t xml:space="preserve">
___________                         ___________ </w:t>
      </w:r>
      <w:r>
        <w:br/>
      </w:r>
      <w:r>
        <w:rPr>
          <w:rFonts w:ascii="Times New Roman"/>
          <w:b w:val="false"/>
          <w:i w:val="false"/>
          <w:color w:val="000000"/>
          <w:sz w:val="28"/>
        </w:rPr>
        <w:t xml:space="preserve">
    м.о.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