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d67" w14:textId="ff84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 нарығын дамыту және қор нарығындағы халықтың инвестициялық
белсенділігін арттыру жөніндегі 2008 жылға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желтоқсандағы N 1219 Қаулысы. Күші жойылды - ҚР Үкіметінің 2009 жылғы 17 ақпандағы N 165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17 ақпандағы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жоспарының 11.1-тармағын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 нарығын дамыту және қор нарығындағы халықтың инвестициялық белсенділігін арттыру жөніндегі 2008 жылға арналған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екі рет, 10 қаңтарға және 10 шілдеге жарты жылдықтың қорытындылары бойынша Қазақстан Республикасы Қаржы министрлігіне Іс-шаралар жоспарының орындалу барысы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жылына екі рет, 25 қаңтарға және 25 шілдеге жарты жылдықтың қорытындылары бойынша Қазақстан Республикасының Үкіметіне Іс-шаралар жоспарының орындалу барысы туралы жиынтық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 нарығын дамыту және қор нарығындағы халықтың инвестициялық белсенділігін арттыру жөніндегі 2008 жылға арналған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574"/>
        <w:gridCol w:w="2005"/>
        <w:gridCol w:w="2351"/>
        <w:gridCol w:w="1762"/>
        <w:gridCol w:w="1741"/>
        <w:gridCol w:w="180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 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 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 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зімдері 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ғыстар 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 көзі 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Бағалы қағаздар нарығын реттейтін заңнаманы жетілдіру 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қстан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здар нарығын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қықтық акт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(жинақтау),ҚҚА,ӨҰБ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питалына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млекет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холдинг-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тәуел-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здарының айналымы, сондай-ақ халықтың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 қағаз-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тейтін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мативтік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қықтық акті-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талдау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АӨҚОҚРА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намасына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 қағаз-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нарығы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және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жобалар-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руда әлеуме-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ттік-кәсіп-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қатысуын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реттейтін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(ке-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Жарғылық капиталына мемлекет қатысатын ұйымдардың, сондай-ақ ұлттық холдингтердің және ұлттық басқару компаниясының еншілес және тәуелді ұйымдарының бағалы қағаздарын сатудың дайындық кезеңі 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нарығы-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анықтау, атап айтқан-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да: жеке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ралдар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нісінде (ак-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нарығы-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жалпы көлемінде;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нарығын-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питалына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млекет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холдинг-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тәуел-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қор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жоспарлы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және 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қор нарығында қарыз алу есебінен 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жеке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баны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енгізу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дингтер, ұлттық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қарушы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пания,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3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нарығы арқылы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тарту жолымен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ғылық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талына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холдинг-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тәуелді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қарау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дингтер, ұлттық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қарушы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нарығы арқылы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муналдық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ншіктегі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ционерлік қоғамдар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мүмкінді-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қарау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Үкіметінеақпарат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алаңда-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енгізу жөні-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ндегі листи-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нгтік 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раларды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БАҚ-та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ғылық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талына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гтер мен 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ттық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нияның енші-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 және тәуелді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здарын қор нарығын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Үкіметінеақпарат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дингтер, ұлттық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қарушы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1-қосымшаға сәйкес 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ғылық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талына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 қағаз-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қор нарығы арқы-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сатуды жүзеге асыру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Үкіметінеақпарат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Қаржымині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АӨҚОҚРА                  - Қазақстан Республикасы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өңірлік қаржы орталығының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      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                      -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                 - акционерлік қоғамдар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 Одағы»        - "Атамекен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экономикалық палатасы"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бірлестігі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 нарығын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 нарығындағы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белсенділігін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 жоспарына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қағаздары қор нарығы арқылы сатылатын мемлекет қатысатын ұйымдардың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93"/>
        <w:gridCol w:w="2053"/>
        <w:gridCol w:w="2093"/>
        <w:gridCol w:w="3113"/>
        <w:gridCol w:w="2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Акцияла-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рының 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пакетінің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мөлшері, %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луына (іске асыры-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луына)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(іске асырылу)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Қаржымині,АӨҚОҚРА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эмис-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сияның 10%-ына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орнала-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"ENRC" PLC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(Ұлыбрита-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24,865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мемлекеттік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кетін сату (жа-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рғылық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лының 0,8%-ына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 нарығын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 нарығындағы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белсенділігін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арттыру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 жоспарына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жылы листингтік рәсімдерден өтуі тиіс мемлекет қатысатын ұйымдардың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73"/>
        <w:gridCol w:w="1833"/>
        <w:gridCol w:w="2273"/>
        <w:gridCol w:w="40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мөлшері, %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(іске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асырылуы-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на) 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"Күзет»маманданды-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күзет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мшесі"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"Медициналық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34 %-ына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"Абылай хан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халы-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қаралық катынастар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әлем тілдері университеті"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гуманитар-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заң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теті" АҚ (Астана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"Қазақжарылысөнер-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"Құрылысконсал-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тинг" ұлттық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лығы" АҚ (Астана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49%-ына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"ҚазАвтоКөлік" АҚ (Астана каласы)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ҚҚА, 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3,5млрд. теңгеге дейінгі сомаға обли-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гациялар шығару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спорт және туризм 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"Сарыарқа" ӘКК" ҰК" АҚ (Астана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ҚҚА, 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5млрд.теңгеге дейі-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нгі сомаға облига-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шығару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"Байқоңыров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Жезқазған университеті" АҚ (Жезқазған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"М.Тынышпаев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көлік және коммуникация академиясы"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калиталы-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бас сәулет -құрылыс академи-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және байланыс институты"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33,65 %-ына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"Жеңіс" АҚ (Қара-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облысы, Түгіскен кенті)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28,72 %-ына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"Орман питомнигі" АҚ (Алматы облысы)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полиг-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рафиясы" АҚ (Қара-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49 %-ына дейін)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 санато-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рийі" АҚ (Оңтүстік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кенті)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"Азаматтық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академиясы"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89,7 %-ына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 санаторийі"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(Астана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"Жезқазған Эйр" авиакомпаниясы"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(Жезқазған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90 %-ына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әуендері"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(Астана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"Дипломатиялық корпусқа қызмет көрсету жөніндегі басқарма"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"Баспалар үйі"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100 %-ына дейін)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текалық кредиттер-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кепілдік беру қоры" АҚ (Алматы қаласы)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АӨҚОҚРА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пакетін сату (жарғылық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75 %-ына дейін)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Қаржымині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           - "Қазақстан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АӨҚОҚРА                   - Қазақстан Республикасы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өңірлік қаржы орталығының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       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                  -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ҰК                        - ұлттық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ӘКК                       - әлеуметтік-кәсіпкерлік корпорация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