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b14d" w14:textId="2b5b1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 туралы" Қазақстан Республикасының Заңын іске асыру туралы</w:t>
      </w:r>
    </w:p>
    <w:p>
      <w:pPr>
        <w:spacing w:after="0"/>
        <w:ind w:left="0"/>
        <w:jc w:val="both"/>
      </w:pPr>
      <w:r>
        <w:rPr>
          <w:rFonts w:ascii="Times New Roman"/>
          <w:b w:val="false"/>
          <w:i w:val="false"/>
          <w:color w:val="000000"/>
          <w:sz w:val="28"/>
        </w:rPr>
        <w:t>Қазақстан Республикасы Үкіметінің 2007 жылғы 12 желтоқсандағы N 1223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2008 жылға арналған республикалық бюджет 
</w:t>
      </w:r>
      <w:r>
        <w:rPr>
          <w:rFonts w:ascii="Times New Roman"/>
          <w:b w:val="false"/>
          <w:i w:val="false"/>
          <w:color w:val="000000"/>
          <w:sz w:val="28"/>
        </w:rPr>
        <w:t xml:space="preserve"> 1-қосымшаға </w:t>
      </w:r>
      <w:r>
        <w:rPr>
          <w:rFonts w:ascii="Times New Roman"/>
          <w:b w:val="false"/>
          <w:i w:val="false"/>
          <w:color w:val="000000"/>
          <w:sz w:val="28"/>
        </w:rPr>
        <w:t>
 сәйкес мынадай көлемде атқарылуға қабылдансын: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 кірістер - 3 329 710 114 мың теңге, оның ішінде:
</w:t>
      </w:r>
      <w:r>
        <w:br/>
      </w:r>
      <w:r>
        <w:rPr>
          <w:rFonts w:ascii="Times New Roman"/>
          <w:b w:val="false"/>
          <w:i w:val="false"/>
          <w:color w:val="000000"/>
          <w:sz w:val="28"/>
        </w:rPr>
        <w:t>
      салықтық түсімдер - 2 103 413 632 мың теңге;
</w:t>
      </w:r>
      <w:r>
        <w:br/>
      </w:r>
      <w:r>
        <w:rPr>
          <w:rFonts w:ascii="Times New Roman"/>
          <w:b w:val="false"/>
          <w:i w:val="false"/>
          <w:color w:val="000000"/>
          <w:sz w:val="28"/>
        </w:rPr>
        <w:t>
      салықтық емес түсімдер - 51 805 329 мың теңге;
</w:t>
      </w:r>
      <w:r>
        <w:br/>
      </w:r>
      <w:r>
        <w:rPr>
          <w:rFonts w:ascii="Times New Roman"/>
          <w:b w:val="false"/>
          <w:i w:val="false"/>
          <w:color w:val="000000"/>
          <w:sz w:val="28"/>
        </w:rPr>
        <w:t>
      негізгі капиталды сатудан түсетін түсімдер - 8 544 482 мың теңге;
</w:t>
      </w:r>
      <w:r>
        <w:br/>
      </w:r>
      <w:r>
        <w:rPr>
          <w:rFonts w:ascii="Times New Roman"/>
          <w:b w:val="false"/>
          <w:i w:val="false"/>
          <w:color w:val="000000"/>
          <w:sz w:val="28"/>
        </w:rPr>
        <w:t>
      трансферттердің түсімдері - 1 165 946 671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2) шығындар - 2 716 038 820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3) операциялық сальдо - 613 671 294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4) таза бюджеттік кредит беру - 50 045 039 мың теңге, оның ішінде:
</w:t>
      </w:r>
      <w:r>
        <w:br/>
      </w:r>
      <w:r>
        <w:rPr>
          <w:rFonts w:ascii="Times New Roman"/>
          <w:b w:val="false"/>
          <w:i w:val="false"/>
          <w:color w:val="000000"/>
          <w:sz w:val="28"/>
        </w:rPr>
        <w:t>
      бюджеттік кредиттер - 55 995 111 мың теңге;
</w:t>
      </w:r>
      <w:r>
        <w:br/>
      </w:r>
      <w:r>
        <w:rPr>
          <w:rFonts w:ascii="Times New Roman"/>
          <w:b w:val="false"/>
          <w:i w:val="false"/>
          <w:color w:val="000000"/>
          <w:sz w:val="28"/>
        </w:rPr>
        <w:t>
      бюджеттік кредиттерді өтеу - 5 950 072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5) қаржы активтерімен жасалатын операциялар бойынша сальдо - 897 980 455 мың теңге, оның ішінде:
</w:t>
      </w:r>
      <w:r>
        <w:br/>
      </w:r>
      <w:r>
        <w:rPr>
          <w:rFonts w:ascii="Times New Roman"/>
          <w:b w:val="false"/>
          <w:i w:val="false"/>
          <w:color w:val="000000"/>
          <w:sz w:val="28"/>
        </w:rPr>
        <w:t>
      қаржы активтерін сатып алу - 899 480 455 мың теңге;
</w:t>
      </w:r>
      <w:r>
        <w:br/>
      </w:r>
      <w:r>
        <w:rPr>
          <w:rFonts w:ascii="Times New Roman"/>
          <w:b w:val="false"/>
          <w:i w:val="false"/>
          <w:color w:val="000000"/>
          <w:sz w:val="28"/>
        </w:rPr>
        <w:t>
      мемлекеттің қаржы активтерін сатудан түсетін түсімдер - 1 500 000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6) тапшылық - -334 354 200 мың теңге немесе елдің жалпы ішкі өніміне 2,1 пайыз;
</w:t>
      </w:r>
    </w:p>
    <w:p>
      <w:pPr>
        <w:spacing w:after="0"/>
        <w:ind w:left="0"/>
        <w:jc w:val="both"/>
      </w:pPr>
      <w:r>
        <w:rPr>
          <w:rFonts w:ascii="Times New Roman"/>
          <w:b w:val="false"/>
          <w:i w:val="false"/>
          <w:color w:val="000000"/>
          <w:sz w:val="28"/>
        </w:rPr>
        <w:t>
</w:t>
      </w:r>
      <w:r>
        <w:rPr>
          <w:rFonts w:ascii="Times New Roman"/>
          <w:b w:val="false"/>
          <w:i w:val="false"/>
          <w:color w:val="000000"/>
          <w:sz w:val="28"/>
        </w:rPr>
        <w:t>
      7) бюджет тапшылығын қаржыландыру - 334 354 200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Қазақстан Республикасы Үкіметінің 2008.04.15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2008.10.29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2-қосымшаға </w:t>
      </w:r>
      <w:r>
        <w:rPr>
          <w:rFonts w:ascii="Times New Roman"/>
          <w:b w:val="false"/>
          <w:i w:val="false"/>
          <w:color w:val="000000"/>
          <w:sz w:val="28"/>
        </w:rPr>
        <w:t>
 сәйкес Қазақстан Республикасының Ұлттық қорына жіберілетін 2008 жылға арналған бюджетке түсетін түсімдердің көлемі айқындалсын.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3-қосымшаға </w:t>
      </w:r>
      <w:r>
        <w:rPr>
          <w:rFonts w:ascii="Times New Roman"/>
          <w:b w:val="false"/>
          <w:i w:val="false"/>
          <w:color w:val="000000"/>
          <w:sz w:val="28"/>
        </w:rPr>
        <w:t>
 сәйкес инвестициялық жобаларды іске асыруға жіберілген 2008 жылға арналған республикалық бюджеттік даму бағдарламаларының тізбесі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Мыналар: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4-қосымшаға </w:t>
      </w:r>
      <w:r>
        <w:rPr>
          <w:rFonts w:ascii="Times New Roman"/>
          <w:b w:val="false"/>
          <w:i w:val="false"/>
          <w:color w:val="000000"/>
          <w:sz w:val="28"/>
        </w:rPr>
        <w:t>
 сәйкес облыстық бюджеттерге, қалаларының бюджеттеріне жаңадан іске қосылатын денсаулық сақтау объектілерін ұстауға берілетін ағымдағы нысаналы трансферттердің сомасын бөлу;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5-қосымшаға </w:t>
      </w:r>
      <w:r>
        <w:rPr>
          <w:rFonts w:ascii="Times New Roman"/>
          <w:b w:val="false"/>
          <w:i w:val="false"/>
          <w:color w:val="000000"/>
          <w:sz w:val="28"/>
        </w:rPr>
        <w:t>
 сәйкес облыстық бюджеттерге, Астана және Алматы қалаларының бюджеттеріне жаңадан іске қосылатын білім беру объектілерін ұстауға берілетін ағымдағы нысаналы трансферттердің сомасын бөлу;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6-қосымшаға </w:t>
      </w:r>
      <w:r>
        <w:rPr>
          <w:rFonts w:ascii="Times New Roman"/>
          <w:b w:val="false"/>
          <w:i w:val="false"/>
          <w:color w:val="000000"/>
          <w:sz w:val="28"/>
        </w:rPr>
        <w:t>
 сәйкес облыстық бюджеттерге, Астана және Алматы қалаларының бюджеттеріне жаңадан іске қосылатын әлеуметтік қамсыздандыру объектілерін ұстауға берілетін ағымдағы нысаналы трансферттердің сомасын бөлу;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7-қосымшаға </w:t>
      </w:r>
      <w:r>
        <w:rPr>
          <w:rFonts w:ascii="Times New Roman"/>
          <w:b w:val="false"/>
          <w:i w:val="false"/>
          <w:color w:val="000000"/>
          <w:sz w:val="28"/>
        </w:rPr>
        <w:t>
 сәйкес 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трансферттердің сомасын бөлу;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8-қосымшаға </w:t>
      </w:r>
      <w:r>
        <w:rPr>
          <w:rFonts w:ascii="Times New Roman"/>
          <w:b w:val="false"/>
          <w:i w:val="false"/>
          <w:color w:val="000000"/>
          <w:sz w:val="28"/>
        </w:rPr>
        <w:t>
 сәйкес облыстық бюджеттерге, Астана және Алматы қалаларының бюджеттеріне ауыз сумен жабдықтаудың баламасыз көзі болып табылатын сумен жабдықтаудың аса маңызды топтық жүйелерінен ауыз су беру бойынша көрсетілетін қызметтердің құнын субсидиялауға берілетін ағымдағы нысаналы трансферттердің сомасын бөлу;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9-қосымшаға </w:t>
      </w:r>
      <w:r>
        <w:rPr>
          <w:rFonts w:ascii="Times New Roman"/>
          <w:b w:val="false"/>
          <w:i w:val="false"/>
          <w:color w:val="000000"/>
          <w:sz w:val="28"/>
        </w:rPr>
        <w:t>
 сәйкес облыстық бюджеттерге облыстық және аудандық маңызы бар автомобиль жолдарын күрделі және орташа жөндеуге берілетін ағымдағы нысаналы трансферттердің сомасын бөлу;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 10-қосымшаға </w:t>
      </w:r>
      <w:r>
        <w:rPr>
          <w:rFonts w:ascii="Times New Roman"/>
          <w:b w:val="false"/>
          <w:i w:val="false"/>
          <w:color w:val="000000"/>
          <w:sz w:val="28"/>
        </w:rPr>
        <w:t>
 сәйкес облыстық бюджеттерге, Астана және Алматы қалаларының бюджеттеріне ең төменгі күнкөріс деңгейі мөлшерінің өсуіне байланысты мемлекеттік атаулы әлеуметтік көмекті және 18 жасқа дейінгі балаларға ай сайынғы мемлекеттік жәрдемақы төлеуге берілетін ағымдағы нысаналы трансферттердің сомасын бөлу;
</w:t>
      </w:r>
    </w:p>
    <w:p>
      <w:pPr>
        <w:spacing w:after="0"/>
        <w:ind w:left="0"/>
        <w:jc w:val="both"/>
      </w:pP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xml:space="preserve"> 11-қосымшаға </w:t>
      </w:r>
      <w:r>
        <w:rPr>
          <w:rFonts w:ascii="Times New Roman"/>
          <w:b w:val="false"/>
          <w:i w:val="false"/>
          <w:color w:val="000000"/>
          <w:sz w:val="28"/>
        </w:rPr>
        <w:t>
 сәйкес облыстық бюджеттерге, Астана және Алматы қалаларының бюджеттеріне ауыл шаруашылығын дамытуға:
</w:t>
      </w:r>
      <w:r>
        <w:br/>
      </w:r>
      <w:r>
        <w:rPr>
          <w:rFonts w:ascii="Times New Roman"/>
          <w:b w:val="false"/>
          <w:i w:val="false"/>
          <w:color w:val="000000"/>
          <w:sz w:val="28"/>
        </w:rPr>
        <w:t>
      тұқым шаруашылығын дамытуды қолдауға;
</w:t>
      </w:r>
      <w:r>
        <w:br/>
      </w:r>
      <w:r>
        <w:rPr>
          <w:rFonts w:ascii="Times New Roman"/>
          <w:b w:val="false"/>
          <w:i w:val="false"/>
          <w:color w:val="000000"/>
          <w:sz w:val="28"/>
        </w:rPr>
        <w:t>
      асыл тұқымды мал шаруашылығын дамытуға;
</w:t>
      </w:r>
      <w:r>
        <w:br/>
      </w:r>
      <w:r>
        <w:rPr>
          <w:rFonts w:ascii="Times New Roman"/>
          <w:b w:val="false"/>
          <w:i w:val="false"/>
          <w:color w:val="000000"/>
          <w:sz w:val="28"/>
        </w:rPr>
        <w:t>
      өсімдік шаруашылығы өнімінің шығымдылығы мен сапасын арттыруға, көктемгі егіс және егін жинау жұмыстарын жүргізуге қажетті жанар-жағар материалдар мен басқа да тауарлық-материалдық құндылықтардың құнын арзандатуға;
</w:t>
      </w:r>
      <w:r>
        <w:br/>
      </w:r>
      <w:r>
        <w:rPr>
          <w:rFonts w:ascii="Times New Roman"/>
          <w:b w:val="false"/>
          <w:i w:val="false"/>
          <w:color w:val="000000"/>
          <w:sz w:val="28"/>
        </w:rPr>
        <w:t>
      ауыл шаруашылығы тауарын өндірушілерге су жеткізу бойынша көрсетілетін қызметтердің құнын субсидиялауға;
</w:t>
      </w:r>
      <w:r>
        <w:br/>
      </w:r>
      <w:r>
        <w:rPr>
          <w:rFonts w:ascii="Times New Roman"/>
          <w:b w:val="false"/>
          <w:i w:val="false"/>
          <w:color w:val="000000"/>
          <w:sz w:val="28"/>
        </w:rPr>
        <w:t>
      жеміс дақылдары мен жүзімнің көпжылдық екпелерін отырғызуды және өсіруді қамтамасыз етуге;
</w:t>
      </w:r>
      <w:r>
        <w:br/>
      </w:r>
      <w:r>
        <w:rPr>
          <w:rFonts w:ascii="Times New Roman"/>
          <w:b w:val="false"/>
          <w:i w:val="false"/>
          <w:color w:val="000000"/>
          <w:sz w:val="28"/>
        </w:rPr>
        <w:t>
      мал шаруашылығы өнімінің өнімділігін және сапасын арттыруды субсидиялауға:
</w:t>
      </w:r>
      <w:r>
        <w:br/>
      </w:r>
      <w:r>
        <w:rPr>
          <w:rFonts w:ascii="Times New Roman"/>
          <w:b w:val="false"/>
          <w:i w:val="false"/>
          <w:color w:val="000000"/>
          <w:sz w:val="28"/>
        </w:rPr>
        <w:t>
      қазақстандық мақта талшығының сапасына сараптама жасауға берілетін ағымдағы нысаналы трансферттердің сомасын бөлу;
</w:t>
      </w:r>
    </w:p>
    <w:p>
      <w:pPr>
        <w:spacing w:after="0"/>
        <w:ind w:left="0"/>
        <w:jc w:val="both"/>
      </w:pP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xml:space="preserve"> 12-қосымшаға </w:t>
      </w:r>
      <w:r>
        <w:rPr>
          <w:rFonts w:ascii="Times New Roman"/>
          <w:b w:val="false"/>
          <w:i w:val="false"/>
          <w:color w:val="000000"/>
          <w:sz w:val="28"/>
        </w:rPr>
        <w:t>
 сәйкес облыстық бюджеттерге, Астана және Алматы қалаларының бюджеттеріне Қазақстан Республикасында білім беруді дамытудың 2005-2010 жылдарға арналған мемлекеттік бағдарламасын іске асыруға:
</w:t>
      </w:r>
      <w:r>
        <w:br/>
      </w:r>
      <w:r>
        <w:rPr>
          <w:rFonts w:ascii="Times New Roman"/>
          <w:b w:val="false"/>
          <w:i w:val="false"/>
          <w:color w:val="000000"/>
          <w:sz w:val="28"/>
        </w:rPr>
        <w:t>
      бастауыш, негізгі орта және жалпы орта білім беретін мемлекеттік мекемелердегі физика, химия, биология кабинеттерін оқу жабдығымен жарақтандыруға;
</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 құруға;
</w:t>
      </w:r>
      <w:r>
        <w:br/>
      </w:r>
      <w:r>
        <w:rPr>
          <w:rFonts w:ascii="Times New Roman"/>
          <w:b w:val="false"/>
          <w:i w:val="false"/>
          <w:color w:val="000000"/>
          <w:sz w:val="28"/>
        </w:rPr>
        <w:t>
      бастауыш, негізгі орта және жалпы орта білім берудің мемлекеттік жүйесіне интерактивті оқыту жүйесін енгізуге ағымдағы нысаналы трансферттердің сомасын бөлу;
</w:t>
      </w:r>
    </w:p>
    <w:p>
      <w:pPr>
        <w:spacing w:after="0"/>
        <w:ind w:left="0"/>
        <w:jc w:val="both"/>
      </w:pP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xml:space="preserve"> 13-қосымшаға </w:t>
      </w:r>
      <w:r>
        <w:rPr>
          <w:rFonts w:ascii="Times New Roman"/>
          <w:b w:val="false"/>
          <w:i w:val="false"/>
          <w:color w:val="000000"/>
          <w:sz w:val="28"/>
        </w:rPr>
        <w:t>
 сәйкес облыстық бюджеттерге, Астана және Алматы қалаларының бюджеттеріне Қазақстан Республикасының денсаулық сақтау ісін реформалау мен дамытудың 2005-2010 жылдарға арналған мемлекеттік бағдарламасын іске асыруға:
</w:t>
      </w:r>
      <w:r>
        <w:br/>
      </w:r>
      <w:r>
        <w:rPr>
          <w:rFonts w:ascii="Times New Roman"/>
          <w:b w:val="false"/>
          <w:i w:val="false"/>
          <w:color w:val="000000"/>
          <w:sz w:val="28"/>
        </w:rPr>
        <w:t>
      жергілікті деңгейде қан орталықтарын материалдық-техникалық жарақтандыруға;
</w:t>
      </w:r>
      <w:r>
        <w:br/>
      </w:r>
      <w:r>
        <w:rPr>
          <w:rFonts w:ascii="Times New Roman"/>
          <w:b w:val="false"/>
          <w:i w:val="false"/>
          <w:color w:val="000000"/>
          <w:sz w:val="28"/>
        </w:rPr>
        <w:t>
      жергілікті деңгейде медициналық денсаулық сақтау ұйымдарын материалдық-техникалық жарақтандыруға ағымдағы нысаналы трансферттердің сомасын бөлу;
</w:t>
      </w:r>
    </w:p>
    <w:p>
      <w:pPr>
        <w:spacing w:after="0"/>
        <w:ind w:left="0"/>
        <w:jc w:val="both"/>
      </w:pPr>
      <w:r>
        <w:rPr>
          <w:rFonts w:ascii="Times New Roman"/>
          <w:b w:val="false"/>
          <w:i w:val="false"/>
          <w:color w:val="000000"/>
          <w:sz w:val="28"/>
        </w:rPr>
        <w:t>
</w:t>
      </w:r>
      <w:r>
        <w:rPr>
          <w:rFonts w:ascii="Times New Roman"/>
          <w:b w:val="false"/>
          <w:i w:val="false"/>
          <w:color w:val="000000"/>
          <w:sz w:val="28"/>
        </w:rPr>
        <w:t>
      10-1) 
</w:t>
      </w:r>
      <w:r>
        <w:rPr>
          <w:rFonts w:ascii="Times New Roman"/>
          <w:b w:val="false"/>
          <w:i w:val="false"/>
          <w:color w:val="000000"/>
          <w:sz w:val="28"/>
        </w:rPr>
        <w:t xml:space="preserve"> 13-1-қосымшаға </w:t>
      </w:r>
      <w:r>
        <w:rPr>
          <w:rFonts w:ascii="Times New Roman"/>
          <w:b w:val="false"/>
          <w:i w:val="false"/>
          <w:color w:val="000000"/>
          <w:sz w:val="28"/>
        </w:rPr>
        <w:t>
 сәйкес облыстық бюджеттерге, Астана және Алматы қалаларының бюджеттеріне жалақының ең төменгі мөлшерінің ұлғаюына байланысты жергілікті бюджеттердің шығындарына өтемақыға берілетін ағымдағы нысаналы трансферттердің сомасын бөлу;
</w:t>
      </w:r>
    </w:p>
    <w:p>
      <w:pPr>
        <w:spacing w:after="0"/>
        <w:ind w:left="0"/>
        <w:jc w:val="both"/>
      </w:pP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xml:space="preserve"> 14-қосымшаға </w:t>
      </w:r>
      <w:r>
        <w:rPr>
          <w:rFonts w:ascii="Times New Roman"/>
          <w:b w:val="false"/>
          <w:i w:val="false"/>
          <w:color w:val="000000"/>
          <w:sz w:val="28"/>
        </w:rPr>
        <w:t>
 сәйкес облыстық бюджеттерге, Астана және Алматы қалаларының бюджеттеріне мемлекеттік қызметшілерді компьютерлік сауаттылыққа оқытуға берілетін нысаналы даму трансферттерінің сомасын бөлу;
</w:t>
      </w:r>
    </w:p>
    <w:p>
      <w:pPr>
        <w:spacing w:after="0"/>
        <w:ind w:left="0"/>
        <w:jc w:val="both"/>
      </w:pP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xml:space="preserve"> 15-қосымшаға </w:t>
      </w:r>
      <w:r>
        <w:rPr>
          <w:rFonts w:ascii="Times New Roman"/>
          <w:b w:val="false"/>
          <w:i w:val="false"/>
          <w:color w:val="000000"/>
          <w:sz w:val="28"/>
        </w:rPr>
        <w:t>
 сәйкес облыстық бюджеттерге, Астана және Алматы қалаларының бюджеттеріне электрондық үкімет шеңберінде адами капиталды дамытуға берілетін нысаналы даму трансферттерінің сомасын бөлу;
</w:t>
      </w:r>
    </w:p>
    <w:p>
      <w:pPr>
        <w:spacing w:after="0"/>
        <w:ind w:left="0"/>
        <w:jc w:val="both"/>
      </w:pP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 xml:space="preserve"> 16-қосымшаға </w:t>
      </w:r>
      <w:r>
        <w:rPr>
          <w:rFonts w:ascii="Times New Roman"/>
          <w:b w:val="false"/>
          <w:i w:val="false"/>
          <w:color w:val="000000"/>
          <w:sz w:val="28"/>
        </w:rPr>
        <w:t>
 сәйкес облыстық бюджеттерге, Астана және Алматы қалаларының бюджеттеріне Қазақстан Республикасындағы тұрғын үй құрылысының 2008-2010 жылдарға арналған мемлекеттік бағдарламасына сәйкес мемлекеттік коммуналдық тұрғын үй қорының тұрғын үй құрылысына берілетін нысаналы даму трансферттерінің сомасын бөлу;
</w:t>
      </w:r>
    </w:p>
    <w:p>
      <w:pPr>
        <w:spacing w:after="0"/>
        <w:ind w:left="0"/>
        <w:jc w:val="both"/>
      </w:pP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 xml:space="preserve"> 17-қосымшаға </w:t>
      </w:r>
      <w:r>
        <w:rPr>
          <w:rFonts w:ascii="Times New Roman"/>
          <w:b w:val="false"/>
          <w:i w:val="false"/>
          <w:color w:val="000000"/>
          <w:sz w:val="28"/>
        </w:rPr>
        <w:t>
 сәйкес облыстық бюджеттерге, Астана және Алматы қалаларының бюджеттеріне Қазақстан Республикасындағы тұрғын үй құрылысының 2008-2010 жылдарға арналған мемлекеттік бағдарламасына сәйкес инженерлік-коммуникациялық инфрақұрылымды дамытуға және жайластыруға берілетін нысаналы даму трансферттерінің сомасын бөлу;
</w:t>
      </w:r>
    </w:p>
    <w:p>
      <w:pPr>
        <w:spacing w:after="0"/>
        <w:ind w:left="0"/>
        <w:jc w:val="both"/>
      </w:pP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 xml:space="preserve"> 18-қосымшаға </w:t>
      </w:r>
      <w:r>
        <w:rPr>
          <w:rFonts w:ascii="Times New Roman"/>
          <w:b w:val="false"/>
          <w:i w:val="false"/>
          <w:color w:val="000000"/>
          <w:sz w:val="28"/>
        </w:rPr>
        <w:t>
 сәйкес облыстық бюджеттерге, Астана және Алматы қалаларының бюджеттеріне Қазақстан Республикасындағы тұрғын үй құрылысының 2008-2010 жылдарға арналған мемлекеттік бағдарламасына сәйкес тұрғын үй салуға және сатып алуға нөлдік сыйақы (мүдде) ставкасы бойынша берілетін бюджеттік кредиттердің сомасын бөлу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Энергетика және минералдық ресурстар министрлігі:
</w:t>
      </w:r>
      <w:r>
        <w:br/>
      </w:r>
      <w:r>
        <w:rPr>
          <w:rFonts w:ascii="Times New Roman"/>
          <w:b w:val="false"/>
          <w:i w:val="false"/>
          <w:color w:val="000000"/>
          <w:sz w:val="28"/>
        </w:rPr>
        <w:t>
      2008 жылғы 1 ақпанға дейінгі мерзімде Ресей Федерациясының шаруашылық жүргізуші субъектілері алдындағы "Батыс Қазақстан электр тарату желісі компаниясы" акционерлік қоғамының берешегін реттеу үшін "Достық Энерго" акционерлік қоғамына кредиттік ресурстарды беру тәртібі;
</w:t>
      </w:r>
      <w:r>
        <w:br/>
      </w:r>
      <w:r>
        <w:rPr>
          <w:rFonts w:ascii="Times New Roman"/>
          <w:b w:val="false"/>
          <w:i w:val="false"/>
          <w:color w:val="000000"/>
          <w:sz w:val="28"/>
        </w:rPr>
        <w:t>
      2008 жылғы 15 шілдеге дейінгі мерзімде Қазақстанның оңтүстік өңірлерінің тұтынушыларын 2008 - 2009 жылдардың жылыту маусымында энергиямен тұрақты жабдықтау мақсатында энергия өндіретін ұйымдар үшін отын жеткізу жөніндегі шығындарды өтеу тәртібі туралы шешімнің жобасын әзірлесін және заңнамада белгіленген тәртіппен Қазақстан Республикасының Үкіметіне енгізсін.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Экономика және бюджеттік жоспарлау министрлігі 2008 жылғы 10 қаңтарға дейінгі мерзімде «Қазақстан Республикасының әлеуметтік-экономикалық дамуының 2008-2010 жылдарға арналған орта мерзімді жоспары туралы» Қазақстан Республикасы Үкіметінің 2007 жылғы 29 тамыздағы № 753 
</w:t>
      </w:r>
      <w:r>
        <w:rPr>
          <w:rFonts w:ascii="Times New Roman"/>
          <w:b w:val="false"/>
          <w:i w:val="false"/>
          <w:color w:val="000000"/>
          <w:sz w:val="28"/>
        </w:rPr>
        <w:t xml:space="preserve"> қаулысының </w:t>
      </w:r>
      <w:r>
        <w:rPr>
          <w:rFonts w:ascii="Times New Roman"/>
          <w:b w:val="false"/>
          <w:i w:val="false"/>
          <w:color w:val="000000"/>
          <w:sz w:val="28"/>
        </w:rPr>
        <w:t>
 4 және 5-бөлімдеріне өзгерістер мен толықтырулар енгізу туралы шешімнің жобасын заңнамада белгіленген тәртіппен Қазақстан Республикасының Үкіметіне енгізсін.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Ауыл шаруашылығы, Білім және ғылым, Денсаулық сақтау министрліктері Қазақстан Республикасы Экономика және бюджеттік жоспарлау министрлігімен келісім бойынша 2008 жылғы 1 ақпанға дейінгі мерзімде 3-қосымшаға сәйкес ауыз сумен жабдықтау, гидротехникалық құрылыстар, білім беру, денсаулық сақтау және мектепке дейінгі ұйымдар объектілерін салуға және қайта жаңартуға жіберілген инвестициялық жобалар бойынша заңнамада белгіленген тәртіппен бекітілген жобалау-сметалық құжаттаманы бекітіп беру туралы шешімдерді бекітсін.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 Ауыл шаруашылығы министрлігі 2008 жылғы 29 қаңтарға дейінгі мерзімде:
</w:t>
      </w:r>
    </w:p>
    <w:p>
      <w:pPr>
        <w:spacing w:after="0"/>
        <w:ind w:left="0"/>
        <w:jc w:val="both"/>
      </w:pPr>
      <w:r>
        <w:rPr>
          <w:rFonts w:ascii="Times New Roman"/>
          <w:b w:val="false"/>
          <w:i w:val="false"/>
          <w:color w:val="000000"/>
          <w:sz w:val="28"/>
        </w:rPr>
        <w:t>
</w:t>
      </w:r>
      <w:r>
        <w:rPr>
          <w:rFonts w:ascii="Times New Roman"/>
          <w:b w:val="false"/>
          <w:i w:val="false"/>
          <w:color w:val="000000"/>
          <w:sz w:val="28"/>
        </w:rPr>
        <w:t>
      1) Ауыл шаруашылығы өнімдерінің өндірісін басқару жүйелерін дамытуды субсидиялау;
</w:t>
      </w:r>
    </w:p>
    <w:p>
      <w:pPr>
        <w:spacing w:after="0"/>
        <w:ind w:left="0"/>
        <w:jc w:val="both"/>
      </w:pPr>
      <w:r>
        <w:rPr>
          <w:rFonts w:ascii="Times New Roman"/>
          <w:b w:val="false"/>
          <w:i w:val="false"/>
          <w:color w:val="000000"/>
          <w:sz w:val="28"/>
        </w:rPr>
        <w:t>
</w:t>
      </w:r>
      <w:r>
        <w:rPr>
          <w:rFonts w:ascii="Times New Roman"/>
          <w:b w:val="false"/>
          <w:i w:val="false"/>
          <w:color w:val="000000"/>
          <w:sz w:val="28"/>
        </w:rPr>
        <w:t>
      2) бесінші абзацты қоспағанда, осы қаулының 4-тармағының 8) тармақшасында көрсетілген Облыстық бюджеттердің, Астана және Алматы қалалары бюджеттерінің ағымдағы нысаналы трансферттерді пайдалану тәртібі туралы ережелердің жобаларын әзірлесін және заңнамада белгіленген тәртіппен Қазақстан Республикасының Үкіметіне енгізсін.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 Қаржы министрлігі ай сайын, есептіден кейінгі айдың 25-күніне дейінгі мерзімде Қазақстан Республикасы Экономика және бюджеттік жоспарлау министрлігіне инвестициялық жобалар бөлінісінде 3-қосымшаға сәйкес республикалық бюджеттік даму бағдарламаларының атқарылуы туралы ақпарат 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 Денсаулық сақтау министрлігі:
</w:t>
      </w:r>
      <w:r>
        <w:br/>
      </w:r>
      <w:r>
        <w:rPr>
          <w:rFonts w:ascii="Times New Roman"/>
          <w:b w:val="false"/>
          <w:i w:val="false"/>
          <w:color w:val="000000"/>
          <w:sz w:val="28"/>
        </w:rPr>
        <w:t>
      2008 жылғы 15 қаңтарға дейінгі мерзімде осы қаулының 4-тармағының 1) және 10) тармақшаларында көрсетілген облыстық бюджеттердің, Астана және Алматы қалалары бюджеттерінің денсаулық сақтауға берілетін ағымдағы нысаналы трансферттерді пайдалану тәртібі туралы шешімнің жобасын;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Қазақстан Республикасы Білім және ғылым министрлігі 2008 жылғы 15 қаңтарға дейінгі мерзімде осы қаулының 4-тармағының 2) және 9) тармақшаларында көрсетілген облыстық бюджеттердің, Астана және Алматы қалалары бюджеттерінің ағымдағы нысаналы трансферттерді пайдалану тәртібі туралы шешімнің жобасын әзірлесін және заңнамада белгіленген тәртіппен Қазақстан Республикасының Үкіметіне енгізсін.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11-1. Қазақстан Республикасы Білім және ғылым және Денсаулық сақтау министрліктері 2008 жылғы 30 маусымға дейінгі мерзімде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алушыларға стипендиялар төлеуге берілетін ағымдағы нысаналы трансферттерді бөлу туралы шешім жобасын әзірлесін және заңнамада белгіленген тәртіппен Қазақстан Республикасының Үкіметіне енгізсін.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11-1-тармақпен толықтырылды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Қазақстан Республикасы Еңбек және халықты әлеуметтік қорғау министрлігі:
</w:t>
      </w:r>
      <w:r>
        <w:br/>
      </w:r>
      <w:r>
        <w:rPr>
          <w:rFonts w:ascii="Times New Roman"/>
          <w:b w:val="false"/>
          <w:i w:val="false"/>
          <w:color w:val="000000"/>
          <w:sz w:val="28"/>
        </w:rPr>
        <w:t>
      2008 жылғы 15 қаңтарға дейінгі мерзімде осы қаулының 4-тармағының 3) тармақшасында көрсетілген облыстық бюджеттердің, Астана және Алматы қалалары бюджеттерінің ағымдағы нысаналы трансферттерді пайдалану тәртібі туралы шешімнің жобасын;
</w:t>
      </w:r>
      <w:r>
        <w:br/>
      </w:r>
      <w:r>
        <w:rPr>
          <w:rFonts w:ascii="Times New Roman"/>
          <w:b w:val="false"/>
          <w:i w:val="false"/>
          <w:color w:val="000000"/>
          <w:sz w:val="28"/>
        </w:rPr>
        <w:t>
      2008 жылғы 15 маусымға дейінгі мерзімде мемлекеттік базалық зейнетақы төлемдерін, мүгедектігі бойынша, асыраушысынан айырылу жағдайы бойынша және жасына байланысты берілетін мемлекеттік базалық әлеуметтік жәрдемақылар алушыларға 2008 жылғы бірінші жарты жылдық үшін ай сайынғы өтемақыны төлеу тәртібі туралы шешімнің жобасын, сондай-ақ оларды тағайындау туралы шешімдердің нысандары мен көшірмелерін;
</w:t>
      </w:r>
      <w:r>
        <w:br/>
      </w:r>
      <w:r>
        <w:rPr>
          <w:rFonts w:ascii="Times New Roman"/>
          <w:b w:val="false"/>
          <w:i w:val="false"/>
          <w:color w:val="000000"/>
          <w:sz w:val="28"/>
        </w:rPr>
        <w:t>
      2008 жылғы 30 маусымға дейінгі мерзімде Қарағанды облысының облыстық бюджетінің "Қарметкомбинат" мемлекеттік акционерлік қоғамы қызметкерлерінің 1995 жылғы қарашаға дейін пайда болған жалақысы бойынша берешектің қалған бөлігін өтеуге берілетін ағымдағы нысаналы трансферттерді пайдалануы туралы шешімнің жобасын әзірлесін және заңнамада белгіленген тәртіппен Қазақстан Республикасының Үкіметіне енгізсін.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Жергілікті атқарушы органдар 2008 жылғы 15 қаңтарға дейінгі мерзімде 3-қосымшада көзделген ауыз сумен жабдықтау, білім беру, денсаулық сақтау және мектепке дейінгі ұйымдар объектілерін салуға және қайта жаңартуға арналған конкурстық рәсімдерді заңнамада белгіленген тәртіппен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14. Орталық атқарушы органдар 2008 жылғы 1 ақпанға дейінгі мерзімде Қазақстан Республикасының Үкіметіне Қазақстан Республикасы Үкіметінің бұрын қабылданған шешімдерін осы қаулыға сәйкес келтіру туралы ұсыныстар енгізсін.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15. Құпия.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өзгерту енгізілді -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2008.11.28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1108 ҚБПҮ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Осы қаулы 2008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1223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2008.10.29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жылға арналған республикалық бюджет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773"/>
        <w:gridCol w:w="853"/>
        <w:gridCol w:w="7733"/>
        <w:gridCol w:w="237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2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Ерекшелігі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Кірістер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3 329 710 114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түсiмдер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2 103 413 632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Табыс салығы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944 700 421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Корпорациялық табыс салығы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944 700 421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заңды тұлғалардан алынатын
</w:t>
            </w:r>
            <w:r>
              <w:br/>
            </w:r>
            <w:r>
              <w:rPr>
                <w:rFonts w:ascii="Times New Roman"/>
                <w:b w:val="false"/>
                <w:i w:val="false"/>
                <w:color w:val="000000"/>
                <w:sz w:val="20"/>
              </w:rPr>
              <w:t>
корпоративтік табыс салығы, мұнай
</w:t>
            </w:r>
            <w:r>
              <w:br/>
            </w:r>
            <w:r>
              <w:rPr>
                <w:rFonts w:ascii="Times New Roman"/>
                <w:b w:val="false"/>
                <w:i w:val="false"/>
                <w:color w:val="000000"/>
                <w:sz w:val="20"/>
              </w:rPr>
              <w:t>
секторы кәсіпорындарынан түсетін
</w:t>
            </w:r>
            <w:r>
              <w:br/>
            </w:r>
            <w:r>
              <w:rPr>
                <w:rFonts w:ascii="Times New Roman"/>
                <w:b w:val="false"/>
                <w:i w:val="false"/>
                <w:color w:val="000000"/>
                <w:sz w:val="20"/>
              </w:rPr>
              <w:t>
түсімдерден басқа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613 096 538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емес заңды тұлғалардан
</w:t>
            </w:r>
            <w:r>
              <w:br/>
            </w:r>
            <w:r>
              <w:rPr>
                <w:rFonts w:ascii="Times New Roman"/>
                <w:b w:val="false"/>
                <w:i w:val="false"/>
                <w:color w:val="000000"/>
                <w:sz w:val="20"/>
              </w:rPr>
              <w:t>
алынатын корпоративтік табыс, мұнай
</w:t>
            </w:r>
            <w:r>
              <w:br/>
            </w:r>
            <w:r>
              <w:rPr>
                <w:rFonts w:ascii="Times New Roman"/>
                <w:b w:val="false"/>
                <w:i w:val="false"/>
                <w:color w:val="000000"/>
                <w:sz w:val="20"/>
              </w:rPr>
              <w:t>
секторы кәсіпорындарынан түсетін
</w:t>
            </w:r>
            <w:r>
              <w:br/>
            </w:r>
            <w:r>
              <w:rPr>
                <w:rFonts w:ascii="Times New Roman"/>
                <w:b w:val="false"/>
                <w:i w:val="false"/>
                <w:color w:val="000000"/>
                <w:sz w:val="20"/>
              </w:rPr>
              <w:t>
түсімдерден басқа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197 038 127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заңды тұлғалардан алынатын,
</w:t>
            </w:r>
            <w:r>
              <w:br/>
            </w:r>
            <w:r>
              <w:rPr>
                <w:rFonts w:ascii="Times New Roman"/>
                <w:b w:val="false"/>
                <w:i w:val="false"/>
                <w:color w:val="000000"/>
                <w:sz w:val="20"/>
              </w:rPr>
              <w:t>
төлем көзiнен ұсталатын корпоративтік
</w:t>
            </w:r>
            <w:r>
              <w:br/>
            </w:r>
            <w:r>
              <w:rPr>
                <w:rFonts w:ascii="Times New Roman"/>
                <w:b w:val="false"/>
                <w:i w:val="false"/>
                <w:color w:val="000000"/>
                <w:sz w:val="20"/>
              </w:rPr>
              <w:t>
табыс салығы, мұнай секторы
</w:t>
            </w:r>
            <w:r>
              <w:br/>
            </w:r>
            <w:r>
              <w:rPr>
                <w:rFonts w:ascii="Times New Roman"/>
                <w:b w:val="false"/>
                <w:i w:val="false"/>
                <w:color w:val="000000"/>
                <w:sz w:val="20"/>
              </w:rPr>
              <w:t>
кәсіпорындарынан түсетін түсімдерден
</w:t>
            </w:r>
            <w:r>
              <w:br/>
            </w:r>
            <w:r>
              <w:rPr>
                <w:rFonts w:ascii="Times New Roman"/>
                <w:b w:val="false"/>
                <w:i w:val="false"/>
                <w:color w:val="000000"/>
                <w:sz w:val="20"/>
              </w:rPr>
              <w:t>
басқа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17 150 700
</w:t>
            </w:r>
          </w:p>
        </w:tc>
      </w:tr>
      <w:tr>
        <w:trPr>
          <w:trHeight w:val="147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емес заңды тұлғалардан
</w:t>
            </w:r>
            <w:r>
              <w:br/>
            </w:r>
            <w:r>
              <w:rPr>
                <w:rFonts w:ascii="Times New Roman"/>
                <w:b w:val="false"/>
                <w:i w:val="false"/>
                <w:color w:val="000000"/>
                <w:sz w:val="20"/>
              </w:rPr>
              <w:t>
алынатын, төлем көзiнен ұсталатын
</w:t>
            </w:r>
            <w:r>
              <w:br/>
            </w:r>
            <w:r>
              <w:rPr>
                <w:rFonts w:ascii="Times New Roman"/>
                <w:b w:val="false"/>
                <w:i w:val="false"/>
                <w:color w:val="000000"/>
                <w:sz w:val="20"/>
              </w:rPr>
              <w:t>
корпоративтік табыс салығы, мұнай
</w:t>
            </w:r>
            <w:r>
              <w:br/>
            </w:r>
            <w:r>
              <w:rPr>
                <w:rFonts w:ascii="Times New Roman"/>
                <w:b w:val="false"/>
                <w:i w:val="false"/>
                <w:color w:val="000000"/>
                <w:sz w:val="20"/>
              </w:rPr>
              <w:t>
секторы кәсіпорындарынан түсетін
</w:t>
            </w:r>
            <w:r>
              <w:br/>
            </w:r>
            <w:r>
              <w:rPr>
                <w:rFonts w:ascii="Times New Roman"/>
                <w:b w:val="false"/>
                <w:i w:val="false"/>
                <w:color w:val="000000"/>
                <w:sz w:val="20"/>
              </w:rPr>
              <w:t>
түсімдерден басқа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102 994 537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емес заңды тұлғалардың таза
</w:t>
            </w:r>
            <w:r>
              <w:br/>
            </w:r>
            <w:r>
              <w:rPr>
                <w:rFonts w:ascii="Times New Roman"/>
                <w:b w:val="false"/>
                <w:i w:val="false"/>
                <w:color w:val="000000"/>
                <w:sz w:val="20"/>
              </w:rPr>
              <w:t>
табысынан алынатын корпоративтік
</w:t>
            </w:r>
            <w:r>
              <w:br/>
            </w:r>
            <w:r>
              <w:rPr>
                <w:rFonts w:ascii="Times New Roman"/>
                <w:b w:val="false"/>
                <w:i w:val="false"/>
                <w:color w:val="000000"/>
                <w:sz w:val="20"/>
              </w:rPr>
              <w:t>
табыс салығы, мұнай секторы
</w:t>
            </w:r>
            <w:r>
              <w:br/>
            </w:r>
            <w:r>
              <w:rPr>
                <w:rFonts w:ascii="Times New Roman"/>
                <w:b w:val="false"/>
                <w:i w:val="false"/>
                <w:color w:val="000000"/>
                <w:sz w:val="20"/>
              </w:rPr>
              <w:t>
кәсіпорындарынан түсетін түсімдерден
</w:t>
            </w:r>
            <w:r>
              <w:br/>
            </w:r>
            <w:r>
              <w:rPr>
                <w:rFonts w:ascii="Times New Roman"/>
                <w:b w:val="false"/>
                <w:i w:val="false"/>
                <w:color w:val="000000"/>
                <w:sz w:val="20"/>
              </w:rPr>
              <w:t>
басқа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14 420 519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Тауарларға, жұмыстарға және
</w:t>
            </w:r>
            <w:r>
              <w:rPr>
                <w:rFonts w:ascii="Times New Roman"/>
                <w:b w:val="false"/>
                <w:i w:val="false"/>
                <w:color w:val="000000"/>
                <w:sz w:val="20"/>
              </w:rPr>
              <w:t>
</w:t>
            </w:r>
            <w:r>
              <w:br/>
            </w:r>
            <w:r>
              <w:rPr>
                <w:rFonts w:ascii="Times New Roman"/>
                <w:b w:val="false"/>
                <w:i w:val="false"/>
                <w:color w:val="000000"/>
                <w:sz w:val="20"/>
              </w:rPr>
              <w:t>
қызметтерге салынатын iшкi салықтар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830 260 318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Қосылған құн салығы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750 428 137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аумағында
</w:t>
            </w:r>
            <w:r>
              <w:br/>
            </w:r>
            <w:r>
              <w:rPr>
                <w:rFonts w:ascii="Times New Roman"/>
                <w:b w:val="false"/>
                <w:i w:val="false"/>
                <w:color w:val="000000"/>
                <w:sz w:val="20"/>
              </w:rPr>
              <w:t>
өндiрiлген тауарларға, орындалған
</w:t>
            </w:r>
            <w:r>
              <w:br/>
            </w:r>
            <w:r>
              <w:rPr>
                <w:rFonts w:ascii="Times New Roman"/>
                <w:b w:val="false"/>
                <w:i w:val="false"/>
                <w:color w:val="000000"/>
                <w:sz w:val="20"/>
              </w:rPr>
              <w:t>
жұмыстарға және көрсетiлген
</w:t>
            </w:r>
            <w:r>
              <w:br/>
            </w:r>
            <w:r>
              <w:rPr>
                <w:rFonts w:ascii="Times New Roman"/>
                <w:b w:val="false"/>
                <w:i w:val="false"/>
                <w:color w:val="000000"/>
                <w:sz w:val="20"/>
              </w:rPr>
              <w:t>
қызметтерге салынатын қосылған құн
</w:t>
            </w:r>
            <w:r>
              <w:br/>
            </w:r>
            <w:r>
              <w:rPr>
                <w:rFonts w:ascii="Times New Roman"/>
                <w:b w:val="false"/>
                <w:i w:val="false"/>
                <w:color w:val="000000"/>
                <w:sz w:val="20"/>
              </w:rPr>
              <w:t>
салығы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171 277 368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Ресей Федерациясының аумағынан
</w:t>
            </w:r>
            <w:r>
              <w:br/>
            </w:r>
            <w:r>
              <w:rPr>
                <w:rFonts w:ascii="Times New Roman"/>
                <w:b w:val="false"/>
                <w:i w:val="false"/>
                <w:color w:val="000000"/>
                <w:sz w:val="20"/>
              </w:rPr>
              <w:t>
шығарылатын және импортталатын
</w:t>
            </w:r>
            <w:r>
              <w:br/>
            </w:r>
            <w:r>
              <w:rPr>
                <w:rFonts w:ascii="Times New Roman"/>
                <w:b w:val="false"/>
                <w:i w:val="false"/>
                <w:color w:val="000000"/>
                <w:sz w:val="20"/>
              </w:rPr>
              <w:t>
тауарларға салынатын қосылған құн
</w:t>
            </w:r>
            <w:r>
              <w:br/>
            </w:r>
            <w:r>
              <w:rPr>
                <w:rFonts w:ascii="Times New Roman"/>
                <w:b w:val="false"/>
                <w:i w:val="false"/>
                <w:color w:val="000000"/>
                <w:sz w:val="20"/>
              </w:rPr>
              <w:t>
салығынан басқа, Қазақстан
</w:t>
            </w:r>
            <w:r>
              <w:br/>
            </w:r>
            <w:r>
              <w:rPr>
                <w:rFonts w:ascii="Times New Roman"/>
                <w:b w:val="false"/>
                <w:i w:val="false"/>
                <w:color w:val="000000"/>
                <w:sz w:val="20"/>
              </w:rPr>
              <w:t>
Республикасының аумағына
</w:t>
            </w:r>
            <w:r>
              <w:br/>
            </w:r>
            <w:r>
              <w:rPr>
                <w:rFonts w:ascii="Times New Roman"/>
                <w:b w:val="false"/>
                <w:i w:val="false"/>
                <w:color w:val="000000"/>
                <w:sz w:val="20"/>
              </w:rPr>
              <w:t>
импортталатын тауарларға салынатын
</w:t>
            </w:r>
            <w:r>
              <w:br/>
            </w:r>
            <w:r>
              <w:rPr>
                <w:rFonts w:ascii="Times New Roman"/>
                <w:b w:val="false"/>
                <w:i w:val="false"/>
                <w:color w:val="000000"/>
                <w:sz w:val="20"/>
              </w:rPr>
              <w:t>
қосылған құн салығы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350 155 884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емес үшiн қосылған құн салығы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34 584 853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Ресей Федерациясының аумағынан
</w:t>
            </w:r>
            <w:r>
              <w:br/>
            </w:r>
            <w:r>
              <w:rPr>
                <w:rFonts w:ascii="Times New Roman"/>
                <w:b w:val="false"/>
                <w:i w:val="false"/>
                <w:color w:val="000000"/>
                <w:sz w:val="20"/>
              </w:rPr>
              <w:t>
шығарылатын және импортталатын
</w:t>
            </w:r>
            <w:r>
              <w:br/>
            </w:r>
            <w:r>
              <w:rPr>
                <w:rFonts w:ascii="Times New Roman"/>
                <w:b w:val="false"/>
                <w:i w:val="false"/>
                <w:color w:val="000000"/>
                <w:sz w:val="20"/>
              </w:rPr>
              <w:t>
тауарларға салынатын қосылған құн
</w:t>
            </w:r>
            <w:r>
              <w:br/>
            </w:r>
            <w:r>
              <w:rPr>
                <w:rFonts w:ascii="Times New Roman"/>
                <w:b w:val="false"/>
                <w:i w:val="false"/>
                <w:color w:val="000000"/>
                <w:sz w:val="20"/>
              </w:rPr>
              <w:t>
салығы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194 410 032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Акциздер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24 228 277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аумағына
</w:t>
            </w:r>
            <w:r>
              <w:br/>
            </w:r>
            <w:r>
              <w:rPr>
                <w:rFonts w:ascii="Times New Roman"/>
                <w:b w:val="false"/>
                <w:i w:val="false"/>
                <w:color w:val="000000"/>
                <w:sz w:val="20"/>
              </w:rPr>
              <w:t>
импортталатын этил спиртінің көлемдік
</w:t>
            </w:r>
            <w:r>
              <w:br/>
            </w:r>
            <w:r>
              <w:rPr>
                <w:rFonts w:ascii="Times New Roman"/>
                <w:b w:val="false"/>
                <w:i w:val="false"/>
                <w:color w:val="000000"/>
                <w:sz w:val="20"/>
              </w:rPr>
              <w:t>
үлесі 1,5-тен 12 процентке дейінгі
</w:t>
            </w:r>
            <w:r>
              <w:br/>
            </w:r>
            <w:r>
              <w:rPr>
                <w:rFonts w:ascii="Times New Roman"/>
                <w:b w:val="false"/>
                <w:i w:val="false"/>
                <w:color w:val="000000"/>
                <w:sz w:val="20"/>
              </w:rPr>
              <w:t>
градусы аз ликер-арақ бұйымдары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аумағында
</w:t>
            </w:r>
            <w:r>
              <w:br/>
            </w:r>
            <w:r>
              <w:rPr>
                <w:rFonts w:ascii="Times New Roman"/>
                <w:b w:val="false"/>
                <w:i w:val="false"/>
                <w:color w:val="000000"/>
                <w:sz w:val="20"/>
              </w:rPr>
              <w:t>
өндірілген шикі мұнай, газ конденсаты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652 324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аумағына
</w:t>
            </w:r>
            <w:r>
              <w:br/>
            </w:r>
            <w:r>
              <w:rPr>
                <w:rFonts w:ascii="Times New Roman"/>
                <w:b w:val="false"/>
                <w:i w:val="false"/>
                <w:color w:val="000000"/>
                <w:sz w:val="20"/>
              </w:rPr>
              <w:t>
импортталатын спирттiң барлық түрi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73 946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аумағына
</w:t>
            </w:r>
            <w:r>
              <w:br/>
            </w:r>
            <w:r>
              <w:rPr>
                <w:rFonts w:ascii="Times New Roman"/>
                <w:b w:val="false"/>
                <w:i w:val="false"/>
                <w:color w:val="000000"/>
                <w:sz w:val="20"/>
              </w:rPr>
              <w:t>
импортталатын арақ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1 782 921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аумағына
</w:t>
            </w:r>
            <w:r>
              <w:br/>
            </w:r>
            <w:r>
              <w:rPr>
                <w:rFonts w:ascii="Times New Roman"/>
                <w:b w:val="false"/>
                <w:i w:val="false"/>
                <w:color w:val="000000"/>
                <w:sz w:val="20"/>
              </w:rPr>
              <w:t>
импортталатын этил спиртінің көлемдік
</w:t>
            </w:r>
            <w:r>
              <w:br/>
            </w:r>
            <w:r>
              <w:rPr>
                <w:rFonts w:ascii="Times New Roman"/>
                <w:b w:val="false"/>
                <w:i w:val="false"/>
                <w:color w:val="000000"/>
                <w:sz w:val="20"/>
              </w:rPr>
              <w:t>
үлесі 30-дан 60 процентке дейін күшті
</w:t>
            </w:r>
            <w:r>
              <w:br/>
            </w:r>
            <w:r>
              <w:rPr>
                <w:rFonts w:ascii="Times New Roman"/>
                <w:b w:val="false"/>
                <w:i w:val="false"/>
                <w:color w:val="000000"/>
                <w:sz w:val="20"/>
              </w:rPr>
              <w:t>
ликер-арақ бұйымдары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216 150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аумағына
</w:t>
            </w:r>
            <w:r>
              <w:br/>
            </w:r>
            <w:r>
              <w:rPr>
                <w:rFonts w:ascii="Times New Roman"/>
                <w:b w:val="false"/>
                <w:i w:val="false"/>
                <w:color w:val="000000"/>
                <w:sz w:val="20"/>
              </w:rPr>
              <w:t>
импортталатын шараптар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305 604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аумағына
</w:t>
            </w:r>
            <w:r>
              <w:br/>
            </w:r>
            <w:r>
              <w:rPr>
                <w:rFonts w:ascii="Times New Roman"/>
                <w:b w:val="false"/>
                <w:i w:val="false"/>
                <w:color w:val="000000"/>
                <w:sz w:val="20"/>
              </w:rPr>
              <w:t>
импортталатын коньяк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252 058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аумағына
</w:t>
            </w:r>
            <w:r>
              <w:br/>
            </w:r>
            <w:r>
              <w:rPr>
                <w:rFonts w:ascii="Times New Roman"/>
                <w:b w:val="false"/>
                <w:i w:val="false"/>
                <w:color w:val="000000"/>
                <w:sz w:val="20"/>
              </w:rPr>
              <w:t>
импортталатын сыра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4 827 888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аумағына
</w:t>
            </w:r>
            <w:r>
              <w:br/>
            </w:r>
            <w:r>
              <w:rPr>
                <w:rFonts w:ascii="Times New Roman"/>
                <w:b w:val="false"/>
                <w:i w:val="false"/>
                <w:color w:val="000000"/>
                <w:sz w:val="20"/>
              </w:rPr>
              <w:t>
импортталатын этил спиртінің көлемдік
</w:t>
            </w:r>
            <w:r>
              <w:br/>
            </w:r>
            <w:r>
              <w:rPr>
                <w:rFonts w:ascii="Times New Roman"/>
                <w:b w:val="false"/>
                <w:i w:val="false"/>
                <w:color w:val="000000"/>
                <w:sz w:val="20"/>
              </w:rPr>
              <w:t>
үлесі 12-ден 30 процентке дейінгі
</w:t>
            </w:r>
            <w:r>
              <w:br/>
            </w:r>
            <w:r>
              <w:rPr>
                <w:rFonts w:ascii="Times New Roman"/>
                <w:b w:val="false"/>
                <w:i w:val="false"/>
                <w:color w:val="000000"/>
                <w:sz w:val="20"/>
              </w:rPr>
              <w:t>
градусы аз ликер-арақ бұйымдары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35 235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аумағына
</w:t>
            </w:r>
            <w:r>
              <w:br/>
            </w:r>
            <w:r>
              <w:rPr>
                <w:rFonts w:ascii="Times New Roman"/>
                <w:b w:val="false"/>
                <w:i w:val="false"/>
                <w:color w:val="000000"/>
                <w:sz w:val="20"/>
              </w:rPr>
              <w:t>
импортталатын фильтрлі сигареттер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2 271 880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аумағына
</w:t>
            </w:r>
            <w:r>
              <w:br/>
            </w:r>
            <w:r>
              <w:rPr>
                <w:rFonts w:ascii="Times New Roman"/>
                <w:b w:val="false"/>
                <w:i w:val="false"/>
                <w:color w:val="000000"/>
                <w:sz w:val="20"/>
              </w:rPr>
              <w:t>
импортталатын жеңiл автомобильдер
</w:t>
            </w:r>
            <w:r>
              <w:br/>
            </w:r>
            <w:r>
              <w:rPr>
                <w:rFonts w:ascii="Times New Roman"/>
                <w:b w:val="false"/>
                <w:i w:val="false"/>
                <w:color w:val="000000"/>
                <w:sz w:val="20"/>
              </w:rPr>
              <w:t>
(мүгедектерге арнайы арналған, қолмен
</w:t>
            </w:r>
            <w:r>
              <w:br/>
            </w:r>
            <w:r>
              <w:rPr>
                <w:rFonts w:ascii="Times New Roman"/>
                <w:b w:val="false"/>
                <w:i w:val="false"/>
                <w:color w:val="000000"/>
                <w:sz w:val="20"/>
              </w:rPr>
              <w:t>
басқарылатын автомобильдерден басқа)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7 451 805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аумағына
</w:t>
            </w:r>
            <w:r>
              <w:br/>
            </w:r>
            <w:r>
              <w:rPr>
                <w:rFonts w:ascii="Times New Roman"/>
                <w:b w:val="false"/>
                <w:i w:val="false"/>
                <w:color w:val="000000"/>
                <w:sz w:val="20"/>
              </w:rPr>
              <w:t>
импортталатын бензин (авиациялықты
</w:t>
            </w:r>
            <w:r>
              <w:br/>
            </w:r>
            <w:r>
              <w:rPr>
                <w:rFonts w:ascii="Times New Roman"/>
                <w:b w:val="false"/>
                <w:i w:val="false"/>
                <w:color w:val="000000"/>
                <w:sz w:val="20"/>
              </w:rPr>
              <w:t>
қоспағанда)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6 357 522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Табиғи және басқа ресурстарды
</w:t>
            </w:r>
            <w:r>
              <w:rPr>
                <w:rFonts w:ascii="Times New Roman"/>
                <w:b w:val="false"/>
                <w:i w:val="false"/>
                <w:color w:val="000000"/>
                <w:sz w:val="20"/>
              </w:rPr>
              <w:t>
</w:t>
            </w:r>
            <w:r>
              <w:br/>
            </w:r>
            <w:r>
              <w:rPr>
                <w:rFonts w:ascii="Times New Roman"/>
                <w:b w:val="false"/>
                <w:i w:val="false"/>
                <w:color w:val="000000"/>
                <w:sz w:val="20"/>
              </w:rPr>
              <w:t>
пайдаланғаны үшін түсетiн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54 451 549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Қалааралық және (немесе) халықаралық
</w:t>
            </w:r>
            <w:r>
              <w:br/>
            </w:r>
            <w:r>
              <w:rPr>
                <w:rFonts w:ascii="Times New Roman"/>
                <w:b w:val="false"/>
                <w:i w:val="false"/>
                <w:color w:val="000000"/>
                <w:sz w:val="20"/>
              </w:rPr>
              <w:t>
телефон байланысын көрсеткені үшін
</w:t>
            </w:r>
            <w:r>
              <w:br/>
            </w:r>
            <w:r>
              <w:rPr>
                <w:rFonts w:ascii="Times New Roman"/>
                <w:b w:val="false"/>
                <w:i w:val="false"/>
                <w:color w:val="000000"/>
                <w:sz w:val="20"/>
              </w:rPr>
              <w:t>
төлем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3 877 287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Үстеме пайда салығы, мұнай секторы
</w:t>
            </w:r>
            <w:r>
              <w:br/>
            </w:r>
            <w:r>
              <w:rPr>
                <w:rFonts w:ascii="Times New Roman"/>
                <w:b w:val="false"/>
                <w:i w:val="false"/>
                <w:color w:val="000000"/>
                <w:sz w:val="20"/>
              </w:rPr>
              <w:t>
кәсіпорындарынан түсетін түсімдерден
</w:t>
            </w:r>
            <w:r>
              <w:br/>
            </w:r>
            <w:r>
              <w:rPr>
                <w:rFonts w:ascii="Times New Roman"/>
                <w:b w:val="false"/>
                <w:i w:val="false"/>
                <w:color w:val="000000"/>
                <w:sz w:val="20"/>
              </w:rPr>
              <w:t>
басқа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10 800 000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Бонустар, мұнай секторы кәсіпорында-
</w:t>
            </w:r>
            <w:r>
              <w:br/>
            </w:r>
            <w:r>
              <w:rPr>
                <w:rFonts w:ascii="Times New Roman"/>
                <w:b w:val="false"/>
                <w:i w:val="false"/>
                <w:color w:val="000000"/>
                <w:sz w:val="20"/>
              </w:rPr>
              <w:t>
рынан түсетін түсімдерден басқа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15 782 433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Роялти, мұнай секторы кәсіпорында-
</w:t>
            </w:r>
            <w:r>
              <w:br/>
            </w:r>
            <w:r>
              <w:rPr>
                <w:rFonts w:ascii="Times New Roman"/>
                <w:b w:val="false"/>
                <w:i w:val="false"/>
                <w:color w:val="000000"/>
                <w:sz w:val="20"/>
              </w:rPr>
              <w:t>
рынан түсетін түсімдерден басқа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19 953 334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Радиожиiлiк спектрiн пайдаланғаны
</w:t>
            </w:r>
            <w:r>
              <w:br/>
            </w:r>
            <w:r>
              <w:rPr>
                <w:rFonts w:ascii="Times New Roman"/>
                <w:b w:val="false"/>
                <w:i w:val="false"/>
                <w:color w:val="000000"/>
                <w:sz w:val="20"/>
              </w:rPr>
              <w:t>
үшiн төлем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3 475 603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 қатынайтын су жолдарын
</w:t>
            </w:r>
            <w:r>
              <w:br/>
            </w:r>
            <w:r>
              <w:rPr>
                <w:rFonts w:ascii="Times New Roman"/>
                <w:b w:val="false"/>
                <w:i w:val="false"/>
                <w:color w:val="000000"/>
                <w:sz w:val="20"/>
              </w:rPr>
              <w:t>
пайдаланғаны үшiн төлем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16 157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Жануарлар дүниесiн пайдаланғаны үшiн
</w:t>
            </w:r>
            <w:r>
              <w:br/>
            </w:r>
            <w:r>
              <w:rPr>
                <w:rFonts w:ascii="Times New Roman"/>
                <w:b w:val="false"/>
                <w:i w:val="false"/>
                <w:color w:val="000000"/>
                <w:sz w:val="20"/>
              </w:rPr>
              <w:t>
төлем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461 655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ерекше
</w:t>
            </w:r>
            <w:r>
              <w:br/>
            </w:r>
            <w:r>
              <w:rPr>
                <w:rFonts w:ascii="Times New Roman"/>
                <w:b w:val="false"/>
                <w:i w:val="false"/>
                <w:color w:val="000000"/>
                <w:sz w:val="20"/>
              </w:rPr>
              <w:t>
қорғалатын табиғи аумақтарды
</w:t>
            </w:r>
            <w:r>
              <w:br/>
            </w:r>
            <w:r>
              <w:rPr>
                <w:rFonts w:ascii="Times New Roman"/>
                <w:b w:val="false"/>
                <w:i w:val="false"/>
                <w:color w:val="000000"/>
                <w:sz w:val="20"/>
              </w:rPr>
              <w:t>
пайдаланғаны үшiн төлем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85 080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Кәсiпкерлік және кәсiби қызметтi
</w:t>
            </w:r>
            <w:r>
              <w:rPr>
                <w:rFonts w:ascii="Times New Roman"/>
                <w:b w:val="false"/>
                <w:i w:val="false"/>
                <w:color w:val="000000"/>
                <w:sz w:val="20"/>
              </w:rPr>
              <w:t>
</w:t>
            </w:r>
            <w:r>
              <w:br/>
            </w:r>
            <w:r>
              <w:rPr>
                <w:rFonts w:ascii="Times New Roman"/>
                <w:b w:val="false"/>
                <w:i w:val="false"/>
                <w:color w:val="000000"/>
                <w:sz w:val="20"/>
              </w:rPr>
              <w:t>
жүргiзгенi үшiн алынатын алымдар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1 152 355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ақылы
</w:t>
            </w:r>
            <w:r>
              <w:br/>
            </w:r>
            <w:r>
              <w:rPr>
                <w:rFonts w:ascii="Times New Roman"/>
                <w:b w:val="false"/>
                <w:i w:val="false"/>
                <w:color w:val="000000"/>
                <w:sz w:val="20"/>
              </w:rPr>
              <w:t>
мемлекеттік автомобиль жолдары мен
</w:t>
            </w:r>
            <w:r>
              <w:br/>
            </w:r>
            <w:r>
              <w:rPr>
                <w:rFonts w:ascii="Times New Roman"/>
                <w:b w:val="false"/>
                <w:i w:val="false"/>
                <w:color w:val="000000"/>
                <w:sz w:val="20"/>
              </w:rPr>
              <w:t>
автокөлік құралдарының өтуіне алымнан
</w:t>
            </w:r>
            <w:r>
              <w:br/>
            </w:r>
            <w:r>
              <w:rPr>
                <w:rFonts w:ascii="Times New Roman"/>
                <w:b w:val="false"/>
                <w:i w:val="false"/>
                <w:color w:val="000000"/>
                <w:sz w:val="20"/>
              </w:rPr>
              <w:t>
басқа, автокөлік құралдарының
</w:t>
            </w:r>
            <w:r>
              <w:br/>
            </w:r>
            <w:r>
              <w:rPr>
                <w:rFonts w:ascii="Times New Roman"/>
                <w:b w:val="false"/>
                <w:i w:val="false"/>
                <w:color w:val="000000"/>
                <w:sz w:val="20"/>
              </w:rPr>
              <w:t>
Қазақстан Республикасының аумағы
</w:t>
            </w:r>
            <w:r>
              <w:br/>
            </w:r>
            <w:r>
              <w:rPr>
                <w:rFonts w:ascii="Times New Roman"/>
                <w:b w:val="false"/>
                <w:i w:val="false"/>
                <w:color w:val="000000"/>
                <w:sz w:val="20"/>
              </w:rPr>
              <w:t>
арқылы өткені үшін алынатын алым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887 057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Радиоэлектрондық құралдарды және
</w:t>
            </w:r>
            <w:r>
              <w:br/>
            </w:r>
            <w:r>
              <w:rPr>
                <w:rFonts w:ascii="Times New Roman"/>
                <w:b w:val="false"/>
                <w:i w:val="false"/>
                <w:color w:val="000000"/>
                <w:sz w:val="20"/>
              </w:rPr>
              <w:t>
жоғары жиiлiктi қондырғыларды
</w:t>
            </w:r>
            <w:r>
              <w:br/>
            </w:r>
            <w:r>
              <w:rPr>
                <w:rFonts w:ascii="Times New Roman"/>
                <w:b w:val="false"/>
                <w:i w:val="false"/>
                <w:color w:val="000000"/>
                <w:sz w:val="20"/>
              </w:rPr>
              <w:t>
мемлекеттік тіркеу үшiн алынатын алым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128 092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Телевизиялық және радио хабарын
</w:t>
            </w:r>
            <w:r>
              <w:br/>
            </w:r>
            <w:r>
              <w:rPr>
                <w:rFonts w:ascii="Times New Roman"/>
                <w:b w:val="false"/>
                <w:i w:val="false"/>
                <w:color w:val="000000"/>
                <w:sz w:val="20"/>
              </w:rPr>
              <w:t>
тарататын ұйымдарға радиожиiлiк
</w:t>
            </w:r>
            <w:r>
              <w:br/>
            </w:r>
            <w:r>
              <w:rPr>
                <w:rFonts w:ascii="Times New Roman"/>
                <w:b w:val="false"/>
                <w:i w:val="false"/>
                <w:color w:val="000000"/>
                <w:sz w:val="20"/>
              </w:rPr>
              <w:t>
өрісін пайдалануға рұқсат бергені
</w:t>
            </w:r>
            <w:r>
              <w:br/>
            </w:r>
            <w:r>
              <w:rPr>
                <w:rFonts w:ascii="Times New Roman"/>
                <w:b w:val="false"/>
                <w:i w:val="false"/>
                <w:color w:val="000000"/>
                <w:sz w:val="20"/>
              </w:rPr>
              <w:t>
үшін алынатын алым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Дәрi-дәрмектердi мемлекеттiк тiркеу
</w:t>
            </w:r>
            <w:r>
              <w:br/>
            </w:r>
            <w:r>
              <w:rPr>
                <w:rFonts w:ascii="Times New Roman"/>
                <w:b w:val="false"/>
                <w:i w:val="false"/>
                <w:color w:val="000000"/>
                <w:sz w:val="20"/>
              </w:rPr>
              <w:t>
үшiн алынатын алым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34 240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ортақ
</w:t>
            </w:r>
            <w:r>
              <w:br/>
            </w:r>
            <w:r>
              <w:rPr>
                <w:rFonts w:ascii="Times New Roman"/>
                <w:b w:val="false"/>
                <w:i w:val="false"/>
                <w:color w:val="000000"/>
                <w:sz w:val="20"/>
              </w:rPr>
              <w:t>
пайдаланудағы автомобиль жолдарының
</w:t>
            </w:r>
            <w:r>
              <w:br/>
            </w:r>
            <w:r>
              <w:rPr>
                <w:rFonts w:ascii="Times New Roman"/>
                <w:b w:val="false"/>
                <w:i w:val="false"/>
                <w:color w:val="000000"/>
                <w:sz w:val="20"/>
              </w:rPr>
              <w:t>
бөлiнген белдеуiнде сыртқы (көрнекi)
</w:t>
            </w:r>
            <w:r>
              <w:br/>
            </w:r>
            <w:r>
              <w:rPr>
                <w:rFonts w:ascii="Times New Roman"/>
                <w:b w:val="false"/>
                <w:i w:val="false"/>
                <w:color w:val="000000"/>
                <w:sz w:val="20"/>
              </w:rPr>
              <w:t>
жарнаманы орналастырғаны үшiн төлем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81 812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Сабақтас құқық шығармаларын және
</w:t>
            </w:r>
            <w:r>
              <w:br/>
            </w:r>
            <w:r>
              <w:rPr>
                <w:rFonts w:ascii="Times New Roman"/>
                <w:b w:val="false"/>
                <w:i w:val="false"/>
                <w:color w:val="000000"/>
                <w:sz w:val="20"/>
              </w:rPr>
              <w:t>
объектілерін пайдалануға авторлық
</w:t>
            </w:r>
            <w:r>
              <w:br/>
            </w:r>
            <w:r>
              <w:rPr>
                <w:rFonts w:ascii="Times New Roman"/>
                <w:b w:val="false"/>
                <w:i w:val="false"/>
                <w:color w:val="000000"/>
                <w:sz w:val="20"/>
              </w:rPr>
              <w:t>
құқық және сабақтас құқық объектілерін, лицензиялық шарттарды
</w:t>
            </w:r>
            <w:r>
              <w:br/>
            </w:r>
            <w:r>
              <w:rPr>
                <w:rFonts w:ascii="Times New Roman"/>
                <w:b w:val="false"/>
                <w:i w:val="false"/>
                <w:color w:val="000000"/>
                <w:sz w:val="20"/>
              </w:rPr>
              <w:t>
мемлекеттік тіркегені үшін алынатын
</w:t>
            </w:r>
            <w:r>
              <w:br/>
            </w:r>
            <w:r>
              <w:rPr>
                <w:rFonts w:ascii="Times New Roman"/>
                <w:b w:val="false"/>
                <w:i w:val="false"/>
                <w:color w:val="000000"/>
                <w:sz w:val="20"/>
              </w:rPr>
              <w:t>
алым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6 874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құралын есепке
</w:t>
            </w:r>
            <w:r>
              <w:br/>
            </w:r>
            <w:r>
              <w:rPr>
                <w:rFonts w:ascii="Times New Roman"/>
                <w:b w:val="false"/>
                <w:i w:val="false"/>
                <w:color w:val="000000"/>
                <w:sz w:val="20"/>
              </w:rPr>
              <w:t>
қойғаны үшін алым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4 280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сауда мен сыртқы
</w:t>
            </w:r>
            <w:r>
              <w:br/>
            </w:r>
            <w:r>
              <w:rPr>
                <w:rFonts w:ascii="Times New Roman"/>
                <w:b w:val="false"/>
                <w:i w:val="false"/>
                <w:color w:val="000000"/>
                <w:sz w:val="20"/>
              </w:rPr>
              <w:t>
операцияларға салынатын салықтар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317 259 551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Кеден төлемдерi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300 829 421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 бажының бірыңғай ставкасын
</w:t>
            </w:r>
            <w:r>
              <w:br/>
            </w:r>
            <w:r>
              <w:rPr>
                <w:rFonts w:ascii="Times New Roman"/>
                <w:b w:val="false"/>
                <w:i w:val="false"/>
                <w:color w:val="000000"/>
                <w:sz w:val="20"/>
              </w:rPr>
              <w:t>
қолданумен жеке тұлғалардан өндіріп
</w:t>
            </w:r>
            <w:r>
              <w:br/>
            </w:r>
            <w:r>
              <w:rPr>
                <w:rFonts w:ascii="Times New Roman"/>
                <w:b w:val="false"/>
                <w:i w:val="false"/>
                <w:color w:val="000000"/>
                <w:sz w:val="20"/>
              </w:rPr>
              <w:t>
алынатын әкелінетін тауарларға
</w:t>
            </w:r>
            <w:r>
              <w:br/>
            </w:r>
            <w:r>
              <w:rPr>
                <w:rFonts w:ascii="Times New Roman"/>
                <w:b w:val="false"/>
                <w:i w:val="false"/>
                <w:color w:val="000000"/>
                <w:sz w:val="20"/>
              </w:rPr>
              <w:t>
салынатын кеден баждарын қоспағанда,
</w:t>
            </w:r>
            <w:r>
              <w:br/>
            </w:r>
            <w:r>
              <w:rPr>
                <w:rFonts w:ascii="Times New Roman"/>
                <w:b w:val="false"/>
                <w:i w:val="false"/>
                <w:color w:val="000000"/>
                <w:sz w:val="20"/>
              </w:rPr>
              <w:t>
әкелiнетiн тауарларға салынатын кеден
</w:t>
            </w:r>
            <w:r>
              <w:br/>
            </w:r>
            <w:r>
              <w:rPr>
                <w:rFonts w:ascii="Times New Roman"/>
                <w:b w:val="false"/>
                <w:i w:val="false"/>
                <w:color w:val="000000"/>
                <w:sz w:val="20"/>
              </w:rPr>
              <w:t>
баждары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116 053 032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Әкетiлетiн тауарларға салынатын кеден
</w:t>
            </w:r>
            <w:r>
              <w:br/>
            </w:r>
            <w:r>
              <w:rPr>
                <w:rFonts w:ascii="Times New Roman"/>
                <w:b w:val="false"/>
                <w:i w:val="false"/>
                <w:color w:val="000000"/>
                <w:sz w:val="20"/>
              </w:rPr>
              <w:t>
баждары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180 065 525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Қазақстан Республикасы-
</w:t>
            </w:r>
            <w:r>
              <w:br/>
            </w:r>
            <w:r>
              <w:rPr>
                <w:rFonts w:ascii="Times New Roman"/>
                <w:b w:val="false"/>
                <w:i w:val="false"/>
                <w:color w:val="000000"/>
                <w:sz w:val="20"/>
              </w:rPr>
              <w:t>
ның кеден аумағына оңайлатылған
</w:t>
            </w:r>
            <w:r>
              <w:br/>
            </w:r>
            <w:r>
              <w:rPr>
                <w:rFonts w:ascii="Times New Roman"/>
                <w:b w:val="false"/>
                <w:i w:val="false"/>
                <w:color w:val="000000"/>
                <w:sz w:val="20"/>
              </w:rPr>
              <w:t>
тәртіппен әкелінетін тауарларға
</w:t>
            </w:r>
            <w:r>
              <w:br/>
            </w:r>
            <w:r>
              <w:rPr>
                <w:rFonts w:ascii="Times New Roman"/>
                <w:b w:val="false"/>
                <w:i w:val="false"/>
                <w:color w:val="000000"/>
                <w:sz w:val="20"/>
              </w:rPr>
              <w:t>
жиынтық кедендік төлем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4 710 864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Халықаралық сауда мен операцияларға
</w:t>
            </w:r>
            <w:r>
              <w:rPr>
                <w:rFonts w:ascii="Times New Roman"/>
                <w:b w:val="false"/>
                <w:i w:val="false"/>
                <w:color w:val="000000"/>
                <w:sz w:val="20"/>
              </w:rPr>
              <w:t>
</w:t>
            </w:r>
            <w:r>
              <w:br/>
            </w:r>
            <w:r>
              <w:rPr>
                <w:rFonts w:ascii="Times New Roman"/>
                <w:b w:val="false"/>
                <w:i w:val="false"/>
                <w:color w:val="000000"/>
                <w:sz w:val="20"/>
              </w:rPr>
              <w:t>
салынатын басқа да салықтар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16 430 130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Кедендік бақылауды және кедендік
</w:t>
            </w:r>
            <w:r>
              <w:br/>
            </w:r>
            <w:r>
              <w:rPr>
                <w:rFonts w:ascii="Times New Roman"/>
                <w:b w:val="false"/>
                <w:i w:val="false"/>
                <w:color w:val="000000"/>
                <w:sz w:val="20"/>
              </w:rPr>
              <w:t>
рәсімдерді жүзеге асырудан түсетін
</w:t>
            </w:r>
            <w:r>
              <w:br/>
            </w:r>
            <w:r>
              <w:rPr>
                <w:rFonts w:ascii="Times New Roman"/>
                <w:b w:val="false"/>
                <w:i w:val="false"/>
                <w:color w:val="000000"/>
                <w:sz w:val="20"/>
              </w:rPr>
              <w:t>
түсімдер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16 430 130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 да салықтар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Басқа да салықтар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10 000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бюджетке түсетiн өзге де
</w:t>
            </w:r>
            <w:r>
              <w:br/>
            </w:r>
            <w:r>
              <w:rPr>
                <w:rFonts w:ascii="Times New Roman"/>
                <w:b w:val="false"/>
                <w:i w:val="false"/>
                <w:color w:val="000000"/>
                <w:sz w:val="20"/>
              </w:rPr>
              <w:t>
салық түсiмдері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Заңдық мәндi іс-әрекеттердi жасағаны
</w:t>
            </w:r>
            <w:r>
              <w:br/>
            </w:r>
            <w:r>
              <w:rPr>
                <w:rFonts w:ascii="Times New Roman"/>
                <w:b w:val="false"/>
                <w:i w:val="false"/>
                <w:color w:val="000000"/>
                <w:sz w:val="20"/>
              </w:rPr>
              <w:t>
және (немесе) оған уәкiлеттiгi бар
</w:t>
            </w:r>
            <w:r>
              <w:br/>
            </w:r>
            <w:r>
              <w:rPr>
                <w:rFonts w:ascii="Times New Roman"/>
                <w:b w:val="false"/>
                <w:i w:val="false"/>
                <w:color w:val="000000"/>
                <w:sz w:val="20"/>
              </w:rPr>
              <w:t>
мемлекеттiк органдар немесе лауазымды
</w:t>
            </w:r>
            <w:r>
              <w:br/>
            </w:r>
            <w:r>
              <w:rPr>
                <w:rFonts w:ascii="Times New Roman"/>
                <w:b w:val="false"/>
                <w:i w:val="false"/>
                <w:color w:val="000000"/>
                <w:sz w:val="20"/>
              </w:rPr>
              <w:t>
адамдар құжаттар бергенi үшiн
</w:t>
            </w:r>
            <w:r>
              <w:br/>
            </w:r>
            <w:r>
              <w:rPr>
                <w:rFonts w:ascii="Times New Roman"/>
                <w:b w:val="false"/>
                <w:i w:val="false"/>
                <w:color w:val="000000"/>
                <w:sz w:val="20"/>
              </w:rPr>
              <w:t>
алынатын мiндеттi төлемдер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11 183 342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баж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11 183 342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Консулдық алым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1 933 798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нотариалдық кеңселер
</w:t>
            </w:r>
            <w:r>
              <w:br/>
            </w:r>
            <w:r>
              <w:rPr>
                <w:rFonts w:ascii="Times New Roman"/>
                <w:b w:val="false"/>
                <w:i w:val="false"/>
                <w:color w:val="000000"/>
                <w:sz w:val="20"/>
              </w:rPr>
              <w:t>
нотариустарының нотариалдық іс-әрекет
</w:t>
            </w:r>
            <w:r>
              <w:br/>
            </w:r>
            <w:r>
              <w:rPr>
                <w:rFonts w:ascii="Times New Roman"/>
                <w:b w:val="false"/>
                <w:i w:val="false"/>
                <w:color w:val="000000"/>
                <w:sz w:val="20"/>
              </w:rPr>
              <w:t>
жасағаны үшін алынатын мемлекеттік баж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41 730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азаматтарының
</w:t>
            </w:r>
            <w:r>
              <w:br/>
            </w:r>
            <w:r>
              <w:rPr>
                <w:rFonts w:ascii="Times New Roman"/>
                <w:b w:val="false"/>
                <w:i w:val="false"/>
                <w:color w:val="000000"/>
                <w:sz w:val="20"/>
              </w:rPr>
              <w:t>
паспорттары мен жеке куәліктерін
</w:t>
            </w:r>
            <w:r>
              <w:br/>
            </w:r>
            <w:r>
              <w:rPr>
                <w:rFonts w:ascii="Times New Roman"/>
                <w:b w:val="false"/>
                <w:i w:val="false"/>
                <w:color w:val="000000"/>
                <w:sz w:val="20"/>
              </w:rPr>
              <w:t>
бергені үшін алынатын мемлекеттік баж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2 644 319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бекіткен
</w:t>
            </w:r>
            <w:r>
              <w:br/>
            </w:r>
            <w:r>
              <w:rPr>
                <w:rFonts w:ascii="Times New Roman"/>
                <w:b w:val="false"/>
                <w:i w:val="false"/>
                <w:color w:val="000000"/>
                <w:sz w:val="20"/>
              </w:rPr>
              <w:t>
халықаралық шартқа сәйкес Қазақстан
</w:t>
            </w:r>
            <w:r>
              <w:br/>
            </w:r>
            <w:r>
              <w:rPr>
                <w:rFonts w:ascii="Times New Roman"/>
                <w:b w:val="false"/>
                <w:i w:val="false"/>
                <w:color w:val="000000"/>
                <w:sz w:val="20"/>
              </w:rPr>
              <w:t>
Республикасында жасалған ресми
</w:t>
            </w:r>
            <w:r>
              <w:br/>
            </w:r>
            <w:r>
              <w:rPr>
                <w:rFonts w:ascii="Times New Roman"/>
                <w:b w:val="false"/>
                <w:i w:val="false"/>
                <w:color w:val="000000"/>
                <w:sz w:val="20"/>
              </w:rPr>
              <w:t>
құжаттарда мемлекеттік органдардың
</w:t>
            </w:r>
            <w:r>
              <w:br/>
            </w:r>
            <w:r>
              <w:rPr>
                <w:rFonts w:ascii="Times New Roman"/>
                <w:b w:val="false"/>
                <w:i w:val="false"/>
                <w:color w:val="000000"/>
                <w:sz w:val="20"/>
              </w:rPr>
              <w:t>
апостиль қойғаны үшiн алынатын
</w:t>
            </w:r>
            <w:r>
              <w:br/>
            </w:r>
            <w:r>
              <w:rPr>
                <w:rFonts w:ascii="Times New Roman"/>
                <w:b w:val="false"/>
                <w:i w:val="false"/>
                <w:color w:val="000000"/>
                <w:sz w:val="20"/>
              </w:rPr>
              <w:t>
мемлекеттiк баж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7 728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Жүргізуші куәлігін,
</w:t>
            </w:r>
            <w:r>
              <w:br/>
            </w:r>
            <w:r>
              <w:rPr>
                <w:rFonts w:ascii="Times New Roman"/>
                <w:b w:val="false"/>
                <w:i w:val="false"/>
                <w:color w:val="000000"/>
                <w:sz w:val="20"/>
              </w:rPr>
              <w:t>
тракторшы-машинисттің куәлігін
</w:t>
            </w:r>
            <w:r>
              <w:br/>
            </w:r>
            <w:r>
              <w:rPr>
                <w:rFonts w:ascii="Times New Roman"/>
                <w:b w:val="false"/>
                <w:i w:val="false"/>
                <w:color w:val="000000"/>
                <w:sz w:val="20"/>
              </w:rPr>
              <w:t>
бергені үшін алынатын мемлекеттік баж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873 784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Механикалық көлік құралдарын
</w:t>
            </w:r>
            <w:r>
              <w:br/>
            </w:r>
            <w:r>
              <w:rPr>
                <w:rFonts w:ascii="Times New Roman"/>
                <w:b w:val="false"/>
                <w:i w:val="false"/>
                <w:color w:val="000000"/>
                <w:sz w:val="20"/>
              </w:rPr>
              <w:t>
мемлекеттік тіркеу туралы куәлік
</w:t>
            </w:r>
            <w:r>
              <w:br/>
            </w:r>
            <w:r>
              <w:rPr>
                <w:rFonts w:ascii="Times New Roman"/>
                <w:b w:val="false"/>
                <w:i w:val="false"/>
                <w:color w:val="000000"/>
                <w:sz w:val="20"/>
              </w:rPr>
              <w:t>
бергені үшін алынатын мемлекеттік баж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1 816 766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тіркеу нөмірі белгілерін
</w:t>
            </w:r>
            <w:r>
              <w:br/>
            </w:r>
            <w:r>
              <w:rPr>
                <w:rFonts w:ascii="Times New Roman"/>
                <w:b w:val="false"/>
                <w:i w:val="false"/>
                <w:color w:val="000000"/>
                <w:sz w:val="20"/>
              </w:rPr>
              <w:t>
бергені үшін алынатын мемлекеттік баж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3 858 348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Зияткерлік меншік саласында іс-әрекет
</w:t>
            </w:r>
            <w:r>
              <w:br/>
            </w:r>
            <w:r>
              <w:rPr>
                <w:rFonts w:ascii="Times New Roman"/>
                <w:b w:val="false"/>
                <w:i w:val="false"/>
                <w:color w:val="000000"/>
                <w:sz w:val="20"/>
              </w:rPr>
              <w:t>
жасағаны үшін алынатын мемлекеттік баж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емес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51 805 329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меншiктен түсетiн кірістер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33 111 446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кәсiпорындардың таза
</w:t>
            </w:r>
            <w:r>
              <w:rPr>
                <w:rFonts w:ascii="Times New Roman"/>
                <w:b w:val="false"/>
                <w:i w:val="false"/>
                <w:color w:val="000000"/>
                <w:sz w:val="20"/>
              </w:rPr>
              <w:t>
</w:t>
            </w:r>
            <w:r>
              <w:br/>
            </w:r>
            <w:r>
              <w:rPr>
                <w:rFonts w:ascii="Times New Roman"/>
                <w:b w:val="false"/>
                <w:i w:val="false"/>
                <w:color w:val="000000"/>
                <w:sz w:val="20"/>
              </w:rPr>
              <w:t>
кірісі бөлігінің түсімдері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1 250 793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мемлекеттiк
</w:t>
            </w:r>
            <w:r>
              <w:br/>
            </w:r>
            <w:r>
              <w:rPr>
                <w:rFonts w:ascii="Times New Roman"/>
                <w:b w:val="false"/>
                <w:i w:val="false"/>
                <w:color w:val="000000"/>
                <w:sz w:val="20"/>
              </w:rPr>
              <w:t>
кәсiпорындардың таза кірісінің бір
</w:t>
            </w:r>
            <w:r>
              <w:br/>
            </w:r>
            <w:r>
              <w:rPr>
                <w:rFonts w:ascii="Times New Roman"/>
                <w:b w:val="false"/>
                <w:i w:val="false"/>
                <w:color w:val="000000"/>
                <w:sz w:val="20"/>
              </w:rPr>
              <w:t>
бөлігінің түсімдері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1 250 793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меншiгiндегi акциялардың
</w:t>
            </w:r>
            <w:r>
              <w:rPr>
                <w:rFonts w:ascii="Times New Roman"/>
                <w:b w:val="false"/>
                <w:i w:val="false"/>
                <w:color w:val="000000"/>
                <w:sz w:val="20"/>
              </w:rPr>
              <w:t>
</w:t>
            </w:r>
            <w:r>
              <w:br/>
            </w:r>
            <w:r>
              <w:rPr>
                <w:rFonts w:ascii="Times New Roman"/>
                <w:b w:val="false"/>
                <w:i w:val="false"/>
                <w:color w:val="000000"/>
                <w:sz w:val="20"/>
              </w:rPr>
              <w:t>
мемлекеттiк пакетiне дивидендтер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4 876 969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меншігiндегi акциялардың
</w:t>
            </w:r>
            <w:r>
              <w:br/>
            </w:r>
            <w:r>
              <w:rPr>
                <w:rFonts w:ascii="Times New Roman"/>
                <w:b w:val="false"/>
                <w:i w:val="false"/>
                <w:color w:val="000000"/>
                <w:sz w:val="20"/>
              </w:rPr>
              <w:t>
мемлекеттік пакетiне дивидендтер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4 876 969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меншiктегi заңды
</w:t>
            </w:r>
            <w:r>
              <w:rPr>
                <w:rFonts w:ascii="Times New Roman"/>
                <w:b w:val="false"/>
                <w:i w:val="false"/>
                <w:color w:val="000000"/>
                <w:sz w:val="20"/>
              </w:rPr>
              <w:t>
</w:t>
            </w:r>
            <w:r>
              <w:br/>
            </w:r>
            <w:r>
              <w:rPr>
                <w:rFonts w:ascii="Times New Roman"/>
                <w:b w:val="false"/>
                <w:i w:val="false"/>
                <w:color w:val="000000"/>
                <w:sz w:val="20"/>
              </w:rPr>
              <w:t>
тұлғаларға қатысу үлесіне кiрiстер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11 416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меншіктегі заңды
</w:t>
            </w:r>
            <w:r>
              <w:br/>
            </w:r>
            <w:r>
              <w:rPr>
                <w:rFonts w:ascii="Times New Roman"/>
                <w:b w:val="false"/>
                <w:i w:val="false"/>
                <w:color w:val="000000"/>
                <w:sz w:val="20"/>
              </w:rPr>
              <w:t>
тұлғаларға қатысу үлесіне кiрiстер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11 416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меншiгiндегi мүлiктi жалға
</w:t>
            </w:r>
            <w:r>
              <w:rPr>
                <w:rFonts w:ascii="Times New Roman"/>
                <w:b w:val="false"/>
                <w:i w:val="false"/>
                <w:color w:val="000000"/>
                <w:sz w:val="20"/>
              </w:rPr>
              <w:t>
</w:t>
            </w:r>
            <w:r>
              <w:br/>
            </w:r>
            <w:r>
              <w:rPr>
                <w:rFonts w:ascii="Times New Roman"/>
                <w:b w:val="false"/>
                <w:i w:val="false"/>
                <w:color w:val="000000"/>
                <w:sz w:val="20"/>
              </w:rPr>
              <w:t>
беруден түсетiн кiрiстер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19 710 986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меншігіндегі мүлікті жалға
</w:t>
            </w:r>
            <w:r>
              <w:br/>
            </w:r>
            <w:r>
              <w:rPr>
                <w:rFonts w:ascii="Times New Roman"/>
                <w:b w:val="false"/>
                <w:i w:val="false"/>
                <w:color w:val="000000"/>
                <w:sz w:val="20"/>
              </w:rPr>
              <w:t>
алудан түсетін кiрiстер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2 726 987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полигондарды пайдаланғаны үшін
</w:t>
            </w:r>
            <w:r>
              <w:br/>
            </w:r>
            <w:r>
              <w:rPr>
                <w:rFonts w:ascii="Times New Roman"/>
                <w:b w:val="false"/>
                <w:i w:val="false"/>
                <w:color w:val="000000"/>
                <w:sz w:val="20"/>
              </w:rPr>
              <w:t>
жалгерлік төлемнен түсетін түсімдер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3 011 499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"Байқоңыр" кешенін пайдаланғаны үшiн
</w:t>
            </w:r>
            <w:r>
              <w:br/>
            </w:r>
            <w:r>
              <w:rPr>
                <w:rFonts w:ascii="Times New Roman"/>
                <w:b w:val="false"/>
                <w:i w:val="false"/>
                <w:color w:val="000000"/>
                <w:sz w:val="20"/>
              </w:rPr>
              <w:t>
жалгерлік төлемнен түсетiн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13 972 500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Бюджет қаражатын банк шоттарына
</w:t>
            </w:r>
            <w:r>
              <w:rPr>
                <w:rFonts w:ascii="Times New Roman"/>
                <w:b w:val="false"/>
                <w:i w:val="false"/>
                <w:color w:val="000000"/>
                <w:sz w:val="20"/>
              </w:rPr>
              <w:t>
</w:t>
            </w:r>
            <w:r>
              <w:br/>
            </w:r>
            <w:r>
              <w:rPr>
                <w:rFonts w:ascii="Times New Roman"/>
                <w:b w:val="false"/>
                <w:i w:val="false"/>
                <w:color w:val="000000"/>
                <w:sz w:val="20"/>
              </w:rPr>
              <w:t>
орналастырғаны үшiн сыйақылар
</w:t>
            </w:r>
            <w:r>
              <w:br/>
            </w:r>
            <w:r>
              <w:rPr>
                <w:rFonts w:ascii="Times New Roman"/>
                <w:b w:val="false"/>
                <w:i w:val="false"/>
                <w:color w:val="000000"/>
                <w:sz w:val="20"/>
              </w:rPr>
              <w:t>
(мүдделер)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334 699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Үкiметінiң
</w:t>
            </w:r>
            <w:r>
              <w:br/>
            </w:r>
            <w:r>
              <w:rPr>
                <w:rFonts w:ascii="Times New Roman"/>
                <w:b w:val="false"/>
                <w:i w:val="false"/>
                <w:color w:val="000000"/>
                <w:sz w:val="20"/>
              </w:rPr>
              <w:t>
Қазақстан Республикасы Ұлттық
</w:t>
            </w:r>
            <w:r>
              <w:br/>
            </w:r>
            <w:r>
              <w:rPr>
                <w:rFonts w:ascii="Times New Roman"/>
                <w:b w:val="false"/>
                <w:i w:val="false"/>
                <w:color w:val="000000"/>
                <w:sz w:val="20"/>
              </w:rPr>
              <w:t>
банкiндегi депозиттерi бойынша
</w:t>
            </w:r>
            <w:r>
              <w:br/>
            </w:r>
            <w:r>
              <w:rPr>
                <w:rFonts w:ascii="Times New Roman"/>
                <w:b w:val="false"/>
                <w:i w:val="false"/>
                <w:color w:val="000000"/>
                <w:sz w:val="20"/>
              </w:rPr>
              <w:t>
сыйақылар (мүдделер)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Екiнші деңгейдегі банктер шоттарында
</w:t>
            </w:r>
            <w:r>
              <w:br/>
            </w:r>
            <w:r>
              <w:rPr>
                <w:rFonts w:ascii="Times New Roman"/>
                <w:b w:val="false"/>
                <w:i w:val="false"/>
                <w:color w:val="000000"/>
                <w:sz w:val="20"/>
              </w:rPr>
              <w:t>
мемлекеттiк сыртқы қарыздар қаражатын
</w:t>
            </w:r>
            <w:r>
              <w:br/>
            </w:r>
            <w:r>
              <w:rPr>
                <w:rFonts w:ascii="Times New Roman"/>
                <w:b w:val="false"/>
                <w:i w:val="false"/>
                <w:color w:val="000000"/>
                <w:sz w:val="20"/>
              </w:rPr>
              <w:t>
орналастырғаны үшiн сыйақылар
</w:t>
            </w:r>
            <w:r>
              <w:br/>
            </w:r>
            <w:r>
              <w:rPr>
                <w:rFonts w:ascii="Times New Roman"/>
                <w:b w:val="false"/>
                <w:i w:val="false"/>
                <w:color w:val="000000"/>
                <w:sz w:val="20"/>
              </w:rPr>
              <w:t>
(мүдделер)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84 699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бюджеттен берiлген
</w:t>
            </w:r>
            <w:r>
              <w:rPr>
                <w:rFonts w:ascii="Times New Roman"/>
                <w:b w:val="false"/>
                <w:i w:val="false"/>
                <w:color w:val="000000"/>
                <w:sz w:val="20"/>
              </w:rPr>
              <w:t>
</w:t>
            </w:r>
            <w:r>
              <w:br/>
            </w:r>
            <w:r>
              <w:rPr>
                <w:rFonts w:ascii="Times New Roman"/>
                <w:b w:val="false"/>
                <w:i w:val="false"/>
                <w:color w:val="000000"/>
                <w:sz w:val="20"/>
              </w:rPr>
              <w:t>
кредиттер бойынша сыйақылар (мүдделер)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1 141 760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республикалық маңызы бар
</w:t>
            </w:r>
            <w:r>
              <w:br/>
            </w:r>
            <w:r>
              <w:rPr>
                <w:rFonts w:ascii="Times New Roman"/>
                <w:b w:val="false"/>
                <w:i w:val="false"/>
                <w:color w:val="000000"/>
                <w:sz w:val="20"/>
              </w:rPr>
              <w:t>
қалалардың, астананың жергілiктi
</w:t>
            </w:r>
            <w:r>
              <w:br/>
            </w:r>
            <w:r>
              <w:rPr>
                <w:rFonts w:ascii="Times New Roman"/>
                <w:b w:val="false"/>
                <w:i w:val="false"/>
                <w:color w:val="000000"/>
                <w:sz w:val="20"/>
              </w:rPr>
              <w:t>
атқарушы органдарына iшкi көздер
</w:t>
            </w:r>
            <w:r>
              <w:br/>
            </w:r>
            <w:r>
              <w:rPr>
                <w:rFonts w:ascii="Times New Roman"/>
                <w:b w:val="false"/>
                <w:i w:val="false"/>
                <w:color w:val="000000"/>
                <w:sz w:val="20"/>
              </w:rPr>
              <w:t>
есебiнен республикалық бюджеттен
</w:t>
            </w:r>
            <w:r>
              <w:br/>
            </w:r>
            <w:r>
              <w:rPr>
                <w:rFonts w:ascii="Times New Roman"/>
                <w:b w:val="false"/>
                <w:i w:val="false"/>
                <w:color w:val="000000"/>
                <w:sz w:val="20"/>
              </w:rPr>
              <w:t>
берiлген бюджеттік кредиттер бойынша
</w:t>
            </w:r>
            <w:r>
              <w:br/>
            </w:r>
            <w:r>
              <w:rPr>
                <w:rFonts w:ascii="Times New Roman"/>
                <w:b w:val="false"/>
                <w:i w:val="false"/>
                <w:color w:val="000000"/>
                <w:sz w:val="20"/>
              </w:rPr>
              <w:t>
сыйақылар (мүдделер)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52 443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республикалық маңызы бар
</w:t>
            </w:r>
            <w:r>
              <w:br/>
            </w:r>
            <w:r>
              <w:rPr>
                <w:rFonts w:ascii="Times New Roman"/>
                <w:b w:val="false"/>
                <w:i w:val="false"/>
                <w:color w:val="000000"/>
                <w:sz w:val="20"/>
              </w:rPr>
              <w:t>
қалалардың, астананың жергіліктi
</w:t>
            </w:r>
            <w:r>
              <w:br/>
            </w:r>
            <w:r>
              <w:rPr>
                <w:rFonts w:ascii="Times New Roman"/>
                <w:b w:val="false"/>
                <w:i w:val="false"/>
                <w:color w:val="000000"/>
                <w:sz w:val="20"/>
              </w:rPr>
              <w:t>
атқарушы органдарына үкіметтiк сыртқы
</w:t>
            </w:r>
            <w:r>
              <w:br/>
            </w:r>
            <w:r>
              <w:rPr>
                <w:rFonts w:ascii="Times New Roman"/>
                <w:b w:val="false"/>
                <w:i w:val="false"/>
                <w:color w:val="000000"/>
                <w:sz w:val="20"/>
              </w:rPr>
              <w:t>
қарыздар қаражаты есебiнен
</w:t>
            </w:r>
            <w:r>
              <w:br/>
            </w:r>
            <w:r>
              <w:rPr>
                <w:rFonts w:ascii="Times New Roman"/>
                <w:b w:val="false"/>
                <w:i w:val="false"/>
                <w:color w:val="000000"/>
                <w:sz w:val="20"/>
              </w:rPr>
              <w:t>
республикалық бюджеттен берiлген
</w:t>
            </w:r>
            <w:r>
              <w:br/>
            </w:r>
            <w:r>
              <w:rPr>
                <w:rFonts w:ascii="Times New Roman"/>
                <w:b w:val="false"/>
                <w:i w:val="false"/>
                <w:color w:val="000000"/>
                <w:sz w:val="20"/>
              </w:rPr>
              <w:t>
бюджеттік кредиттep бойынша
</w:t>
            </w:r>
            <w:r>
              <w:br/>
            </w:r>
            <w:r>
              <w:rPr>
                <w:rFonts w:ascii="Times New Roman"/>
                <w:b w:val="false"/>
                <w:i w:val="false"/>
                <w:color w:val="000000"/>
                <w:sz w:val="20"/>
              </w:rPr>
              <w:t>
сыйақылар (мүдделер)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304 632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 банктерге ішкi көздер
</w:t>
            </w:r>
            <w:r>
              <w:br/>
            </w:r>
            <w:r>
              <w:rPr>
                <w:rFonts w:ascii="Times New Roman"/>
                <w:b w:val="false"/>
                <w:i w:val="false"/>
                <w:color w:val="000000"/>
                <w:sz w:val="20"/>
              </w:rPr>
              <w:t>
есебiнен республикалық бюджеттен
</w:t>
            </w:r>
            <w:r>
              <w:br/>
            </w:r>
            <w:r>
              <w:rPr>
                <w:rFonts w:ascii="Times New Roman"/>
                <w:b w:val="false"/>
                <w:i w:val="false"/>
                <w:color w:val="000000"/>
                <w:sz w:val="20"/>
              </w:rPr>
              <w:t>
берiлген бюджеттiк кредиттер бойынша
</w:t>
            </w:r>
            <w:r>
              <w:br/>
            </w:r>
            <w:r>
              <w:rPr>
                <w:rFonts w:ascii="Times New Roman"/>
                <w:b w:val="false"/>
                <w:i w:val="false"/>
                <w:color w:val="000000"/>
                <w:sz w:val="20"/>
              </w:rPr>
              <w:t>
сыйақылар (мүдделер)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233 087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 банктерге үкiметтiк сыртқы
</w:t>
            </w:r>
            <w:r>
              <w:br/>
            </w:r>
            <w:r>
              <w:rPr>
                <w:rFonts w:ascii="Times New Roman"/>
                <w:b w:val="false"/>
                <w:i w:val="false"/>
                <w:color w:val="000000"/>
                <w:sz w:val="20"/>
              </w:rPr>
              <w:t>
қарыздар қаражаты есебiнен республика-
</w:t>
            </w:r>
            <w:r>
              <w:br/>
            </w:r>
            <w:r>
              <w:rPr>
                <w:rFonts w:ascii="Times New Roman"/>
                <w:b w:val="false"/>
                <w:i w:val="false"/>
                <w:color w:val="000000"/>
                <w:sz w:val="20"/>
              </w:rPr>
              <w:t>
лық бюджеттен берiлген бюджеттiк
</w:t>
            </w:r>
            <w:r>
              <w:br/>
            </w:r>
            <w:r>
              <w:rPr>
                <w:rFonts w:ascii="Times New Roman"/>
                <w:b w:val="false"/>
                <w:i w:val="false"/>
                <w:color w:val="000000"/>
                <w:sz w:val="20"/>
              </w:rPr>
              <w:t>
кредиттер бойынша сыйақылар (мүдделep)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96 768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тұлғаларға үкiметтiк сыртқы
</w:t>
            </w:r>
            <w:r>
              <w:br/>
            </w:r>
            <w:r>
              <w:rPr>
                <w:rFonts w:ascii="Times New Roman"/>
                <w:b w:val="false"/>
                <w:i w:val="false"/>
                <w:color w:val="000000"/>
                <w:sz w:val="20"/>
              </w:rPr>
              <w:t>
қарыздар қаражаты есебiнен республика-
</w:t>
            </w:r>
            <w:r>
              <w:br/>
            </w:r>
            <w:r>
              <w:rPr>
                <w:rFonts w:ascii="Times New Roman"/>
                <w:b w:val="false"/>
                <w:i w:val="false"/>
                <w:color w:val="000000"/>
                <w:sz w:val="20"/>
              </w:rPr>
              <w:t>
лық бюджеттен 2005 жылға дейiн
</w:t>
            </w:r>
            <w:r>
              <w:br/>
            </w:r>
            <w:r>
              <w:rPr>
                <w:rFonts w:ascii="Times New Roman"/>
                <w:b w:val="false"/>
                <w:i w:val="false"/>
                <w:color w:val="000000"/>
                <w:sz w:val="20"/>
              </w:rPr>
              <w:t>
берiлген бюджеттiк кредиттер бойынша
</w:t>
            </w:r>
            <w:r>
              <w:br/>
            </w:r>
            <w:r>
              <w:rPr>
                <w:rFonts w:ascii="Times New Roman"/>
                <w:b w:val="false"/>
                <w:i w:val="false"/>
                <w:color w:val="000000"/>
                <w:sz w:val="20"/>
              </w:rPr>
              <w:t>
сыйақылар (мүдделер)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86 539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тұлғаларға республикалық
</w:t>
            </w:r>
            <w:r>
              <w:br/>
            </w:r>
            <w:r>
              <w:rPr>
                <w:rFonts w:ascii="Times New Roman"/>
                <w:b w:val="false"/>
                <w:i w:val="false"/>
                <w:color w:val="000000"/>
                <w:sz w:val="20"/>
              </w:rPr>
              <w:t>
бюджеттен берiлген бюджеттік кредиттер
</w:t>
            </w:r>
            <w:r>
              <w:br/>
            </w:r>
            <w:r>
              <w:rPr>
                <w:rFonts w:ascii="Times New Roman"/>
                <w:b w:val="false"/>
                <w:i w:val="false"/>
                <w:color w:val="000000"/>
                <w:sz w:val="20"/>
              </w:rPr>
              <w:t>
бойынша сыйақылар (мүдделер)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4 145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Шетелдiк мемлекеттерге берiлген
</w:t>
            </w:r>
            <w:r>
              <w:br/>
            </w:r>
            <w:r>
              <w:rPr>
                <w:rFonts w:ascii="Times New Roman"/>
                <w:b w:val="false"/>
                <w:i w:val="false"/>
                <w:color w:val="000000"/>
                <w:sz w:val="20"/>
              </w:rPr>
              <w:t>
бюджеттiк кредиттер бойынша сыйақылар
</w:t>
            </w:r>
            <w:r>
              <w:br/>
            </w:r>
            <w:r>
              <w:rPr>
                <w:rFonts w:ascii="Times New Roman"/>
                <w:b w:val="false"/>
                <w:i w:val="false"/>
                <w:color w:val="000000"/>
                <w:sz w:val="20"/>
              </w:rPr>
              <w:t>
(мүдделер)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29 921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кепiлдiктер бойынша
</w:t>
            </w:r>
            <w:r>
              <w:br/>
            </w:r>
            <w:r>
              <w:rPr>
                <w:rFonts w:ascii="Times New Roman"/>
                <w:b w:val="false"/>
                <w:i w:val="false"/>
                <w:color w:val="000000"/>
                <w:sz w:val="20"/>
              </w:rPr>
              <w:t>
Қазақстан Республикасының Үкiметі
</w:t>
            </w:r>
            <w:r>
              <w:br/>
            </w:r>
            <w:r>
              <w:rPr>
                <w:rFonts w:ascii="Times New Roman"/>
                <w:b w:val="false"/>
                <w:i w:val="false"/>
                <w:color w:val="000000"/>
                <w:sz w:val="20"/>
              </w:rPr>
              <w:t>
төлеген талаптар бойынша сыйақылар
</w:t>
            </w:r>
            <w:r>
              <w:br/>
            </w:r>
            <w:r>
              <w:rPr>
                <w:rFonts w:ascii="Times New Roman"/>
                <w:b w:val="false"/>
                <w:i w:val="false"/>
                <w:color w:val="000000"/>
                <w:sz w:val="20"/>
              </w:rPr>
              <w:t>
(мүдделер)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334 225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меншiктен түсетiн басқа
</w:t>
            </w:r>
            <w:r>
              <w:rPr>
                <w:rFonts w:ascii="Times New Roman"/>
                <w:b w:val="false"/>
                <w:i w:val="false"/>
                <w:color w:val="000000"/>
                <w:sz w:val="20"/>
              </w:rPr>
              <w:t>
</w:t>
            </w:r>
            <w:r>
              <w:br/>
            </w:r>
            <w:r>
              <w:rPr>
                <w:rFonts w:ascii="Times New Roman"/>
                <w:b w:val="false"/>
                <w:i w:val="false"/>
                <w:color w:val="000000"/>
                <w:sz w:val="20"/>
              </w:rPr>
              <w:t>
да кiрiстер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5 784 823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және орман алқаптарын
</w:t>
            </w:r>
            <w:r>
              <w:br/>
            </w:r>
            <w:r>
              <w:rPr>
                <w:rFonts w:ascii="Times New Roman"/>
                <w:b w:val="false"/>
                <w:i w:val="false"/>
                <w:color w:val="000000"/>
                <w:sz w:val="20"/>
              </w:rPr>
              <w:t>
ауыл және орман шаруашылықтарын
</w:t>
            </w:r>
            <w:r>
              <w:br/>
            </w:r>
            <w:r>
              <w:rPr>
                <w:rFonts w:ascii="Times New Roman"/>
                <w:b w:val="false"/>
                <w:i w:val="false"/>
                <w:color w:val="000000"/>
                <w:sz w:val="20"/>
              </w:rPr>
              <w:t>
жүргізуге байланысты емес мақсаттарға
</w:t>
            </w:r>
            <w:r>
              <w:br/>
            </w:r>
            <w:r>
              <w:rPr>
                <w:rFonts w:ascii="Times New Roman"/>
                <w:b w:val="false"/>
                <w:i w:val="false"/>
                <w:color w:val="000000"/>
                <w:sz w:val="20"/>
              </w:rPr>
              <w:t>
пайдалану үшiн алған кезде ауыл
</w:t>
            </w:r>
            <w:r>
              <w:br/>
            </w:r>
            <w:r>
              <w:rPr>
                <w:rFonts w:ascii="Times New Roman"/>
                <w:b w:val="false"/>
                <w:i w:val="false"/>
                <w:color w:val="000000"/>
                <w:sz w:val="20"/>
              </w:rPr>
              <w:t>
шаруашылығы және орман шаруашылығы
</w:t>
            </w:r>
            <w:r>
              <w:br/>
            </w:r>
            <w:r>
              <w:rPr>
                <w:rFonts w:ascii="Times New Roman"/>
                <w:b w:val="false"/>
                <w:i w:val="false"/>
                <w:color w:val="000000"/>
                <w:sz w:val="20"/>
              </w:rPr>
              <w:t>
өндiрiстерiнiң шығасыларын өтеуден
</w:t>
            </w:r>
            <w:r>
              <w:br/>
            </w:r>
            <w:r>
              <w:rPr>
                <w:rFonts w:ascii="Times New Roman"/>
                <w:b w:val="false"/>
                <w:i w:val="false"/>
                <w:color w:val="000000"/>
                <w:sz w:val="20"/>
              </w:rPr>
              <w:t>
түсетiн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3 370 601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қойнауы туралы ақпараттың
</w:t>
            </w:r>
            <w:r>
              <w:br/>
            </w:r>
            <w:r>
              <w:rPr>
                <w:rFonts w:ascii="Times New Roman"/>
                <w:b w:val="false"/>
                <w:i w:val="false"/>
                <w:color w:val="000000"/>
                <w:sz w:val="20"/>
              </w:rPr>
              <w:t>
пайдалануға берiлгенi үшiн ақы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753 798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Қару-жарақты және әскери техниканы
</w:t>
            </w:r>
            <w:r>
              <w:br/>
            </w:r>
            <w:r>
              <w:rPr>
                <w:rFonts w:ascii="Times New Roman"/>
                <w:b w:val="false"/>
                <w:i w:val="false"/>
                <w:color w:val="000000"/>
                <w:sz w:val="20"/>
              </w:rPr>
              <w:t>
сатудан түсетін кiрiстер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Тәркiленген мүлiкті, белгіленген
</w:t>
            </w:r>
            <w:r>
              <w:br/>
            </w:r>
            <w:r>
              <w:rPr>
                <w:rFonts w:ascii="Times New Roman"/>
                <w:b w:val="false"/>
                <w:i w:val="false"/>
                <w:color w:val="000000"/>
                <w:sz w:val="20"/>
              </w:rPr>
              <w:t>
тәртiппен республикалық меншiкке
</w:t>
            </w:r>
            <w:r>
              <w:br/>
            </w:r>
            <w:r>
              <w:rPr>
                <w:rFonts w:ascii="Times New Roman"/>
                <w:b w:val="false"/>
                <w:i w:val="false"/>
                <w:color w:val="000000"/>
                <w:sz w:val="20"/>
              </w:rPr>
              <w:t>
өтеусiз өткен мүлiктi, оның iшiнде
</w:t>
            </w:r>
            <w:r>
              <w:br/>
            </w:r>
            <w:r>
              <w:rPr>
                <w:rFonts w:ascii="Times New Roman"/>
                <w:b w:val="false"/>
                <w:i w:val="false"/>
                <w:color w:val="000000"/>
                <w:sz w:val="20"/>
              </w:rPr>
              <w:t>
кедендiк бас тарту режимiнде
</w:t>
            </w:r>
            <w:r>
              <w:br/>
            </w:r>
            <w:r>
              <w:rPr>
                <w:rFonts w:ascii="Times New Roman"/>
                <w:b w:val="false"/>
                <w:i w:val="false"/>
                <w:color w:val="000000"/>
                <w:sz w:val="20"/>
              </w:rPr>
              <w:t>
мемлекеттiң пайдасына ресiмделген
</w:t>
            </w:r>
            <w:r>
              <w:br/>
            </w:r>
            <w:r>
              <w:rPr>
                <w:rFonts w:ascii="Times New Roman"/>
                <w:b w:val="false"/>
                <w:i w:val="false"/>
                <w:color w:val="000000"/>
                <w:sz w:val="20"/>
              </w:rPr>
              <w:t>
тауарлар мен көлiк құралдарын сатудан
</w:t>
            </w:r>
            <w:r>
              <w:br/>
            </w:r>
            <w:r>
              <w:rPr>
                <w:rFonts w:ascii="Times New Roman"/>
                <w:b w:val="false"/>
                <w:i w:val="false"/>
                <w:color w:val="000000"/>
                <w:sz w:val="20"/>
              </w:rPr>
              <w:t>
түсетiн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950 424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бюджеттен қаржыландырыла-
</w:t>
            </w:r>
            <w:r>
              <w:br/>
            </w:r>
            <w:r>
              <w:rPr>
                <w:rFonts w:ascii="Times New Roman"/>
                <w:b w:val="false"/>
                <w:i w:val="false"/>
                <w:color w:val="000000"/>
                <w:sz w:val="20"/>
              </w:rPr>
              <w:t>
тын мемлекеттiк мекемелердiң тауарлар-
</w:t>
            </w:r>
            <w:r>
              <w:br/>
            </w:r>
            <w:r>
              <w:rPr>
                <w:rFonts w:ascii="Times New Roman"/>
                <w:b w:val="false"/>
                <w:i w:val="false"/>
                <w:color w:val="000000"/>
                <w:sz w:val="20"/>
              </w:rPr>
              <w:t>
ды (жұмыстарды, қызметтердi)
</w:t>
            </w:r>
            <w:r>
              <w:br/>
            </w:r>
            <w:r>
              <w:rPr>
                <w:rFonts w:ascii="Times New Roman"/>
                <w:b w:val="false"/>
                <w:i w:val="false"/>
                <w:color w:val="000000"/>
                <w:sz w:val="20"/>
              </w:rPr>
              <w:t>
өткiзуiнен түсетiн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1 825 874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бюджеттен қаржыландырыла-
</w:t>
            </w:r>
            <w:r>
              <w:rPr>
                <w:rFonts w:ascii="Times New Roman"/>
                <w:b w:val="false"/>
                <w:i w:val="false"/>
                <w:color w:val="000000"/>
                <w:sz w:val="20"/>
              </w:rPr>
              <w:t>
</w:t>
            </w:r>
            <w:r>
              <w:br/>
            </w:r>
            <w:r>
              <w:rPr>
                <w:rFonts w:ascii="Times New Roman"/>
                <w:b w:val="false"/>
                <w:i w:val="false"/>
                <w:color w:val="000000"/>
                <w:sz w:val="20"/>
              </w:rPr>
              <w:t>
тын мемлекеттiк мекемелердiң
</w:t>
            </w:r>
            <w:r>
              <w:br/>
            </w:r>
            <w:r>
              <w:rPr>
                <w:rFonts w:ascii="Times New Roman"/>
                <w:b w:val="false"/>
                <w:i w:val="false"/>
                <w:color w:val="000000"/>
                <w:sz w:val="20"/>
              </w:rPr>
              <w:t>
тауарларды (жұмыстарды, қызметтердi)
</w:t>
            </w:r>
            <w:r>
              <w:br/>
            </w:r>
            <w:r>
              <w:rPr>
                <w:rFonts w:ascii="Times New Roman"/>
                <w:b w:val="false"/>
                <w:i w:val="false"/>
                <w:color w:val="000000"/>
                <w:sz w:val="20"/>
              </w:rPr>
              <w:t>
өткiзуiнен түсетiн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1 825 874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қаржыландыры-
</w:t>
            </w:r>
            <w:r>
              <w:br/>
            </w:r>
            <w:r>
              <w:rPr>
                <w:rFonts w:ascii="Times New Roman"/>
                <w:b w:val="false"/>
                <w:i w:val="false"/>
                <w:color w:val="000000"/>
                <w:sz w:val="20"/>
              </w:rPr>
              <w:t>
латын мемлекеттік мекемелердің
</w:t>
            </w:r>
            <w:r>
              <w:br/>
            </w:r>
            <w:r>
              <w:rPr>
                <w:rFonts w:ascii="Times New Roman"/>
                <w:b w:val="false"/>
                <w:i w:val="false"/>
                <w:color w:val="000000"/>
                <w:sz w:val="20"/>
              </w:rPr>
              <w:t>
тауарларды (жұмыстарды, қызметтерді)
</w:t>
            </w:r>
            <w:r>
              <w:br/>
            </w:r>
            <w:r>
              <w:rPr>
                <w:rFonts w:ascii="Times New Roman"/>
                <w:b w:val="false"/>
                <w:i w:val="false"/>
                <w:color w:val="000000"/>
                <w:sz w:val="20"/>
              </w:rPr>
              <w:t>
өткізуінен түсетiн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1 825 874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03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
</w:t>
            </w:r>
            <w:r>
              <w:br/>
            </w:r>
            <w:r>
              <w:rPr>
                <w:rFonts w:ascii="Times New Roman"/>
                <w:b w:val="false"/>
                <w:i w:val="false"/>
                <w:color w:val="000000"/>
                <w:sz w:val="20"/>
              </w:rPr>
              <w:t>
латын мемлекеттiк мекемелер
</w:t>
            </w:r>
            <w:r>
              <w:br/>
            </w:r>
            <w:r>
              <w:rPr>
                <w:rFonts w:ascii="Times New Roman"/>
                <w:b w:val="false"/>
                <w:i w:val="false"/>
                <w:color w:val="000000"/>
                <w:sz w:val="20"/>
              </w:rPr>
              <w:t>
ұйымдастыратын мемлекеттiк сатып
</w:t>
            </w:r>
            <w:r>
              <w:br/>
            </w:r>
            <w:r>
              <w:rPr>
                <w:rFonts w:ascii="Times New Roman"/>
                <w:b w:val="false"/>
                <w:i w:val="false"/>
                <w:color w:val="000000"/>
                <w:sz w:val="20"/>
              </w:rPr>
              <w:t>
алуды өткiзуден түсетiн ақша түсiмдерi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38 160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бюджеттен қаржыландыры-
</w:t>
            </w:r>
            <w:r>
              <w:rPr>
                <w:rFonts w:ascii="Times New Roman"/>
                <w:b w:val="false"/>
                <w:i w:val="false"/>
                <w:color w:val="000000"/>
                <w:sz w:val="20"/>
              </w:rPr>
              <w:t>
</w:t>
            </w:r>
            <w:r>
              <w:br/>
            </w:r>
            <w:r>
              <w:rPr>
                <w:rFonts w:ascii="Times New Roman"/>
                <w:b w:val="false"/>
                <w:i w:val="false"/>
                <w:color w:val="000000"/>
                <w:sz w:val="20"/>
              </w:rPr>
              <w:t>
латын мемлекеттік мекемелер
</w:t>
            </w:r>
            <w:r>
              <w:br/>
            </w:r>
            <w:r>
              <w:rPr>
                <w:rFonts w:ascii="Times New Roman"/>
                <w:b w:val="false"/>
                <w:i w:val="false"/>
                <w:color w:val="000000"/>
                <w:sz w:val="20"/>
              </w:rPr>
              <w:t>
ұйымдастыратын мемлекеттiк сатып
</w:t>
            </w:r>
            <w:r>
              <w:br/>
            </w:r>
            <w:r>
              <w:rPr>
                <w:rFonts w:ascii="Times New Roman"/>
                <w:b w:val="false"/>
                <w:i w:val="false"/>
                <w:color w:val="000000"/>
                <w:sz w:val="20"/>
              </w:rPr>
              <w:t>
алуды өткiзуден түсетiн ақша түсiмдерi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38 160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қаржыландыры-
</w:t>
            </w:r>
            <w:r>
              <w:br/>
            </w:r>
            <w:r>
              <w:rPr>
                <w:rFonts w:ascii="Times New Roman"/>
                <w:b w:val="false"/>
                <w:i w:val="false"/>
                <w:color w:val="000000"/>
                <w:sz w:val="20"/>
              </w:rPr>
              <w:t>
латын мемлекеттiк мекемелер
</w:t>
            </w:r>
            <w:r>
              <w:br/>
            </w:r>
            <w:r>
              <w:rPr>
                <w:rFonts w:ascii="Times New Roman"/>
                <w:b w:val="false"/>
                <w:i w:val="false"/>
                <w:color w:val="000000"/>
                <w:sz w:val="20"/>
              </w:rPr>
              <w:t>
ұйымдастыратын мемлекеттiк сатып
</w:t>
            </w:r>
            <w:r>
              <w:br/>
            </w:r>
            <w:r>
              <w:rPr>
                <w:rFonts w:ascii="Times New Roman"/>
                <w:b w:val="false"/>
                <w:i w:val="false"/>
                <w:color w:val="000000"/>
                <w:sz w:val="20"/>
              </w:rPr>
              <w:t>
алуды өткiзуден түсетiн ақша түсiмi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38 160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04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бюджеттен қаржыландыры-
</w:t>
            </w:r>
            <w:r>
              <w:br/>
            </w:r>
            <w:r>
              <w:rPr>
                <w:rFonts w:ascii="Times New Roman"/>
                <w:b w:val="false"/>
                <w:i w:val="false"/>
                <w:color w:val="000000"/>
                <w:sz w:val="20"/>
              </w:rPr>
              <w:t>
латын, сондай-ақ Қазақстан Республика-
</w:t>
            </w:r>
            <w:r>
              <w:br/>
            </w:r>
            <w:r>
              <w:rPr>
                <w:rFonts w:ascii="Times New Roman"/>
                <w:b w:val="false"/>
                <w:i w:val="false"/>
                <w:color w:val="000000"/>
                <w:sz w:val="20"/>
              </w:rPr>
              <w:t>
сы Ұлттық Банкiнiң бюджетiнен
</w:t>
            </w:r>
            <w:r>
              <w:br/>
            </w:r>
            <w:r>
              <w:rPr>
                <w:rFonts w:ascii="Times New Roman"/>
                <w:b w:val="false"/>
                <w:i w:val="false"/>
                <w:color w:val="000000"/>
                <w:sz w:val="20"/>
              </w:rPr>
              <w:t>
(шығыстар сметасынан) ұсталатын және
</w:t>
            </w:r>
            <w:r>
              <w:br/>
            </w:r>
            <w:r>
              <w:rPr>
                <w:rFonts w:ascii="Times New Roman"/>
                <w:b w:val="false"/>
                <w:i w:val="false"/>
                <w:color w:val="000000"/>
                <w:sz w:val="20"/>
              </w:rPr>
              <w:t>
қаржыландырылатын мемлекеттiк
</w:t>
            </w:r>
            <w:r>
              <w:br/>
            </w:r>
            <w:r>
              <w:rPr>
                <w:rFonts w:ascii="Times New Roman"/>
                <w:b w:val="false"/>
                <w:i w:val="false"/>
                <w:color w:val="000000"/>
                <w:sz w:val="20"/>
              </w:rPr>
              <w:t>
мекемелер салатын айыппұлдар,
</w:t>
            </w:r>
            <w:r>
              <w:br/>
            </w:r>
            <w:r>
              <w:rPr>
                <w:rFonts w:ascii="Times New Roman"/>
                <w:b w:val="false"/>
                <w:i w:val="false"/>
                <w:color w:val="000000"/>
                <w:sz w:val="20"/>
              </w:rPr>
              <w:t>
өсімпұлдар, санкциялар, өндiрiп алулар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6 775 360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Мұнай секторы кәсіпорындарынан түсетін
</w:t>
            </w:r>
            <w:r>
              <w:rPr>
                <w:rFonts w:ascii="Times New Roman"/>
                <w:b w:val="false"/>
                <w:i w:val="false"/>
                <w:color w:val="000000"/>
                <w:sz w:val="20"/>
              </w:rPr>
              <w:t>
</w:t>
            </w:r>
            <w:r>
              <w:br/>
            </w:r>
            <w:r>
              <w:rPr>
                <w:rFonts w:ascii="Times New Roman"/>
                <w:b w:val="false"/>
                <w:i w:val="false"/>
                <w:color w:val="000000"/>
                <w:sz w:val="20"/>
              </w:rPr>
              <w:t>
түсімдерді қоспағанда, мемлекеттік
</w:t>
            </w:r>
            <w:r>
              <w:br/>
            </w:r>
            <w:r>
              <w:rPr>
                <w:rFonts w:ascii="Times New Roman"/>
                <w:b w:val="false"/>
                <w:i w:val="false"/>
                <w:color w:val="000000"/>
                <w:sz w:val="20"/>
              </w:rPr>
              <w:t>
бюджеттен қаржыландырылатын, сондай-ақ
</w:t>
            </w:r>
            <w:r>
              <w:br/>
            </w:r>
            <w:r>
              <w:rPr>
                <w:rFonts w:ascii="Times New Roman"/>
                <w:b w:val="false"/>
                <w:i w:val="false"/>
                <w:color w:val="000000"/>
                <w:sz w:val="20"/>
              </w:rPr>
              <w:t>
Қазақстан Республикасы Ұлттық Банкiнiң
</w:t>
            </w:r>
            <w:r>
              <w:br/>
            </w:r>
            <w:r>
              <w:rPr>
                <w:rFonts w:ascii="Times New Roman"/>
                <w:b w:val="false"/>
                <w:i w:val="false"/>
                <w:color w:val="000000"/>
                <w:sz w:val="20"/>
              </w:rPr>
              <w:t>
бюджетiнен (шығыстар сметасынан)
</w:t>
            </w:r>
            <w:r>
              <w:br/>
            </w:r>
            <w:r>
              <w:rPr>
                <w:rFonts w:ascii="Times New Roman"/>
                <w:b w:val="false"/>
                <w:i w:val="false"/>
                <w:color w:val="000000"/>
                <w:sz w:val="20"/>
              </w:rPr>
              <w:t>
ұсталатын және қаржыландырылатын
</w:t>
            </w:r>
            <w:r>
              <w:br/>
            </w:r>
            <w:r>
              <w:rPr>
                <w:rFonts w:ascii="Times New Roman"/>
                <w:b w:val="false"/>
                <w:i w:val="false"/>
                <w:color w:val="000000"/>
                <w:sz w:val="20"/>
              </w:rPr>
              <w:t>
мемлекеттiк мекемелер салатын
</w:t>
            </w:r>
            <w:r>
              <w:br/>
            </w:r>
            <w:r>
              <w:rPr>
                <w:rFonts w:ascii="Times New Roman"/>
                <w:b w:val="false"/>
                <w:i w:val="false"/>
                <w:color w:val="000000"/>
                <w:sz w:val="20"/>
              </w:rPr>
              <w:t>
айыппұлдар, өсімпұлдар, санкциялар,
</w:t>
            </w:r>
            <w:r>
              <w:br/>
            </w:r>
            <w:r>
              <w:rPr>
                <w:rFonts w:ascii="Times New Roman"/>
                <w:b w:val="false"/>
                <w:i w:val="false"/>
                <w:color w:val="000000"/>
                <w:sz w:val="20"/>
              </w:rPr>
              <w:t>
өндiрiп алулар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6 775 360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Атқарушылық санкция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498 462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кәсiпкерлердiң мемлекеттік
</w:t>
            </w:r>
            <w:r>
              <w:br/>
            </w:r>
            <w:r>
              <w:rPr>
                <w:rFonts w:ascii="Times New Roman"/>
                <w:b w:val="false"/>
                <w:i w:val="false"/>
                <w:color w:val="000000"/>
                <w:sz w:val="20"/>
              </w:rPr>
              <w:t>
тіркеусіз қызметінен алынған
</w:t>
            </w:r>
            <w:r>
              <w:br/>
            </w:r>
            <w:r>
              <w:rPr>
                <w:rFonts w:ascii="Times New Roman"/>
                <w:b w:val="false"/>
                <w:i w:val="false"/>
                <w:color w:val="000000"/>
                <w:sz w:val="20"/>
              </w:rPr>
              <w:t>
кiрістердің түсімі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1 059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Монополияға қарсы заңнаманы бұзу
</w:t>
            </w:r>
            <w:r>
              <w:br/>
            </w:r>
            <w:r>
              <w:rPr>
                <w:rFonts w:ascii="Times New Roman"/>
                <w:b w:val="false"/>
                <w:i w:val="false"/>
                <w:color w:val="000000"/>
                <w:sz w:val="20"/>
              </w:rPr>
              <w:t>
нәтижесiнде алынған кiрiстердің түсімі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2 820 000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Заңсыз алынған мүлiктi еркімен
</w:t>
            </w:r>
            <w:r>
              <w:br/>
            </w:r>
            <w:r>
              <w:rPr>
                <w:rFonts w:ascii="Times New Roman"/>
                <w:b w:val="false"/>
                <w:i w:val="false"/>
                <w:color w:val="000000"/>
                <w:sz w:val="20"/>
              </w:rPr>
              <w:t>
тапсырудан немесе өндiрiп алудан
</w:t>
            </w:r>
            <w:r>
              <w:br/>
            </w:r>
            <w:r>
              <w:rPr>
                <w:rFonts w:ascii="Times New Roman"/>
                <w:b w:val="false"/>
                <w:i w:val="false"/>
                <w:color w:val="000000"/>
                <w:sz w:val="20"/>
              </w:rPr>
              <w:t>
немесе мемлекеттік функцияларды
</w:t>
            </w:r>
            <w:r>
              <w:br/>
            </w:r>
            <w:r>
              <w:rPr>
                <w:rFonts w:ascii="Times New Roman"/>
                <w:b w:val="false"/>
                <w:i w:val="false"/>
                <w:color w:val="000000"/>
                <w:sz w:val="20"/>
              </w:rPr>
              <w:t>
орындауға уәкiлеттiк берiлген
</w:t>
            </w:r>
            <w:r>
              <w:br/>
            </w:r>
            <w:r>
              <w:rPr>
                <w:rFonts w:ascii="Times New Roman"/>
                <w:b w:val="false"/>
                <w:i w:val="false"/>
                <w:color w:val="000000"/>
                <w:sz w:val="20"/>
              </w:rPr>
              <w:t>
тұлғаларға немесе оларға
</w:t>
            </w:r>
            <w:r>
              <w:br/>
            </w:r>
            <w:r>
              <w:rPr>
                <w:rFonts w:ascii="Times New Roman"/>
                <w:b w:val="false"/>
                <w:i w:val="false"/>
                <w:color w:val="000000"/>
                <w:sz w:val="20"/>
              </w:rPr>
              <w:t>
теңестірiлген тұлғаларға заңсыз
</w:t>
            </w:r>
            <w:r>
              <w:br/>
            </w:r>
            <w:r>
              <w:rPr>
                <w:rFonts w:ascii="Times New Roman"/>
                <w:b w:val="false"/>
                <w:i w:val="false"/>
                <w:color w:val="000000"/>
                <w:sz w:val="20"/>
              </w:rPr>
              <w:t>
көрсетiлген қызметтердiң құнынан
</w:t>
            </w:r>
            <w:r>
              <w:br/>
            </w:r>
            <w:r>
              <w:rPr>
                <w:rFonts w:ascii="Times New Roman"/>
                <w:b w:val="false"/>
                <w:i w:val="false"/>
                <w:color w:val="000000"/>
                <w:sz w:val="20"/>
              </w:rPr>
              <w:t>
алынатын сомалардың түсiмi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3 574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Табиғатты пайдаланушылардан
</w:t>
            </w:r>
            <w:r>
              <w:br/>
            </w:r>
            <w:r>
              <w:rPr>
                <w:rFonts w:ascii="Times New Roman"/>
                <w:b w:val="false"/>
                <w:i w:val="false"/>
                <w:color w:val="000000"/>
                <w:sz w:val="20"/>
              </w:rPr>
              <w:t>
келтірілген зиянның орнын толтыру
</w:t>
            </w:r>
            <w:r>
              <w:br/>
            </w:r>
            <w:r>
              <w:rPr>
                <w:rFonts w:ascii="Times New Roman"/>
                <w:b w:val="false"/>
                <w:i w:val="false"/>
                <w:color w:val="000000"/>
                <w:sz w:val="20"/>
              </w:rPr>
              <w:t>
туралы талаптар бойынша алынған
</w:t>
            </w:r>
            <w:r>
              <w:br/>
            </w:r>
            <w:r>
              <w:rPr>
                <w:rFonts w:ascii="Times New Roman"/>
                <w:b w:val="false"/>
                <w:i w:val="false"/>
                <w:color w:val="000000"/>
                <w:sz w:val="20"/>
              </w:rPr>
              <w:t>
қаражат, аңшылықтың және балық
</w:t>
            </w:r>
            <w:r>
              <w:br/>
            </w:r>
            <w:r>
              <w:rPr>
                <w:rFonts w:ascii="Times New Roman"/>
                <w:b w:val="false"/>
                <w:i w:val="false"/>
                <w:color w:val="000000"/>
                <w:sz w:val="20"/>
              </w:rPr>
              <w:t>
аулаудың тәркіленген құралдарын,
</w:t>
            </w:r>
            <w:r>
              <w:br/>
            </w:r>
            <w:r>
              <w:rPr>
                <w:rFonts w:ascii="Times New Roman"/>
                <w:b w:val="false"/>
                <w:i w:val="false"/>
                <w:color w:val="000000"/>
                <w:sz w:val="20"/>
              </w:rPr>
              <w:t>
заңсыз олжаланған өнімдерді сатудан
</w:t>
            </w:r>
            <w:r>
              <w:br/>
            </w:r>
            <w:r>
              <w:rPr>
                <w:rFonts w:ascii="Times New Roman"/>
                <w:b w:val="false"/>
                <w:i w:val="false"/>
                <w:color w:val="000000"/>
                <w:sz w:val="20"/>
              </w:rPr>
              <w:t>
түскен қаражат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3 452 265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Гранттар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1 194 822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Қаржылық көмек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1 194 822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мемлекеттiк органдар тартатын
</w:t>
            </w:r>
            <w:r>
              <w:br/>
            </w:r>
            <w:r>
              <w:rPr>
                <w:rFonts w:ascii="Times New Roman"/>
                <w:b w:val="false"/>
                <w:i w:val="false"/>
                <w:color w:val="000000"/>
                <w:sz w:val="20"/>
              </w:rPr>
              <w:t>
гранттар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1 194 822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8 859 667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Басқа да салықтық емес түсiмдер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8 859 667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қосымша және
</w:t>
            </w:r>
            <w:r>
              <w:br/>
            </w:r>
            <w:r>
              <w:rPr>
                <w:rFonts w:ascii="Times New Roman"/>
                <w:b w:val="false"/>
                <w:i w:val="false"/>
                <w:color w:val="000000"/>
                <w:sz w:val="20"/>
              </w:rPr>
              <w:t>
үстеме баждарды бөлу кезiндегi үлесi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64 888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w:t>
            </w:r>
            <w:r>
              <w:br/>
            </w:r>
            <w:r>
              <w:rPr>
                <w:rFonts w:ascii="Times New Roman"/>
                <w:b w:val="false"/>
                <w:i w:val="false"/>
                <w:color w:val="000000"/>
                <w:sz w:val="20"/>
              </w:rPr>
              <w:t>
қаржыландырылатын мемлекеттiк
</w:t>
            </w:r>
            <w:r>
              <w:br/>
            </w:r>
            <w:r>
              <w:rPr>
                <w:rFonts w:ascii="Times New Roman"/>
                <w:b w:val="false"/>
                <w:i w:val="false"/>
                <w:color w:val="000000"/>
                <w:sz w:val="20"/>
              </w:rPr>
              <w:t>
мекемелердiң дебиторлық, депоненттiк
</w:t>
            </w:r>
            <w:r>
              <w:br/>
            </w:r>
            <w:r>
              <w:rPr>
                <w:rFonts w:ascii="Times New Roman"/>
                <w:b w:val="false"/>
                <w:i w:val="false"/>
                <w:color w:val="000000"/>
                <w:sz w:val="20"/>
              </w:rPr>
              <w:t>
берешегiнiң түсімдері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191 030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Бұрын республикалық бюджеттен алынған,
</w:t>
            </w:r>
            <w:r>
              <w:br/>
            </w:r>
            <w:r>
              <w:rPr>
                <w:rFonts w:ascii="Times New Roman"/>
                <w:b w:val="false"/>
                <w:i w:val="false"/>
                <w:color w:val="000000"/>
                <w:sz w:val="20"/>
              </w:rPr>
              <w:t>
пайдаланылмаған қаражатты қайтару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2 120 617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секторы кәсіпорындарынан түсетін
</w:t>
            </w:r>
            <w:r>
              <w:br/>
            </w:r>
            <w:r>
              <w:rPr>
                <w:rFonts w:ascii="Times New Roman"/>
                <w:b w:val="false"/>
                <w:i w:val="false"/>
                <w:color w:val="000000"/>
                <w:sz w:val="20"/>
              </w:rPr>
              <w:t>
түсімдерді қоспағанда, республикалық
</w:t>
            </w:r>
            <w:r>
              <w:br/>
            </w:r>
            <w:r>
              <w:rPr>
                <w:rFonts w:ascii="Times New Roman"/>
                <w:b w:val="false"/>
                <w:i w:val="false"/>
                <w:color w:val="000000"/>
                <w:sz w:val="20"/>
              </w:rPr>
              <w:t>
бюджетке түсетін басқа да салықтық
</w:t>
            </w:r>
            <w:r>
              <w:br/>
            </w:r>
            <w:r>
              <w:rPr>
                <w:rFonts w:ascii="Times New Roman"/>
                <w:b w:val="false"/>
                <w:i w:val="false"/>
                <w:color w:val="000000"/>
                <w:sz w:val="20"/>
              </w:rPr>
              <w:t>
емес түсімдер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6 483 132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Негiзгi капиталды сатудан түсетiн
</w:t>
            </w:r>
            <w:r>
              <w:br/>
            </w:r>
            <w:r>
              <w:rPr>
                <w:rFonts w:ascii="Times New Roman"/>
                <w:b w:val="false"/>
                <w:i w:val="false"/>
                <w:color w:val="000000"/>
                <w:sz w:val="20"/>
              </w:rPr>
              <w:t>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8 544 482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мекемелерге бекiтiлген
</w:t>
            </w:r>
            <w:r>
              <w:br/>
            </w:r>
            <w:r>
              <w:rPr>
                <w:rFonts w:ascii="Times New Roman"/>
                <w:b w:val="false"/>
                <w:i w:val="false"/>
                <w:color w:val="000000"/>
                <w:sz w:val="20"/>
              </w:rPr>
              <w:t>
мемлекеттiк мүлiктi сату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75 318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мекемелерге бекiтiлген
</w:t>
            </w:r>
            <w:r>
              <w:rPr>
                <w:rFonts w:ascii="Times New Roman"/>
                <w:b w:val="false"/>
                <w:i w:val="false"/>
                <w:color w:val="000000"/>
                <w:sz w:val="20"/>
              </w:rPr>
              <w:t>
</w:t>
            </w:r>
            <w:r>
              <w:br/>
            </w:r>
            <w:r>
              <w:rPr>
                <w:rFonts w:ascii="Times New Roman"/>
                <w:b w:val="false"/>
                <w:i w:val="false"/>
                <w:color w:val="000000"/>
                <w:sz w:val="20"/>
              </w:rPr>
              <w:t>
мемлекеттiк мүлiктi сату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75 318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w:t>
            </w:r>
            <w:r>
              <w:br/>
            </w:r>
            <w:r>
              <w:rPr>
                <w:rFonts w:ascii="Times New Roman"/>
                <w:b w:val="false"/>
                <w:i w:val="false"/>
                <w:color w:val="000000"/>
                <w:sz w:val="20"/>
              </w:rPr>
              <w:t>
қаржыландырылатын мемлекеттiк
</w:t>
            </w:r>
            <w:r>
              <w:br/>
            </w:r>
            <w:r>
              <w:rPr>
                <w:rFonts w:ascii="Times New Roman"/>
                <w:b w:val="false"/>
                <w:i w:val="false"/>
                <w:color w:val="000000"/>
                <w:sz w:val="20"/>
              </w:rPr>
              <w:t>
мекемелерге бекiтiлген мүлiктi
</w:t>
            </w:r>
            <w:r>
              <w:br/>
            </w:r>
            <w:r>
              <w:rPr>
                <w:rFonts w:ascii="Times New Roman"/>
                <w:b w:val="false"/>
                <w:i w:val="false"/>
                <w:color w:val="000000"/>
                <w:sz w:val="20"/>
              </w:rPr>
              <w:t>
сатудан түсетiн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75 318
</w:t>
            </w:r>
          </w:p>
        </w:tc>
      </w:tr>
      <w:tr>
        <w:trPr>
          <w:trHeight w:val="72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материалдық резервтен
</w:t>
            </w:r>
            <w:r>
              <w:br/>
            </w:r>
            <w:r>
              <w:rPr>
                <w:rFonts w:ascii="Times New Roman"/>
                <w:b w:val="false"/>
                <w:i w:val="false"/>
                <w:color w:val="000000"/>
                <w:sz w:val="20"/>
              </w:rPr>
              <w:t>
тауарлар сату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8 469 164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материалдық резервтен
</w:t>
            </w:r>
            <w:r>
              <w:rPr>
                <w:rFonts w:ascii="Times New Roman"/>
                <w:b w:val="false"/>
                <w:i w:val="false"/>
                <w:color w:val="000000"/>
                <w:sz w:val="20"/>
              </w:rPr>
              <w:t>
</w:t>
            </w:r>
            <w:r>
              <w:br/>
            </w:r>
            <w:r>
              <w:rPr>
                <w:rFonts w:ascii="Times New Roman"/>
                <w:b w:val="false"/>
                <w:i w:val="false"/>
                <w:color w:val="000000"/>
                <w:sz w:val="20"/>
              </w:rPr>
              <w:t>
тауарлар caту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8 469 164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ресурстардан астық сатудан
</w:t>
            </w:r>
            <w:r>
              <w:br/>
            </w:r>
            <w:r>
              <w:rPr>
                <w:rFonts w:ascii="Times New Roman"/>
                <w:b w:val="false"/>
                <w:i w:val="false"/>
                <w:color w:val="000000"/>
                <w:sz w:val="20"/>
              </w:rPr>
              <w:t>
түсетiн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6 208 382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резервiнiң материалдық
</w:t>
            </w:r>
            <w:r>
              <w:br/>
            </w:r>
            <w:r>
              <w:rPr>
                <w:rFonts w:ascii="Times New Roman"/>
                <w:b w:val="false"/>
                <w:i w:val="false"/>
                <w:color w:val="000000"/>
                <w:sz w:val="20"/>
              </w:rPr>
              <w:t>
құндылықтарын сатудан түсетiн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2 260 782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Трансферттердің түсiмдері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1 165 946 671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тұрған мемлекеттік басқару
</w:t>
            </w:r>
            <w:r>
              <w:br/>
            </w:r>
            <w:r>
              <w:rPr>
                <w:rFonts w:ascii="Times New Roman"/>
                <w:b w:val="false"/>
                <w:i w:val="false"/>
                <w:color w:val="000000"/>
                <w:sz w:val="20"/>
              </w:rPr>
              <w:t>
органдарынан алынатын трансферттер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91 921 885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бюджеттерден, Астана және
</w:t>
            </w:r>
            <w:r>
              <w:rPr>
                <w:rFonts w:ascii="Times New Roman"/>
                <w:b w:val="false"/>
                <w:i w:val="false"/>
                <w:color w:val="000000"/>
                <w:sz w:val="20"/>
              </w:rPr>
              <w:t>
</w:t>
            </w:r>
            <w:r>
              <w:br/>
            </w:r>
            <w:r>
              <w:rPr>
                <w:rFonts w:ascii="Times New Roman"/>
                <w:b w:val="false"/>
                <w:i w:val="false"/>
                <w:color w:val="000000"/>
                <w:sz w:val="20"/>
              </w:rPr>
              <w:t>
Алматы қалаларының бюджеттерiнен
</w:t>
            </w:r>
            <w:r>
              <w:br/>
            </w:r>
            <w:r>
              <w:rPr>
                <w:rFonts w:ascii="Times New Roman"/>
                <w:b w:val="false"/>
                <w:i w:val="false"/>
                <w:color w:val="000000"/>
                <w:sz w:val="20"/>
              </w:rPr>
              <w:t>
алынатын трансферттер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91 921 885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пайдаланылмаған (толық
</w:t>
            </w:r>
            <w:r>
              <w:br/>
            </w:r>
            <w:r>
              <w:rPr>
                <w:rFonts w:ascii="Times New Roman"/>
                <w:b w:val="false"/>
                <w:i w:val="false"/>
                <w:color w:val="000000"/>
                <w:sz w:val="20"/>
              </w:rPr>
              <w:t>
пайдаланылмаған) трансферттерді
</w:t>
            </w:r>
            <w:r>
              <w:br/>
            </w:r>
            <w:r>
              <w:rPr>
                <w:rFonts w:ascii="Times New Roman"/>
                <w:b w:val="false"/>
                <w:i w:val="false"/>
                <w:color w:val="000000"/>
                <w:sz w:val="20"/>
              </w:rPr>
              <w:t>
қайтару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10 169 751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облысының облыстық бюджетiнен
</w:t>
            </w:r>
            <w:r>
              <w:br/>
            </w:r>
            <w:r>
              <w:rPr>
                <w:rFonts w:ascii="Times New Roman"/>
                <w:b w:val="false"/>
                <w:i w:val="false"/>
                <w:color w:val="000000"/>
                <w:sz w:val="20"/>
              </w:rPr>
              <w:t>
алынатын бюджеттік алу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15 467 703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облыстық
</w:t>
            </w:r>
            <w:r>
              <w:br/>
            </w:r>
            <w:r>
              <w:rPr>
                <w:rFonts w:ascii="Times New Roman"/>
                <w:b w:val="false"/>
                <w:i w:val="false"/>
                <w:color w:val="000000"/>
                <w:sz w:val="20"/>
              </w:rPr>
              <w:t>
бюджетiнен алынатын бюджеттiк алу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4 249 313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бюджетiнен алынатын
</w:t>
            </w:r>
            <w:r>
              <w:br/>
            </w:r>
            <w:r>
              <w:rPr>
                <w:rFonts w:ascii="Times New Roman"/>
                <w:b w:val="false"/>
                <w:i w:val="false"/>
                <w:color w:val="000000"/>
                <w:sz w:val="20"/>
              </w:rPr>
              <w:t>
бюджеттік алу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52 400 834
</w:t>
            </w:r>
          </w:p>
        </w:tc>
      </w:tr>
      <w:tr>
        <w:trPr>
          <w:trHeight w:val="72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бюджетiнен алынатын
</w:t>
            </w:r>
            <w:r>
              <w:br/>
            </w:r>
            <w:r>
              <w:rPr>
                <w:rFonts w:ascii="Times New Roman"/>
                <w:b w:val="false"/>
                <w:i w:val="false"/>
                <w:color w:val="000000"/>
                <w:sz w:val="20"/>
              </w:rPr>
              <w:t>
бюджеттiк алу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9 634 284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қордан трансферттер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1 074 024 786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Күрделі нысаналы трансферттер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1 074 024 786
</w:t>
            </w:r>
          </w:p>
        </w:tc>
      </w:tr>
      <w:tr>
        <w:trPr>
          <w:trHeight w:val="6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қордан республикалық бюджетке
</w:t>
            </w:r>
            <w:r>
              <w:br/>
            </w:r>
            <w:r>
              <w:rPr>
                <w:rFonts w:ascii="Times New Roman"/>
                <w:b w:val="false"/>
                <w:i w:val="false"/>
                <w:color w:val="000000"/>
                <w:sz w:val="20"/>
              </w:rPr>
              <w:t>
кепілдік берілетін трансферттер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461 430 640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w:t>
            </w:r>
            <w:r>
              <w:br/>
            </w:r>
            <w:r>
              <w:rPr>
                <w:rFonts w:ascii="Times New Roman"/>
                <w:b w:val="false"/>
                <w:i w:val="false"/>
                <w:color w:val="000000"/>
                <w:sz w:val="20"/>
              </w:rPr>
              <w:t>
қорынан өткен жылғы республикалық
</w:t>
            </w:r>
            <w:r>
              <w:br/>
            </w:r>
            <w:r>
              <w:rPr>
                <w:rFonts w:ascii="Times New Roman"/>
                <w:b w:val="false"/>
                <w:i w:val="false"/>
                <w:color w:val="000000"/>
                <w:sz w:val="20"/>
              </w:rPr>
              <w:t>
бюджетке аударылмаған кепілдік
</w:t>
            </w:r>
            <w:r>
              <w:br/>
            </w:r>
            <w:r>
              <w:rPr>
                <w:rFonts w:ascii="Times New Roman"/>
                <w:b w:val="false"/>
                <w:i w:val="false"/>
                <w:color w:val="000000"/>
                <w:sz w:val="20"/>
              </w:rPr>
              <w:t>
берілген трансферт сомасы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5 094 146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берілетін нысаналы трансферт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607 500 000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33"/>
        <w:gridCol w:w="913"/>
        <w:gridCol w:w="833"/>
        <w:gridCol w:w="853"/>
        <w:gridCol w:w="6653"/>
        <w:gridCol w:w="2293"/>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2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450" w:hRule="atLeast"/>
        </w:trPr>
        <w:tc>
          <w:tcPr>
            <w:tcW w:w="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функция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Шығындар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2 716 038 820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мемлекеттiк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117 380 521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24 343 712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Президентінiң Әкiмшілігі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1 711 091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басшысының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1 458 777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Орталық органның аппараты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1 448 981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қызметшілердің
</w:t>
            </w:r>
            <w:r>
              <w:rPr>
                <w:rFonts w:ascii="Times New Roman"/>
                <w:b w:val="false"/>
                <w:i w:val="false"/>
                <w:color w:val="000000"/>
                <w:sz w:val="20"/>
              </w:rPr>
              <w:t>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7 620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"Байқоңыр" ғарыш айлағындағы
</w:t>
            </w:r>
            <w:r>
              <w:rPr>
                <w:rFonts w:ascii="Times New Roman"/>
                <w:b w:val="false"/>
                <w:i w:val="false"/>
                <w:color w:val="000000"/>
                <w:sz w:val="20"/>
              </w:rPr>
              <w:t>
</w:t>
            </w:r>
            <w:r>
              <w:br/>
            </w:r>
            <w:r>
              <w:rPr>
                <w:rFonts w:ascii="Times New Roman"/>
                <w:b w:val="false"/>
                <w:i w:val="false"/>
                <w:color w:val="000000"/>
                <w:sz w:val="20"/>
              </w:rPr>
              <w:t>
арнайы өкілдіктің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2 176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Мемлекеттiң iшкi және сыртқы
</w:t>
            </w:r>
            <w:r>
              <w:br/>
            </w:r>
            <w:r>
              <w:rPr>
                <w:rFonts w:ascii="Times New Roman"/>
                <w:b w:val="false"/>
                <w:i w:val="false"/>
                <w:color w:val="000000"/>
                <w:sz w:val="20"/>
              </w:rPr>
              <w:t>
саясатының стратегиялық
</w:t>
            </w:r>
            <w:r>
              <w:br/>
            </w:r>
            <w:r>
              <w:rPr>
                <w:rFonts w:ascii="Times New Roman"/>
                <w:b w:val="false"/>
                <w:i w:val="false"/>
                <w:color w:val="000000"/>
                <w:sz w:val="20"/>
              </w:rPr>
              <w:t>
аспектілерiн болжамды-талдамалық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103 309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баспа
</w:t>
            </w:r>
            <w:r>
              <w:br/>
            </w:r>
            <w:r>
              <w:rPr>
                <w:rFonts w:ascii="Times New Roman"/>
                <w:b w:val="false"/>
                <w:i w:val="false"/>
                <w:color w:val="000000"/>
                <w:sz w:val="20"/>
              </w:rPr>
              <w:t>
басылымдарының сақталуын
</w:t>
            </w:r>
            <w:r>
              <w:br/>
            </w:r>
            <w:r>
              <w:rPr>
                <w:rFonts w:ascii="Times New Roman"/>
                <w:b w:val="false"/>
                <w:i w:val="false"/>
                <w:color w:val="000000"/>
                <w:sz w:val="20"/>
              </w:rPr>
              <w:t>
қамтамасыз ету және оларды
</w:t>
            </w:r>
            <w:r>
              <w:br/>
            </w:r>
            <w:r>
              <w:rPr>
                <w:rFonts w:ascii="Times New Roman"/>
                <w:b w:val="false"/>
                <w:i w:val="false"/>
                <w:color w:val="000000"/>
                <w:sz w:val="20"/>
              </w:rPr>
              <w:t>
арнайы пайдалану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149 005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Парламентiнiң Шаруашылық
</w:t>
            </w:r>
            <w:r>
              <w:br/>
            </w:r>
            <w:r>
              <w:rPr>
                <w:rFonts w:ascii="Times New Roman"/>
                <w:b w:val="false"/>
                <w:i w:val="false"/>
                <w:color w:val="000000"/>
                <w:sz w:val="20"/>
              </w:rPr>
              <w:t>
басқармасы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10 181 862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Парламентiнiң қызметін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10 029 919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Орталық органның аппараты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5 940 055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қызметшілердің
</w:t>
            </w:r>
            <w:r>
              <w:rPr>
                <w:rFonts w:ascii="Times New Roman"/>
                <w:b w:val="false"/>
                <w:i w:val="false"/>
                <w:color w:val="000000"/>
                <w:sz w:val="20"/>
              </w:rPr>
              <w:t>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18 332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w:t>
            </w:r>
            <w:r>
              <w:br/>
            </w:r>
            <w:r>
              <w:rPr>
                <w:rFonts w:ascii="Times New Roman"/>
                <w:b w:val="false"/>
                <w:i w:val="false"/>
                <w:color w:val="000000"/>
                <w:sz w:val="20"/>
              </w:rPr>
              <w:t>
ғимараттарын, үй-жайлары мен
</w:t>
            </w:r>
            <w:r>
              <w:br/>
            </w:r>
            <w:r>
              <w:rPr>
                <w:rFonts w:ascii="Times New Roman"/>
                <w:b w:val="false"/>
                <w:i w:val="false"/>
                <w:color w:val="000000"/>
                <w:sz w:val="20"/>
              </w:rPr>
              <w:t>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551 588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органдарды
</w:t>
            </w:r>
            <w:r>
              <w:rPr>
                <w:rFonts w:ascii="Times New Roman"/>
                <w:b w:val="false"/>
                <w:i w:val="false"/>
                <w:color w:val="000000"/>
                <w:sz w:val="20"/>
              </w:rPr>
              <w:t>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1 421 313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 жүйелердің жұмыс
</w:t>
            </w:r>
            <w:r>
              <w:rPr>
                <w:rFonts w:ascii="Times New Roman"/>
                <w:b w:val="false"/>
                <w:i w:val="false"/>
                <w:color w:val="000000"/>
                <w:sz w:val="20"/>
              </w:rPr>
              <w:t>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327 083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Парламентінің депутаттарына
</w:t>
            </w:r>
            <w:r>
              <w:br/>
            </w:r>
            <w:r>
              <w:rPr>
                <w:rFonts w:ascii="Times New Roman"/>
                <w:b w:val="false"/>
                <w:i w:val="false"/>
                <w:color w:val="000000"/>
                <w:sz w:val="20"/>
              </w:rPr>
              <w:t>
қызметтік тұрғын үй сатып 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1 771 548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 жобалары мониторингінің
</w:t>
            </w:r>
            <w:r>
              <w:br/>
            </w:r>
            <w:r>
              <w:rPr>
                <w:rFonts w:ascii="Times New Roman"/>
                <w:b w:val="false"/>
                <w:i w:val="false"/>
                <w:color w:val="000000"/>
                <w:sz w:val="20"/>
              </w:rPr>
              <w:t>
автоматтандырылған жүйесін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151 943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Премьер-Министрiнiң Кеңсесi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1 584 804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Премьер-Министрiнiң қызметін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1 584 804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875 623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қызметшілердің
</w:t>
            </w:r>
            <w:r>
              <w:rPr>
                <w:rFonts w:ascii="Times New Roman"/>
                <w:b w:val="false"/>
                <w:i w:val="false"/>
                <w:color w:val="000000"/>
                <w:sz w:val="20"/>
              </w:rPr>
              <w:t>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2 832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652 983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53 366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Адам құқықтары жөніндегі ұлттық
</w:t>
            </w:r>
            <w:r>
              <w:rPr>
                <w:rFonts w:ascii="Times New Roman"/>
                <w:b w:val="false"/>
                <w:i w:val="false"/>
                <w:color w:val="000000"/>
                <w:sz w:val="20"/>
              </w:rPr>
              <w:t>
</w:t>
            </w:r>
            <w:r>
              <w:br/>
            </w:r>
            <w:r>
              <w:rPr>
                <w:rFonts w:ascii="Times New Roman"/>
                <w:b w:val="false"/>
                <w:i w:val="false"/>
                <w:color w:val="000000"/>
                <w:sz w:val="20"/>
              </w:rPr>
              <w:t>
орталық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40301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құқықтары жөніндегі
</w:t>
            </w:r>
            <w:r>
              <w:br/>
            </w:r>
            <w:r>
              <w:rPr>
                <w:rFonts w:ascii="Times New Roman"/>
                <w:b w:val="false"/>
                <w:i w:val="false"/>
                <w:color w:val="000000"/>
                <w:sz w:val="20"/>
              </w:rPr>
              <w:t>
уәкілдің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40 301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36 681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2 980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Конституциялық Кеңесi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183 178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Конституциялық Кеңесiнің
</w:t>
            </w:r>
            <w:r>
              <w:br/>
            </w:r>
            <w:r>
              <w:rPr>
                <w:rFonts w:ascii="Times New Roman"/>
                <w:b w:val="false"/>
                <w:i w:val="false"/>
                <w:color w:val="000000"/>
                <w:sz w:val="20"/>
              </w:rPr>
              <w:t>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183 178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172 061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қызметшілердің
</w:t>
            </w:r>
            <w:r>
              <w:rPr>
                <w:rFonts w:ascii="Times New Roman"/>
                <w:b w:val="false"/>
                <w:i w:val="false"/>
                <w:color w:val="000000"/>
                <w:sz w:val="20"/>
              </w:rPr>
              <w:t>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1 983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органдарды
</w:t>
            </w:r>
            <w:r>
              <w:rPr>
                <w:rFonts w:ascii="Times New Roman"/>
                <w:b w:val="false"/>
                <w:i w:val="false"/>
                <w:color w:val="000000"/>
                <w:sz w:val="20"/>
              </w:rPr>
              <w:t>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2 087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 жүйелердің жұмыс
</w:t>
            </w:r>
            <w:r>
              <w:rPr>
                <w:rFonts w:ascii="Times New Roman"/>
                <w:b w:val="false"/>
                <w:i w:val="false"/>
                <w:color w:val="000000"/>
                <w:sz w:val="20"/>
              </w:rPr>
              <w:t>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7 047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690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Орталық
</w:t>
            </w:r>
            <w:r>
              <w:rPr>
                <w:rFonts w:ascii="Times New Roman"/>
                <w:b w:val="false"/>
                <w:i w:val="false"/>
                <w:color w:val="000000"/>
                <w:sz w:val="20"/>
              </w:rPr>
              <w:t>
</w:t>
            </w:r>
            <w:r>
              <w:br/>
            </w:r>
            <w:r>
              <w:rPr>
                <w:rFonts w:ascii="Times New Roman"/>
                <w:b w:val="false"/>
                <w:i w:val="false"/>
                <w:color w:val="000000"/>
                <w:sz w:val="20"/>
              </w:rPr>
              <w:t>
сайлау комиссиясы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842 265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Сайлау өткiзуді ұйымдастыру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842 265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Орталық органның аппараты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128 079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қызметшілердің
</w:t>
            </w:r>
            <w:r>
              <w:rPr>
                <w:rFonts w:ascii="Times New Roman"/>
                <w:b w:val="false"/>
                <w:i w:val="false"/>
                <w:color w:val="000000"/>
                <w:sz w:val="20"/>
              </w:rPr>
              <w:t>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2 017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6 152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 жүйелердің жұмыс
</w:t>
            </w:r>
            <w:r>
              <w:rPr>
                <w:rFonts w:ascii="Times New Roman"/>
                <w:b w:val="false"/>
                <w:i w:val="false"/>
                <w:color w:val="000000"/>
                <w:sz w:val="20"/>
              </w:rPr>
              <w:t>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571 054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w:t>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Сайлау өткізу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134 963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Президентінің Іс басқармасы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9 800 211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басшысының,
</w:t>
            </w:r>
            <w:r>
              <w:br/>
            </w:r>
            <w:r>
              <w:rPr>
                <w:rFonts w:ascii="Times New Roman"/>
                <w:b w:val="false"/>
                <w:i w:val="false"/>
                <w:color w:val="000000"/>
                <w:sz w:val="20"/>
              </w:rPr>
              <w:t>
Премьер-Министрдің және
</w:t>
            </w:r>
            <w:r>
              <w:br/>
            </w:r>
            <w:r>
              <w:rPr>
                <w:rFonts w:ascii="Times New Roman"/>
                <w:b w:val="false"/>
                <w:i w:val="false"/>
                <w:color w:val="000000"/>
                <w:sz w:val="20"/>
              </w:rPr>
              <w:t>
мемлекеттік органдардың басқа
</w:t>
            </w:r>
            <w:r>
              <w:br/>
            </w:r>
            <w:r>
              <w:rPr>
                <w:rFonts w:ascii="Times New Roman"/>
                <w:b w:val="false"/>
                <w:i w:val="false"/>
                <w:color w:val="000000"/>
                <w:sz w:val="20"/>
              </w:rPr>
              <w:t>
да лауазымды тұлғаларының
</w:t>
            </w:r>
            <w:r>
              <w:br/>
            </w:r>
            <w:r>
              <w:rPr>
                <w:rFonts w:ascii="Times New Roman"/>
                <w:b w:val="false"/>
                <w:i w:val="false"/>
                <w:color w:val="000000"/>
                <w:sz w:val="20"/>
              </w:rPr>
              <w:t>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9 170 734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8 458 242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2 306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710 186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органдар үшiн
</w:t>
            </w:r>
            <w:r>
              <w:br/>
            </w:r>
            <w:r>
              <w:rPr>
                <w:rFonts w:ascii="Times New Roman"/>
                <w:b w:val="false"/>
                <w:i w:val="false"/>
                <w:color w:val="000000"/>
                <w:sz w:val="20"/>
              </w:rPr>
              <w:t>
автомашиналар паркiн жаңарту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629 477
</w:t>
            </w:r>
          </w:p>
        </w:tc>
      </w:tr>
      <w:tr>
        <w:trPr>
          <w:trHeight w:val="43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43 472 998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w:t>
            </w:r>
            <w:r>
              <w:br/>
            </w:r>
            <w:r>
              <w:rPr>
                <w:rFonts w:ascii="Times New Roman"/>
                <w:b w:val="false"/>
                <w:i w:val="false"/>
                <w:color w:val="000000"/>
                <w:sz w:val="20"/>
              </w:rPr>
              <w:t>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42 515 325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бюджеттің атқарылуын
</w:t>
            </w:r>
            <w:r>
              <w:br/>
            </w:r>
            <w:r>
              <w:rPr>
                <w:rFonts w:ascii="Times New Roman"/>
                <w:b w:val="false"/>
                <w:i w:val="false"/>
                <w:color w:val="000000"/>
                <w:sz w:val="20"/>
              </w:rPr>
              <w:t>
және оның атқарылуын бақылауды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31 978 102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3 496 188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21 084 484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213 933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w:t>
            </w:r>
            <w:r>
              <w:br/>
            </w:r>
            <w:r>
              <w:rPr>
                <w:rFonts w:ascii="Times New Roman"/>
                <w:b w:val="false"/>
                <w:i w:val="false"/>
                <w:color w:val="000000"/>
                <w:sz w:val="20"/>
              </w:rPr>
              <w:t>
ғимараттарын, үй-жайлары мен
</w:t>
            </w:r>
            <w:r>
              <w:br/>
            </w:r>
            <w:r>
              <w:rPr>
                <w:rFonts w:ascii="Times New Roman"/>
                <w:b w:val="false"/>
                <w:i w:val="false"/>
                <w:color w:val="000000"/>
                <w:sz w:val="20"/>
              </w:rPr>
              <w:t>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1 132 394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2 198 984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3 609 023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Кинология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74 951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Кедендік сараптама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131 529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Оқу-әдістемелік орталық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36 616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жобалардың
</w:t>
            </w:r>
            <w:r>
              <w:br/>
            </w:r>
            <w:r>
              <w:rPr>
                <w:rFonts w:ascii="Times New Roman"/>
                <w:b w:val="false"/>
                <w:i w:val="false"/>
                <w:color w:val="000000"/>
                <w:sz w:val="20"/>
              </w:rPr>
              <w:t>
аудитін жүзеге асыру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16 500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және банкроттық
</w:t>
            </w:r>
            <w:r>
              <w:br/>
            </w:r>
            <w:r>
              <w:rPr>
                <w:rFonts w:ascii="Times New Roman"/>
                <w:b w:val="false"/>
                <w:i w:val="false"/>
                <w:color w:val="000000"/>
                <w:sz w:val="20"/>
              </w:rPr>
              <w:t>
рәсiмдердi жүргiзу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130 738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w:t>
            </w:r>
            <w:r>
              <w:br/>
            </w:r>
            <w:r>
              <w:rPr>
                <w:rFonts w:ascii="Times New Roman"/>
                <w:b w:val="false"/>
                <w:i w:val="false"/>
                <w:color w:val="000000"/>
                <w:sz w:val="20"/>
              </w:rPr>
              <w:t>
министрлiгi органдарының
</w:t>
            </w:r>
            <w:r>
              <w:br/>
            </w:r>
            <w:r>
              <w:rPr>
                <w:rFonts w:ascii="Times New Roman"/>
                <w:b w:val="false"/>
                <w:i w:val="false"/>
                <w:color w:val="000000"/>
                <w:sz w:val="20"/>
              </w:rPr>
              <w:t>
ақпараттық жүйелерiн құру және
</w:t>
            </w:r>
            <w:r>
              <w:br/>
            </w:r>
            <w:r>
              <w:rPr>
                <w:rFonts w:ascii="Times New Roman"/>
                <w:b w:val="false"/>
                <w:i w:val="false"/>
                <w:color w:val="000000"/>
                <w:sz w:val="20"/>
              </w:rPr>
              <w:t>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564 386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Қазынашылықтың ақпараттық
</w:t>
            </w:r>
            <w:r>
              <w:br/>
            </w:r>
            <w:r>
              <w:rPr>
                <w:rFonts w:ascii="Times New Roman"/>
                <w:b w:val="false"/>
                <w:i w:val="false"/>
                <w:color w:val="000000"/>
                <w:sz w:val="20"/>
              </w:rPr>
              <w:t>
жүйесiн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256 031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w:t>
            </w:r>
            <w:r>
              <w:br/>
            </w:r>
            <w:r>
              <w:rPr>
                <w:rFonts w:ascii="Times New Roman"/>
                <w:b w:val="false"/>
                <w:i w:val="false"/>
                <w:color w:val="000000"/>
                <w:sz w:val="20"/>
              </w:rPr>
              <w:t>
министрлiгiнiң ақпараттық
</w:t>
            </w:r>
            <w:r>
              <w:br/>
            </w:r>
            <w:r>
              <w:rPr>
                <w:rFonts w:ascii="Times New Roman"/>
                <w:b w:val="false"/>
                <w:i w:val="false"/>
                <w:color w:val="000000"/>
                <w:sz w:val="20"/>
              </w:rPr>
              <w:t>
жүйелерiн құру және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308 355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Жекешелендіру, мемлекеттік
</w:t>
            </w:r>
            <w:r>
              <w:br/>
            </w:r>
            <w:r>
              <w:rPr>
                <w:rFonts w:ascii="Times New Roman"/>
                <w:b w:val="false"/>
                <w:i w:val="false"/>
                <w:color w:val="000000"/>
                <w:sz w:val="20"/>
              </w:rPr>
              <w:t>
мүлiктi басқару, жекешелендiру-
</w:t>
            </w:r>
            <w:r>
              <w:br/>
            </w:r>
            <w:r>
              <w:rPr>
                <w:rFonts w:ascii="Times New Roman"/>
                <w:b w:val="false"/>
                <w:i w:val="false"/>
                <w:color w:val="000000"/>
                <w:sz w:val="20"/>
              </w:rPr>
              <w:t>
ден кейiнгі қызмет, осымен және
</w:t>
            </w:r>
            <w:r>
              <w:br/>
            </w:r>
            <w:r>
              <w:rPr>
                <w:rFonts w:ascii="Times New Roman"/>
                <w:b w:val="false"/>
                <w:i w:val="false"/>
                <w:color w:val="000000"/>
                <w:sz w:val="20"/>
              </w:rPr>
              <w:t>
кредит беруге байланысты
</w:t>
            </w:r>
            <w:r>
              <w:br/>
            </w:r>
            <w:r>
              <w:rPr>
                <w:rFonts w:ascii="Times New Roman"/>
                <w:b w:val="false"/>
                <w:i w:val="false"/>
                <w:color w:val="000000"/>
                <w:sz w:val="20"/>
              </w:rPr>
              <w:t>
дауларды реттеу, кредиттер және
</w:t>
            </w:r>
            <w:r>
              <w:br/>
            </w:r>
            <w:r>
              <w:rPr>
                <w:rFonts w:ascii="Times New Roman"/>
                <w:b w:val="false"/>
                <w:i w:val="false"/>
                <w:color w:val="000000"/>
                <w:sz w:val="20"/>
              </w:rPr>
              <w:t>
мемлекеттiк кепiлдiктер бойынша
</w:t>
            </w:r>
            <w:r>
              <w:br/>
            </w:r>
            <w:r>
              <w:rPr>
                <w:rFonts w:ascii="Times New Roman"/>
                <w:b w:val="false"/>
                <w:i w:val="false"/>
                <w:color w:val="000000"/>
                <w:sz w:val="20"/>
              </w:rPr>
              <w:t>
мiндеттемелердi орындау есебiнен
</w:t>
            </w:r>
            <w:r>
              <w:br/>
            </w:r>
            <w:r>
              <w:rPr>
                <w:rFonts w:ascii="Times New Roman"/>
                <w:b w:val="false"/>
                <w:i w:val="false"/>
                <w:color w:val="000000"/>
                <w:sz w:val="20"/>
              </w:rPr>
              <w:t>
алынған немесе өндiрiп алынған
</w:t>
            </w:r>
            <w:r>
              <w:br/>
            </w:r>
            <w:r>
              <w:rPr>
                <w:rFonts w:ascii="Times New Roman"/>
                <w:b w:val="false"/>
                <w:i w:val="false"/>
                <w:color w:val="000000"/>
                <w:sz w:val="20"/>
              </w:rPr>
              <w:t>
мүлікті есепке алу, сақтау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715 100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"Министрлiктер үйі" ғимаратын
</w:t>
            </w:r>
            <w:r>
              <w:br/>
            </w:r>
            <w:r>
              <w:rPr>
                <w:rFonts w:ascii="Times New Roman"/>
                <w:b w:val="false"/>
                <w:i w:val="false"/>
                <w:color w:val="000000"/>
                <w:sz w:val="20"/>
              </w:rPr>
              <w:t>
күтiп-ұстау және сақтандыру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913 456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Жеңiлдiктi тұрғын үй кредиттерi
</w:t>
            </w:r>
            <w:r>
              <w:br/>
            </w:r>
            <w:r>
              <w:rPr>
                <w:rFonts w:ascii="Times New Roman"/>
                <w:b w:val="false"/>
                <w:i w:val="false"/>
                <w:color w:val="000000"/>
                <w:sz w:val="20"/>
              </w:rPr>
              <w:t>
бойынша бағамдық айырманы төлеу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25 290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 жинақ
</w:t>
            </w:r>
            <w:r>
              <w:br/>
            </w:r>
            <w:r>
              <w:rPr>
                <w:rFonts w:ascii="Times New Roman"/>
                <w:b w:val="false"/>
                <w:i w:val="false"/>
                <w:color w:val="000000"/>
                <w:sz w:val="20"/>
              </w:rPr>
              <w:t>
салымдары бойынша сыйлықақылар
</w:t>
            </w:r>
            <w:r>
              <w:br/>
            </w:r>
            <w:r>
              <w:rPr>
                <w:rFonts w:ascii="Times New Roman"/>
                <w:b w:val="false"/>
                <w:i w:val="false"/>
                <w:color w:val="000000"/>
                <w:sz w:val="20"/>
              </w:rPr>
              <w:t>
төлеу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656 007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Кедендiк бақылау және кедендiк
</w:t>
            </w:r>
            <w:r>
              <w:br/>
            </w:r>
            <w:r>
              <w:rPr>
                <w:rFonts w:ascii="Times New Roman"/>
                <w:b w:val="false"/>
                <w:i w:val="false"/>
                <w:color w:val="000000"/>
                <w:sz w:val="20"/>
              </w:rPr>
              <w:t>
инфрақұрылым объектiлерiн салу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2 232 704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қызметі органдары
</w:t>
            </w:r>
            <w:r>
              <w:br/>
            </w:r>
            <w:r>
              <w:rPr>
                <w:rFonts w:ascii="Times New Roman"/>
                <w:b w:val="false"/>
                <w:i w:val="false"/>
                <w:color w:val="000000"/>
                <w:sz w:val="20"/>
              </w:rPr>
              <w:t>
объектілерін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821 978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Нашақорлыққа және есiрткi
</w:t>
            </w:r>
            <w:r>
              <w:br/>
            </w:r>
            <w:r>
              <w:rPr>
                <w:rFonts w:ascii="Times New Roman"/>
                <w:b w:val="false"/>
                <w:i w:val="false"/>
                <w:color w:val="000000"/>
                <w:sz w:val="20"/>
              </w:rPr>
              <w:t>
бизнесiне қарсы күрес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15 365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4 445 699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кеден" ақпараттық
</w:t>
            </w:r>
            <w:r>
              <w:br/>
            </w:r>
            <w:r>
              <w:rPr>
                <w:rFonts w:ascii="Times New Roman"/>
                <w:b w:val="false"/>
                <w:i w:val="false"/>
                <w:color w:val="000000"/>
                <w:sz w:val="20"/>
              </w:rPr>
              <w:t>
жүйесін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85 4917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Кедендік автоматтандырылған
</w:t>
            </w:r>
            <w:r>
              <w:br/>
            </w:r>
            <w:r>
              <w:rPr>
                <w:rFonts w:ascii="Times New Roman"/>
                <w:b w:val="false"/>
                <w:i w:val="false"/>
                <w:color w:val="000000"/>
                <w:sz w:val="20"/>
              </w:rPr>
              <w:t>
ақпараттық жүйесін дамыту "КААЖ"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405 839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Біріккен салықтық ақпараттық
</w:t>
            </w:r>
            <w:r>
              <w:br/>
            </w:r>
            <w:r>
              <w:rPr>
                <w:rFonts w:ascii="Times New Roman"/>
                <w:b w:val="false"/>
                <w:i w:val="false"/>
                <w:color w:val="000000"/>
                <w:sz w:val="20"/>
              </w:rPr>
              <w:t>
жүйесін дамыту "ҚР БСАЖ"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2 968 111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"СТжСО" Салық төлеушілердің
</w:t>
            </w:r>
            <w:r>
              <w:br/>
            </w:r>
            <w:r>
              <w:rPr>
                <w:rFonts w:ascii="Times New Roman"/>
                <w:b w:val="false"/>
                <w:i w:val="false"/>
                <w:color w:val="000000"/>
                <w:sz w:val="20"/>
              </w:rPr>
              <w:t>
және салық салынатын объекті-
</w:t>
            </w:r>
            <w:r>
              <w:br/>
            </w:r>
            <w:r>
              <w:rPr>
                <w:rFonts w:ascii="Times New Roman"/>
                <w:b w:val="false"/>
                <w:i w:val="false"/>
                <w:color w:val="000000"/>
                <w:sz w:val="20"/>
              </w:rPr>
              <w:t>
лердің тізілімі" ақпараттық
</w:t>
            </w:r>
            <w:r>
              <w:br/>
            </w:r>
            <w:r>
              <w:rPr>
                <w:rFonts w:ascii="Times New Roman"/>
                <w:b w:val="false"/>
                <w:i w:val="false"/>
                <w:color w:val="000000"/>
                <w:sz w:val="20"/>
              </w:rPr>
              <w:t>
жүйесін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196 832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меншік тізімі"
</w:t>
            </w:r>
            <w:r>
              <w:br/>
            </w:r>
            <w:r>
              <w:rPr>
                <w:rFonts w:ascii="Times New Roman"/>
                <w:b w:val="false"/>
                <w:i w:val="false"/>
                <w:color w:val="000000"/>
                <w:sz w:val="20"/>
              </w:rPr>
              <w:t>
ақпараттық жүйесін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бюджеттiң
</w:t>
            </w:r>
            <w:r>
              <w:br/>
            </w:r>
            <w:r>
              <w:rPr>
                <w:rFonts w:ascii="Times New Roman"/>
                <w:b w:val="false"/>
                <w:i w:val="false"/>
                <w:color w:val="000000"/>
                <w:sz w:val="20"/>
              </w:rPr>
              <w:t>
атқарылуын бақылау жөніндегі
</w:t>
            </w:r>
            <w:r>
              <w:br/>
            </w:r>
            <w:r>
              <w:rPr>
                <w:rFonts w:ascii="Times New Roman"/>
                <w:b w:val="false"/>
                <w:i w:val="false"/>
                <w:color w:val="000000"/>
                <w:sz w:val="20"/>
              </w:rPr>
              <w:t>
есеп комитетi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414 262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бюджеттің
</w:t>
            </w:r>
            <w:r>
              <w:br/>
            </w:r>
            <w:r>
              <w:rPr>
                <w:rFonts w:ascii="Times New Roman"/>
                <w:b w:val="false"/>
                <w:i w:val="false"/>
                <w:color w:val="000000"/>
                <w:sz w:val="20"/>
              </w:rPr>
              <w:t>
атқарылуын бақылауды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313 639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275 715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2 465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25 389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бюджеттің
</w:t>
            </w:r>
            <w:r>
              <w:br/>
            </w:r>
            <w:r>
              <w:rPr>
                <w:rFonts w:ascii="Times New Roman"/>
                <w:b w:val="false"/>
                <w:i w:val="false"/>
                <w:color w:val="000000"/>
                <w:sz w:val="20"/>
              </w:rPr>
              <w:t>
атқарылуын бақылау жөніндегі
</w:t>
            </w:r>
            <w:r>
              <w:br/>
            </w:r>
            <w:r>
              <w:rPr>
                <w:rFonts w:ascii="Times New Roman"/>
                <w:b w:val="false"/>
                <w:i w:val="false"/>
                <w:color w:val="000000"/>
                <w:sz w:val="20"/>
              </w:rPr>
              <w:t>
есеп комитеті ақпараттық
</w:t>
            </w:r>
            <w:r>
              <w:br/>
            </w:r>
            <w:r>
              <w:rPr>
                <w:rFonts w:ascii="Times New Roman"/>
                <w:b w:val="false"/>
                <w:i w:val="false"/>
                <w:color w:val="000000"/>
                <w:sz w:val="20"/>
              </w:rPr>
              <w:t>
деректер базасын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50 623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бұзушылықтарды зерттеу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Алматы
</w:t>
            </w:r>
            <w:r>
              <w:br/>
            </w:r>
            <w:r>
              <w:rPr>
                <w:rFonts w:ascii="Times New Roman"/>
                <w:b w:val="false"/>
                <w:i w:val="false"/>
                <w:color w:val="000000"/>
                <w:sz w:val="20"/>
              </w:rPr>
              <w:t>
қаласының өңірлік қаржы
</w:t>
            </w:r>
            <w:r>
              <w:br/>
            </w:r>
            <w:r>
              <w:rPr>
                <w:rFonts w:ascii="Times New Roman"/>
                <w:b w:val="false"/>
                <w:i w:val="false"/>
                <w:color w:val="000000"/>
                <w:sz w:val="20"/>
              </w:rPr>
              <w:t>
орталығының қызметін реттеу
</w:t>
            </w:r>
            <w:r>
              <w:br/>
            </w:r>
            <w:r>
              <w:rPr>
                <w:rFonts w:ascii="Times New Roman"/>
                <w:b w:val="false"/>
                <w:i w:val="false"/>
                <w:color w:val="000000"/>
                <w:sz w:val="20"/>
              </w:rPr>
              <w:t>
агенттігі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543 411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өңірлік
</w:t>
            </w:r>
            <w:r>
              <w:br/>
            </w:r>
            <w:r>
              <w:rPr>
                <w:rFonts w:ascii="Times New Roman"/>
                <w:b w:val="false"/>
                <w:i w:val="false"/>
                <w:color w:val="000000"/>
                <w:sz w:val="20"/>
              </w:rPr>
              <w:t>
қаржы орталығын реттеу жөніндегі
</w:t>
            </w:r>
            <w:r>
              <w:br/>
            </w:r>
            <w:r>
              <w:rPr>
                <w:rFonts w:ascii="Times New Roman"/>
                <w:b w:val="false"/>
                <w:i w:val="false"/>
                <w:color w:val="000000"/>
                <w:sz w:val="20"/>
              </w:rPr>
              <w:t>
уәкілетті органның қызметін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543 411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530 709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10 902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саяси қызмет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19 846 476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Iшкi
</w:t>
            </w:r>
            <w:r>
              <w:br/>
            </w:r>
            <w:r>
              <w:rPr>
                <w:rFonts w:ascii="Times New Roman"/>
                <w:b w:val="false"/>
                <w:i w:val="false"/>
                <w:color w:val="000000"/>
                <w:sz w:val="20"/>
              </w:rPr>
              <w:t>
iстер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8 336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Елдiң қоғамдық тәртiп
</w:t>
            </w:r>
            <w:r>
              <w:br/>
            </w:r>
            <w:r>
              <w:rPr>
                <w:rFonts w:ascii="Times New Roman"/>
                <w:b w:val="false"/>
                <w:i w:val="false"/>
                <w:color w:val="000000"/>
                <w:sz w:val="20"/>
              </w:rPr>
              <w:t>
саласындағы саяси мүдделерiн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8 336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Сыртқы
</w:t>
            </w:r>
            <w:r>
              <w:br/>
            </w:r>
            <w:r>
              <w:rPr>
                <w:rFonts w:ascii="Times New Roman"/>
                <w:b w:val="false"/>
                <w:i w:val="false"/>
                <w:color w:val="000000"/>
                <w:sz w:val="20"/>
              </w:rPr>
              <w:t>
iстер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19 838 140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саяси қызметтi қамтамасыз
</w:t>
            </w:r>
            <w:r>
              <w:br/>
            </w:r>
            <w:r>
              <w:rPr>
                <w:rFonts w:ascii="Times New Roman"/>
                <w:b w:val="false"/>
                <w:i w:val="false"/>
                <w:color w:val="000000"/>
                <w:sz w:val="20"/>
              </w:rPr>
              <w:t>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14 487 541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3 645 261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қызметшiлердiң
</w:t>
            </w:r>
            <w:r>
              <w:br/>
            </w:r>
            <w:r>
              <w:rPr>
                <w:rFonts w:ascii="Times New Roman"/>
                <w:b w:val="false"/>
                <w:i w:val="false"/>
                <w:color w:val="000000"/>
                <w:sz w:val="20"/>
              </w:rPr>
              <w:t>
білiктілiгiн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3 519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органдарды
</w:t>
            </w:r>
            <w:r>
              <w:br/>
            </w:r>
            <w:r>
              <w:rPr>
                <w:rFonts w:ascii="Times New Roman"/>
                <w:b w:val="false"/>
                <w:i w:val="false"/>
                <w:color w:val="000000"/>
                <w:sz w:val="20"/>
              </w:rPr>
              <w:t>
материалдық-техникалық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798 417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жүйелердiң жұмыс
</w:t>
            </w:r>
            <w:r>
              <w:br/>
            </w:r>
            <w:r>
              <w:rPr>
                <w:rFonts w:ascii="Times New Roman"/>
                <w:b w:val="false"/>
                <w:i w:val="false"/>
                <w:color w:val="000000"/>
                <w:sz w:val="20"/>
              </w:rPr>
              <w:t>
iстеуiн қамтамасыз ету және
</w:t>
            </w:r>
            <w:r>
              <w:br/>
            </w:r>
            <w:r>
              <w:rPr>
                <w:rFonts w:ascii="Times New Roman"/>
                <w:b w:val="false"/>
                <w:i w:val="false"/>
                <w:color w:val="000000"/>
                <w:sz w:val="20"/>
              </w:rPr>
              <w:t>
мемлекеттiк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196 842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Органдардың басқа елдердегi
</w:t>
            </w:r>
            <w:r>
              <w:br/>
            </w:r>
            <w:r>
              <w:rPr>
                <w:rFonts w:ascii="Times New Roman"/>
                <w:b w:val="false"/>
                <w:i w:val="false"/>
                <w:color w:val="000000"/>
                <w:sz w:val="20"/>
              </w:rPr>
              <w:t>
аппараттары (елшiлiктер,
</w:t>
            </w:r>
            <w:r>
              <w:br/>
            </w:r>
            <w:r>
              <w:rPr>
                <w:rFonts w:ascii="Times New Roman"/>
                <w:b w:val="false"/>
                <w:i w:val="false"/>
                <w:color w:val="000000"/>
                <w:sz w:val="20"/>
              </w:rPr>
              <w:t>
өкiлдiктер, дипломатиялық
</w:t>
            </w:r>
            <w:r>
              <w:br/>
            </w:r>
            <w:r>
              <w:rPr>
                <w:rFonts w:ascii="Times New Roman"/>
                <w:b w:val="false"/>
                <w:i w:val="false"/>
                <w:color w:val="000000"/>
                <w:sz w:val="20"/>
              </w:rPr>
              <w:t>
миссиялар)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9 843 502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ұйымдарға және
</w:t>
            </w:r>
            <w:r>
              <w:br/>
            </w:r>
            <w:r>
              <w:rPr>
                <w:rFonts w:ascii="Times New Roman"/>
                <w:b w:val="false"/>
                <w:i w:val="false"/>
                <w:color w:val="000000"/>
                <w:sz w:val="20"/>
              </w:rPr>
              <w:t>
басқа дa халықаралық органдарға
</w:t>
            </w:r>
            <w:r>
              <w:br/>
            </w:r>
            <w:r>
              <w:rPr>
                <w:rFonts w:ascii="Times New Roman"/>
                <w:b w:val="false"/>
                <w:i w:val="false"/>
                <w:color w:val="000000"/>
                <w:sz w:val="20"/>
              </w:rPr>
              <w:t>
қатысу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1 676 318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ұйымдарға қатысу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1 000 981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ТМД-ның жарғылық және басқа да
</w:t>
            </w:r>
            <w:r>
              <w:br/>
            </w:r>
            <w:r>
              <w:rPr>
                <w:rFonts w:ascii="Times New Roman"/>
                <w:b w:val="false"/>
                <w:i w:val="false"/>
                <w:color w:val="000000"/>
                <w:sz w:val="20"/>
              </w:rPr>
              <w:t>
органдарына қатысу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461 806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Еуразиялық экономикалық
</w:t>
            </w:r>
            <w:r>
              <w:br/>
            </w:r>
            <w:r>
              <w:rPr>
                <w:rFonts w:ascii="Times New Roman"/>
                <w:b w:val="false"/>
                <w:i w:val="false"/>
                <w:color w:val="000000"/>
                <w:sz w:val="20"/>
              </w:rPr>
              <w:t>
қоғамдастығы жанындағы Тұрақты
</w:t>
            </w:r>
            <w:r>
              <w:br/>
            </w:r>
            <w:r>
              <w:rPr>
                <w:rFonts w:ascii="Times New Roman"/>
                <w:b w:val="false"/>
                <w:i w:val="false"/>
                <w:color w:val="000000"/>
                <w:sz w:val="20"/>
              </w:rPr>
              <w:t>
өкiлiнiң аппаратын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16 526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ТМД терроризмге қарсы
</w:t>
            </w:r>
            <w:r>
              <w:br/>
            </w:r>
            <w:r>
              <w:rPr>
                <w:rFonts w:ascii="Times New Roman"/>
                <w:b w:val="false"/>
                <w:i w:val="false"/>
                <w:color w:val="000000"/>
                <w:sz w:val="20"/>
              </w:rPr>
              <w:t>
орталығындағы және ТМД
</w:t>
            </w:r>
            <w:r>
              <w:br/>
            </w:r>
            <w:r>
              <w:rPr>
                <w:rFonts w:ascii="Times New Roman"/>
                <w:b w:val="false"/>
                <w:i w:val="false"/>
                <w:color w:val="000000"/>
                <w:sz w:val="20"/>
              </w:rPr>
              <w:t>
Экономикалық Кеңесi жанындағы
</w:t>
            </w:r>
            <w:r>
              <w:br/>
            </w:r>
            <w:r>
              <w:rPr>
                <w:rFonts w:ascii="Times New Roman"/>
                <w:b w:val="false"/>
                <w:i w:val="false"/>
                <w:color w:val="000000"/>
                <w:sz w:val="20"/>
              </w:rPr>
              <w:t>
экономикалық мәселелер жөніндегi
</w:t>
            </w:r>
            <w:r>
              <w:br/>
            </w:r>
            <w:r>
              <w:rPr>
                <w:rFonts w:ascii="Times New Roman"/>
                <w:b w:val="false"/>
                <w:i w:val="false"/>
                <w:color w:val="000000"/>
                <w:sz w:val="20"/>
              </w:rPr>
              <w:t>
комиссияда Қазақстан
</w:t>
            </w:r>
            <w:r>
              <w:br/>
            </w:r>
            <w:r>
              <w:rPr>
                <w:rFonts w:ascii="Times New Roman"/>
                <w:b w:val="false"/>
                <w:i w:val="false"/>
                <w:color w:val="000000"/>
                <w:sz w:val="20"/>
              </w:rPr>
              <w:t>
Республикасының өкілдерін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2 553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Ұжымдық қауіпсіздік туралы шарт
</w:t>
            </w:r>
            <w:r>
              <w:br/>
            </w:r>
            <w:r>
              <w:rPr>
                <w:rFonts w:ascii="Times New Roman"/>
                <w:b w:val="false"/>
                <w:i w:val="false"/>
                <w:color w:val="000000"/>
                <w:sz w:val="20"/>
              </w:rPr>
              <w:t>
ұйымы жанындағы Тұрақты
</w:t>
            </w:r>
            <w:r>
              <w:br/>
            </w:r>
            <w:r>
              <w:rPr>
                <w:rFonts w:ascii="Times New Roman"/>
                <w:b w:val="false"/>
                <w:i w:val="false"/>
                <w:color w:val="000000"/>
                <w:sz w:val="20"/>
              </w:rPr>
              <w:t>
Кеңестегі Қазақстан Республикасы
</w:t>
            </w:r>
            <w:r>
              <w:br/>
            </w:r>
            <w:r>
              <w:rPr>
                <w:rFonts w:ascii="Times New Roman"/>
                <w:b w:val="false"/>
                <w:i w:val="false"/>
                <w:color w:val="000000"/>
                <w:sz w:val="20"/>
              </w:rPr>
              <w:t>
Өкілетті өкілінің аппаратын
</w:t>
            </w:r>
            <w:r>
              <w:br/>
            </w:r>
            <w:r>
              <w:rPr>
                <w:rFonts w:ascii="Times New Roman"/>
                <w:b w:val="false"/>
                <w:i w:val="false"/>
                <w:color w:val="000000"/>
                <w:sz w:val="20"/>
              </w:rPr>
              <w:t>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71 546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Азиядағы өзара іс-қимыл және
</w:t>
            </w:r>
            <w:r>
              <w:br/>
            </w:r>
            <w:r>
              <w:rPr>
                <w:rFonts w:ascii="Times New Roman"/>
                <w:b w:val="false"/>
                <w:i w:val="false"/>
                <w:color w:val="000000"/>
                <w:sz w:val="20"/>
              </w:rPr>
              <w:t>
сенім шаралары жөніндегі
</w:t>
            </w:r>
            <w:r>
              <w:br/>
            </w:r>
            <w:r>
              <w:rPr>
                <w:rFonts w:ascii="Times New Roman"/>
                <w:b w:val="false"/>
                <w:i w:val="false"/>
                <w:color w:val="000000"/>
                <w:sz w:val="20"/>
              </w:rPr>
              <w:t>
Кеңестің Хатшылығын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122 906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шекараны
</w:t>
            </w:r>
            <w:r>
              <w:br/>
            </w:r>
            <w:r>
              <w:rPr>
                <w:rFonts w:ascii="Times New Roman"/>
                <w:b w:val="false"/>
                <w:i w:val="false"/>
                <w:color w:val="000000"/>
                <w:sz w:val="20"/>
              </w:rPr>
              <w:t>
делимитациялау және демаркациялау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185 198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Шетелдiк iссапарлар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1 490 296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Шетелдегі дипломатиялық
</w:t>
            </w:r>
            <w:r>
              <w:br/>
            </w:r>
            <w:r>
              <w:rPr>
                <w:rFonts w:ascii="Times New Roman"/>
                <w:b w:val="false"/>
                <w:i w:val="false"/>
                <w:color w:val="000000"/>
                <w:sz w:val="20"/>
              </w:rPr>
              <w:t>
өкілдіктердің арнайы,
</w:t>
            </w:r>
            <w:r>
              <w:br/>
            </w:r>
            <w:r>
              <w:rPr>
                <w:rFonts w:ascii="Times New Roman"/>
                <w:b w:val="false"/>
                <w:i w:val="false"/>
                <w:color w:val="000000"/>
                <w:sz w:val="20"/>
              </w:rPr>
              <w:t>
инженерлік-техникалық және
</w:t>
            </w:r>
            <w:r>
              <w:br/>
            </w:r>
            <w:r>
              <w:rPr>
                <w:rFonts w:ascii="Times New Roman"/>
                <w:b w:val="false"/>
                <w:i w:val="false"/>
                <w:color w:val="000000"/>
                <w:sz w:val="20"/>
              </w:rPr>
              <w:t>
нақты қорғалуын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39 455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дипломатиялық өкілдіктерiн
</w:t>
            </w:r>
            <w:r>
              <w:br/>
            </w:r>
            <w:r>
              <w:rPr>
                <w:rFonts w:ascii="Times New Roman"/>
                <w:b w:val="false"/>
                <w:i w:val="false"/>
                <w:color w:val="000000"/>
                <w:sz w:val="20"/>
              </w:rPr>
              <w:t>
орналастыру үшiн шетелде
</w:t>
            </w:r>
            <w:r>
              <w:br/>
            </w:r>
            <w:r>
              <w:rPr>
                <w:rFonts w:ascii="Times New Roman"/>
                <w:b w:val="false"/>
                <w:i w:val="false"/>
                <w:color w:val="000000"/>
                <w:sz w:val="20"/>
              </w:rPr>
              <w:t>
жылжымайтын мүлiк объектiлерiн
</w:t>
            </w:r>
            <w:r>
              <w:br/>
            </w:r>
            <w:r>
              <w:rPr>
                <w:rFonts w:ascii="Times New Roman"/>
                <w:b w:val="false"/>
                <w:i w:val="false"/>
                <w:color w:val="000000"/>
                <w:sz w:val="20"/>
              </w:rPr>
              <w:t>
сатып алу және салу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1 947 687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шетелдік мемлекеттерге заңсыз
</w:t>
            </w:r>
            <w:r>
              <w:br/>
            </w:r>
            <w:r>
              <w:rPr>
                <w:rFonts w:ascii="Times New Roman"/>
                <w:b w:val="false"/>
                <w:i w:val="false"/>
                <w:color w:val="000000"/>
                <w:sz w:val="20"/>
              </w:rPr>
              <w:t>
әкелінген және саудалаудың
</w:t>
            </w:r>
            <w:r>
              <w:br/>
            </w:r>
            <w:r>
              <w:rPr>
                <w:rFonts w:ascii="Times New Roman"/>
                <w:b w:val="false"/>
                <w:i w:val="false"/>
                <w:color w:val="000000"/>
                <w:sz w:val="20"/>
              </w:rPr>
              <w:t>
құрбандары болған, сондай-ақ
</w:t>
            </w:r>
            <w:r>
              <w:br/>
            </w:r>
            <w:r>
              <w:rPr>
                <w:rFonts w:ascii="Times New Roman"/>
                <w:b w:val="false"/>
                <w:i w:val="false"/>
                <w:color w:val="000000"/>
                <w:sz w:val="20"/>
              </w:rPr>
              <w:t>
шет елдерде басқа қылмыстардан
</w:t>
            </w:r>
            <w:r>
              <w:br/>
            </w:r>
            <w:r>
              <w:rPr>
                <w:rFonts w:ascii="Times New Roman"/>
                <w:b w:val="false"/>
                <w:i w:val="false"/>
                <w:color w:val="000000"/>
                <w:sz w:val="20"/>
              </w:rPr>
              <w:t>
зардап шеккен және форс-мажор-
</w:t>
            </w:r>
            <w:r>
              <w:br/>
            </w:r>
            <w:r>
              <w:rPr>
                <w:rFonts w:ascii="Times New Roman"/>
                <w:b w:val="false"/>
                <w:i w:val="false"/>
                <w:color w:val="000000"/>
                <w:sz w:val="20"/>
              </w:rPr>
              <w:t>
лық жағдайларда қалған
</w:t>
            </w:r>
            <w:r>
              <w:br/>
            </w:r>
            <w:r>
              <w:rPr>
                <w:rFonts w:ascii="Times New Roman"/>
                <w:b w:val="false"/>
                <w:i w:val="false"/>
                <w:color w:val="000000"/>
                <w:sz w:val="20"/>
              </w:rPr>
              <w:t>
азаматтарына қаржылық көмек
</w:t>
            </w:r>
            <w:r>
              <w:br/>
            </w:r>
            <w:r>
              <w:rPr>
                <w:rFonts w:ascii="Times New Roman"/>
                <w:b w:val="false"/>
                <w:i w:val="false"/>
                <w:color w:val="000000"/>
                <w:sz w:val="20"/>
              </w:rPr>
              <w:t>
көрсету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11 645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Iргелi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10 265 568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Бiлiм
</w:t>
            </w:r>
            <w:r>
              <w:rPr>
                <w:rFonts w:ascii="Times New Roman"/>
                <w:b w:val="false"/>
                <w:i w:val="false"/>
                <w:color w:val="000000"/>
                <w:sz w:val="20"/>
              </w:rPr>
              <w:t>
</w:t>
            </w:r>
            <w:r>
              <w:br/>
            </w:r>
            <w:r>
              <w:rPr>
                <w:rFonts w:ascii="Times New Roman"/>
                <w:b w:val="false"/>
                <w:i w:val="false"/>
                <w:color w:val="000000"/>
                <w:sz w:val="20"/>
              </w:rPr>
              <w:t>
және ғылым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10 265 568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сыйлықақылар және
</w:t>
            </w:r>
            <w:r>
              <w:br/>
            </w:r>
            <w:r>
              <w:rPr>
                <w:rFonts w:ascii="Times New Roman"/>
                <w:b w:val="false"/>
                <w:i w:val="false"/>
                <w:color w:val="000000"/>
                <w:sz w:val="20"/>
              </w:rPr>
              <w:t>
стипендиялар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68 431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Iргелi және қолданбалы ғылыми
</w:t>
            </w:r>
            <w:r>
              <w:br/>
            </w:r>
            <w:r>
              <w:rPr>
                <w:rFonts w:ascii="Times New Roman"/>
                <w:b w:val="false"/>
                <w:i w:val="false"/>
                <w:color w:val="000000"/>
                <w:sz w:val="20"/>
              </w:rPr>
              <w:t>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10 197 137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Жоспарлау және статистикалық
</w:t>
            </w:r>
            <w:r>
              <w:br/>
            </w:r>
            <w:r>
              <w:rPr>
                <w:rFonts w:ascii="Times New Roman"/>
                <w:b w:val="false"/>
                <w:i w:val="false"/>
                <w:color w:val="000000"/>
                <w:sz w:val="20"/>
              </w:rPr>
              <w:t>
қызмет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10 305 671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
</w:t>
            </w:r>
            <w:r>
              <w:br/>
            </w:r>
            <w:r>
              <w:rPr>
                <w:rFonts w:ascii="Times New Roman"/>
                <w:b w:val="false"/>
                <w:i w:val="false"/>
                <w:color w:val="000000"/>
                <w:sz w:val="20"/>
              </w:rPr>
              <w:t>
және бюджеттiк жоспарлау
</w:t>
            </w:r>
            <w:r>
              <w:br/>
            </w:r>
            <w:r>
              <w:rPr>
                <w:rFonts w:ascii="Times New Roman"/>
                <w:b w:val="false"/>
                <w:i w:val="false"/>
                <w:color w:val="000000"/>
                <w:sz w:val="20"/>
              </w:rPr>
              <w:t>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2 981 798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Стратегиялық, орта мерзiмдi
</w:t>
            </w:r>
            <w:r>
              <w:br/>
            </w:r>
            <w:r>
              <w:rPr>
                <w:rFonts w:ascii="Times New Roman"/>
                <w:b w:val="false"/>
                <w:i w:val="false"/>
                <w:color w:val="000000"/>
                <w:sz w:val="20"/>
              </w:rPr>
              <w:t>
экономикалық және бюджеттiк
</w:t>
            </w:r>
            <w:r>
              <w:br/>
            </w:r>
            <w:r>
              <w:rPr>
                <w:rFonts w:ascii="Times New Roman"/>
                <w:b w:val="false"/>
                <w:i w:val="false"/>
                <w:color w:val="000000"/>
                <w:sz w:val="20"/>
              </w:rPr>
              <w:t>
жоспарлау саласындағы уәкiлеттi
</w:t>
            </w:r>
            <w:r>
              <w:br/>
            </w:r>
            <w:r>
              <w:rPr>
                <w:rFonts w:ascii="Times New Roman"/>
                <w:b w:val="false"/>
                <w:i w:val="false"/>
                <w:color w:val="000000"/>
                <w:sz w:val="20"/>
              </w:rPr>
              <w:t>
органның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1 057 631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776 448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қызметшiлердiң
</w:t>
            </w:r>
            <w:r>
              <w:br/>
            </w:r>
            <w:r>
              <w:rPr>
                <w:rFonts w:ascii="Times New Roman"/>
                <w:b w:val="false"/>
                <w:i w:val="false"/>
                <w:color w:val="000000"/>
                <w:sz w:val="20"/>
              </w:rPr>
              <w:t>
білiктілiгiн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4 621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73 394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жүйелердiң жұмыс
</w:t>
            </w:r>
            <w:r>
              <w:br/>
            </w:r>
            <w:r>
              <w:rPr>
                <w:rFonts w:ascii="Times New Roman"/>
                <w:b w:val="false"/>
                <w:i w:val="false"/>
                <w:color w:val="000000"/>
                <w:sz w:val="20"/>
              </w:rPr>
              <w:t>
iстеуiн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203 168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жоспарлау саласында
</w:t>
            </w:r>
            <w:r>
              <w:br/>
            </w:r>
            <w:r>
              <w:rPr>
                <w:rFonts w:ascii="Times New Roman"/>
                <w:b w:val="false"/>
                <w:i w:val="false"/>
                <w:color w:val="000000"/>
                <w:sz w:val="20"/>
              </w:rPr>
              <w:t>
ақпараттық жүйені жаңғырту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380 740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27 192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егемен
</w:t>
            </w:r>
            <w:r>
              <w:br/>
            </w:r>
            <w:r>
              <w:rPr>
                <w:rFonts w:ascii="Times New Roman"/>
                <w:b w:val="false"/>
                <w:i w:val="false"/>
                <w:color w:val="000000"/>
                <w:sz w:val="20"/>
              </w:rPr>
              <w:t>
кредиттiк рейтингiн қайта қарау
</w:t>
            </w:r>
            <w:r>
              <w:br/>
            </w:r>
            <w:r>
              <w:rPr>
                <w:rFonts w:ascii="Times New Roman"/>
                <w:b w:val="false"/>
                <w:i w:val="false"/>
                <w:color w:val="000000"/>
                <w:sz w:val="20"/>
              </w:rPr>
              <w:t>
мәселелерi бойынша халықаралық
</w:t>
            </w:r>
            <w:r>
              <w:br/>
            </w:r>
            <w:r>
              <w:rPr>
                <w:rFonts w:ascii="Times New Roman"/>
                <w:b w:val="false"/>
                <w:i w:val="false"/>
                <w:color w:val="000000"/>
                <w:sz w:val="20"/>
              </w:rPr>
              <w:t>
рейтинг агенттiктерiмен өзара
</w:t>
            </w:r>
            <w:r>
              <w:br/>
            </w:r>
            <w:r>
              <w:rPr>
                <w:rFonts w:ascii="Times New Roman"/>
                <w:b w:val="false"/>
                <w:i w:val="false"/>
                <w:color w:val="000000"/>
                <w:sz w:val="20"/>
              </w:rPr>
              <w:t>
iс-қимыл жасау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23 584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Әлеуметтік-экономикалық даму
</w:t>
            </w:r>
            <w:r>
              <w:br/>
            </w:r>
            <w:r>
              <w:rPr>
                <w:rFonts w:ascii="Times New Roman"/>
                <w:b w:val="false"/>
                <w:i w:val="false"/>
                <w:color w:val="000000"/>
                <w:sz w:val="20"/>
              </w:rPr>
              <w:t>
саласындағы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1 492 651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грантты
</w:t>
            </w:r>
            <w:r>
              <w:br/>
            </w:r>
            <w:r>
              <w:rPr>
                <w:rFonts w:ascii="Times New Roman"/>
                <w:b w:val="false"/>
                <w:i w:val="false"/>
                <w:color w:val="000000"/>
                <w:sz w:val="20"/>
              </w:rPr>
              <w:t>
бірлесіп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702 901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Грант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789 750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Статистика агенттiгi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7 323 873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Статистика саласындағы уәкілетті
</w:t>
            </w:r>
            <w:r>
              <w:br/>
            </w:r>
            <w:r>
              <w:rPr>
                <w:rFonts w:ascii="Times New Roman"/>
                <w:b w:val="false"/>
                <w:i w:val="false"/>
                <w:color w:val="000000"/>
                <w:sz w:val="20"/>
              </w:rPr>
              <w:t>
органның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3 378 737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289 078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2 501 002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22 837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w:t>
            </w:r>
            <w:r>
              <w:br/>
            </w:r>
            <w:r>
              <w:rPr>
                <w:rFonts w:ascii="Times New Roman"/>
                <w:b w:val="false"/>
                <w:i w:val="false"/>
                <w:color w:val="000000"/>
                <w:sz w:val="20"/>
              </w:rPr>
              <w:t>
ғимараттарын, үй-жайлары мен
</w:t>
            </w:r>
            <w:r>
              <w:br/>
            </w:r>
            <w:r>
              <w:rPr>
                <w:rFonts w:ascii="Times New Roman"/>
                <w:b w:val="false"/>
                <w:i w:val="false"/>
                <w:color w:val="000000"/>
                <w:sz w:val="20"/>
              </w:rPr>
              <w:t>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111 548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24 290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429 982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Статистикалық ақпаратты өңдеу
</w:t>
            </w:r>
            <w:r>
              <w:br/>
            </w:r>
            <w:r>
              <w:rPr>
                <w:rFonts w:ascii="Times New Roman"/>
                <w:b w:val="false"/>
                <w:i w:val="false"/>
                <w:color w:val="000000"/>
                <w:sz w:val="20"/>
              </w:rPr>
              <w:t>
және тарату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1 036 854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статистика орган-
</w:t>
            </w:r>
            <w:r>
              <w:br/>
            </w:r>
            <w:r>
              <w:rPr>
                <w:rFonts w:ascii="Times New Roman"/>
                <w:b w:val="false"/>
                <w:i w:val="false"/>
                <w:color w:val="000000"/>
                <w:sz w:val="20"/>
              </w:rPr>
              <w:t>
дарының ақпараттық жүйесін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217 876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статистика саласын-
</w:t>
            </w:r>
            <w:r>
              <w:br/>
            </w:r>
            <w:r>
              <w:rPr>
                <w:rFonts w:ascii="Times New Roman"/>
                <w:b w:val="false"/>
                <w:i w:val="false"/>
                <w:color w:val="000000"/>
                <w:sz w:val="20"/>
              </w:rPr>
              <w:t>
дағы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41 377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санақ өткізу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2 634 189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w:t>
            </w:r>
            <w:r>
              <w:br/>
            </w:r>
            <w:r>
              <w:rPr>
                <w:rFonts w:ascii="Times New Roman"/>
                <w:b w:val="false"/>
                <w:i w:val="false"/>
                <w:color w:val="000000"/>
                <w:sz w:val="20"/>
              </w:rPr>
              <w:t>
адами капиталды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14 840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кадрлық мәселелер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781 759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Мемлекеттiк қызмет iстерi агенттiгi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781 759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 саласындағы
</w:t>
            </w:r>
            <w:r>
              <w:br/>
            </w:r>
            <w:r>
              <w:rPr>
                <w:rFonts w:ascii="Times New Roman"/>
                <w:b w:val="false"/>
                <w:i w:val="false"/>
                <w:color w:val="000000"/>
                <w:sz w:val="20"/>
              </w:rPr>
              <w:t>
уәкiлетті органның қызметін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458 860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86 505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278 176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қызметшiлердiң
</w:t>
            </w:r>
            <w:r>
              <w:br/>
            </w:r>
            <w:r>
              <w:rPr>
                <w:rFonts w:ascii="Times New Roman"/>
                <w:b w:val="false"/>
                <w:i w:val="false"/>
                <w:color w:val="000000"/>
                <w:sz w:val="20"/>
              </w:rPr>
              <w:t>
біліктілігiн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органдарды
</w:t>
            </w:r>
            <w:r>
              <w:br/>
            </w:r>
            <w:r>
              <w:rPr>
                <w:rFonts w:ascii="Times New Roman"/>
                <w:b w:val="false"/>
                <w:i w:val="false"/>
                <w:color w:val="000000"/>
                <w:sz w:val="20"/>
              </w:rPr>
              <w:t>
материалдық-техникалық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64 146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жүйелердiң жұмыс
</w:t>
            </w:r>
            <w:r>
              <w:br/>
            </w:r>
            <w:r>
              <w:rPr>
                <w:rFonts w:ascii="Times New Roman"/>
                <w:b w:val="false"/>
                <w:i w:val="false"/>
                <w:color w:val="000000"/>
                <w:sz w:val="20"/>
              </w:rPr>
              <w:t>
iстеуiн қамтамасыз ету және
</w:t>
            </w:r>
            <w:r>
              <w:br/>
            </w:r>
            <w:r>
              <w:rPr>
                <w:rFonts w:ascii="Times New Roman"/>
                <w:b w:val="false"/>
                <w:i w:val="false"/>
                <w:color w:val="000000"/>
                <w:sz w:val="20"/>
              </w:rPr>
              <w:t>
мемлекеттiк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27 326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Республиканың мемлекеттік
</w:t>
            </w:r>
            <w:r>
              <w:br/>
            </w:r>
            <w:r>
              <w:rPr>
                <w:rFonts w:ascii="Times New Roman"/>
                <w:b w:val="false"/>
                <w:i w:val="false"/>
                <w:color w:val="000000"/>
                <w:sz w:val="20"/>
              </w:rPr>
              <w:t>
қызмет кадрларын ақпараттандыру
</w:t>
            </w:r>
            <w:r>
              <w:br/>
            </w:r>
            <w:r>
              <w:rPr>
                <w:rFonts w:ascii="Times New Roman"/>
                <w:b w:val="false"/>
                <w:i w:val="false"/>
                <w:color w:val="000000"/>
                <w:sz w:val="20"/>
              </w:rPr>
              <w:t>
және тестілеу жүйесiнiң жұмыс
</w:t>
            </w:r>
            <w:r>
              <w:br/>
            </w:r>
            <w:r>
              <w:rPr>
                <w:rFonts w:ascii="Times New Roman"/>
                <w:b w:val="false"/>
                <w:i w:val="false"/>
                <w:color w:val="000000"/>
                <w:sz w:val="20"/>
              </w:rPr>
              <w:t>
icтeуi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86 111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 және
</w:t>
            </w:r>
            <w:r>
              <w:br/>
            </w:r>
            <w:r>
              <w:rPr>
                <w:rFonts w:ascii="Times New Roman"/>
                <w:b w:val="false"/>
                <w:i w:val="false"/>
                <w:color w:val="000000"/>
                <w:sz w:val="20"/>
              </w:rPr>
              <w:t>
мемлекеттік қызмет саласындағы
</w:t>
            </w:r>
            <w:r>
              <w:br/>
            </w:r>
            <w:r>
              <w:rPr>
                <w:rFonts w:ascii="Times New Roman"/>
                <w:b w:val="false"/>
                <w:i w:val="false"/>
                <w:color w:val="000000"/>
                <w:sz w:val="20"/>
              </w:rPr>
              <w:t>
қолданбалы ғылыми-зерттеулер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5 627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қызметшiлердiң
</w:t>
            </w:r>
            <w:r>
              <w:br/>
            </w:r>
            <w:r>
              <w:rPr>
                <w:rFonts w:ascii="Times New Roman"/>
                <w:b w:val="false"/>
                <w:i w:val="false"/>
                <w:color w:val="000000"/>
                <w:sz w:val="20"/>
              </w:rPr>
              <w:t>
шетелдерде бiлiктiлiгiн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231 161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өзге де
</w:t>
            </w:r>
            <w:r>
              <w:br/>
            </w:r>
            <w:r>
              <w:rPr>
                <w:rFonts w:ascii="Times New Roman"/>
                <w:b w:val="false"/>
                <w:i w:val="false"/>
                <w:color w:val="000000"/>
                <w:sz w:val="20"/>
              </w:rPr>
              <w:t>
мемлекеттік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8 346 337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Ақпараттандыру және байланыс
</w:t>
            </w:r>
            <w:r>
              <w:br/>
            </w:r>
            <w:r>
              <w:rPr>
                <w:rFonts w:ascii="Times New Roman"/>
                <w:b w:val="false"/>
                <w:i w:val="false"/>
                <w:color w:val="000000"/>
                <w:sz w:val="20"/>
              </w:rPr>
              <w:t>
агенттiгі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6 300 431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Ақпараттандыру және байланыс
</w:t>
            </w:r>
            <w:r>
              <w:br/>
            </w:r>
            <w:r>
              <w:rPr>
                <w:rFonts w:ascii="Times New Roman"/>
                <w:b w:val="false"/>
                <w:i w:val="false"/>
                <w:color w:val="000000"/>
                <w:sz w:val="20"/>
              </w:rPr>
              <w:t>
саласындағы уәкілетті органның
</w:t>
            </w:r>
            <w:r>
              <w:br/>
            </w:r>
            <w:r>
              <w:rPr>
                <w:rFonts w:ascii="Times New Roman"/>
                <w:b w:val="false"/>
                <w:i w:val="false"/>
                <w:color w:val="000000"/>
                <w:sz w:val="20"/>
              </w:rPr>
              <w:t>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587 067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115 289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113 424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қызметшiлердiң
</w:t>
            </w:r>
            <w:r>
              <w:br/>
            </w:r>
            <w:r>
              <w:rPr>
                <w:rFonts w:ascii="Times New Roman"/>
                <w:b w:val="false"/>
                <w:i w:val="false"/>
                <w:color w:val="000000"/>
                <w:sz w:val="20"/>
              </w:rPr>
              <w:t>
біліктiлiгiн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1 261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323 107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жүйелердiң жұмыс
</w:t>
            </w:r>
            <w:r>
              <w:br/>
            </w:r>
            <w:r>
              <w:rPr>
                <w:rFonts w:ascii="Times New Roman"/>
                <w:b w:val="false"/>
                <w:i w:val="false"/>
                <w:color w:val="000000"/>
                <w:sz w:val="20"/>
              </w:rPr>
              <w:t>
iстеуiн қамтамасыз ету және
</w:t>
            </w:r>
            <w:r>
              <w:br/>
            </w:r>
            <w:r>
              <w:rPr>
                <w:rFonts w:ascii="Times New Roman"/>
                <w:b w:val="false"/>
                <w:i w:val="false"/>
                <w:color w:val="000000"/>
                <w:sz w:val="20"/>
              </w:rPr>
              <w:t>
мемлекеттiк органдарды
</w:t>
            </w:r>
            <w:r>
              <w:br/>
            </w:r>
            <w:r>
              <w:rPr>
                <w:rFonts w:ascii="Times New Roman"/>
                <w:b w:val="false"/>
                <w:i w:val="false"/>
                <w:color w:val="000000"/>
                <w:sz w:val="20"/>
              </w:rPr>
              <w:t>
ақпараттық-техникалық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33 986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Ведомствоаралық ақпараттық
</w:t>
            </w:r>
            <w:r>
              <w:br/>
            </w:r>
            <w:r>
              <w:rPr>
                <w:rFonts w:ascii="Times New Roman"/>
                <w:b w:val="false"/>
                <w:i w:val="false"/>
                <w:color w:val="000000"/>
                <w:sz w:val="20"/>
              </w:rPr>
              <w:t>
жүйелердің жұмыс істеуiн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2 794 359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2 919 005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деректер базасын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159 816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w:t>
            </w:r>
            <w:r>
              <w:br/>
            </w:r>
            <w:r>
              <w:rPr>
                <w:rFonts w:ascii="Times New Roman"/>
                <w:b w:val="false"/>
                <w:i w:val="false"/>
                <w:color w:val="000000"/>
                <w:sz w:val="20"/>
              </w:rPr>
              <w:t>
ақпараттық инфрақұрылымын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1 743 369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"Government to Government",
</w:t>
            </w:r>
            <w:r>
              <w:br/>
            </w:r>
            <w:r>
              <w:rPr>
                <w:rFonts w:ascii="Times New Roman"/>
                <w:b w:val="false"/>
                <w:i w:val="false"/>
                <w:color w:val="000000"/>
                <w:sz w:val="20"/>
              </w:rPr>
              <w:t>
"Government to Consumer"
</w:t>
            </w:r>
            <w:r>
              <w:br/>
            </w:r>
            <w:r>
              <w:rPr>
                <w:rFonts w:ascii="Times New Roman"/>
                <w:b w:val="false"/>
                <w:i w:val="false"/>
                <w:color w:val="000000"/>
                <w:sz w:val="20"/>
              </w:rPr>
              <w:t>
қызметтерін көрсететін кешенді
</w:t>
            </w:r>
            <w:r>
              <w:br/>
            </w:r>
            <w:r>
              <w:rPr>
                <w:rFonts w:ascii="Times New Roman"/>
                <w:b w:val="false"/>
                <w:i w:val="false"/>
                <w:color w:val="000000"/>
                <w:sz w:val="20"/>
              </w:rPr>
              <w:t>
жүйе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93 597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ұлттық
</w:t>
            </w:r>
            <w:r>
              <w:br/>
            </w:r>
            <w:r>
              <w:rPr>
                <w:rFonts w:ascii="Times New Roman"/>
                <w:b w:val="false"/>
                <w:i w:val="false"/>
                <w:color w:val="000000"/>
                <w:sz w:val="20"/>
              </w:rPr>
              <w:t>
біріздендіру жүйесінің ашық
</w:t>
            </w:r>
            <w:r>
              <w:br/>
            </w:r>
            <w:r>
              <w:rPr>
                <w:rFonts w:ascii="Times New Roman"/>
                <w:b w:val="false"/>
                <w:i w:val="false"/>
                <w:color w:val="000000"/>
                <w:sz w:val="20"/>
              </w:rPr>
              <w:t>
кілттер инфрақұрылымын жасау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364 746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үкіметтің"
</w:t>
            </w:r>
            <w:r>
              <w:br/>
            </w:r>
            <w:r>
              <w:rPr>
                <w:rFonts w:ascii="Times New Roman"/>
                <w:b w:val="false"/>
                <w:i w:val="false"/>
                <w:color w:val="000000"/>
                <w:sz w:val="20"/>
              </w:rPr>
              <w:t>
инфрақұрылымын қорғау жүйесін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387 123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үкіметтің төлем
</w:t>
            </w:r>
            <w:r>
              <w:br/>
            </w:r>
            <w:r>
              <w:rPr>
                <w:rFonts w:ascii="Times New Roman"/>
                <w:b w:val="false"/>
                <w:i w:val="false"/>
                <w:color w:val="000000"/>
                <w:sz w:val="20"/>
              </w:rPr>
              <w:t>
шлюзі" автоматтандырылған
</w:t>
            </w:r>
            <w:r>
              <w:br/>
            </w:r>
            <w:r>
              <w:rPr>
                <w:rFonts w:ascii="Times New Roman"/>
                <w:b w:val="false"/>
                <w:i w:val="false"/>
                <w:color w:val="000000"/>
                <w:sz w:val="20"/>
              </w:rPr>
              <w:t>
жүйесін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170 354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Мемлекеттік қызмет істері
</w:t>
            </w:r>
            <w:r>
              <w:br/>
            </w:r>
            <w:r>
              <w:rPr>
                <w:rFonts w:ascii="Times New Roman"/>
                <w:b w:val="false"/>
                <w:i w:val="false"/>
                <w:color w:val="000000"/>
                <w:sz w:val="20"/>
              </w:rPr>
              <w:t>
агенттігі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233 389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
</w:t>
            </w:r>
            <w:r>
              <w:br/>
            </w:r>
            <w:r>
              <w:rPr>
                <w:rFonts w:ascii="Times New Roman"/>
                <w:b w:val="false"/>
                <w:i w:val="false"/>
                <w:color w:val="000000"/>
                <w:sz w:val="20"/>
              </w:rPr>
              <w:t>
компьютерлік сауаттылыққа
</w:t>
            </w:r>
            <w:r>
              <w:br/>
            </w:r>
            <w:r>
              <w:rPr>
                <w:rFonts w:ascii="Times New Roman"/>
                <w:b w:val="false"/>
                <w:i w:val="false"/>
                <w:color w:val="000000"/>
                <w:sz w:val="20"/>
              </w:rPr>
              <w:t>
оқытуға облыстық бюджеттерге,
</w:t>
            </w:r>
            <w:r>
              <w:br/>
            </w:r>
            <w:r>
              <w:rPr>
                <w:rFonts w:ascii="Times New Roman"/>
                <w:b w:val="false"/>
                <w:i w:val="false"/>
                <w:color w:val="000000"/>
                <w:sz w:val="20"/>
              </w:rPr>
              <w:t>
Астана және Алматы қалаларының
</w:t>
            </w:r>
            <w:r>
              <w:br/>
            </w:r>
            <w:r>
              <w:rPr>
                <w:rFonts w:ascii="Times New Roman"/>
                <w:b w:val="false"/>
                <w:i w:val="false"/>
                <w:color w:val="000000"/>
                <w:sz w:val="20"/>
              </w:rPr>
              <w:t>
бюджеттеріне берілетін нысаналы
</w:t>
            </w:r>
            <w:r>
              <w:br/>
            </w:r>
            <w:r>
              <w:rPr>
                <w:rFonts w:ascii="Times New Roman"/>
                <w:b w:val="false"/>
                <w:i w:val="false"/>
                <w:color w:val="000000"/>
                <w:sz w:val="20"/>
              </w:rPr>
              <w:t>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233 389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Президентінің Іс басқармасы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1 830 517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"Министрліктер үйі" әкімшілік
</w:t>
            </w:r>
            <w:r>
              <w:br/>
            </w:r>
            <w:r>
              <w:rPr>
                <w:rFonts w:ascii="Times New Roman"/>
                <w:b w:val="false"/>
                <w:i w:val="false"/>
                <w:color w:val="000000"/>
                <w:sz w:val="20"/>
              </w:rPr>
              <w:t>
ғимаратын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1 830 517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159 090 457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мұқтаждар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134 181 806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Қорғаныс
</w:t>
            </w:r>
            <w:r>
              <w:br/>
            </w:r>
            <w:r>
              <w:rPr>
                <w:rFonts w:ascii="Times New Roman"/>
                <w:b w:val="false"/>
                <w:i w:val="false"/>
                <w:color w:val="000000"/>
                <w:sz w:val="20"/>
              </w:rPr>
              <w:t>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131 400 339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Қарулы Күштердiң жеке құрамын,
</w:t>
            </w:r>
            <w:r>
              <w:br/>
            </w:r>
            <w:r>
              <w:rPr>
                <w:rFonts w:ascii="Times New Roman"/>
                <w:b w:val="false"/>
                <w:i w:val="false"/>
                <w:color w:val="000000"/>
                <w:sz w:val="20"/>
              </w:rPr>
              <w:t>
қару-жарақтарын, әскери және
</w:t>
            </w:r>
            <w:r>
              <w:br/>
            </w:r>
            <w:r>
              <w:rPr>
                <w:rFonts w:ascii="Times New Roman"/>
                <w:b w:val="false"/>
                <w:i w:val="false"/>
                <w:color w:val="000000"/>
                <w:sz w:val="20"/>
              </w:rPr>
              <w:t>
өзге де техникаларын,
</w:t>
            </w:r>
            <w:r>
              <w:br/>
            </w:r>
            <w:r>
              <w:rPr>
                <w:rFonts w:ascii="Times New Roman"/>
                <w:b w:val="false"/>
                <w:i w:val="false"/>
                <w:color w:val="000000"/>
                <w:sz w:val="20"/>
              </w:rPr>
              <w:t>
жабдықтарын, жануарларын және
</w:t>
            </w:r>
            <w:r>
              <w:br/>
            </w:r>
            <w:r>
              <w:rPr>
                <w:rFonts w:ascii="Times New Roman"/>
                <w:b w:val="false"/>
                <w:i w:val="false"/>
                <w:color w:val="000000"/>
                <w:sz w:val="20"/>
              </w:rPr>
              <w:t>
инфрақұрылымын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34 913 247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972 986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Жеке құрамды ұстау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56 775 380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Қару-жарақты, әскери және өзге
</w:t>
            </w:r>
            <w:r>
              <w:br/>
            </w:r>
            <w:r>
              <w:rPr>
                <w:rFonts w:ascii="Times New Roman"/>
                <w:b w:val="false"/>
                <w:i w:val="false"/>
                <w:color w:val="000000"/>
                <w:sz w:val="20"/>
              </w:rPr>
              <w:t>
де техниканы, жабдықтарды,
</w:t>
            </w:r>
            <w:r>
              <w:br/>
            </w:r>
            <w:r>
              <w:rPr>
                <w:rFonts w:ascii="Times New Roman"/>
                <w:b w:val="false"/>
                <w:i w:val="false"/>
                <w:color w:val="000000"/>
                <w:sz w:val="20"/>
              </w:rPr>
              <w:t>
жануарларды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3 042 930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Инфрақұрылымды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4 121 951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Қарулы Күштер қызметiнiң
</w:t>
            </w:r>
            <w:r>
              <w:br/>
            </w:r>
            <w:r>
              <w:rPr>
                <w:rFonts w:ascii="Times New Roman"/>
                <w:b w:val="false"/>
                <w:i w:val="false"/>
                <w:color w:val="000000"/>
                <w:sz w:val="20"/>
              </w:rPr>
              <w:t>
негiзгi түрлерiн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13 012 477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Жауынгерлік кезекшілікті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1 196 856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Жауынгерлiк дайындықты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5 459 573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қызметті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2 290 875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саясат мүдделерін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745 178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әзірлігін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302 720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басқару органдарының
</w:t>
            </w:r>
            <w:r>
              <w:br/>
            </w:r>
            <w:r>
              <w:rPr>
                <w:rFonts w:ascii="Times New Roman"/>
                <w:b w:val="false"/>
                <w:i w:val="false"/>
                <w:color w:val="000000"/>
                <w:sz w:val="20"/>
              </w:rPr>
              <w:t>
әкімшілік-басқару функцияларын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3 017 275
</w:t>
            </w:r>
          </w:p>
        </w:tc>
      </w:tr>
      <w:tr>
        <w:trPr>
          <w:trHeight w:val="43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Қарулы Күштердің ақпараттық
</w:t>
            </w:r>
            <w:r>
              <w:br/>
            </w:r>
            <w:r>
              <w:rPr>
                <w:rFonts w:ascii="Times New Roman"/>
                <w:b w:val="false"/>
                <w:i w:val="false"/>
                <w:color w:val="000000"/>
                <w:sz w:val="20"/>
              </w:rPr>
              <w:t>
жүйелерін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1 399 700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Қарулы Күштердің инфрақұрылымын
</w:t>
            </w:r>
            <w:r>
              <w:br/>
            </w:r>
            <w:r>
              <w:rPr>
                <w:rFonts w:ascii="Times New Roman"/>
                <w:b w:val="false"/>
                <w:i w:val="false"/>
                <w:color w:val="000000"/>
                <w:sz w:val="20"/>
              </w:rPr>
              <w:t>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9 020 028
</w:t>
            </w:r>
          </w:p>
        </w:tc>
      </w:tr>
      <w:tr>
        <w:trPr>
          <w:trHeight w:val="112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Қару-жарақ, әскери және өзге де
</w:t>
            </w:r>
            <w:r>
              <w:br/>
            </w:r>
            <w:r>
              <w:rPr>
                <w:rFonts w:ascii="Times New Roman"/>
                <w:b w:val="false"/>
                <w:i w:val="false"/>
                <w:color w:val="000000"/>
                <w:sz w:val="20"/>
              </w:rPr>
              <w:t>
техниканы, байланыс жүйелерін
</w:t>
            </w:r>
            <w:r>
              <w:br/>
            </w:r>
            <w:r>
              <w:rPr>
                <w:rFonts w:ascii="Times New Roman"/>
                <w:b w:val="false"/>
                <w:i w:val="false"/>
                <w:color w:val="000000"/>
                <w:sz w:val="20"/>
              </w:rPr>
              <w:t>
жаңғырту, қалпына келтіру және
</w:t>
            </w:r>
            <w:r>
              <w:br/>
            </w:r>
            <w:r>
              <w:rPr>
                <w:rFonts w:ascii="Times New Roman"/>
                <w:b w:val="false"/>
                <w:i w:val="false"/>
                <w:color w:val="000000"/>
                <w:sz w:val="20"/>
              </w:rPr>
              <w:t>
сатып 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40 377 901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Әскерге шақырылғанға
</w:t>
            </w:r>
            <w:r>
              <w:br/>
            </w:r>
            <w:r>
              <w:rPr>
                <w:rFonts w:ascii="Times New Roman"/>
                <w:b w:val="false"/>
                <w:i w:val="false"/>
                <w:color w:val="000000"/>
                <w:sz w:val="20"/>
              </w:rPr>
              <w:t>
дейінгілерді әскери-техникалық
</w:t>
            </w:r>
            <w:r>
              <w:br/>
            </w:r>
            <w:r>
              <w:rPr>
                <w:rFonts w:ascii="Times New Roman"/>
                <w:b w:val="false"/>
                <w:i w:val="false"/>
                <w:color w:val="000000"/>
                <w:sz w:val="20"/>
              </w:rPr>
              <w:t>
мамандықтар бойынша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Қарулы Күштерді
</w:t>
            </w:r>
            <w:r>
              <w:br/>
            </w:r>
            <w:r>
              <w:rPr>
                <w:rFonts w:ascii="Times New Roman"/>
                <w:b w:val="false"/>
                <w:i w:val="false"/>
                <w:color w:val="000000"/>
                <w:sz w:val="20"/>
              </w:rPr>
              <w:t>
материалдық-техникалық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2 570 282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 бағытындағы
</w:t>
            </w:r>
            <w:r>
              <w:br/>
            </w:r>
            <w:r>
              <w:rPr>
                <w:rFonts w:ascii="Times New Roman"/>
                <w:b w:val="false"/>
                <w:i w:val="false"/>
                <w:color w:val="000000"/>
                <w:sz w:val="20"/>
              </w:rPr>
              <w:t>
жабдықтарды сатып 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582 213
</w:t>
            </w:r>
          </w:p>
        </w:tc>
      </w:tr>
      <w:tr>
        <w:trPr>
          <w:trHeight w:val="70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Тылға қажетті мүліктерді,
</w:t>
            </w:r>
            <w:r>
              <w:br/>
            </w:r>
            <w:r>
              <w:rPr>
                <w:rFonts w:ascii="Times New Roman"/>
                <w:b w:val="false"/>
                <w:i w:val="false"/>
                <w:color w:val="000000"/>
                <w:sz w:val="20"/>
              </w:rPr>
              <w:t>
тәрбиелеу мен оқытудың
</w:t>
            </w:r>
            <w:r>
              <w:br/>
            </w:r>
            <w:r>
              <w:rPr>
                <w:rFonts w:ascii="Times New Roman"/>
                <w:b w:val="false"/>
                <w:i w:val="false"/>
                <w:color w:val="000000"/>
                <w:sz w:val="20"/>
              </w:rPr>
              <w:t>
техникалық жабдықтарын сатып 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610 858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және айрықша жабдықтарды
</w:t>
            </w:r>
            <w:r>
              <w:br/>
            </w:r>
            <w:r>
              <w:rPr>
                <w:rFonts w:ascii="Times New Roman"/>
                <w:b w:val="false"/>
                <w:i w:val="false"/>
                <w:color w:val="000000"/>
                <w:sz w:val="20"/>
              </w:rPr>
              <w:t>
сатып 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28 594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Өртке қарсы қорғау мүліктерін
</w:t>
            </w:r>
            <w:r>
              <w:br/>
            </w:r>
            <w:r>
              <w:rPr>
                <w:rFonts w:ascii="Times New Roman"/>
                <w:b w:val="false"/>
                <w:i w:val="false"/>
                <w:color w:val="000000"/>
                <w:sz w:val="20"/>
              </w:rPr>
              <w:t>
сатып 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220 677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Қарулы Күштердің инфрақұрылымын
</w:t>
            </w:r>
            <w:r>
              <w:br/>
            </w:r>
            <w:r>
              <w:rPr>
                <w:rFonts w:ascii="Times New Roman"/>
                <w:b w:val="false"/>
                <w:i w:val="false"/>
                <w:color w:val="000000"/>
                <w:sz w:val="20"/>
              </w:rPr>
              <w:t>
материалдық-техникалық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1 127 940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w:t>
            </w:r>
            <w:r>
              <w:br/>
            </w:r>
            <w:r>
              <w:rPr>
                <w:rFonts w:ascii="Times New Roman"/>
                <w:b w:val="false"/>
                <w:i w:val="false"/>
                <w:color w:val="000000"/>
                <w:sz w:val="20"/>
              </w:rPr>
              <w:t>
адами капиталды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6 650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Республикалық ұланы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2 781 467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Қорғалатын адамдардың
</w:t>
            </w:r>
            <w:r>
              <w:br/>
            </w:r>
            <w:r>
              <w:rPr>
                <w:rFonts w:ascii="Times New Roman"/>
                <w:b w:val="false"/>
                <w:i w:val="false"/>
                <w:color w:val="000000"/>
                <w:sz w:val="20"/>
              </w:rPr>
              <w:t>
қауiпсiздiгiн қамтамасыз етуге
</w:t>
            </w:r>
            <w:r>
              <w:br/>
            </w:r>
            <w:r>
              <w:rPr>
                <w:rFonts w:ascii="Times New Roman"/>
                <w:b w:val="false"/>
                <w:i w:val="false"/>
                <w:color w:val="000000"/>
                <w:sz w:val="20"/>
              </w:rPr>
              <w:t>
және салтанатты әдет-ғұрыптарды
</w:t>
            </w:r>
            <w:r>
              <w:br/>
            </w:r>
            <w:r>
              <w:rPr>
                <w:rFonts w:ascii="Times New Roman"/>
                <w:b w:val="false"/>
                <w:i w:val="false"/>
                <w:color w:val="000000"/>
                <w:sz w:val="20"/>
              </w:rPr>
              <w:t>
орындауға қатысу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2 251 247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w:t>
            </w:r>
            <w:r>
              <w:br/>
            </w:r>
            <w:r>
              <w:rPr>
                <w:rFonts w:ascii="Times New Roman"/>
                <w:b w:val="false"/>
                <w:i w:val="false"/>
                <w:color w:val="000000"/>
                <w:sz w:val="20"/>
              </w:rPr>
              <w:t>
ғимараттарын, үй-жайлары мен
</w:t>
            </w:r>
            <w:r>
              <w:br/>
            </w:r>
            <w:r>
              <w:rPr>
                <w:rFonts w:ascii="Times New Roman"/>
                <w:b w:val="false"/>
                <w:i w:val="false"/>
                <w:color w:val="000000"/>
                <w:sz w:val="20"/>
              </w:rPr>
              <w:t>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117 165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10 252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аппарат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156 849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бөлімдер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1 797 627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және өзге техниканы
</w:t>
            </w:r>
            <w:r>
              <w:br/>
            </w:r>
            <w:r>
              <w:rPr>
                <w:rFonts w:ascii="Times New Roman"/>
                <w:b w:val="false"/>
                <w:i w:val="false"/>
                <w:color w:val="000000"/>
                <w:sz w:val="20"/>
              </w:rPr>
              <w:t>
жаңғырту және сатып 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169 309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ұлан объектілерін
</w:t>
            </w:r>
            <w:r>
              <w:br/>
            </w:r>
            <w:r>
              <w:rPr>
                <w:rFonts w:ascii="Times New Roman"/>
                <w:b w:val="false"/>
                <w:i w:val="false"/>
                <w:color w:val="000000"/>
                <w:sz w:val="20"/>
              </w:rPr>
              <w:t>
салу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430 705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қызметшілерді тұрғын
</w:t>
            </w:r>
            <w:r>
              <w:br/>
            </w:r>
            <w:r>
              <w:rPr>
                <w:rFonts w:ascii="Times New Roman"/>
                <w:b w:val="false"/>
                <w:i w:val="false"/>
                <w:color w:val="000000"/>
                <w:sz w:val="20"/>
              </w:rPr>
              <w:t>
үймен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99 515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жөнiндегi
</w:t>
            </w:r>
            <w:r>
              <w:br/>
            </w:r>
            <w:r>
              <w:rPr>
                <w:rFonts w:ascii="Times New Roman"/>
                <w:b w:val="false"/>
                <w:i w:val="false"/>
                <w:color w:val="000000"/>
                <w:sz w:val="20"/>
              </w:rPr>
              <w:t>
жұмыстарды ұйымдастыру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24 908 651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Төтенше
</w:t>
            </w:r>
            <w:r>
              <w:br/>
            </w:r>
            <w:r>
              <w:rPr>
                <w:rFonts w:ascii="Times New Roman"/>
                <w:b w:val="false"/>
                <w:i w:val="false"/>
                <w:color w:val="000000"/>
                <w:sz w:val="20"/>
              </w:rPr>
              <w:t>
жағдайлар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24 908 651
</w:t>
            </w:r>
          </w:p>
        </w:tc>
      </w:tr>
      <w:tr>
        <w:trPr>
          <w:trHeight w:val="123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жағдайлардың алдын алу,
</w:t>
            </w:r>
            <w:r>
              <w:br/>
            </w:r>
            <w:r>
              <w:rPr>
                <w:rFonts w:ascii="Times New Roman"/>
                <w:b w:val="false"/>
                <w:i w:val="false"/>
                <w:color w:val="000000"/>
                <w:sz w:val="20"/>
              </w:rPr>
              <w:t>
жою және мемлекеттік
</w:t>
            </w:r>
            <w:r>
              <w:br/>
            </w:r>
            <w:r>
              <w:rPr>
                <w:rFonts w:ascii="Times New Roman"/>
                <w:b w:val="false"/>
                <w:i w:val="false"/>
                <w:color w:val="000000"/>
                <w:sz w:val="20"/>
              </w:rPr>
              <w:t>
материалдық резерв жүйесін
</w:t>
            </w:r>
            <w:r>
              <w:br/>
            </w:r>
            <w:r>
              <w:rPr>
                <w:rFonts w:ascii="Times New Roman"/>
                <w:b w:val="false"/>
                <w:i w:val="false"/>
                <w:color w:val="000000"/>
                <w:sz w:val="20"/>
              </w:rPr>
              <w:t>
басқару саласындағы уәкілетті
</w:t>
            </w:r>
            <w:r>
              <w:br/>
            </w:r>
            <w:r>
              <w:rPr>
                <w:rFonts w:ascii="Times New Roman"/>
                <w:b w:val="false"/>
                <w:i w:val="false"/>
                <w:color w:val="000000"/>
                <w:sz w:val="20"/>
              </w:rPr>
              <w:t>
органның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5 154 475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426 114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3 580 248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30 550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w:t>
            </w:r>
            <w:r>
              <w:br/>
            </w:r>
            <w:r>
              <w:rPr>
                <w:rFonts w:ascii="Times New Roman"/>
                <w:b w:val="false"/>
                <w:i w:val="false"/>
                <w:color w:val="000000"/>
                <w:sz w:val="20"/>
              </w:rPr>
              <w:t>
ғимараттарын, үй-жайлары мен
</w:t>
            </w:r>
            <w:r>
              <w:br/>
            </w:r>
            <w:r>
              <w:rPr>
                <w:rFonts w:ascii="Times New Roman"/>
                <w:b w:val="false"/>
                <w:i w:val="false"/>
                <w:color w:val="000000"/>
                <w:sz w:val="20"/>
              </w:rPr>
              <w:t>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64 969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906 746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145 848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техногендiк
</w:t>
            </w:r>
            <w:r>
              <w:br/>
            </w:r>
            <w:r>
              <w:rPr>
                <w:rFonts w:ascii="Times New Roman"/>
                <w:b w:val="false"/>
                <w:i w:val="false"/>
                <w:color w:val="000000"/>
                <w:sz w:val="20"/>
              </w:rPr>
              <w:t>
сипаттағы төтенше жағдайларды
</w:t>
            </w:r>
            <w:r>
              <w:br/>
            </w:r>
            <w:r>
              <w:rPr>
                <w:rFonts w:ascii="Times New Roman"/>
                <w:b w:val="false"/>
                <w:i w:val="false"/>
                <w:color w:val="000000"/>
                <w:sz w:val="20"/>
              </w:rPr>
              <w:t>
жоюды ұйымдастыру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17 810 404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жедел құтқару
</w:t>
            </w:r>
            <w:r>
              <w:br/>
            </w:r>
            <w:r>
              <w:rPr>
                <w:rFonts w:ascii="Times New Roman"/>
                <w:b w:val="false"/>
                <w:i w:val="false"/>
                <w:color w:val="000000"/>
                <w:sz w:val="20"/>
              </w:rPr>
              <w:t>
жасағы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118 548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бөлімдер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1 032 017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Аэроұтқыр өңірлік жедел-құтқару
</w:t>
            </w:r>
            <w:r>
              <w:br/>
            </w:r>
            <w:r>
              <w:rPr>
                <w:rFonts w:ascii="Times New Roman"/>
                <w:b w:val="false"/>
                <w:i w:val="false"/>
                <w:color w:val="000000"/>
                <w:sz w:val="20"/>
              </w:rPr>
              <w:t>
жасақтары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225 863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дағдарыс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44 571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Қазселденқорғау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966 249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жағдайлардың алдын
</w:t>
            </w:r>
            <w:r>
              <w:br/>
            </w:r>
            <w:r>
              <w:rPr>
                <w:rFonts w:ascii="Times New Roman"/>
                <w:b w:val="false"/>
                <w:i w:val="false"/>
                <w:color w:val="000000"/>
                <w:sz w:val="20"/>
              </w:rPr>
              <w:t>
алуды және жоюды қамтамасыз
</w:t>
            </w:r>
            <w:r>
              <w:br/>
            </w:r>
            <w:r>
              <w:rPr>
                <w:rFonts w:ascii="Times New Roman"/>
                <w:b w:val="false"/>
                <w:i w:val="false"/>
                <w:color w:val="000000"/>
                <w:sz w:val="20"/>
              </w:rPr>
              <w:t>
ету үшін арнайы техникалық
</w:t>
            </w:r>
            <w:r>
              <w:br/>
            </w:r>
            <w:r>
              <w:rPr>
                <w:rFonts w:ascii="Times New Roman"/>
                <w:b w:val="false"/>
                <w:i w:val="false"/>
                <w:color w:val="000000"/>
                <w:sz w:val="20"/>
              </w:rPr>
              <w:t>
жабдықтардың дайындығын
</w:t>
            </w:r>
            <w:r>
              <w:br/>
            </w:r>
            <w:r>
              <w:rPr>
                <w:rFonts w:ascii="Times New Roman"/>
                <w:b w:val="false"/>
                <w:i w:val="false"/>
                <w:color w:val="000000"/>
                <w:sz w:val="20"/>
              </w:rPr>
              <w:t>
ұйымдастыру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264 966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"Қазқұтқару" бөлімшесі
</w:t>
            </w:r>
            <w:r>
              <w:br/>
            </w:r>
            <w:r>
              <w:rPr>
                <w:rFonts w:ascii="Times New Roman"/>
                <w:b w:val="false"/>
                <w:i w:val="false"/>
                <w:color w:val="000000"/>
                <w:sz w:val="20"/>
              </w:rPr>
              <w:t>
құтқарушыларының жыл сайынғы
</w:t>
            </w:r>
            <w:r>
              <w:br/>
            </w:r>
            <w:r>
              <w:rPr>
                <w:rFonts w:ascii="Times New Roman"/>
                <w:b w:val="false"/>
                <w:i w:val="false"/>
                <w:color w:val="000000"/>
                <w:sz w:val="20"/>
              </w:rPr>
              <w:t>
республикалық (халықаралық)
</w:t>
            </w:r>
            <w:r>
              <w:br/>
            </w:r>
            <w:r>
              <w:rPr>
                <w:rFonts w:ascii="Times New Roman"/>
                <w:b w:val="false"/>
                <w:i w:val="false"/>
                <w:color w:val="000000"/>
                <w:sz w:val="20"/>
              </w:rPr>
              <w:t>
жиын-семинарын өткізу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7 024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 сөндіру қызметі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14 689 236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құтқару қызметі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268 639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Апаттар медицинасы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193 291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жағдайлардан қорғау
</w:t>
            </w:r>
            <w:r>
              <w:br/>
            </w:r>
            <w:r>
              <w:rPr>
                <w:rFonts w:ascii="Times New Roman"/>
                <w:b w:val="false"/>
                <w:i w:val="false"/>
                <w:color w:val="000000"/>
                <w:sz w:val="20"/>
              </w:rPr>
              <w:t>
объектілерін салу және
</w:t>
            </w:r>
            <w:r>
              <w:br/>
            </w:r>
            <w:r>
              <w:rPr>
                <w:rFonts w:ascii="Times New Roman"/>
                <w:b w:val="false"/>
                <w:i w:val="false"/>
                <w:color w:val="000000"/>
                <w:sz w:val="20"/>
              </w:rPr>
              <w:t>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1 820 028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 қауiпсiздiгi саласында
</w:t>
            </w:r>
            <w:r>
              <w:br/>
            </w:r>
            <w:r>
              <w:rPr>
                <w:rFonts w:ascii="Times New Roman"/>
                <w:b w:val="false"/>
                <w:i w:val="false"/>
                <w:color w:val="000000"/>
                <w:sz w:val="20"/>
              </w:rPr>
              <w:t>
сынақтарды талдау және жүргiзу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10 399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 мен
</w:t>
            </w:r>
            <w:r>
              <w:br/>
            </w:r>
            <w:r>
              <w:rPr>
                <w:rFonts w:ascii="Times New Roman"/>
                <w:b w:val="false"/>
                <w:i w:val="false"/>
                <w:color w:val="000000"/>
                <w:sz w:val="20"/>
              </w:rPr>
              <w:t>
мекемелер мамандарын төтенше
</w:t>
            </w:r>
            <w:r>
              <w:br/>
            </w:r>
            <w:r>
              <w:rPr>
                <w:rFonts w:ascii="Times New Roman"/>
                <w:b w:val="false"/>
                <w:i w:val="false"/>
                <w:color w:val="000000"/>
                <w:sz w:val="20"/>
              </w:rPr>
              <w:t>
жағдай ахуалында іс-әрекет
</w:t>
            </w:r>
            <w:r>
              <w:br/>
            </w:r>
            <w:r>
              <w:rPr>
                <w:rFonts w:ascii="Times New Roman"/>
                <w:b w:val="false"/>
                <w:i w:val="false"/>
                <w:color w:val="000000"/>
                <w:sz w:val="20"/>
              </w:rPr>
              <w:t>
жасауға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11 145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саласындағы
</w:t>
            </w:r>
            <w:r>
              <w:br/>
            </w:r>
            <w:r>
              <w:rPr>
                <w:rFonts w:ascii="Times New Roman"/>
                <w:b w:val="false"/>
                <w:i w:val="false"/>
                <w:color w:val="000000"/>
                <w:sz w:val="20"/>
              </w:rPr>
              <w:t>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102 200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қауіпсіздік,
</w:t>
            </w:r>
            <w:r>
              <w:br/>
            </w:r>
            <w:r>
              <w:rPr>
                <w:rFonts w:ascii="Times New Roman"/>
                <w:b w:val="false"/>
                <w:i w:val="false"/>
                <w:color w:val="000000"/>
                <w:sz w:val="20"/>
              </w:rPr>
              <w:t>
құқықтық, сот, қылмыстық-атқару
</w:t>
            </w:r>
            <w:r>
              <w:br/>
            </w:r>
            <w:r>
              <w:rPr>
                <w:rFonts w:ascii="Times New Roman"/>
                <w:b w:val="false"/>
                <w:i w:val="false"/>
                <w:color w:val="000000"/>
                <w:sz w:val="20"/>
              </w:rPr>
              <w:t>
қызметі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218 536 568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68 414 053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Ішкі iстер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61 412 020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деңгейде қоғамдық
</w:t>
            </w:r>
            <w:r>
              <w:br/>
            </w:r>
            <w:r>
              <w:rPr>
                <w:rFonts w:ascii="Times New Roman"/>
                <w:b w:val="false"/>
                <w:i w:val="false"/>
                <w:color w:val="000000"/>
                <w:sz w:val="20"/>
              </w:rPr>
              <w:t>
тәртiптi қорғау және қоғамдық
</w:t>
            </w:r>
            <w:r>
              <w:br/>
            </w:r>
            <w:r>
              <w:rPr>
                <w:rFonts w:ascii="Times New Roman"/>
                <w:b w:val="false"/>
                <w:i w:val="false"/>
                <w:color w:val="000000"/>
                <w:sz w:val="20"/>
              </w:rPr>
              <w:t>
қауiпсiздiктi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53 069 213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1 817 130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15 024 857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69 434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w:t>
            </w:r>
            <w:r>
              <w:br/>
            </w:r>
            <w:r>
              <w:rPr>
                <w:rFonts w:ascii="Times New Roman"/>
                <w:b w:val="false"/>
                <w:i w:val="false"/>
                <w:color w:val="000000"/>
                <w:sz w:val="20"/>
              </w:rPr>
              <w:t>
ғимараттарын, үй-жайлары мен
</w:t>
            </w:r>
            <w:r>
              <w:br/>
            </w:r>
            <w:r>
              <w:rPr>
                <w:rFonts w:ascii="Times New Roman"/>
                <w:b w:val="false"/>
                <w:i w:val="false"/>
                <w:color w:val="000000"/>
                <w:sz w:val="20"/>
              </w:rPr>
              <w:t>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397 606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1 311 333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2 342 058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әскерлер комитеті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469 984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Автокөліктік қызмет көрсету мекемесі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262 488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және арнайы жабдықтау базалары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80 935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Кинология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83 634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"Сұңқар" арнайы мақсаттағы бөлімі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374 203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Жедел-іздестіру қызметі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3 529 697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Дипломатиялық өкілдіктерді қорғау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538 071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әскерлердің құрамалары мен
</w:t>
            </w:r>
            <w:r>
              <w:br/>
            </w:r>
            <w:r>
              <w:rPr>
                <w:rFonts w:ascii="Times New Roman"/>
                <w:b w:val="false"/>
                <w:i w:val="false"/>
                <w:color w:val="000000"/>
                <w:sz w:val="20"/>
              </w:rPr>
              <w:t>
бөлімдері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17 985 785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басқармасының
</w:t>
            </w:r>
            <w:r>
              <w:br/>
            </w:r>
            <w:r>
              <w:rPr>
                <w:rFonts w:ascii="Times New Roman"/>
                <w:b w:val="false"/>
                <w:i w:val="false"/>
                <w:color w:val="000000"/>
                <w:sz w:val="20"/>
              </w:rPr>
              <w:t>
белгілі бір тұрғылықты жері
</w:t>
            </w:r>
            <w:r>
              <w:br/>
            </w:r>
            <w:r>
              <w:rPr>
                <w:rFonts w:ascii="Times New Roman"/>
                <w:b w:val="false"/>
                <w:i w:val="false"/>
                <w:color w:val="000000"/>
                <w:sz w:val="20"/>
              </w:rPr>
              <w:t>
және құжаттары жоқ тұлғаларға
</w:t>
            </w:r>
            <w:r>
              <w:br/>
            </w:r>
            <w:r>
              <w:rPr>
                <w:rFonts w:ascii="Times New Roman"/>
                <w:b w:val="false"/>
                <w:i w:val="false"/>
                <w:color w:val="000000"/>
                <w:sz w:val="20"/>
              </w:rPr>
              <w:t>
арналған көліктегі
</w:t>
            </w:r>
            <w:r>
              <w:br/>
            </w:r>
            <w:r>
              <w:rPr>
                <w:rFonts w:ascii="Times New Roman"/>
                <w:b w:val="false"/>
                <w:i w:val="false"/>
                <w:color w:val="000000"/>
                <w:sz w:val="20"/>
              </w:rPr>
              <w:t>
қабылдау-таратушылары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191 070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мамандандырылған
</w:t>
            </w:r>
            <w:r>
              <w:br/>
            </w:r>
            <w:r>
              <w:rPr>
                <w:rFonts w:ascii="Times New Roman"/>
                <w:b w:val="false"/>
                <w:i w:val="false"/>
                <w:color w:val="000000"/>
                <w:sz w:val="20"/>
              </w:rPr>
              <w:t>
күзет қызметі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8 547 634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Нашақорлыққа қарсы күрес
</w:t>
            </w:r>
            <w:r>
              <w:br/>
            </w:r>
            <w:r>
              <w:rPr>
                <w:rFonts w:ascii="Times New Roman"/>
                <w:b w:val="false"/>
                <w:i w:val="false"/>
                <w:color w:val="000000"/>
                <w:sz w:val="20"/>
              </w:rPr>
              <w:t>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43 294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 процеске қатысатын
</w:t>
            </w:r>
            <w:r>
              <w:br/>
            </w:r>
            <w:r>
              <w:rPr>
                <w:rFonts w:ascii="Times New Roman"/>
                <w:b w:val="false"/>
                <w:i w:val="false"/>
                <w:color w:val="000000"/>
                <w:sz w:val="20"/>
              </w:rPr>
              <w:t>
адамдардың құқықтары мен
</w:t>
            </w:r>
            <w:r>
              <w:br/>
            </w:r>
            <w:r>
              <w:rPr>
                <w:rFonts w:ascii="Times New Roman"/>
                <w:b w:val="false"/>
                <w:i w:val="false"/>
                <w:color w:val="000000"/>
                <w:sz w:val="20"/>
              </w:rPr>
              <w:t>
бостандықтарын қорғауды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243 758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 процеске қатысатын
</w:t>
            </w:r>
            <w:r>
              <w:br/>
            </w:r>
            <w:r>
              <w:rPr>
                <w:rFonts w:ascii="Times New Roman"/>
                <w:b w:val="false"/>
                <w:i w:val="false"/>
                <w:color w:val="000000"/>
                <w:sz w:val="20"/>
              </w:rPr>
              <w:t>
адамдарды мемлекеттік қорғау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28 944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 процеске
</w:t>
            </w:r>
            <w:r>
              <w:br/>
            </w:r>
            <w:r>
              <w:rPr>
                <w:rFonts w:ascii="Times New Roman"/>
                <w:b w:val="false"/>
                <w:i w:val="false"/>
                <w:color w:val="000000"/>
                <w:sz w:val="20"/>
              </w:rPr>
              <w:t>
қатысушылардың іс жүргізу
</w:t>
            </w:r>
            <w:r>
              <w:br/>
            </w:r>
            <w:r>
              <w:rPr>
                <w:rFonts w:ascii="Times New Roman"/>
                <w:b w:val="false"/>
                <w:i w:val="false"/>
                <w:color w:val="000000"/>
                <w:sz w:val="20"/>
              </w:rPr>
              <w:t>
шығындарын өтеу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51 240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Тергеу кезінде адвокаттардың
</w:t>
            </w:r>
            <w:r>
              <w:br/>
            </w:r>
            <w:r>
              <w:rPr>
                <w:rFonts w:ascii="Times New Roman"/>
                <w:b w:val="false"/>
                <w:i w:val="false"/>
                <w:color w:val="000000"/>
                <w:sz w:val="20"/>
              </w:rPr>
              <w:t>
заңдық көмек көрсетуі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163 574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және әскери тасымалдар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127 916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жүйені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287 536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"Бақылау" ААІЖ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287 536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пен қауіпсіздік
</w:t>
            </w:r>
            <w:r>
              <w:br/>
            </w:r>
            <w:r>
              <w:rPr>
                <w:rFonts w:ascii="Times New Roman"/>
                <w:b w:val="false"/>
                <w:i w:val="false"/>
                <w:color w:val="000000"/>
                <w:sz w:val="20"/>
              </w:rPr>
              <w:t>
объектілерін салу,
</w:t>
            </w:r>
            <w:r>
              <w:br/>
            </w:r>
            <w:r>
              <w:rPr>
                <w:rFonts w:ascii="Times New Roman"/>
                <w:b w:val="false"/>
                <w:i w:val="false"/>
                <w:color w:val="000000"/>
                <w:sz w:val="20"/>
              </w:rPr>
              <w:t>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408 689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3-мемлекеттік жоба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919 973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Жүргiзушi куәлiктерiн,
</w:t>
            </w:r>
            <w:r>
              <w:br/>
            </w:r>
            <w:r>
              <w:rPr>
                <w:rFonts w:ascii="Times New Roman"/>
                <w:b w:val="false"/>
                <w:i w:val="false"/>
                <w:color w:val="000000"/>
                <w:sz w:val="20"/>
              </w:rPr>
              <w:t>
құжаттарды, нөмір белгілерін
</w:t>
            </w:r>
            <w:r>
              <w:br/>
            </w:r>
            <w:r>
              <w:rPr>
                <w:rFonts w:ascii="Times New Roman"/>
                <w:b w:val="false"/>
                <w:i w:val="false"/>
                <w:color w:val="000000"/>
                <w:sz w:val="20"/>
              </w:rPr>
              <w:t>
көлiк құралдарын мемлекеттiк
</w:t>
            </w:r>
            <w:r>
              <w:br/>
            </w:r>
            <w:r>
              <w:rPr>
                <w:rFonts w:ascii="Times New Roman"/>
                <w:b w:val="false"/>
                <w:i w:val="false"/>
                <w:color w:val="000000"/>
                <w:sz w:val="20"/>
              </w:rPr>
              <w:t>
тiркеу үшiн дайындау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4 426 023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Iшкi
</w:t>
            </w:r>
            <w:r>
              <w:br/>
            </w:r>
            <w:r>
              <w:rPr>
                <w:rFonts w:ascii="Times New Roman"/>
                <w:b w:val="false"/>
                <w:i w:val="false"/>
                <w:color w:val="000000"/>
                <w:sz w:val="20"/>
              </w:rPr>
              <w:t>
iстер министрлiгiнiң iшкi
</w:t>
            </w:r>
            <w:r>
              <w:br/>
            </w:r>
            <w:r>
              <w:rPr>
                <w:rFonts w:ascii="Times New Roman"/>
                <w:b w:val="false"/>
                <w:i w:val="false"/>
                <w:color w:val="000000"/>
                <w:sz w:val="20"/>
              </w:rPr>
              <w:t>
әскерлерi әскери бөлiмдерiнiң
</w:t>
            </w:r>
            <w:r>
              <w:br/>
            </w:r>
            <w:r>
              <w:rPr>
                <w:rFonts w:ascii="Times New Roman"/>
                <w:b w:val="false"/>
                <w:i w:val="false"/>
                <w:color w:val="000000"/>
                <w:sz w:val="20"/>
              </w:rPr>
              <w:t>
жауынгерлiк дайындығын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858 218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Заңсыз сақталған қаруды,
</w:t>
            </w:r>
            <w:r>
              <w:br/>
            </w:r>
            <w:r>
              <w:rPr>
                <w:rFonts w:ascii="Times New Roman"/>
                <w:b w:val="false"/>
                <w:i w:val="false"/>
                <w:color w:val="000000"/>
                <w:sz w:val="20"/>
              </w:rPr>
              <w:t>
оқ-дәрілерді және жарылғыш
</w:t>
            </w:r>
            <w:r>
              <w:br/>
            </w:r>
            <w:r>
              <w:rPr>
                <w:rFonts w:ascii="Times New Roman"/>
                <w:b w:val="false"/>
                <w:i w:val="false"/>
                <w:color w:val="000000"/>
                <w:sz w:val="20"/>
              </w:rPr>
              <w:t>
заттарды ерікті түрде өтемді тапсыруды ынталандыру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165 556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Нашақорлыққа және есірткі
</w:t>
            </w:r>
            <w:r>
              <w:br/>
            </w:r>
            <w:r>
              <w:rPr>
                <w:rFonts w:ascii="Times New Roman"/>
                <w:b w:val="false"/>
                <w:i w:val="false"/>
                <w:color w:val="000000"/>
                <w:sz w:val="20"/>
              </w:rPr>
              <w:t>
бизнесіне қарсы күрес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184 036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Терроризмге және экстремизм мен
</w:t>
            </w:r>
            <w:r>
              <w:br/>
            </w:r>
            <w:r>
              <w:rPr>
                <w:rFonts w:ascii="Times New Roman"/>
                <w:b w:val="false"/>
                <w:i w:val="false"/>
                <w:color w:val="000000"/>
                <w:sz w:val="20"/>
              </w:rPr>
              <w:t>
сепаратизмнің өзге де
</w:t>
            </w:r>
            <w:r>
              <w:br/>
            </w:r>
            <w:r>
              <w:rPr>
                <w:rFonts w:ascii="Times New Roman"/>
                <w:b w:val="false"/>
                <w:i w:val="false"/>
                <w:color w:val="000000"/>
                <w:sz w:val="20"/>
              </w:rPr>
              <w:t>
көріністеріне қарсы күрес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721 102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Әділет
</w:t>
            </w:r>
            <w:r>
              <w:rPr>
                <w:rFonts w:ascii="Times New Roman"/>
                <w:b w:val="false"/>
                <w:i w:val="false"/>
                <w:color w:val="000000"/>
                <w:sz w:val="20"/>
              </w:rPr>
              <w:t>
</w:t>
            </w:r>
            <w:r>
              <w:br/>
            </w:r>
            <w:r>
              <w:rPr>
                <w:rFonts w:ascii="Times New Roman"/>
                <w:b w:val="false"/>
                <w:i w:val="false"/>
                <w:color w:val="000000"/>
                <w:sz w:val="20"/>
              </w:rPr>
              <w:t>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866 913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азаматтарының төлқұжаттары мен
</w:t>
            </w:r>
            <w:r>
              <w:br/>
            </w:r>
            <w:r>
              <w:rPr>
                <w:rFonts w:ascii="Times New Roman"/>
                <w:b w:val="false"/>
                <w:i w:val="false"/>
                <w:color w:val="000000"/>
                <w:sz w:val="20"/>
              </w:rPr>
              <w:t>
жеке куәліктерін дайындау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866 913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Экономикалық қылмысқа және
</w:t>
            </w:r>
            <w:r>
              <w:br/>
            </w:r>
            <w:r>
              <w:rPr>
                <w:rFonts w:ascii="Times New Roman"/>
                <w:b w:val="false"/>
                <w:i w:val="false"/>
                <w:color w:val="000000"/>
                <w:sz w:val="20"/>
              </w:rPr>
              <w:t>
сыбайлас жемқорлыққа қарсы күрес
</w:t>
            </w:r>
            <w:r>
              <w:br/>
            </w:r>
            <w:r>
              <w:rPr>
                <w:rFonts w:ascii="Times New Roman"/>
                <w:b w:val="false"/>
                <w:i w:val="false"/>
                <w:color w:val="000000"/>
                <w:sz w:val="20"/>
              </w:rPr>
              <w:t>
агенттiгi (қаржы полициясы)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6 080 230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қылмысқа және
</w:t>
            </w:r>
            <w:r>
              <w:br/>
            </w:r>
            <w:r>
              <w:rPr>
                <w:rFonts w:ascii="Times New Roman"/>
                <w:b w:val="false"/>
                <w:i w:val="false"/>
                <w:color w:val="000000"/>
                <w:sz w:val="20"/>
              </w:rPr>
              <w:t>
сыбайлас жемқорлыққа қарсы
</w:t>
            </w:r>
            <w:r>
              <w:br/>
            </w:r>
            <w:r>
              <w:rPr>
                <w:rFonts w:ascii="Times New Roman"/>
                <w:b w:val="false"/>
                <w:i w:val="false"/>
                <w:color w:val="000000"/>
                <w:sz w:val="20"/>
              </w:rPr>
              <w:t>
күрес жөніндегі уәкілетті
</w:t>
            </w:r>
            <w:r>
              <w:br/>
            </w:r>
            <w:r>
              <w:rPr>
                <w:rFonts w:ascii="Times New Roman"/>
                <w:b w:val="false"/>
                <w:i w:val="false"/>
                <w:color w:val="000000"/>
                <w:sz w:val="20"/>
              </w:rPr>
              <w:t>
органның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5 861 590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593 738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4 068 609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18 487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w:t>
            </w:r>
            <w:r>
              <w:br/>
            </w:r>
            <w:r>
              <w:rPr>
                <w:rFonts w:ascii="Times New Roman"/>
                <w:b w:val="false"/>
                <w:i w:val="false"/>
                <w:color w:val="000000"/>
                <w:sz w:val="20"/>
              </w:rPr>
              <w:t>
ғимараттарын, үй-жайлары мен
</w:t>
            </w:r>
            <w:r>
              <w:br/>
            </w:r>
            <w:r>
              <w:rPr>
                <w:rFonts w:ascii="Times New Roman"/>
                <w:b w:val="false"/>
                <w:i w:val="false"/>
                <w:color w:val="000000"/>
                <w:sz w:val="20"/>
              </w:rPr>
              <w:t>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92 461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94 059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289 505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полициясы органдарының
</w:t>
            </w:r>
            <w:r>
              <w:br/>
            </w:r>
            <w:r>
              <w:rPr>
                <w:rFonts w:ascii="Times New Roman"/>
                <w:b w:val="false"/>
                <w:i w:val="false"/>
                <w:color w:val="000000"/>
                <w:sz w:val="20"/>
              </w:rPr>
              <w:t>
жедел-іздестіру қызметі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704 731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 процеске қатысатын
</w:t>
            </w:r>
            <w:r>
              <w:br/>
            </w:r>
            <w:r>
              <w:rPr>
                <w:rFonts w:ascii="Times New Roman"/>
                <w:b w:val="false"/>
                <w:i w:val="false"/>
                <w:color w:val="000000"/>
                <w:sz w:val="20"/>
              </w:rPr>
              <w:t>
адамдардың құқықтары мен
</w:t>
            </w:r>
            <w:r>
              <w:br/>
            </w:r>
            <w:r>
              <w:rPr>
                <w:rFonts w:ascii="Times New Roman"/>
                <w:b w:val="false"/>
                <w:i w:val="false"/>
                <w:color w:val="000000"/>
                <w:sz w:val="20"/>
              </w:rPr>
              <w:t>
бостандықтарын қорғауды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214 340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 процеске қатысатын
</w:t>
            </w:r>
            <w:r>
              <w:br/>
            </w:r>
            <w:r>
              <w:rPr>
                <w:rFonts w:ascii="Times New Roman"/>
                <w:b w:val="false"/>
                <w:i w:val="false"/>
                <w:color w:val="000000"/>
                <w:sz w:val="20"/>
              </w:rPr>
              <w:t>
адамдарды мемлекеттік қорғау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13 519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 процеске
</w:t>
            </w:r>
            <w:r>
              <w:br/>
            </w:r>
            <w:r>
              <w:rPr>
                <w:rFonts w:ascii="Times New Roman"/>
                <w:b w:val="false"/>
                <w:i w:val="false"/>
                <w:color w:val="000000"/>
                <w:sz w:val="20"/>
              </w:rPr>
              <w:t>
қатысушылардың іс жүргізу
</w:t>
            </w:r>
            <w:r>
              <w:br/>
            </w:r>
            <w:r>
              <w:rPr>
                <w:rFonts w:ascii="Times New Roman"/>
                <w:b w:val="false"/>
                <w:i w:val="false"/>
                <w:color w:val="000000"/>
                <w:sz w:val="20"/>
              </w:rPr>
              <w:t>
шығындарын өтеу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194 546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Тергеу кезінде адвокаттардың
</w:t>
            </w:r>
            <w:r>
              <w:br/>
            </w:r>
            <w:r>
              <w:rPr>
                <w:rFonts w:ascii="Times New Roman"/>
                <w:b w:val="false"/>
                <w:i w:val="false"/>
                <w:color w:val="000000"/>
                <w:sz w:val="20"/>
              </w:rPr>
              <w:t>
заңдық көмек көрсетуі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6 275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Нашақорлыққа және есiрткi
</w:t>
            </w:r>
            <w:r>
              <w:br/>
            </w:r>
            <w:r>
              <w:rPr>
                <w:rFonts w:ascii="Times New Roman"/>
                <w:b w:val="false"/>
                <w:i w:val="false"/>
                <w:color w:val="000000"/>
                <w:sz w:val="20"/>
              </w:rPr>
              <w:t>
бизнесiне қарсы күрес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4 300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678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Республикалық ұланы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54 890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Терроризмге және экстремизм мен
</w:t>
            </w:r>
            <w:r>
              <w:br/>
            </w:r>
            <w:r>
              <w:rPr>
                <w:rFonts w:ascii="Times New Roman"/>
                <w:b w:val="false"/>
                <w:i w:val="false"/>
                <w:color w:val="000000"/>
                <w:sz w:val="20"/>
              </w:rPr>
              <w:t>
сепаратизмнің өзге де
</w:t>
            </w:r>
            <w:r>
              <w:br/>
            </w:r>
            <w:r>
              <w:rPr>
                <w:rFonts w:ascii="Times New Roman"/>
                <w:b w:val="false"/>
                <w:i w:val="false"/>
                <w:color w:val="000000"/>
                <w:sz w:val="20"/>
              </w:rPr>
              <w:t>
көріністеріне қарсы күрес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54 890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Құқықтық қызмет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146 245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Әділет
</w:t>
            </w:r>
            <w:r>
              <w:rPr>
                <w:rFonts w:ascii="Times New Roman"/>
                <w:b w:val="false"/>
                <w:i w:val="false"/>
                <w:color w:val="000000"/>
                <w:sz w:val="20"/>
              </w:rPr>
              <w:t>
</w:t>
            </w:r>
            <w:r>
              <w:br/>
            </w:r>
            <w:r>
              <w:rPr>
                <w:rFonts w:ascii="Times New Roman"/>
                <w:b w:val="false"/>
                <w:i w:val="false"/>
                <w:color w:val="000000"/>
                <w:sz w:val="20"/>
              </w:rPr>
              <w:t>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146 245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Сотта адвокаттардың заңгерлік
</w:t>
            </w:r>
            <w:r>
              <w:br/>
            </w:r>
            <w:r>
              <w:rPr>
                <w:rFonts w:ascii="Times New Roman"/>
                <w:b w:val="false"/>
                <w:i w:val="false"/>
                <w:color w:val="000000"/>
                <w:sz w:val="20"/>
              </w:rPr>
              <w:t>
көмек көрсетуі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146 245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қызметі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18 322 946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Жоғарғы
</w:t>
            </w:r>
            <w:r>
              <w:br/>
            </w:r>
            <w:r>
              <w:rPr>
                <w:rFonts w:ascii="Times New Roman"/>
                <w:b w:val="false"/>
                <w:i w:val="false"/>
                <w:color w:val="000000"/>
                <w:sz w:val="20"/>
              </w:rPr>
              <w:t>
Соты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18 322 946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жүйесі органдарының
</w:t>
            </w:r>
            <w:r>
              <w:br/>
            </w:r>
            <w:r>
              <w:rPr>
                <w:rFonts w:ascii="Times New Roman"/>
                <w:b w:val="false"/>
                <w:i w:val="false"/>
                <w:color w:val="000000"/>
                <w:sz w:val="20"/>
              </w:rPr>
              <w:t>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15 739 588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98 444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w:t>
            </w:r>
            <w:r>
              <w:br/>
            </w:r>
            <w:r>
              <w:rPr>
                <w:rFonts w:ascii="Times New Roman"/>
                <w:b w:val="false"/>
                <w:i w:val="false"/>
                <w:color w:val="000000"/>
                <w:sz w:val="20"/>
              </w:rPr>
              <w:t>
ғимараттарын, үй-жайлары мен
</w:t>
            </w:r>
            <w:r>
              <w:br/>
            </w:r>
            <w:r>
              <w:rPr>
                <w:rFonts w:ascii="Times New Roman"/>
                <w:b w:val="false"/>
                <w:i w:val="false"/>
                <w:color w:val="000000"/>
                <w:sz w:val="20"/>
              </w:rPr>
              <w:t>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237 833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507 580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1 212 496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Жоғарғы
</w:t>
            </w:r>
            <w:r>
              <w:br/>
            </w:r>
            <w:r>
              <w:rPr>
                <w:rFonts w:ascii="Times New Roman"/>
                <w:b w:val="false"/>
                <w:i w:val="false"/>
                <w:color w:val="000000"/>
                <w:sz w:val="20"/>
              </w:rPr>
              <w:t>
Сотының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1 214 474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Жоғарғы
</w:t>
            </w:r>
            <w:r>
              <w:br/>
            </w:r>
            <w:r>
              <w:rPr>
                <w:rFonts w:ascii="Times New Roman"/>
                <w:b w:val="false"/>
                <w:i w:val="false"/>
                <w:color w:val="000000"/>
                <w:sz w:val="20"/>
              </w:rPr>
              <w:t>
Соты жанындағы Сот әкімшілігі
</w:t>
            </w:r>
            <w:r>
              <w:br/>
            </w:r>
            <w:r>
              <w:rPr>
                <w:rFonts w:ascii="Times New Roman"/>
                <w:b w:val="false"/>
                <w:i w:val="false"/>
                <w:color w:val="000000"/>
                <w:sz w:val="20"/>
              </w:rPr>
              <w:t>
жөніндегі комитеттің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122 146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Соттар әкімшілері мен
</w:t>
            </w:r>
            <w:r>
              <w:br/>
            </w:r>
            <w:r>
              <w:rPr>
                <w:rFonts w:ascii="Times New Roman"/>
                <w:b w:val="false"/>
                <w:i w:val="false"/>
                <w:color w:val="000000"/>
                <w:sz w:val="20"/>
              </w:rPr>
              <w:t>
жергілікті соттар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12 346 615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сот
</w:t>
            </w:r>
            <w:r>
              <w:br/>
            </w:r>
            <w:r>
              <w:rPr>
                <w:rFonts w:ascii="Times New Roman"/>
                <w:b w:val="false"/>
                <w:i w:val="false"/>
                <w:color w:val="000000"/>
                <w:sz w:val="20"/>
              </w:rPr>
              <w:t>
жүйесі органдарының бірыңғай
</w:t>
            </w:r>
            <w:r>
              <w:br/>
            </w:r>
            <w:r>
              <w:rPr>
                <w:rFonts w:ascii="Times New Roman"/>
                <w:b w:val="false"/>
                <w:i w:val="false"/>
                <w:color w:val="000000"/>
                <w:sz w:val="20"/>
              </w:rPr>
              <w:t>
автоматтандырылған
</w:t>
            </w:r>
            <w:r>
              <w:br/>
            </w:r>
            <w:r>
              <w:rPr>
                <w:rFonts w:ascii="Times New Roman"/>
                <w:b w:val="false"/>
                <w:i w:val="false"/>
                <w:color w:val="000000"/>
                <w:sz w:val="20"/>
              </w:rPr>
              <w:t>
ақпараттық-талдау жүйесiн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213 341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процесіне қатысушы
</w:t>
            </w:r>
            <w:r>
              <w:br/>
            </w:r>
            <w:r>
              <w:rPr>
                <w:rFonts w:ascii="Times New Roman"/>
                <w:b w:val="false"/>
                <w:i w:val="false"/>
                <w:color w:val="000000"/>
                <w:sz w:val="20"/>
              </w:rPr>
              <w:t>
тұлғалардың құқықтары мен
</w:t>
            </w:r>
            <w:r>
              <w:br/>
            </w:r>
            <w:r>
              <w:rPr>
                <w:rFonts w:ascii="Times New Roman"/>
                <w:b w:val="false"/>
                <w:i w:val="false"/>
                <w:color w:val="000000"/>
                <w:sz w:val="20"/>
              </w:rPr>
              <w:t>
бостандықтарын қорғауды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18 269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Судьяларды тұрғын үймен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709 033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Жекелеген негiздемелер бойынша
</w:t>
            </w:r>
            <w:r>
              <w:br/>
            </w:r>
            <w:r>
              <w:rPr>
                <w:rFonts w:ascii="Times New Roman"/>
                <w:b w:val="false"/>
                <w:i w:val="false"/>
                <w:color w:val="000000"/>
                <w:sz w:val="20"/>
              </w:rPr>
              <w:t>
республикалық меншiкке түскен
</w:t>
            </w:r>
            <w:r>
              <w:br/>
            </w:r>
            <w:r>
              <w:rPr>
                <w:rFonts w:ascii="Times New Roman"/>
                <w:b w:val="false"/>
                <w:i w:val="false"/>
                <w:color w:val="000000"/>
                <w:sz w:val="20"/>
              </w:rPr>
              <w:t>
мүлiктi бағалау, сақтау
</w:t>
            </w:r>
            <w:r>
              <w:br/>
            </w:r>
            <w:r>
              <w:rPr>
                <w:rFonts w:ascii="Times New Roman"/>
                <w:b w:val="false"/>
                <w:i w:val="false"/>
                <w:color w:val="000000"/>
                <w:sz w:val="20"/>
              </w:rPr>
              <w:t>
және сату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88 171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жүйесі органдарының
</w:t>
            </w:r>
            <w:r>
              <w:br/>
            </w:r>
            <w:r>
              <w:rPr>
                <w:rFonts w:ascii="Times New Roman"/>
                <w:b w:val="false"/>
                <w:i w:val="false"/>
                <w:color w:val="000000"/>
                <w:sz w:val="20"/>
              </w:rPr>
              <w:t>
объектілерін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1 554 544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және құқықтық тәртіпті
</w:t>
            </w:r>
            <w:r>
              <w:br/>
            </w:r>
            <w:r>
              <w:rPr>
                <w:rFonts w:ascii="Times New Roman"/>
                <w:b w:val="false"/>
                <w:i w:val="false"/>
                <w:color w:val="000000"/>
                <w:sz w:val="20"/>
              </w:rPr>
              <w:t>
қамтамасыз ету жөніндегі қызмет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11 554 005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Бас
</w:t>
            </w:r>
            <w:r>
              <w:rPr>
                <w:rFonts w:ascii="Times New Roman"/>
                <w:b w:val="false"/>
                <w:i w:val="false"/>
                <w:color w:val="000000"/>
                <w:sz w:val="20"/>
              </w:rPr>
              <w:t>
</w:t>
            </w:r>
            <w:r>
              <w:br/>
            </w:r>
            <w:r>
              <w:rPr>
                <w:rFonts w:ascii="Times New Roman"/>
                <w:b w:val="false"/>
                <w:i w:val="false"/>
                <w:color w:val="000000"/>
                <w:sz w:val="20"/>
              </w:rPr>
              <w:t>
прокуратурасы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11 554 005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w:t>
            </w:r>
            <w:r>
              <w:br/>
            </w:r>
            <w:r>
              <w:rPr>
                <w:rFonts w:ascii="Times New Roman"/>
                <w:b w:val="false"/>
                <w:i w:val="false"/>
                <w:color w:val="000000"/>
                <w:sz w:val="20"/>
              </w:rPr>
              <w:t>
заңдардың және заңға бағынысты
</w:t>
            </w:r>
            <w:r>
              <w:br/>
            </w:r>
            <w:r>
              <w:rPr>
                <w:rFonts w:ascii="Times New Roman"/>
                <w:b w:val="false"/>
                <w:i w:val="false"/>
                <w:color w:val="000000"/>
                <w:sz w:val="20"/>
              </w:rPr>
              <w:t>
актілердің дәлме-дәл және
</w:t>
            </w:r>
            <w:r>
              <w:br/>
            </w:r>
            <w:r>
              <w:rPr>
                <w:rFonts w:ascii="Times New Roman"/>
                <w:b w:val="false"/>
                <w:i w:val="false"/>
                <w:color w:val="000000"/>
                <w:sz w:val="20"/>
              </w:rPr>
              <w:t>
бірізді қолданылуына жоғары
</w:t>
            </w:r>
            <w:r>
              <w:br/>
            </w:r>
            <w:r>
              <w:rPr>
                <w:rFonts w:ascii="Times New Roman"/>
                <w:b w:val="false"/>
                <w:i w:val="false"/>
                <w:color w:val="000000"/>
                <w:sz w:val="20"/>
              </w:rPr>
              <w:t>
қадағалауды жүзеге асыру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11 132 686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598 380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6 218 314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59 774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w:t>
            </w:r>
            <w:r>
              <w:br/>
            </w:r>
            <w:r>
              <w:rPr>
                <w:rFonts w:ascii="Times New Roman"/>
                <w:b w:val="false"/>
                <w:i w:val="false"/>
                <w:color w:val="000000"/>
                <w:sz w:val="20"/>
              </w:rPr>
              <w:t>
ғимараттарын, үй-жайлары мен
</w:t>
            </w:r>
            <w:r>
              <w:br/>
            </w:r>
            <w:r>
              <w:rPr>
                <w:rFonts w:ascii="Times New Roman"/>
                <w:b w:val="false"/>
                <w:i w:val="false"/>
                <w:color w:val="000000"/>
                <w:sz w:val="20"/>
              </w:rPr>
              <w:t>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1 383 520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130 194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1 262 889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Бас
</w:t>
            </w:r>
            <w:r>
              <w:br/>
            </w:r>
            <w:r>
              <w:rPr>
                <w:rFonts w:ascii="Times New Roman"/>
                <w:b w:val="false"/>
                <w:i w:val="false"/>
                <w:color w:val="000000"/>
                <w:sz w:val="20"/>
              </w:rPr>
              <w:t>
прокуратурасының Құқықтық
</w:t>
            </w:r>
            <w:r>
              <w:br/>
            </w:r>
            <w:r>
              <w:rPr>
                <w:rFonts w:ascii="Times New Roman"/>
                <w:b w:val="false"/>
                <w:i w:val="false"/>
                <w:color w:val="000000"/>
                <w:sz w:val="20"/>
              </w:rPr>
              <w:t>
статистика және арнайы есеп
</w:t>
            </w:r>
            <w:r>
              <w:br/>
            </w:r>
            <w:r>
              <w:rPr>
                <w:rFonts w:ascii="Times New Roman"/>
                <w:b w:val="false"/>
                <w:i w:val="false"/>
                <w:color w:val="000000"/>
                <w:sz w:val="20"/>
              </w:rPr>
              <w:t>
жөніндегі комитетінің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342 446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Бас
</w:t>
            </w:r>
            <w:r>
              <w:br/>
            </w:r>
            <w:r>
              <w:rPr>
                <w:rFonts w:ascii="Times New Roman"/>
                <w:b w:val="false"/>
                <w:i w:val="false"/>
                <w:color w:val="000000"/>
                <w:sz w:val="20"/>
              </w:rPr>
              <w:t>
прокуратурасының Құқықтық
</w:t>
            </w:r>
            <w:r>
              <w:br/>
            </w:r>
            <w:r>
              <w:rPr>
                <w:rFonts w:ascii="Times New Roman"/>
                <w:b w:val="false"/>
                <w:i w:val="false"/>
                <w:color w:val="000000"/>
                <w:sz w:val="20"/>
              </w:rPr>
              <w:t>
статистика және арнайы есеп
</w:t>
            </w:r>
            <w:r>
              <w:br/>
            </w:r>
            <w:r>
              <w:rPr>
                <w:rFonts w:ascii="Times New Roman"/>
                <w:b w:val="false"/>
                <w:i w:val="false"/>
                <w:color w:val="000000"/>
                <w:sz w:val="20"/>
              </w:rPr>
              <w:t>
жөніндегі комитетінің аумақтық
</w:t>
            </w:r>
            <w:r>
              <w:br/>
            </w:r>
            <w:r>
              <w:rPr>
                <w:rFonts w:ascii="Times New Roman"/>
                <w:b w:val="false"/>
                <w:i w:val="false"/>
                <w:color w:val="000000"/>
                <w:sz w:val="20"/>
              </w:rPr>
              <w:t>
органдарының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1 137 169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Криминалдық және жедел есеп
</w:t>
            </w:r>
            <w:r>
              <w:br/>
            </w:r>
            <w:r>
              <w:rPr>
                <w:rFonts w:ascii="Times New Roman"/>
                <w:b w:val="false"/>
                <w:i w:val="false"/>
                <w:color w:val="000000"/>
                <w:sz w:val="20"/>
              </w:rPr>
              <w:t>
жүргізу жөніндегі
</w:t>
            </w:r>
            <w:r>
              <w:br/>
            </w:r>
            <w:r>
              <w:rPr>
                <w:rFonts w:ascii="Times New Roman"/>
                <w:b w:val="false"/>
                <w:i w:val="false"/>
                <w:color w:val="000000"/>
                <w:sz w:val="20"/>
              </w:rPr>
              <w:t>
мемлекетаралық ақпараттық
</w:t>
            </w:r>
            <w:r>
              <w:br/>
            </w:r>
            <w:r>
              <w:rPr>
                <w:rFonts w:ascii="Times New Roman"/>
                <w:b w:val="false"/>
                <w:i w:val="false"/>
                <w:color w:val="000000"/>
                <w:sz w:val="20"/>
              </w:rPr>
              <w:t>
өзара іс-қимыл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1 464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Бас
</w:t>
            </w:r>
            <w:r>
              <w:br/>
            </w:r>
            <w:r>
              <w:rPr>
                <w:rFonts w:ascii="Times New Roman"/>
                <w:b w:val="false"/>
                <w:i w:val="false"/>
                <w:color w:val="000000"/>
                <w:sz w:val="20"/>
              </w:rPr>
              <w:t>
прокуратурасының Құқықтық
</w:t>
            </w:r>
            <w:r>
              <w:br/>
            </w:r>
            <w:r>
              <w:rPr>
                <w:rFonts w:ascii="Times New Roman"/>
                <w:b w:val="false"/>
                <w:i w:val="false"/>
                <w:color w:val="000000"/>
                <w:sz w:val="20"/>
              </w:rPr>
              <w:t>
статистика және арнаулы есепке
</w:t>
            </w:r>
            <w:r>
              <w:br/>
            </w:r>
            <w:r>
              <w:rPr>
                <w:rFonts w:ascii="Times New Roman"/>
                <w:b w:val="false"/>
                <w:i w:val="false"/>
                <w:color w:val="000000"/>
                <w:sz w:val="20"/>
              </w:rPr>
              <w:t>
алу комитетінің ақпараттық
</w:t>
            </w:r>
            <w:r>
              <w:br/>
            </w:r>
            <w:r>
              <w:rPr>
                <w:rFonts w:ascii="Times New Roman"/>
                <w:b w:val="false"/>
                <w:i w:val="false"/>
                <w:color w:val="000000"/>
                <w:sz w:val="20"/>
              </w:rPr>
              <w:t>
жүйесін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419 855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тұлғаның, қоғамның және
</w:t>
            </w:r>
            <w:r>
              <w:br/>
            </w:r>
            <w:r>
              <w:rPr>
                <w:rFonts w:ascii="Times New Roman"/>
                <w:b w:val="false"/>
                <w:i w:val="false"/>
                <w:color w:val="000000"/>
                <w:sz w:val="20"/>
              </w:rPr>
              <w:t>
мемлекеттің қауіпсіздігін
</w:t>
            </w:r>
            <w:r>
              <w:br/>
            </w:r>
            <w:r>
              <w:rPr>
                <w:rFonts w:ascii="Times New Roman"/>
                <w:b w:val="false"/>
                <w:i w:val="false"/>
                <w:color w:val="000000"/>
                <w:sz w:val="20"/>
              </w:rPr>
              <w:t>
қамтамасыз ету жөніндегі қызмет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81 094 253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Премьер-Министрінің Кеңсесі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505 754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органдарда
</w:t>
            </w:r>
            <w:r>
              <w:br/>
            </w:r>
            <w:r>
              <w:rPr>
                <w:rFonts w:ascii="Times New Roman"/>
                <w:b w:val="false"/>
                <w:i w:val="false"/>
                <w:color w:val="000000"/>
                <w:sz w:val="20"/>
              </w:rPr>
              <w:t>
ақпараттық қауіпсіздікті
</w:t>
            </w:r>
            <w:r>
              <w:br/>
            </w:r>
            <w:r>
              <w:rPr>
                <w:rFonts w:ascii="Times New Roman"/>
                <w:b w:val="false"/>
                <w:i w:val="false"/>
                <w:color w:val="000000"/>
                <w:sz w:val="20"/>
              </w:rPr>
              <w:t>
ұйымдастыру және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91 600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органдарда
</w:t>
            </w:r>
            <w:r>
              <w:br/>
            </w:r>
            <w:r>
              <w:rPr>
                <w:rFonts w:ascii="Times New Roman"/>
                <w:b w:val="false"/>
                <w:i w:val="false"/>
                <w:color w:val="000000"/>
                <w:sz w:val="20"/>
              </w:rPr>
              <w:t>
ақпаратты техникалық қорғауды
</w:t>
            </w:r>
            <w:r>
              <w:br/>
            </w:r>
            <w:r>
              <w:rPr>
                <w:rFonts w:ascii="Times New Roman"/>
                <w:b w:val="false"/>
                <w:i w:val="false"/>
                <w:color w:val="000000"/>
                <w:sz w:val="20"/>
              </w:rPr>
              <w:t>
ұйымдастыру жөніндегі орталық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68 628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қауіпсіздігі саласында
</w:t>
            </w:r>
            <w:r>
              <w:br/>
            </w:r>
            <w:r>
              <w:rPr>
                <w:rFonts w:ascii="Times New Roman"/>
                <w:b w:val="false"/>
                <w:i w:val="false"/>
                <w:color w:val="000000"/>
                <w:sz w:val="20"/>
              </w:rPr>
              <w:t>
мамандарды даярлау және
</w:t>
            </w:r>
            <w:r>
              <w:br/>
            </w:r>
            <w:r>
              <w:rPr>
                <w:rFonts w:ascii="Times New Roman"/>
                <w:b w:val="false"/>
                <w:i w:val="false"/>
                <w:color w:val="000000"/>
                <w:sz w:val="20"/>
              </w:rPr>
              <w:t>
біліктілігін арттыру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22 972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мекемелерді
</w:t>
            </w:r>
            <w:r>
              <w:br/>
            </w:r>
            <w:r>
              <w:rPr>
                <w:rFonts w:ascii="Times New Roman"/>
                <w:b w:val="false"/>
                <w:i w:val="false"/>
                <w:color w:val="000000"/>
                <w:sz w:val="20"/>
              </w:rPr>
              <w:t>
фельдъегерлік байланыспен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414 154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410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Ұлттық
</w:t>
            </w:r>
            <w:r>
              <w:rPr>
                <w:rFonts w:ascii="Times New Roman"/>
                <w:b w:val="false"/>
                <w:i w:val="false"/>
                <w:color w:val="000000"/>
                <w:sz w:val="20"/>
              </w:rPr>
              <w:t>
</w:t>
            </w:r>
            <w:r>
              <w:br/>
            </w:r>
            <w:r>
              <w:rPr>
                <w:rFonts w:ascii="Times New Roman"/>
                <w:b w:val="false"/>
                <w:i w:val="false"/>
                <w:color w:val="000000"/>
                <w:sz w:val="20"/>
              </w:rPr>
              <w:t>
қауіпсіздік комитеті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77 591 279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қауіпсіздікті қамтамасыз
</w:t>
            </w:r>
            <w:r>
              <w:br/>
            </w:r>
            <w:r>
              <w:rPr>
                <w:rFonts w:ascii="Times New Roman"/>
                <w:b w:val="false"/>
                <w:i w:val="false"/>
                <w:color w:val="000000"/>
                <w:sz w:val="20"/>
              </w:rPr>
              <w:t>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67 346 497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қауіпсіздік жүйесін
</w:t>
            </w:r>
            <w:r>
              <w:br/>
            </w:r>
            <w:r>
              <w:rPr>
                <w:rFonts w:ascii="Times New Roman"/>
                <w:b w:val="false"/>
                <w:i w:val="false"/>
                <w:color w:val="000000"/>
                <w:sz w:val="20"/>
              </w:rPr>
              <w:t>
дамыту бағдарламасы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10 244 782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680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Президентінің Күзет қызметі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2 997 220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Мемлекеттер басшылары мен
</w:t>
            </w:r>
            <w:r>
              <w:br/>
            </w:r>
            <w:r>
              <w:rPr>
                <w:rFonts w:ascii="Times New Roman"/>
                <w:b w:val="false"/>
                <w:i w:val="false"/>
                <w:color w:val="000000"/>
                <w:sz w:val="20"/>
              </w:rPr>
              <w:t>
жекелеген лауазымды адамдардың
</w:t>
            </w:r>
            <w:r>
              <w:br/>
            </w:r>
            <w:r>
              <w:rPr>
                <w:rFonts w:ascii="Times New Roman"/>
                <w:b w:val="false"/>
                <w:i w:val="false"/>
                <w:color w:val="000000"/>
                <w:sz w:val="20"/>
              </w:rPr>
              <w:t>
қауiпсiздiгiн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2 997 220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Қылмыстық-атқару жүйесі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22 032 051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Әділет
</w:t>
            </w:r>
            <w:r>
              <w:rPr>
                <w:rFonts w:ascii="Times New Roman"/>
                <w:b w:val="false"/>
                <w:i w:val="false"/>
                <w:color w:val="000000"/>
                <w:sz w:val="20"/>
              </w:rPr>
              <w:t>
</w:t>
            </w:r>
            <w:r>
              <w:br/>
            </w:r>
            <w:r>
              <w:rPr>
                <w:rFonts w:ascii="Times New Roman"/>
                <w:b w:val="false"/>
                <w:i w:val="false"/>
                <w:color w:val="000000"/>
                <w:sz w:val="20"/>
              </w:rPr>
              <w:t>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22 032 051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Сотталғандарды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14 464 449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Қылмыстық-атқару жүйесі
</w:t>
            </w:r>
            <w:r>
              <w:br/>
            </w:r>
            <w:r>
              <w:rPr>
                <w:rFonts w:ascii="Times New Roman"/>
                <w:b w:val="false"/>
                <w:i w:val="false"/>
                <w:color w:val="000000"/>
                <w:sz w:val="20"/>
              </w:rPr>
              <w:t>
объектілерін салу және
</w:t>
            </w:r>
            <w:r>
              <w:br/>
            </w:r>
            <w:r>
              <w:rPr>
                <w:rFonts w:ascii="Times New Roman"/>
                <w:b w:val="false"/>
                <w:i w:val="false"/>
                <w:color w:val="000000"/>
                <w:sz w:val="20"/>
              </w:rPr>
              <w:t>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3 705 420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Түзету мекемелерінде ЖҚТБ
</w:t>
            </w:r>
            <w:r>
              <w:br/>
            </w:r>
            <w:r>
              <w:rPr>
                <w:rFonts w:ascii="Times New Roman"/>
                <w:b w:val="false"/>
                <w:i w:val="false"/>
                <w:color w:val="000000"/>
                <w:sz w:val="20"/>
              </w:rPr>
              <w:t>
індетіне қарсы іс-қимыл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3 255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Тергеу-қамауға алынған
</w:t>
            </w:r>
            <w:r>
              <w:br/>
            </w:r>
            <w:r>
              <w:rPr>
                <w:rFonts w:ascii="Times New Roman"/>
                <w:b w:val="false"/>
                <w:i w:val="false"/>
                <w:color w:val="000000"/>
                <w:sz w:val="20"/>
              </w:rPr>
              <w:t>
адамдарды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3 769 243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Тергеу изоляторларында ЖҚТБ
</w:t>
            </w:r>
            <w:r>
              <w:br/>
            </w:r>
            <w:r>
              <w:rPr>
                <w:rFonts w:ascii="Times New Roman"/>
                <w:b w:val="false"/>
                <w:i w:val="false"/>
                <w:color w:val="000000"/>
                <w:sz w:val="20"/>
              </w:rPr>
              <w:t>
індетіне қарсы іс-қимыл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1 070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 жазасын өтеген
</w:t>
            </w:r>
            <w:r>
              <w:br/>
            </w:r>
            <w:r>
              <w:rPr>
                <w:rFonts w:ascii="Times New Roman"/>
                <w:b w:val="false"/>
                <w:i w:val="false"/>
                <w:color w:val="000000"/>
                <w:sz w:val="20"/>
              </w:rPr>
              <w:t>
адамдарды оңалтуды ұйымдастыру
</w:t>
            </w:r>
            <w:r>
              <w:br/>
            </w:r>
            <w:r>
              <w:rPr>
                <w:rFonts w:ascii="Times New Roman"/>
                <w:b w:val="false"/>
                <w:i w:val="false"/>
                <w:color w:val="000000"/>
                <w:sz w:val="20"/>
              </w:rPr>
              <w:t>
және жүзеге асыру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88 614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және қауіпсіздік
</w:t>
            </w:r>
            <w:r>
              <w:br/>
            </w:r>
            <w:r>
              <w:rPr>
                <w:rFonts w:ascii="Times New Roman"/>
                <w:b w:val="false"/>
                <w:i w:val="false"/>
                <w:color w:val="000000"/>
                <w:sz w:val="20"/>
              </w:rPr>
              <w:t>
саласындағы басқа да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16 973 015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Ішкі
</w:t>
            </w:r>
            <w:r>
              <w:rPr>
                <w:rFonts w:ascii="Times New Roman"/>
                <w:b w:val="false"/>
                <w:i w:val="false"/>
                <w:color w:val="000000"/>
                <w:sz w:val="20"/>
              </w:rPr>
              <w:t>
</w:t>
            </w:r>
            <w:r>
              <w:br/>
            </w:r>
            <w:r>
              <w:rPr>
                <w:rFonts w:ascii="Times New Roman"/>
                <w:b w:val="false"/>
                <w:i w:val="false"/>
                <w:color w:val="000000"/>
                <w:sz w:val="20"/>
              </w:rPr>
              <w:t>
істер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253 982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Мәліметтер берудің спутниктік
</w:t>
            </w:r>
            <w:r>
              <w:br/>
            </w:r>
            <w:r>
              <w:rPr>
                <w:rFonts w:ascii="Times New Roman"/>
                <w:b w:val="false"/>
                <w:i w:val="false"/>
                <w:color w:val="000000"/>
                <w:sz w:val="20"/>
              </w:rPr>
              <w:t>
желісі мен телефонияны жаңғырту
</w:t>
            </w:r>
            <w:r>
              <w:br/>
            </w:r>
            <w:r>
              <w:rPr>
                <w:rFonts w:ascii="Times New Roman"/>
                <w:b w:val="false"/>
                <w:i w:val="false"/>
                <w:color w:val="000000"/>
                <w:sz w:val="20"/>
              </w:rPr>
              <w:t>
және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253 982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Әділет
</w:t>
            </w:r>
            <w:r>
              <w:rPr>
                <w:rFonts w:ascii="Times New Roman"/>
                <w:b w:val="false"/>
                <w:i w:val="false"/>
                <w:color w:val="000000"/>
                <w:sz w:val="20"/>
              </w:rPr>
              <w:t>
</w:t>
            </w:r>
            <w:r>
              <w:br/>
            </w:r>
            <w:r>
              <w:rPr>
                <w:rFonts w:ascii="Times New Roman"/>
                <w:b w:val="false"/>
                <w:i w:val="false"/>
                <w:color w:val="000000"/>
                <w:sz w:val="20"/>
              </w:rPr>
              <w:t>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16 520 465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қызметін құқықтық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8 482 079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2 097 687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2 996 445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20 141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w:t>
            </w:r>
            <w:r>
              <w:br/>
            </w:r>
            <w:r>
              <w:rPr>
                <w:rFonts w:ascii="Times New Roman"/>
                <w:b w:val="false"/>
                <w:i w:val="false"/>
                <w:color w:val="000000"/>
                <w:sz w:val="20"/>
              </w:rPr>
              <w:t>
ғимараттарын, үй-жайлары мен
</w:t>
            </w:r>
            <w:r>
              <w:br/>
            </w:r>
            <w:r>
              <w:rPr>
                <w:rFonts w:ascii="Times New Roman"/>
                <w:b w:val="false"/>
                <w:i w:val="false"/>
                <w:color w:val="000000"/>
                <w:sz w:val="20"/>
              </w:rPr>
              <w:t>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149 619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105 111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1 588 445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Қылмыстық-атқару жүйесі
</w:t>
            </w:r>
            <w:r>
              <w:br/>
            </w:r>
            <w:r>
              <w:rPr>
                <w:rFonts w:ascii="Times New Roman"/>
                <w:b w:val="false"/>
                <w:i w:val="false"/>
                <w:color w:val="000000"/>
                <w:sz w:val="20"/>
              </w:rPr>
              <w:t>
комитетінің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255 946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Қылмыстық-атқару жүйесінің
</w:t>
            </w:r>
            <w:r>
              <w:br/>
            </w:r>
            <w:r>
              <w:rPr>
                <w:rFonts w:ascii="Times New Roman"/>
                <w:b w:val="false"/>
                <w:i w:val="false"/>
                <w:color w:val="000000"/>
                <w:sz w:val="20"/>
              </w:rPr>
              <w:t>
аумақтық органдарының
</w:t>
            </w:r>
            <w:r>
              <w:br/>
            </w:r>
            <w:r>
              <w:rPr>
                <w:rFonts w:ascii="Times New Roman"/>
                <w:b w:val="false"/>
                <w:i w:val="false"/>
                <w:color w:val="000000"/>
                <w:sz w:val="20"/>
              </w:rPr>
              <w:t>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1 268 685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сараптамаларын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1 946 812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"жалғыз терезе"
</w:t>
            </w:r>
            <w:r>
              <w:br/>
            </w:r>
            <w:r>
              <w:rPr>
                <w:rFonts w:ascii="Times New Roman"/>
                <w:b w:val="false"/>
                <w:i w:val="false"/>
                <w:color w:val="000000"/>
                <w:sz w:val="20"/>
              </w:rPr>
              <w:t>
қағидаты бойынша қызмет
</w:t>
            </w:r>
            <w:r>
              <w:br/>
            </w:r>
            <w:r>
              <w:rPr>
                <w:rFonts w:ascii="Times New Roman"/>
                <w:b w:val="false"/>
                <w:i w:val="false"/>
                <w:color w:val="000000"/>
                <w:sz w:val="20"/>
              </w:rPr>
              <w:t>
көрсететін орталықтардың
</w:t>
            </w:r>
            <w:r>
              <w:br/>
            </w:r>
            <w:r>
              <w:rPr>
                <w:rFonts w:ascii="Times New Roman"/>
                <w:b w:val="false"/>
                <w:i w:val="false"/>
                <w:color w:val="000000"/>
                <w:sz w:val="20"/>
              </w:rPr>
              <w:t>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5 950 287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 мәселелері бойынша
</w:t>
            </w:r>
            <w:r>
              <w:br/>
            </w:r>
            <w:r>
              <w:rPr>
                <w:rFonts w:ascii="Times New Roman"/>
                <w:b w:val="false"/>
                <w:i w:val="false"/>
                <w:color w:val="000000"/>
                <w:sz w:val="20"/>
              </w:rPr>
              <w:t>
ғылыми-зерттеу және
</w:t>
            </w:r>
            <w:r>
              <w:br/>
            </w:r>
            <w:r>
              <w:rPr>
                <w:rFonts w:ascii="Times New Roman"/>
                <w:b w:val="false"/>
                <w:i w:val="false"/>
                <w:color w:val="000000"/>
                <w:sz w:val="20"/>
              </w:rPr>
              <w:t>
сараптамалық орталық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53 495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Сыбайлас жемқорлыққа қарсы күрес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17 148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пен діндердің
</w:t>
            </w:r>
            <w:r>
              <w:br/>
            </w:r>
            <w:r>
              <w:rPr>
                <w:rFonts w:ascii="Times New Roman"/>
                <w:b w:val="false"/>
                <w:i w:val="false"/>
                <w:color w:val="000000"/>
                <w:sz w:val="20"/>
              </w:rPr>
              <w:t>
халықаралық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67 964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Нашақорлыққа және есiрткi
</w:t>
            </w:r>
            <w:r>
              <w:br/>
            </w:r>
            <w:r>
              <w:rPr>
                <w:rFonts w:ascii="Times New Roman"/>
                <w:b w:val="false"/>
                <w:i w:val="false"/>
                <w:color w:val="000000"/>
                <w:sz w:val="20"/>
              </w:rPr>
              <w:t>
бизнесiне қарсы күрес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2 680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618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Экономикалық қылмысқа және
</w:t>
            </w:r>
            <w:r>
              <w:br/>
            </w:r>
            <w:r>
              <w:rPr>
                <w:rFonts w:ascii="Times New Roman"/>
                <w:b w:val="false"/>
                <w:i w:val="false"/>
                <w:color w:val="000000"/>
                <w:sz w:val="20"/>
              </w:rPr>
              <w:t>
сыбайлас жемқорлыққа қарсы
</w:t>
            </w:r>
            <w:r>
              <w:br/>
            </w:r>
            <w:r>
              <w:rPr>
                <w:rFonts w:ascii="Times New Roman"/>
                <w:b w:val="false"/>
                <w:i w:val="false"/>
                <w:color w:val="000000"/>
                <w:sz w:val="20"/>
              </w:rPr>
              <w:t>
күрес агенттігі (қаржы
</w:t>
            </w:r>
            <w:r>
              <w:br/>
            </w:r>
            <w:r>
              <w:rPr>
                <w:rFonts w:ascii="Times New Roman"/>
                <w:b w:val="false"/>
                <w:i w:val="false"/>
                <w:color w:val="000000"/>
                <w:sz w:val="20"/>
              </w:rPr>
              <w:t>
полициясы)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198 568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Бірыңғай автоматтандырылған
</w:t>
            </w:r>
            <w:r>
              <w:br/>
            </w:r>
            <w:r>
              <w:rPr>
                <w:rFonts w:ascii="Times New Roman"/>
                <w:b w:val="false"/>
                <w:i w:val="false"/>
                <w:color w:val="000000"/>
                <w:sz w:val="20"/>
              </w:rPr>
              <w:t>
ақпараттық-телекоммуникациялық
</w:t>
            </w:r>
            <w:r>
              <w:br/>
            </w:r>
            <w:r>
              <w:rPr>
                <w:rFonts w:ascii="Times New Roman"/>
                <w:b w:val="false"/>
                <w:i w:val="false"/>
                <w:color w:val="000000"/>
                <w:sz w:val="20"/>
              </w:rPr>
              <w:t>
жүйені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198 568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185 434 433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негізгі орта және жалпы орта білім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17 405 392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Туризм
</w:t>
            </w:r>
            <w:r>
              <w:rPr>
                <w:rFonts w:ascii="Times New Roman"/>
                <w:b w:val="false"/>
                <w:i w:val="false"/>
                <w:color w:val="000000"/>
                <w:sz w:val="20"/>
              </w:rPr>
              <w:t>
</w:t>
            </w:r>
            <w:r>
              <w:br/>
            </w:r>
            <w:r>
              <w:rPr>
                <w:rFonts w:ascii="Times New Roman"/>
                <w:b w:val="false"/>
                <w:i w:val="false"/>
                <w:color w:val="000000"/>
                <w:sz w:val="20"/>
              </w:rPr>
              <w:t>
және спорт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1 241 802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жөніндегі бiлiм беру
</w:t>
            </w:r>
            <w:r>
              <w:br/>
            </w:r>
            <w:r>
              <w:rPr>
                <w:rFonts w:ascii="Times New Roman"/>
                <w:b w:val="false"/>
                <w:i w:val="false"/>
                <w:color w:val="000000"/>
                <w:sz w:val="20"/>
              </w:rPr>
              <w:t>
объектiлерiн салу және
</w:t>
            </w:r>
            <w:r>
              <w:br/>
            </w:r>
            <w:r>
              <w:rPr>
                <w:rFonts w:ascii="Times New Roman"/>
                <w:b w:val="false"/>
                <w:i w:val="false"/>
                <w:color w:val="000000"/>
                <w:sz w:val="20"/>
              </w:rPr>
              <w:t>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13 465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Спортта дарындылық көрсеткен
</w:t>
            </w:r>
            <w:r>
              <w:br/>
            </w:r>
            <w:r>
              <w:rPr>
                <w:rFonts w:ascii="Times New Roman"/>
                <w:b w:val="false"/>
                <w:i w:val="false"/>
                <w:color w:val="000000"/>
                <w:sz w:val="20"/>
              </w:rPr>
              <w:t>
балаларды оқыту және тәрбиелеу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1 228 337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Спортта дарындылық көрсеткен
</w:t>
            </w:r>
            <w:r>
              <w:br/>
            </w:r>
            <w:r>
              <w:rPr>
                <w:rFonts w:ascii="Times New Roman"/>
                <w:b w:val="false"/>
                <w:i w:val="false"/>
                <w:color w:val="000000"/>
                <w:sz w:val="20"/>
              </w:rPr>
              <w:t>
балаларға арналған республика-
</w:t>
            </w:r>
            <w:r>
              <w:br/>
            </w:r>
            <w:r>
              <w:rPr>
                <w:rFonts w:ascii="Times New Roman"/>
                <w:b w:val="false"/>
                <w:i w:val="false"/>
                <w:color w:val="000000"/>
                <w:sz w:val="20"/>
              </w:rPr>
              <w:t>
лық мектеп-интернаттар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1 012 439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Олимпиадалық резерв және жоғары
</w:t>
            </w:r>
            <w:r>
              <w:br/>
            </w:r>
            <w:r>
              <w:rPr>
                <w:rFonts w:ascii="Times New Roman"/>
                <w:b w:val="false"/>
                <w:i w:val="false"/>
                <w:color w:val="000000"/>
                <w:sz w:val="20"/>
              </w:rPr>
              <w:t>
спорттық шеберлік мектептерiнiң
</w:t>
            </w:r>
            <w:r>
              <w:br/>
            </w:r>
            <w:r>
              <w:rPr>
                <w:rFonts w:ascii="Times New Roman"/>
                <w:b w:val="false"/>
                <w:i w:val="false"/>
                <w:color w:val="000000"/>
                <w:sz w:val="20"/>
              </w:rPr>
              <w:t>
жұмыс iстеуiн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215 898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Қорғаныс
</w:t>
            </w:r>
            <w:r>
              <w:rPr>
                <w:rFonts w:ascii="Times New Roman"/>
                <w:b w:val="false"/>
                <w:i w:val="false"/>
                <w:color w:val="000000"/>
                <w:sz w:val="20"/>
              </w:rPr>
              <w:t>
</w:t>
            </w:r>
            <w:r>
              <w:br/>
            </w:r>
            <w:r>
              <w:rPr>
                <w:rFonts w:ascii="Times New Roman"/>
                <w:b w:val="false"/>
                <w:i w:val="false"/>
                <w:color w:val="000000"/>
                <w:sz w:val="20"/>
              </w:rPr>
              <w:t>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275 147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мамандандырылған
</w:t>
            </w:r>
            <w:r>
              <w:br/>
            </w:r>
            <w:r>
              <w:rPr>
                <w:rFonts w:ascii="Times New Roman"/>
                <w:b w:val="false"/>
                <w:i w:val="false"/>
                <w:color w:val="000000"/>
                <w:sz w:val="20"/>
              </w:rPr>
              <w:t>
ұйымдарында жалпы білім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275 147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Білім
</w:t>
            </w:r>
            <w:r>
              <w:rPr>
                <w:rFonts w:ascii="Times New Roman"/>
                <w:b w:val="false"/>
                <w:i w:val="false"/>
                <w:color w:val="000000"/>
                <w:sz w:val="20"/>
              </w:rPr>
              <w:t>
</w:t>
            </w:r>
            <w:r>
              <w:br/>
            </w:r>
            <w:r>
              <w:rPr>
                <w:rFonts w:ascii="Times New Roman"/>
                <w:b w:val="false"/>
                <w:i w:val="false"/>
                <w:color w:val="000000"/>
                <w:sz w:val="20"/>
              </w:rPr>
              <w:t>
және ғылым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15 888 443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Дарынды балаларды оқыту және
</w:t>
            </w:r>
            <w:r>
              <w:br/>
            </w:r>
            <w:r>
              <w:rPr>
                <w:rFonts w:ascii="Times New Roman"/>
                <w:b w:val="false"/>
                <w:i w:val="false"/>
                <w:color w:val="000000"/>
                <w:sz w:val="20"/>
              </w:rPr>
              <w:t>
тәрбиелеу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1 652 116
</w:t>
            </w:r>
          </w:p>
        </w:tc>
      </w:tr>
      <w:tr>
        <w:trPr>
          <w:trHeight w:val="180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жаңадан іске
</w:t>
            </w:r>
            <w:r>
              <w:br/>
            </w:r>
            <w:r>
              <w:rPr>
                <w:rFonts w:ascii="Times New Roman"/>
                <w:b w:val="false"/>
                <w:i w:val="false"/>
                <w:color w:val="000000"/>
                <w:sz w:val="20"/>
              </w:rPr>
              <w:t>
қосылатын білім беру
</w:t>
            </w:r>
            <w:r>
              <w:br/>
            </w:r>
            <w:r>
              <w:rPr>
                <w:rFonts w:ascii="Times New Roman"/>
                <w:b w:val="false"/>
                <w:i w:val="false"/>
                <w:color w:val="000000"/>
                <w:sz w:val="20"/>
              </w:rPr>
              <w:t>
объектілерін ұстауға берілетін
</w:t>
            </w:r>
            <w:r>
              <w:br/>
            </w:r>
            <w:r>
              <w:rPr>
                <w:rFonts w:ascii="Times New Roman"/>
                <w:b w:val="false"/>
                <w:i w:val="false"/>
                <w:color w:val="000000"/>
                <w:sz w:val="20"/>
              </w:rPr>
              <w:t>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1 848 195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бастауыш, негізгі
</w:t>
            </w:r>
            <w:r>
              <w:br/>
            </w:r>
            <w:r>
              <w:rPr>
                <w:rFonts w:ascii="Times New Roman"/>
                <w:b w:val="false"/>
                <w:i w:val="false"/>
                <w:color w:val="000000"/>
                <w:sz w:val="20"/>
              </w:rPr>
              <w:t>
орта және жалпы орта
</w:t>
            </w:r>
            <w:r>
              <w:br/>
            </w:r>
            <w:r>
              <w:rPr>
                <w:rFonts w:ascii="Times New Roman"/>
                <w:b w:val="false"/>
                <w:i w:val="false"/>
                <w:color w:val="000000"/>
                <w:sz w:val="20"/>
              </w:rPr>
              <w:t>
білім беретін мемлекеттік
</w:t>
            </w:r>
            <w:r>
              <w:br/>
            </w:r>
            <w:r>
              <w:rPr>
                <w:rFonts w:ascii="Times New Roman"/>
                <w:b w:val="false"/>
                <w:i w:val="false"/>
                <w:color w:val="000000"/>
                <w:sz w:val="20"/>
              </w:rPr>
              <w:t>
мекемелердегі физика, химия,
</w:t>
            </w:r>
            <w:r>
              <w:br/>
            </w:r>
            <w:r>
              <w:rPr>
                <w:rFonts w:ascii="Times New Roman"/>
                <w:b w:val="false"/>
                <w:i w:val="false"/>
                <w:color w:val="000000"/>
                <w:sz w:val="20"/>
              </w:rPr>
              <w:t>
биология кабинеттерін оқу
</w:t>
            </w:r>
            <w:r>
              <w:br/>
            </w:r>
            <w:r>
              <w:rPr>
                <w:rFonts w:ascii="Times New Roman"/>
                <w:b w:val="false"/>
                <w:i w:val="false"/>
                <w:color w:val="000000"/>
                <w:sz w:val="20"/>
              </w:rPr>
              <w:t>
жабдығымен жарақтандыруға
</w:t>
            </w:r>
            <w:r>
              <w:br/>
            </w:r>
            <w:r>
              <w:rPr>
                <w:rFonts w:ascii="Times New Roman"/>
                <w:b w:val="false"/>
                <w:i w:val="false"/>
                <w:color w:val="000000"/>
                <w:sz w:val="20"/>
              </w:rPr>
              <w:t>
берілетін ағымдағы нысаналы
</w:t>
            </w:r>
            <w:r>
              <w:br/>
            </w:r>
            <w:r>
              <w:rPr>
                <w:rFonts w:ascii="Times New Roman"/>
                <w:b w:val="false"/>
                <w:i w:val="false"/>
                <w:color w:val="000000"/>
                <w:sz w:val="20"/>
              </w:rPr>
              <w:t>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2 412 400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бастауыш, негізгі
</w:t>
            </w:r>
            <w:r>
              <w:br/>
            </w:r>
            <w:r>
              <w:rPr>
                <w:rFonts w:ascii="Times New Roman"/>
                <w:b w:val="false"/>
                <w:i w:val="false"/>
                <w:color w:val="000000"/>
                <w:sz w:val="20"/>
              </w:rPr>
              <w:t>
орта және жалпы орта
</w:t>
            </w:r>
            <w:r>
              <w:br/>
            </w:r>
            <w:r>
              <w:rPr>
                <w:rFonts w:ascii="Times New Roman"/>
                <w:b w:val="false"/>
                <w:i w:val="false"/>
                <w:color w:val="000000"/>
                <w:sz w:val="20"/>
              </w:rPr>
              <w:t>
білім беретін мемлекеттік
</w:t>
            </w:r>
            <w:r>
              <w:br/>
            </w:r>
            <w:r>
              <w:rPr>
                <w:rFonts w:ascii="Times New Roman"/>
                <w:b w:val="false"/>
                <w:i w:val="false"/>
                <w:color w:val="000000"/>
                <w:sz w:val="20"/>
              </w:rPr>
              <w:t>
мекемелерде лингафондық және
</w:t>
            </w:r>
            <w:r>
              <w:br/>
            </w:r>
            <w:r>
              <w:rPr>
                <w:rFonts w:ascii="Times New Roman"/>
                <w:b w:val="false"/>
                <w:i w:val="false"/>
                <w:color w:val="000000"/>
                <w:sz w:val="20"/>
              </w:rPr>
              <w:t>
мультимедиалық кабинеттер
</w:t>
            </w:r>
            <w:r>
              <w:br/>
            </w:r>
            <w:r>
              <w:rPr>
                <w:rFonts w:ascii="Times New Roman"/>
                <w:b w:val="false"/>
                <w:i w:val="false"/>
                <w:color w:val="000000"/>
                <w:sz w:val="20"/>
              </w:rPr>
              <w:t>
құруға берілетін ағымдағы
</w:t>
            </w:r>
            <w:r>
              <w:br/>
            </w:r>
            <w:r>
              <w:rPr>
                <w:rFonts w:ascii="Times New Roman"/>
                <w:b w:val="false"/>
                <w:i w:val="false"/>
                <w:color w:val="000000"/>
                <w:sz w:val="20"/>
              </w:rPr>
              <w:t>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2 676 454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мемлекеттік білім
</w:t>
            </w:r>
            <w:r>
              <w:br/>
            </w:r>
            <w:r>
              <w:rPr>
                <w:rFonts w:ascii="Times New Roman"/>
                <w:b w:val="false"/>
                <w:i w:val="false"/>
                <w:color w:val="000000"/>
                <w:sz w:val="20"/>
              </w:rPr>
              <w:t>
беру саласында жүйесінде оқытудың жаңа технологияларын
</w:t>
            </w:r>
            <w:r>
              <w:br/>
            </w:r>
            <w:r>
              <w:rPr>
                <w:rFonts w:ascii="Times New Roman"/>
                <w:b w:val="false"/>
                <w:i w:val="false"/>
                <w:color w:val="000000"/>
                <w:sz w:val="20"/>
              </w:rPr>
              <w:t>
енгізуге берілетін ағымдағы
</w:t>
            </w:r>
            <w:r>
              <w:br/>
            </w:r>
            <w:r>
              <w:rPr>
                <w:rFonts w:ascii="Times New Roman"/>
                <w:b w:val="false"/>
                <w:i w:val="false"/>
                <w:color w:val="000000"/>
                <w:sz w:val="20"/>
              </w:rPr>
              <w:t>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7 299 278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бастауыш, негізгі
</w:t>
            </w:r>
            <w:r>
              <w:br/>
            </w:r>
            <w:r>
              <w:rPr>
                <w:rFonts w:ascii="Times New Roman"/>
                <w:b w:val="false"/>
                <w:i w:val="false"/>
                <w:color w:val="000000"/>
                <w:sz w:val="20"/>
              </w:rPr>
              <w:t>
орта және жалпы орта білім
</w:t>
            </w:r>
            <w:r>
              <w:br/>
            </w:r>
            <w:r>
              <w:rPr>
                <w:rFonts w:ascii="Times New Roman"/>
                <w:b w:val="false"/>
                <w:i w:val="false"/>
                <w:color w:val="000000"/>
                <w:sz w:val="20"/>
              </w:rPr>
              <w:t>
берудің мемлекеттік жүйесіне
</w:t>
            </w:r>
            <w:r>
              <w:br/>
            </w:r>
            <w:r>
              <w:rPr>
                <w:rFonts w:ascii="Times New Roman"/>
                <w:b w:val="false"/>
                <w:i w:val="false"/>
                <w:color w:val="000000"/>
                <w:sz w:val="20"/>
              </w:rPr>
              <w:t>
интерактивті оқыту жүйесін
</w:t>
            </w:r>
            <w:r>
              <w:br/>
            </w:r>
            <w:r>
              <w:rPr>
                <w:rFonts w:ascii="Times New Roman"/>
                <w:b w:val="false"/>
                <w:i w:val="false"/>
                <w:color w:val="000000"/>
                <w:sz w:val="20"/>
              </w:rPr>
              <w:t>
енгізуге берілетін ағымдағы
</w:t>
            </w:r>
            <w:r>
              <w:br/>
            </w:r>
            <w:r>
              <w:rPr>
                <w:rFonts w:ascii="Times New Roman"/>
                <w:b w:val="false"/>
                <w:i w:val="false"/>
                <w:color w:val="000000"/>
                <w:sz w:val="20"/>
              </w:rPr>
              <w:t>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7 299 278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білімнен кейінгі білім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3 146 997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Ішкі
</w:t>
            </w:r>
            <w:r>
              <w:rPr>
                <w:rFonts w:ascii="Times New Roman"/>
                <w:b w:val="false"/>
                <w:i w:val="false"/>
                <w:color w:val="000000"/>
                <w:sz w:val="20"/>
              </w:rPr>
              <w:t>
</w:t>
            </w:r>
            <w:r>
              <w:br/>
            </w:r>
            <w:r>
              <w:rPr>
                <w:rFonts w:ascii="Times New Roman"/>
                <w:b w:val="false"/>
                <w:i w:val="false"/>
                <w:color w:val="000000"/>
                <w:sz w:val="20"/>
              </w:rPr>
              <w:t>
істер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535 436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w:t>
            </w:r>
            <w:r>
              <w:br/>
            </w:r>
            <w:r>
              <w:rPr>
                <w:rFonts w:ascii="Times New Roman"/>
                <w:b w:val="false"/>
                <w:i w:val="false"/>
                <w:color w:val="000000"/>
                <w:sz w:val="20"/>
              </w:rPr>
              <w:t>
білімнен кейінгі білім беру
</w:t>
            </w:r>
            <w:r>
              <w:br/>
            </w:r>
            <w:r>
              <w:rPr>
                <w:rFonts w:ascii="Times New Roman"/>
                <w:b w:val="false"/>
                <w:i w:val="false"/>
                <w:color w:val="000000"/>
                <w:sz w:val="20"/>
              </w:rPr>
              <w:t>
ұйымдарында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535 436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Туризм
</w:t>
            </w:r>
            <w:r>
              <w:rPr>
                <w:rFonts w:ascii="Times New Roman"/>
                <w:b w:val="false"/>
                <w:i w:val="false"/>
                <w:color w:val="000000"/>
                <w:sz w:val="20"/>
              </w:rPr>
              <w:t>
</w:t>
            </w:r>
            <w:r>
              <w:br/>
            </w:r>
            <w:r>
              <w:rPr>
                <w:rFonts w:ascii="Times New Roman"/>
                <w:b w:val="false"/>
                <w:i w:val="false"/>
                <w:color w:val="000000"/>
                <w:sz w:val="20"/>
              </w:rPr>
              <w:t>
және спорт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401 269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w:t>
            </w:r>
            <w:r>
              <w:br/>
            </w:r>
            <w:r>
              <w:rPr>
                <w:rFonts w:ascii="Times New Roman"/>
                <w:b w:val="false"/>
                <w:i w:val="false"/>
                <w:color w:val="000000"/>
                <w:sz w:val="20"/>
              </w:rPr>
              <w:t>
білімнен кейінгі білім беру
</w:t>
            </w:r>
            <w:r>
              <w:br/>
            </w:r>
            <w:r>
              <w:rPr>
                <w:rFonts w:ascii="Times New Roman"/>
                <w:b w:val="false"/>
                <w:i w:val="false"/>
                <w:color w:val="000000"/>
                <w:sz w:val="20"/>
              </w:rPr>
              <w:t>
ұйымдарында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401 269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Қорғаныс
</w:t>
            </w:r>
            <w:r>
              <w:rPr>
                <w:rFonts w:ascii="Times New Roman"/>
                <w:b w:val="false"/>
                <w:i w:val="false"/>
                <w:color w:val="000000"/>
                <w:sz w:val="20"/>
              </w:rPr>
              <w:t>
</w:t>
            </w:r>
            <w:r>
              <w:br/>
            </w:r>
            <w:r>
              <w:rPr>
                <w:rFonts w:ascii="Times New Roman"/>
                <w:b w:val="false"/>
                <w:i w:val="false"/>
                <w:color w:val="000000"/>
                <w:sz w:val="20"/>
              </w:rPr>
              <w:t>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534 891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w:t>
            </w:r>
            <w:r>
              <w:br/>
            </w:r>
            <w:r>
              <w:rPr>
                <w:rFonts w:ascii="Times New Roman"/>
                <w:b w:val="false"/>
                <w:i w:val="false"/>
                <w:color w:val="000000"/>
                <w:sz w:val="20"/>
              </w:rPr>
              <w:t>
білімнен кейінгі білім беру
</w:t>
            </w:r>
            <w:r>
              <w:br/>
            </w:r>
            <w:r>
              <w:rPr>
                <w:rFonts w:ascii="Times New Roman"/>
                <w:b w:val="false"/>
                <w:i w:val="false"/>
                <w:color w:val="000000"/>
                <w:sz w:val="20"/>
              </w:rPr>
              <w:t>
ұйымдарында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534 891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Әділет
</w:t>
            </w:r>
            <w:r>
              <w:rPr>
                <w:rFonts w:ascii="Times New Roman"/>
                <w:b w:val="false"/>
                <w:i w:val="false"/>
                <w:color w:val="000000"/>
                <w:sz w:val="20"/>
              </w:rPr>
              <w:t>
</w:t>
            </w:r>
            <w:r>
              <w:br/>
            </w:r>
            <w:r>
              <w:rPr>
                <w:rFonts w:ascii="Times New Roman"/>
                <w:b w:val="false"/>
                <w:i w:val="false"/>
                <w:color w:val="000000"/>
                <w:sz w:val="20"/>
              </w:rPr>
              <w:t>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200 789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w:t>
            </w:r>
            <w:r>
              <w:br/>
            </w:r>
            <w:r>
              <w:rPr>
                <w:rFonts w:ascii="Times New Roman"/>
                <w:b w:val="false"/>
                <w:i w:val="false"/>
                <w:color w:val="000000"/>
                <w:sz w:val="20"/>
              </w:rPr>
              <w:t>
білімнен кейінгі білім беру
</w:t>
            </w:r>
            <w:r>
              <w:br/>
            </w:r>
            <w:r>
              <w:rPr>
                <w:rFonts w:ascii="Times New Roman"/>
                <w:b w:val="false"/>
                <w:i w:val="false"/>
                <w:color w:val="000000"/>
                <w:sz w:val="20"/>
              </w:rPr>
              <w:t>
ұйымдарында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200 789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Білім
</w:t>
            </w:r>
            <w:r>
              <w:rPr>
                <w:rFonts w:ascii="Times New Roman"/>
                <w:b w:val="false"/>
                <w:i w:val="false"/>
                <w:color w:val="000000"/>
                <w:sz w:val="20"/>
              </w:rPr>
              <w:t>
</w:t>
            </w:r>
            <w:r>
              <w:br/>
            </w:r>
            <w:r>
              <w:rPr>
                <w:rFonts w:ascii="Times New Roman"/>
                <w:b w:val="false"/>
                <w:i w:val="false"/>
                <w:color w:val="000000"/>
                <w:sz w:val="20"/>
              </w:rPr>
              <w:t>
және ғылым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1 161 172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w:t>
            </w:r>
            <w:r>
              <w:br/>
            </w:r>
            <w:r>
              <w:rPr>
                <w:rFonts w:ascii="Times New Roman"/>
                <w:b w:val="false"/>
                <w:i w:val="false"/>
                <w:color w:val="000000"/>
                <w:sz w:val="20"/>
              </w:rPr>
              <w:t>
білімнен кейінгі білім беру
</w:t>
            </w:r>
            <w:r>
              <w:br/>
            </w:r>
            <w:r>
              <w:rPr>
                <w:rFonts w:ascii="Times New Roman"/>
                <w:b w:val="false"/>
                <w:i w:val="false"/>
                <w:color w:val="000000"/>
                <w:sz w:val="20"/>
              </w:rPr>
              <w:t>
ұйымдарында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968 366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жергілікті атқарушы
</w:t>
            </w:r>
            <w:r>
              <w:br/>
            </w:r>
            <w:r>
              <w:rPr>
                <w:rFonts w:ascii="Times New Roman"/>
                <w:b w:val="false"/>
                <w:i w:val="false"/>
                <w:color w:val="000000"/>
                <w:sz w:val="20"/>
              </w:rPr>
              <w:t>
органдардың мемлекеттік
</w:t>
            </w:r>
            <w:r>
              <w:br/>
            </w:r>
            <w:r>
              <w:rPr>
                <w:rFonts w:ascii="Times New Roman"/>
                <w:b w:val="false"/>
                <w:i w:val="false"/>
                <w:color w:val="000000"/>
                <w:sz w:val="20"/>
              </w:rPr>
              <w:t>
тапсырысы негізінде техникалық
</w:t>
            </w:r>
            <w:r>
              <w:br/>
            </w:r>
            <w:r>
              <w:rPr>
                <w:rFonts w:ascii="Times New Roman"/>
                <w:b w:val="false"/>
                <w:i w:val="false"/>
                <w:color w:val="000000"/>
                <w:sz w:val="20"/>
              </w:rPr>
              <w:t>
және кәсіптік, орта білімнен
</w:t>
            </w:r>
            <w:r>
              <w:br/>
            </w:r>
            <w:r>
              <w:rPr>
                <w:rFonts w:ascii="Times New Roman"/>
                <w:b w:val="false"/>
                <w:i w:val="false"/>
                <w:color w:val="000000"/>
                <w:sz w:val="20"/>
              </w:rPr>
              <w:t>
кейінгі білім беру ұйымдарында
</w:t>
            </w:r>
            <w:r>
              <w:br/>
            </w:r>
            <w:r>
              <w:rPr>
                <w:rFonts w:ascii="Times New Roman"/>
                <w:b w:val="false"/>
                <w:i w:val="false"/>
                <w:color w:val="000000"/>
                <w:sz w:val="20"/>
              </w:rPr>
              <w:t>
оқитындардың стипендияларын
</w:t>
            </w:r>
            <w:r>
              <w:br/>
            </w:r>
            <w:r>
              <w:rPr>
                <w:rFonts w:ascii="Times New Roman"/>
                <w:b w:val="false"/>
                <w:i w:val="false"/>
                <w:color w:val="000000"/>
                <w:sz w:val="20"/>
              </w:rPr>
              <w:t>
төлеуге берілетін ағымдағы
</w:t>
            </w:r>
            <w:r>
              <w:br/>
            </w:r>
            <w:r>
              <w:rPr>
                <w:rFonts w:ascii="Times New Roman"/>
                <w:b w:val="false"/>
                <w:i w:val="false"/>
                <w:color w:val="000000"/>
                <w:sz w:val="20"/>
              </w:rPr>
              <w:t>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192 806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Денсаулық сақтау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313 440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w:t>
            </w:r>
            <w:r>
              <w:br/>
            </w:r>
            <w:r>
              <w:rPr>
                <w:rFonts w:ascii="Times New Roman"/>
                <w:b w:val="false"/>
                <w:i w:val="false"/>
                <w:color w:val="000000"/>
                <w:sz w:val="20"/>
              </w:rPr>
              <w:t>
білімнен кейінгі білім беру
</w:t>
            </w:r>
            <w:r>
              <w:br/>
            </w:r>
            <w:r>
              <w:rPr>
                <w:rFonts w:ascii="Times New Roman"/>
                <w:b w:val="false"/>
                <w:i w:val="false"/>
                <w:color w:val="000000"/>
                <w:sz w:val="20"/>
              </w:rPr>
              <w:t>
ұйымдарында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281 001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жергілікті атқарушы
</w:t>
            </w:r>
            <w:r>
              <w:br/>
            </w:r>
            <w:r>
              <w:rPr>
                <w:rFonts w:ascii="Times New Roman"/>
                <w:b w:val="false"/>
                <w:i w:val="false"/>
                <w:color w:val="000000"/>
                <w:sz w:val="20"/>
              </w:rPr>
              <w:t>
органдардың мемлекеттік білім беру тапсырысы негізінде
</w:t>
            </w:r>
            <w:r>
              <w:br/>
            </w:r>
            <w:r>
              <w:rPr>
                <w:rFonts w:ascii="Times New Roman"/>
                <w:b w:val="false"/>
                <w:i w:val="false"/>
                <w:color w:val="000000"/>
                <w:sz w:val="20"/>
              </w:rPr>
              <w:t>
техникалық және кәсіптік, орта
</w:t>
            </w:r>
            <w:r>
              <w:br/>
            </w:r>
            <w:r>
              <w:rPr>
                <w:rFonts w:ascii="Times New Roman"/>
                <w:b w:val="false"/>
                <w:i w:val="false"/>
                <w:color w:val="000000"/>
                <w:sz w:val="20"/>
              </w:rPr>
              <w:t>
білімнен кейінгі білім беру
</w:t>
            </w:r>
            <w:r>
              <w:br/>
            </w:r>
            <w:r>
              <w:rPr>
                <w:rFonts w:ascii="Times New Roman"/>
                <w:b w:val="false"/>
                <w:i w:val="false"/>
                <w:color w:val="000000"/>
                <w:sz w:val="20"/>
              </w:rPr>
              <w:t>
ұйымдарында оқитындардың
</w:t>
            </w:r>
            <w:r>
              <w:br/>
            </w:r>
            <w:r>
              <w:rPr>
                <w:rFonts w:ascii="Times New Roman"/>
                <w:b w:val="false"/>
                <w:i w:val="false"/>
                <w:color w:val="000000"/>
                <w:sz w:val="20"/>
              </w:rPr>
              <w:t>
стипендияларын төлеуге берілетін
</w:t>
            </w:r>
            <w:r>
              <w:br/>
            </w:r>
            <w:r>
              <w:rPr>
                <w:rFonts w:ascii="Times New Roman"/>
                <w:b w:val="false"/>
                <w:i w:val="false"/>
                <w:color w:val="000000"/>
                <w:sz w:val="20"/>
              </w:rPr>
              <w:t>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32 439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Мамандарды қайта даярлау және
</w:t>
            </w:r>
            <w:r>
              <w:br/>
            </w:r>
            <w:r>
              <w:rPr>
                <w:rFonts w:ascii="Times New Roman"/>
                <w:b w:val="false"/>
                <w:i w:val="false"/>
                <w:color w:val="000000"/>
                <w:sz w:val="20"/>
              </w:rPr>
              <w:t>
біліктілікті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2 300 053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Ішкі
</w:t>
            </w:r>
            <w:r>
              <w:rPr>
                <w:rFonts w:ascii="Times New Roman"/>
                <w:b w:val="false"/>
                <w:i w:val="false"/>
                <w:color w:val="000000"/>
                <w:sz w:val="20"/>
              </w:rPr>
              <w:t>
</w:t>
            </w:r>
            <w:r>
              <w:br/>
            </w:r>
            <w:r>
              <w:rPr>
                <w:rFonts w:ascii="Times New Roman"/>
                <w:b w:val="false"/>
                <w:i w:val="false"/>
                <w:color w:val="000000"/>
                <w:sz w:val="20"/>
              </w:rPr>
              <w:t>
істер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130 969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бiлiктiлiгiн арттыру
</w:t>
            </w:r>
            <w:r>
              <w:br/>
            </w:r>
            <w:r>
              <w:rPr>
                <w:rFonts w:ascii="Times New Roman"/>
                <w:b w:val="false"/>
                <w:i w:val="false"/>
                <w:color w:val="000000"/>
                <w:sz w:val="20"/>
              </w:rPr>
              <w:t>
және қайта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130 969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Мәдениет
</w:t>
            </w:r>
            <w:r>
              <w:rPr>
                <w:rFonts w:ascii="Times New Roman"/>
                <w:b w:val="false"/>
                <w:i w:val="false"/>
                <w:color w:val="000000"/>
                <w:sz w:val="20"/>
              </w:rPr>
              <w:t>
</w:t>
            </w:r>
            <w:r>
              <w:br/>
            </w:r>
            <w:r>
              <w:rPr>
                <w:rFonts w:ascii="Times New Roman"/>
                <w:b w:val="false"/>
                <w:i w:val="false"/>
                <w:color w:val="000000"/>
                <w:sz w:val="20"/>
              </w:rPr>
              <w:t>
және ақпарат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18 520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мәдениет ұйымдары
</w:t>
            </w:r>
            <w:r>
              <w:br/>
            </w:r>
            <w:r>
              <w:rPr>
                <w:rFonts w:ascii="Times New Roman"/>
                <w:b w:val="false"/>
                <w:i w:val="false"/>
                <w:color w:val="000000"/>
                <w:sz w:val="20"/>
              </w:rPr>
              <w:t>
кадрларының бiлiктiлiгiн
</w:t>
            </w:r>
            <w:r>
              <w:br/>
            </w:r>
            <w:r>
              <w:rPr>
                <w:rFonts w:ascii="Times New Roman"/>
                <w:b w:val="false"/>
                <w:i w:val="false"/>
                <w:color w:val="000000"/>
                <w:sz w:val="20"/>
              </w:rPr>
              <w:t>
арттыру және оларды қайта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18 520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220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Экономика және бюджеттік
</w:t>
            </w:r>
            <w:r>
              <w:br/>
            </w:r>
            <w:r>
              <w:rPr>
                <w:rFonts w:ascii="Times New Roman"/>
                <w:b w:val="false"/>
                <w:i w:val="false"/>
                <w:color w:val="000000"/>
                <w:sz w:val="20"/>
              </w:rPr>
              <w:t>
жоспарлау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163 772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саласындағы басшы
</w:t>
            </w:r>
            <w:r>
              <w:br/>
            </w:r>
            <w:r>
              <w:rPr>
                <w:rFonts w:ascii="Times New Roman"/>
                <w:b w:val="false"/>
                <w:i w:val="false"/>
                <w:color w:val="000000"/>
                <w:sz w:val="20"/>
              </w:rPr>
              <w:t>
қызметкерлер мен менеджерлердің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163 772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Әділет
</w:t>
            </w:r>
            <w:r>
              <w:rPr>
                <w:rFonts w:ascii="Times New Roman"/>
                <w:b w:val="false"/>
                <w:i w:val="false"/>
                <w:color w:val="000000"/>
                <w:sz w:val="20"/>
              </w:rPr>
              <w:t>
</w:t>
            </w:r>
            <w:r>
              <w:br/>
            </w:r>
            <w:r>
              <w:rPr>
                <w:rFonts w:ascii="Times New Roman"/>
                <w:b w:val="false"/>
                <w:i w:val="false"/>
                <w:color w:val="000000"/>
                <w:sz w:val="20"/>
              </w:rPr>
              <w:t>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52 006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w:t>
            </w:r>
            <w:r>
              <w:br/>
            </w:r>
            <w:r>
              <w:rPr>
                <w:rFonts w:ascii="Times New Roman"/>
                <w:b w:val="false"/>
                <w:i w:val="false"/>
                <w:color w:val="000000"/>
                <w:sz w:val="20"/>
              </w:rPr>
              <w:t>
және оларды қайта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52 006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Білім
</w:t>
            </w:r>
            <w:r>
              <w:rPr>
                <w:rFonts w:ascii="Times New Roman"/>
                <w:b w:val="false"/>
                <w:i w:val="false"/>
                <w:color w:val="000000"/>
                <w:sz w:val="20"/>
              </w:rPr>
              <w:t>
</w:t>
            </w:r>
            <w:r>
              <w:br/>
            </w:r>
            <w:r>
              <w:rPr>
                <w:rFonts w:ascii="Times New Roman"/>
                <w:b w:val="false"/>
                <w:i w:val="false"/>
                <w:color w:val="000000"/>
                <w:sz w:val="20"/>
              </w:rPr>
              <w:t>
және ғылым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139 053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беру
</w:t>
            </w:r>
            <w:r>
              <w:br/>
            </w:r>
            <w:r>
              <w:rPr>
                <w:rFonts w:ascii="Times New Roman"/>
                <w:b w:val="false"/>
                <w:i w:val="false"/>
                <w:color w:val="000000"/>
                <w:sz w:val="20"/>
              </w:rPr>
              <w:t>
ұйымдарындағы кадрлардың
</w:t>
            </w:r>
            <w:r>
              <w:br/>
            </w:r>
            <w:r>
              <w:rPr>
                <w:rFonts w:ascii="Times New Roman"/>
                <w:b w:val="false"/>
                <w:i w:val="false"/>
                <w:color w:val="000000"/>
                <w:sz w:val="20"/>
              </w:rPr>
              <w:t>
бiлiктiлiгiн арттыру және
</w:t>
            </w:r>
            <w:r>
              <w:br/>
            </w:r>
            <w:r>
              <w:rPr>
                <w:rFonts w:ascii="Times New Roman"/>
                <w:b w:val="false"/>
                <w:i w:val="false"/>
                <w:color w:val="000000"/>
                <w:sz w:val="20"/>
              </w:rPr>
              <w:t>
қайта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139 053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Денсаулық сақтау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1 016 051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денсаулық сақтау
</w:t>
            </w:r>
            <w:r>
              <w:br/>
            </w:r>
            <w:r>
              <w:rPr>
                <w:rFonts w:ascii="Times New Roman"/>
                <w:b w:val="false"/>
                <w:i w:val="false"/>
                <w:color w:val="000000"/>
                <w:sz w:val="20"/>
              </w:rPr>
              <w:t>
ұйымдары кадрларының
</w:t>
            </w:r>
            <w:r>
              <w:br/>
            </w:r>
            <w:r>
              <w:rPr>
                <w:rFonts w:ascii="Times New Roman"/>
                <w:b w:val="false"/>
                <w:i w:val="false"/>
                <w:color w:val="000000"/>
                <w:sz w:val="20"/>
              </w:rPr>
              <w:t>
біліктілігін арттыру және қайта
</w:t>
            </w:r>
            <w:r>
              <w:br/>
            </w:r>
            <w:r>
              <w:rPr>
                <w:rFonts w:ascii="Times New Roman"/>
                <w:b w:val="false"/>
                <w:i w:val="false"/>
                <w:color w:val="000000"/>
                <w:sz w:val="20"/>
              </w:rPr>
              <w:t>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1 016 051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Мемлекеттiк қызмет iстерi
</w:t>
            </w:r>
            <w:r>
              <w:br/>
            </w:r>
            <w:r>
              <w:rPr>
                <w:rFonts w:ascii="Times New Roman"/>
                <w:b w:val="false"/>
                <w:i w:val="false"/>
                <w:color w:val="000000"/>
                <w:sz w:val="20"/>
              </w:rPr>
              <w:t>
агенттiгi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771 192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
</w:t>
            </w:r>
            <w:r>
              <w:br/>
            </w:r>
            <w:r>
              <w:rPr>
                <w:rFonts w:ascii="Times New Roman"/>
                <w:b w:val="false"/>
                <w:i w:val="false"/>
                <w:color w:val="000000"/>
                <w:sz w:val="20"/>
              </w:rPr>
              <w:t>
даярлау, қайта даярлау және
</w:t>
            </w:r>
            <w:r>
              <w:br/>
            </w:r>
            <w:r>
              <w:rPr>
                <w:rFonts w:ascii="Times New Roman"/>
                <w:b w:val="false"/>
                <w:i w:val="false"/>
                <w:color w:val="000000"/>
                <w:sz w:val="20"/>
              </w:rPr>
              <w:t>
бiлiктiлiгiн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771 192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Президентінің Іс басқармасы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8 490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Дәрігерлерді шетелдерде қайта
</w:t>
            </w:r>
            <w:r>
              <w:br/>
            </w:r>
            <w:r>
              <w:rPr>
                <w:rFonts w:ascii="Times New Roman"/>
                <w:b w:val="false"/>
                <w:i w:val="false"/>
                <w:color w:val="000000"/>
                <w:sz w:val="20"/>
              </w:rPr>
              <w:t>
даярлау және мамандандыру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8 490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және жоғары оқу орнынан
</w:t>
            </w:r>
            <w:r>
              <w:br/>
            </w:r>
            <w:r>
              <w:rPr>
                <w:rFonts w:ascii="Times New Roman"/>
                <w:b w:val="false"/>
                <w:i w:val="false"/>
                <w:color w:val="000000"/>
                <w:sz w:val="20"/>
              </w:rPr>
              <w:t>
кейін білім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68 335 673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Ішкi
</w:t>
            </w:r>
            <w:r>
              <w:rPr>
                <w:rFonts w:ascii="Times New Roman"/>
                <w:b w:val="false"/>
                <w:i w:val="false"/>
                <w:color w:val="000000"/>
                <w:sz w:val="20"/>
              </w:rPr>
              <w:t>
</w:t>
            </w:r>
            <w:r>
              <w:br/>
            </w:r>
            <w:r>
              <w:rPr>
                <w:rFonts w:ascii="Times New Roman"/>
                <w:b w:val="false"/>
                <w:i w:val="false"/>
                <w:color w:val="000000"/>
                <w:sz w:val="20"/>
              </w:rPr>
              <w:t>
iстер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2 508 719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кәсіптік білімі бар
</w:t>
            </w:r>
            <w:r>
              <w:br/>
            </w:r>
            <w:r>
              <w:rPr>
                <w:rFonts w:ascii="Times New Roman"/>
                <w:b w:val="false"/>
                <w:i w:val="false"/>
                <w:color w:val="000000"/>
                <w:sz w:val="20"/>
              </w:rPr>
              <w:t>
мамандарды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2 508 719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Төтенше
</w:t>
            </w:r>
            <w:r>
              <w:rPr>
                <w:rFonts w:ascii="Times New Roman"/>
                <w:b w:val="false"/>
                <w:i w:val="false"/>
                <w:color w:val="000000"/>
                <w:sz w:val="20"/>
              </w:rPr>
              <w:t>
</w:t>
            </w:r>
            <w:r>
              <w:br/>
            </w:r>
            <w:r>
              <w:rPr>
                <w:rFonts w:ascii="Times New Roman"/>
                <w:b w:val="false"/>
                <w:i w:val="false"/>
                <w:color w:val="000000"/>
                <w:sz w:val="20"/>
              </w:rPr>
              <w:t>
жағдайлар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339 285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кәсіптік білімі бар
</w:t>
            </w:r>
            <w:r>
              <w:br/>
            </w:r>
            <w:r>
              <w:rPr>
                <w:rFonts w:ascii="Times New Roman"/>
                <w:b w:val="false"/>
                <w:i w:val="false"/>
                <w:color w:val="000000"/>
                <w:sz w:val="20"/>
              </w:rPr>
              <w:t>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339 285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Қорғаныс
</w:t>
            </w:r>
            <w:r>
              <w:rPr>
                <w:rFonts w:ascii="Times New Roman"/>
                <w:b w:val="false"/>
                <w:i w:val="false"/>
                <w:color w:val="000000"/>
                <w:sz w:val="20"/>
              </w:rPr>
              <w:t>
</w:t>
            </w:r>
            <w:r>
              <w:br/>
            </w:r>
            <w:r>
              <w:rPr>
                <w:rFonts w:ascii="Times New Roman"/>
                <w:b w:val="false"/>
                <w:i w:val="false"/>
                <w:color w:val="000000"/>
                <w:sz w:val="20"/>
              </w:rPr>
              <w:t>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4 943 271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және жоғары оқу орнынан
</w:t>
            </w:r>
            <w:r>
              <w:br/>
            </w:r>
            <w:r>
              <w:rPr>
                <w:rFonts w:ascii="Times New Roman"/>
                <w:b w:val="false"/>
                <w:i w:val="false"/>
                <w:color w:val="000000"/>
                <w:sz w:val="20"/>
              </w:rPr>
              <w:t>
кейінгі кәсіптік білімі бар
</w:t>
            </w:r>
            <w:r>
              <w:br/>
            </w:r>
            <w:r>
              <w:rPr>
                <w:rFonts w:ascii="Times New Roman"/>
                <w:b w:val="false"/>
                <w:i w:val="false"/>
                <w:color w:val="000000"/>
                <w:sz w:val="20"/>
              </w:rPr>
              <w:t>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4 943 271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Ауыл
</w:t>
            </w:r>
            <w:r>
              <w:rPr>
                <w:rFonts w:ascii="Times New Roman"/>
                <w:b w:val="false"/>
                <w:i w:val="false"/>
                <w:color w:val="000000"/>
                <w:sz w:val="20"/>
              </w:rPr>
              <w:t>
</w:t>
            </w:r>
            <w:r>
              <w:br/>
            </w:r>
            <w:r>
              <w:rPr>
                <w:rFonts w:ascii="Times New Roman"/>
                <w:b w:val="false"/>
                <w:i w:val="false"/>
                <w:color w:val="000000"/>
                <w:sz w:val="20"/>
              </w:rPr>
              <w:t>
шаруашылығы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62 210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шаруашылық саласындағы
</w:t>
            </w:r>
            <w:r>
              <w:br/>
            </w:r>
            <w:r>
              <w:rPr>
                <w:rFonts w:ascii="Times New Roman"/>
                <w:b w:val="false"/>
                <w:i w:val="false"/>
                <w:color w:val="000000"/>
                <w:sz w:val="20"/>
              </w:rPr>
              <w:t>
білім беру объектілерін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62 210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Әділет
</w:t>
            </w:r>
            <w:r>
              <w:rPr>
                <w:rFonts w:ascii="Times New Roman"/>
                <w:b w:val="false"/>
                <w:i w:val="false"/>
                <w:color w:val="000000"/>
                <w:sz w:val="20"/>
              </w:rPr>
              <w:t>
</w:t>
            </w:r>
            <w:r>
              <w:br/>
            </w:r>
            <w:r>
              <w:rPr>
                <w:rFonts w:ascii="Times New Roman"/>
                <w:b w:val="false"/>
                <w:i w:val="false"/>
                <w:color w:val="000000"/>
                <w:sz w:val="20"/>
              </w:rPr>
              <w:t>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390 954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кәсіптік білімді
</w:t>
            </w:r>
            <w:r>
              <w:br/>
            </w:r>
            <w:r>
              <w:rPr>
                <w:rFonts w:ascii="Times New Roman"/>
                <w:b w:val="false"/>
                <w:i w:val="false"/>
                <w:color w:val="000000"/>
                <w:sz w:val="20"/>
              </w:rPr>
              <w:t>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390 954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Білім
</w:t>
            </w:r>
            <w:r>
              <w:rPr>
                <w:rFonts w:ascii="Times New Roman"/>
                <w:b w:val="false"/>
                <w:i w:val="false"/>
                <w:color w:val="000000"/>
                <w:sz w:val="20"/>
              </w:rPr>
              <w:t>
</w:t>
            </w:r>
            <w:r>
              <w:br/>
            </w:r>
            <w:r>
              <w:rPr>
                <w:rFonts w:ascii="Times New Roman"/>
                <w:b w:val="false"/>
                <w:i w:val="false"/>
                <w:color w:val="000000"/>
                <w:sz w:val="20"/>
              </w:rPr>
              <w:t>
және ғылым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52 946 951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және жоғары оқу орнынан
</w:t>
            </w:r>
            <w:r>
              <w:br/>
            </w:r>
            <w:r>
              <w:rPr>
                <w:rFonts w:ascii="Times New Roman"/>
                <w:b w:val="false"/>
                <w:i w:val="false"/>
                <w:color w:val="000000"/>
                <w:sz w:val="20"/>
              </w:rPr>
              <w:t>
кейінгі кәсіптік білімі бар
</w:t>
            </w:r>
            <w:r>
              <w:br/>
            </w:r>
            <w:r>
              <w:rPr>
                <w:rFonts w:ascii="Times New Roman"/>
                <w:b w:val="false"/>
                <w:i w:val="false"/>
                <w:color w:val="000000"/>
                <w:sz w:val="20"/>
              </w:rPr>
              <w:t>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52 946 951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беру гранты
</w:t>
            </w:r>
            <w:r>
              <w:br/>
            </w:r>
            <w:r>
              <w:rPr>
                <w:rFonts w:ascii="Times New Roman"/>
                <w:b w:val="false"/>
                <w:i w:val="false"/>
                <w:color w:val="000000"/>
                <w:sz w:val="20"/>
              </w:rPr>
              <w:t>
бойынша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22 611 284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оқу орындарының
</w:t>
            </w:r>
            <w:r>
              <w:br/>
            </w:r>
            <w:r>
              <w:rPr>
                <w:rFonts w:ascii="Times New Roman"/>
                <w:b w:val="false"/>
                <w:i w:val="false"/>
                <w:color w:val="000000"/>
                <w:sz w:val="20"/>
              </w:rPr>
              <w:t>
студенттерін стипендиямен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6 939 620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және ғылыми-педагогика-
</w:t>
            </w:r>
            <w:r>
              <w:br/>
            </w:r>
            <w:r>
              <w:rPr>
                <w:rFonts w:ascii="Times New Roman"/>
                <w:b w:val="false"/>
                <w:i w:val="false"/>
                <w:color w:val="000000"/>
                <w:sz w:val="20"/>
              </w:rPr>
              <w:t>
лық кадрлар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2 359 972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және ғылыми-педагогика-
</w:t>
            </w:r>
            <w:r>
              <w:br/>
            </w:r>
            <w:r>
              <w:rPr>
                <w:rFonts w:ascii="Times New Roman"/>
                <w:b w:val="false"/>
                <w:i w:val="false"/>
                <w:color w:val="000000"/>
                <w:sz w:val="20"/>
              </w:rPr>
              <w:t>
лық кадрларды стипендиямен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1 578 162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Құрманғазы атындағы Қазақ
</w:t>
            </w:r>
            <w:r>
              <w:br/>
            </w:r>
            <w:r>
              <w:rPr>
                <w:rFonts w:ascii="Times New Roman"/>
                <w:b w:val="false"/>
                <w:i w:val="false"/>
                <w:color w:val="000000"/>
                <w:sz w:val="20"/>
              </w:rPr>
              <w:t>
ұлттық консерваториясында
</w:t>
            </w:r>
            <w:r>
              <w:br/>
            </w:r>
            <w:r>
              <w:rPr>
                <w:rFonts w:ascii="Times New Roman"/>
                <w:b w:val="false"/>
                <w:i w:val="false"/>
                <w:color w:val="000000"/>
                <w:sz w:val="20"/>
              </w:rPr>
              <w:t>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572 433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w:t>
            </w:r>
            <w:r>
              <w:br/>
            </w:r>
            <w:r>
              <w:rPr>
                <w:rFonts w:ascii="Times New Roman"/>
                <w:b w:val="false"/>
                <w:i w:val="false"/>
                <w:color w:val="000000"/>
                <w:sz w:val="20"/>
              </w:rPr>
              <w:t>
және ғылым министрлігі жоғары
</w:t>
            </w:r>
            <w:r>
              <w:br/>
            </w:r>
            <w:r>
              <w:rPr>
                <w:rFonts w:ascii="Times New Roman"/>
                <w:b w:val="false"/>
                <w:i w:val="false"/>
                <w:color w:val="000000"/>
                <w:sz w:val="20"/>
              </w:rPr>
              <w:t>
оқу орындарының әскери
</w:t>
            </w:r>
            <w:r>
              <w:br/>
            </w:r>
            <w:r>
              <w:rPr>
                <w:rFonts w:ascii="Times New Roman"/>
                <w:b w:val="false"/>
                <w:i w:val="false"/>
                <w:color w:val="000000"/>
                <w:sz w:val="20"/>
              </w:rPr>
              <w:t>
кафедраларында запастағы
</w:t>
            </w:r>
            <w:r>
              <w:br/>
            </w:r>
            <w:r>
              <w:rPr>
                <w:rFonts w:ascii="Times New Roman"/>
                <w:b w:val="false"/>
                <w:i w:val="false"/>
                <w:color w:val="000000"/>
                <w:sz w:val="20"/>
              </w:rPr>
              <w:t>
офицерлер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605 384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"Болашақ" бағдарламасы
</w:t>
            </w:r>
            <w:r>
              <w:br/>
            </w:r>
            <w:r>
              <w:rPr>
                <w:rFonts w:ascii="Times New Roman"/>
                <w:b w:val="false"/>
                <w:i w:val="false"/>
                <w:color w:val="000000"/>
                <w:sz w:val="20"/>
              </w:rPr>
              <w:t>
шеңберінде шетелдегі жоғары оқу
</w:t>
            </w:r>
            <w:r>
              <w:br/>
            </w:r>
            <w:r>
              <w:rPr>
                <w:rFonts w:ascii="Times New Roman"/>
                <w:b w:val="false"/>
                <w:i w:val="false"/>
                <w:color w:val="000000"/>
                <w:sz w:val="20"/>
              </w:rPr>
              <w:t>
орындарында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15 984 322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жоғары оқу
</w:t>
            </w:r>
            <w:r>
              <w:br/>
            </w:r>
            <w:r>
              <w:rPr>
                <w:rFonts w:ascii="Times New Roman"/>
                <w:b w:val="false"/>
                <w:i w:val="false"/>
                <w:color w:val="000000"/>
                <w:sz w:val="20"/>
              </w:rPr>
              <w:t>
орындарын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871 431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кәсіптік және жоғары оқу
</w:t>
            </w:r>
            <w:r>
              <w:br/>
            </w:r>
            <w:r>
              <w:rPr>
                <w:rFonts w:ascii="Times New Roman"/>
                <w:b w:val="false"/>
                <w:i w:val="false"/>
                <w:color w:val="000000"/>
                <w:sz w:val="20"/>
              </w:rPr>
              <w:t>
орнынан кейінгі кәсіптік
</w:t>
            </w:r>
            <w:r>
              <w:br/>
            </w:r>
            <w:r>
              <w:rPr>
                <w:rFonts w:ascii="Times New Roman"/>
                <w:b w:val="false"/>
                <w:i w:val="false"/>
                <w:color w:val="000000"/>
                <w:sz w:val="20"/>
              </w:rPr>
              <w:t>
білімді мамандар даярлау үшін
</w:t>
            </w:r>
            <w:r>
              <w:br/>
            </w:r>
            <w:r>
              <w:rPr>
                <w:rFonts w:ascii="Times New Roman"/>
                <w:b w:val="false"/>
                <w:i w:val="false"/>
                <w:color w:val="000000"/>
                <w:sz w:val="20"/>
              </w:rPr>
              <w:t>
Қазақстанның жоғары оқу орындары
</w:t>
            </w:r>
            <w:r>
              <w:br/>
            </w:r>
            <w:r>
              <w:rPr>
                <w:rFonts w:ascii="Times New Roman"/>
                <w:b w:val="false"/>
                <w:i w:val="false"/>
                <w:color w:val="000000"/>
                <w:sz w:val="20"/>
              </w:rPr>
              <w:t>
үшін шетелдік мамандарды
</w:t>
            </w:r>
            <w:r>
              <w:br/>
            </w:r>
            <w:r>
              <w:rPr>
                <w:rFonts w:ascii="Times New Roman"/>
                <w:b w:val="false"/>
                <w:i w:val="false"/>
                <w:color w:val="000000"/>
                <w:sz w:val="20"/>
              </w:rPr>
              <w:t>
(оқытушыларды, профессорларды) тарту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464 800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Кәсіптік жоғары оқу орындарында
</w:t>
            </w:r>
            <w:r>
              <w:br/>
            </w:r>
            <w:r>
              <w:rPr>
                <w:rFonts w:ascii="Times New Roman"/>
                <w:b w:val="false"/>
                <w:i w:val="false"/>
                <w:color w:val="000000"/>
                <w:sz w:val="20"/>
              </w:rPr>
              <w:t>
мемлекеттік білім беру тапсырысы
</w:t>
            </w:r>
            <w:r>
              <w:br/>
            </w:r>
            <w:r>
              <w:rPr>
                <w:rFonts w:ascii="Times New Roman"/>
                <w:b w:val="false"/>
                <w:i w:val="false"/>
                <w:color w:val="000000"/>
                <w:sz w:val="20"/>
              </w:rPr>
              <w:t>
бойынша оқып жатқандар арасынан
</w:t>
            </w:r>
            <w:r>
              <w:br/>
            </w:r>
            <w:r>
              <w:rPr>
                <w:rFonts w:ascii="Times New Roman"/>
                <w:b w:val="false"/>
                <w:i w:val="false"/>
                <w:color w:val="000000"/>
                <w:sz w:val="20"/>
              </w:rPr>
              <w:t>
жастардың жол жүруіне өтемақы
</w:t>
            </w:r>
            <w:r>
              <w:br/>
            </w:r>
            <w:r>
              <w:rPr>
                <w:rFonts w:ascii="Times New Roman"/>
                <w:b w:val="false"/>
                <w:i w:val="false"/>
                <w:color w:val="000000"/>
                <w:sz w:val="20"/>
              </w:rPr>
              <w:t>
төлеу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934 269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"Нұр-Мүбарак" ислам
</w:t>
            </w:r>
            <w:r>
              <w:br/>
            </w:r>
            <w:r>
              <w:rPr>
                <w:rFonts w:ascii="Times New Roman"/>
                <w:b w:val="false"/>
                <w:i w:val="false"/>
                <w:color w:val="000000"/>
                <w:sz w:val="20"/>
              </w:rPr>
              <w:t>
мәдениетінің Египет
</w:t>
            </w:r>
            <w:r>
              <w:br/>
            </w:r>
            <w:r>
              <w:rPr>
                <w:rFonts w:ascii="Times New Roman"/>
                <w:b w:val="false"/>
                <w:i w:val="false"/>
                <w:color w:val="000000"/>
                <w:sz w:val="20"/>
              </w:rPr>
              <w:t>
университетінде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25 274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Денсаулық сақтау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6 819 850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және жоғары оқу орнынан
</w:t>
            </w:r>
            <w:r>
              <w:br/>
            </w:r>
            <w:r>
              <w:rPr>
                <w:rFonts w:ascii="Times New Roman"/>
                <w:b w:val="false"/>
                <w:i w:val="false"/>
                <w:color w:val="000000"/>
                <w:sz w:val="20"/>
              </w:rPr>
              <w:t>
кейінгі кәсіптік білімі бар
</w:t>
            </w:r>
            <w:r>
              <w:br/>
            </w:r>
            <w:r>
              <w:rPr>
                <w:rFonts w:ascii="Times New Roman"/>
                <w:b w:val="false"/>
                <w:i w:val="false"/>
                <w:color w:val="000000"/>
                <w:sz w:val="20"/>
              </w:rPr>
              <w:t>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6 819 850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беру гранты
</w:t>
            </w:r>
            <w:r>
              <w:br/>
            </w:r>
            <w:r>
              <w:rPr>
                <w:rFonts w:ascii="Times New Roman"/>
                <w:b w:val="false"/>
                <w:i w:val="false"/>
                <w:color w:val="000000"/>
                <w:sz w:val="20"/>
              </w:rPr>
              <w:t>
бойынша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4 457 423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Денсаулық сақтау министрлігі
</w:t>
            </w:r>
            <w:r>
              <w:br/>
            </w:r>
            <w:r>
              <w:rPr>
                <w:rFonts w:ascii="Times New Roman"/>
                <w:b w:val="false"/>
                <w:i w:val="false"/>
                <w:color w:val="000000"/>
                <w:sz w:val="20"/>
              </w:rPr>
              <w:t>
жоғары оқу орындарының әскери
</w:t>
            </w:r>
            <w:r>
              <w:br/>
            </w:r>
            <w:r>
              <w:rPr>
                <w:rFonts w:ascii="Times New Roman"/>
                <w:b w:val="false"/>
                <w:i w:val="false"/>
                <w:color w:val="000000"/>
                <w:sz w:val="20"/>
              </w:rPr>
              <w:t>
кафедраларында запастағы
</w:t>
            </w:r>
            <w:r>
              <w:br/>
            </w:r>
            <w:r>
              <w:rPr>
                <w:rFonts w:ascii="Times New Roman"/>
                <w:b w:val="false"/>
                <w:i w:val="false"/>
                <w:color w:val="000000"/>
                <w:sz w:val="20"/>
              </w:rPr>
              <w:t>
офицерлер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39 792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оқу орындарының
</w:t>
            </w:r>
            <w:r>
              <w:br/>
            </w:r>
            <w:r>
              <w:rPr>
                <w:rFonts w:ascii="Times New Roman"/>
                <w:b w:val="false"/>
                <w:i w:val="false"/>
                <w:color w:val="000000"/>
                <w:sz w:val="20"/>
              </w:rPr>
              <w:t>
студенттерін стипендиямен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1 031 818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кадрлар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102 273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кадрларды стипендиямен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172 742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жоғары оқу
</w:t>
            </w:r>
            <w:r>
              <w:br/>
            </w:r>
            <w:r>
              <w:rPr>
                <w:rFonts w:ascii="Times New Roman"/>
                <w:b w:val="false"/>
                <w:i w:val="false"/>
                <w:color w:val="000000"/>
                <w:sz w:val="20"/>
              </w:rPr>
              <w:t>
орындарын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382 927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Студенттердің жоғары оқу
</w:t>
            </w:r>
            <w:r>
              <w:br/>
            </w:r>
            <w:r>
              <w:rPr>
                <w:rFonts w:ascii="Times New Roman"/>
                <w:b w:val="false"/>
                <w:i w:val="false"/>
                <w:color w:val="000000"/>
                <w:sz w:val="20"/>
              </w:rPr>
              <w:t>
орындарында оқуды аяқтауы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оқу орындарында оқу
</w:t>
            </w:r>
            <w:r>
              <w:br/>
            </w:r>
            <w:r>
              <w:rPr>
                <w:rFonts w:ascii="Times New Roman"/>
                <w:b w:val="false"/>
                <w:i w:val="false"/>
                <w:color w:val="000000"/>
                <w:sz w:val="20"/>
              </w:rPr>
              <w:t>
аяқтайтын студенттерді
</w:t>
            </w:r>
            <w:r>
              <w:br/>
            </w:r>
            <w:r>
              <w:rPr>
                <w:rFonts w:ascii="Times New Roman"/>
                <w:b w:val="false"/>
                <w:i w:val="false"/>
                <w:color w:val="000000"/>
                <w:sz w:val="20"/>
              </w:rPr>
              <w:t>
стипендиямен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Кәсіптік жоғары оқу орындарында
</w:t>
            </w:r>
            <w:r>
              <w:br/>
            </w:r>
            <w:r>
              <w:rPr>
                <w:rFonts w:ascii="Times New Roman"/>
                <w:b w:val="false"/>
                <w:i w:val="false"/>
                <w:color w:val="000000"/>
                <w:sz w:val="20"/>
              </w:rPr>
              <w:t>
мемлекеттік білім беру
</w:t>
            </w:r>
            <w:r>
              <w:br/>
            </w:r>
            <w:r>
              <w:rPr>
                <w:rFonts w:ascii="Times New Roman"/>
                <w:b w:val="false"/>
                <w:i w:val="false"/>
                <w:color w:val="000000"/>
                <w:sz w:val="20"/>
              </w:rPr>
              <w:t>
тапсырысы бойынша оқып
</w:t>
            </w:r>
            <w:r>
              <w:br/>
            </w:r>
            <w:r>
              <w:rPr>
                <w:rFonts w:ascii="Times New Roman"/>
                <w:b w:val="false"/>
                <w:i w:val="false"/>
                <w:color w:val="000000"/>
                <w:sz w:val="20"/>
              </w:rPr>
              <w:t>
жатқандар арасынан жастардың
</w:t>
            </w:r>
            <w:r>
              <w:br/>
            </w:r>
            <w:r>
              <w:rPr>
                <w:rFonts w:ascii="Times New Roman"/>
                <w:b w:val="false"/>
                <w:i w:val="false"/>
                <w:color w:val="000000"/>
                <w:sz w:val="20"/>
              </w:rPr>
              <w:t>
жол жүруіне өтемақы төлеу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132 673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медициналық жоғары
</w:t>
            </w:r>
            <w:r>
              <w:br/>
            </w:r>
            <w:r>
              <w:rPr>
                <w:rFonts w:ascii="Times New Roman"/>
                <w:b w:val="false"/>
                <w:i w:val="false"/>
                <w:color w:val="000000"/>
                <w:sz w:val="20"/>
              </w:rPr>
              <w:t>
оқу орындарының жанынан
</w:t>
            </w:r>
            <w:r>
              <w:br/>
            </w:r>
            <w:r>
              <w:rPr>
                <w:rFonts w:ascii="Times New Roman"/>
                <w:b w:val="false"/>
                <w:i w:val="false"/>
                <w:color w:val="000000"/>
                <w:sz w:val="20"/>
              </w:rPr>
              <w:t>
оқу-клиникалық орталықтар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618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w:t>
            </w:r>
            <w:r>
              <w:rPr>
                <w:rFonts w:ascii="Times New Roman"/>
                <w:b w:val="false"/>
                <w:i w:val="false"/>
                <w:color w:val="000000"/>
                <w:sz w:val="20"/>
              </w:rPr>
              <w:t>
</w:t>
            </w:r>
            <w:r>
              <w:br/>
            </w:r>
            <w:r>
              <w:rPr>
                <w:rFonts w:ascii="Times New Roman"/>
                <w:b w:val="false"/>
                <w:i w:val="false"/>
                <w:color w:val="000000"/>
                <w:sz w:val="20"/>
              </w:rPr>
              <w:t>
Экономикалық қылмысқа және
</w:t>
            </w:r>
            <w:r>
              <w:br/>
            </w:r>
            <w:r>
              <w:rPr>
                <w:rFonts w:ascii="Times New Roman"/>
                <w:b w:val="false"/>
                <w:i w:val="false"/>
                <w:color w:val="000000"/>
                <w:sz w:val="20"/>
              </w:rPr>
              <w:t>
сыбайлас жемқорлыққа қарсы
</w:t>
            </w:r>
            <w:r>
              <w:br/>
            </w:r>
            <w:r>
              <w:rPr>
                <w:rFonts w:ascii="Times New Roman"/>
                <w:b w:val="false"/>
                <w:i w:val="false"/>
                <w:color w:val="000000"/>
                <w:sz w:val="20"/>
              </w:rPr>
              <w:t>
күрес агенттігі (қаржы
</w:t>
            </w:r>
            <w:r>
              <w:br/>
            </w:r>
            <w:r>
              <w:rPr>
                <w:rFonts w:ascii="Times New Roman"/>
                <w:b w:val="false"/>
                <w:i w:val="false"/>
                <w:color w:val="000000"/>
                <w:sz w:val="20"/>
              </w:rPr>
              <w:t>
полициясы)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321 962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кәсіптік білімі бар
</w:t>
            </w:r>
            <w:r>
              <w:br/>
            </w:r>
            <w:r>
              <w:rPr>
                <w:rFonts w:ascii="Times New Roman"/>
                <w:b w:val="false"/>
                <w:i w:val="false"/>
                <w:color w:val="000000"/>
                <w:sz w:val="20"/>
              </w:rPr>
              <w:t>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321 962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678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Республикалық ұланы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2 471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кәсіптік білімі бар
</w:t>
            </w:r>
            <w:r>
              <w:br/>
            </w:r>
            <w:r>
              <w:rPr>
                <w:rFonts w:ascii="Times New Roman"/>
                <w:b w:val="false"/>
                <w:i w:val="false"/>
                <w:color w:val="000000"/>
                <w:sz w:val="20"/>
              </w:rPr>
              <w:t>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2 471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саласындағы өзге де
</w:t>
            </w:r>
            <w:r>
              <w:br/>
            </w:r>
            <w:r>
              <w:rPr>
                <w:rFonts w:ascii="Times New Roman"/>
                <w:b w:val="false"/>
                <w:i w:val="false"/>
                <w:color w:val="000000"/>
                <w:sz w:val="20"/>
              </w:rPr>
              <w:t>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94 246 318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Ішкі
</w:t>
            </w:r>
            <w:r>
              <w:rPr>
                <w:rFonts w:ascii="Times New Roman"/>
                <w:b w:val="false"/>
                <w:i w:val="false"/>
                <w:color w:val="000000"/>
                <w:sz w:val="20"/>
              </w:rPr>
              <w:t>
</w:t>
            </w:r>
            <w:r>
              <w:br/>
            </w:r>
            <w:r>
              <w:rPr>
                <w:rFonts w:ascii="Times New Roman"/>
                <w:b w:val="false"/>
                <w:i w:val="false"/>
                <w:color w:val="000000"/>
                <w:sz w:val="20"/>
              </w:rPr>
              <w:t>
істер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171 138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
</w:t>
            </w:r>
            <w:r>
              <w:br/>
            </w:r>
            <w:r>
              <w:rPr>
                <w:rFonts w:ascii="Times New Roman"/>
                <w:b w:val="false"/>
                <w:i w:val="false"/>
                <w:color w:val="000000"/>
                <w:sz w:val="20"/>
              </w:rPr>
              <w:t>
және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171 138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Білім
</w:t>
            </w:r>
            <w:r>
              <w:rPr>
                <w:rFonts w:ascii="Times New Roman"/>
                <w:b w:val="false"/>
                <w:i w:val="false"/>
                <w:color w:val="000000"/>
                <w:sz w:val="20"/>
              </w:rPr>
              <w:t>
</w:t>
            </w:r>
            <w:r>
              <w:br/>
            </w:r>
            <w:r>
              <w:rPr>
                <w:rFonts w:ascii="Times New Roman"/>
                <w:b w:val="false"/>
                <w:i w:val="false"/>
                <w:color w:val="000000"/>
                <w:sz w:val="20"/>
              </w:rPr>
              <w:t>
және ғылым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93 048 740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және ғылым саласындағы
</w:t>
            </w:r>
            <w:r>
              <w:br/>
            </w:r>
            <w:r>
              <w:rPr>
                <w:rFonts w:ascii="Times New Roman"/>
                <w:b w:val="false"/>
                <w:i w:val="false"/>
                <w:color w:val="000000"/>
                <w:sz w:val="20"/>
              </w:rPr>
              <w:t>
уәкілетті органның қызметін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1 628 372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657 460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органдарының
</w:t>
            </w:r>
            <w:r>
              <w:br/>
            </w:r>
            <w:r>
              <w:rPr>
                <w:rFonts w:ascii="Times New Roman"/>
                <w:b w:val="false"/>
                <w:i w:val="false"/>
                <w:color w:val="000000"/>
                <w:sz w:val="20"/>
              </w:rPr>
              <w:t>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349 569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4 320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15 163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86 366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кадрларды аттестациялау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42 028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оқу орнының үздік
</w:t>
            </w:r>
            <w:r>
              <w:br/>
            </w:r>
            <w:r>
              <w:rPr>
                <w:rFonts w:ascii="Times New Roman"/>
                <w:b w:val="false"/>
                <w:i w:val="false"/>
                <w:color w:val="000000"/>
                <w:sz w:val="20"/>
              </w:rPr>
              <w:t>
оқытушысы" грантын табыс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473 466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Инновациялық жүйенің желілерін
</w:t>
            </w:r>
            <w:r>
              <w:br/>
            </w:r>
            <w:r>
              <w:rPr>
                <w:rFonts w:ascii="Times New Roman"/>
                <w:b w:val="false"/>
                <w:i w:val="false"/>
                <w:color w:val="000000"/>
                <w:sz w:val="20"/>
              </w:rPr>
              <w:t>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716 613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 сыртқы
</w:t>
            </w:r>
            <w:r>
              <w:br/>
            </w:r>
            <w:r>
              <w:rPr>
                <w:rFonts w:ascii="Times New Roman"/>
                <w:b w:val="false"/>
                <w:i w:val="false"/>
                <w:color w:val="000000"/>
                <w:sz w:val="20"/>
              </w:rPr>
              <w:t>
қарыздарды бірлесіп
</w:t>
            </w:r>
            <w:r>
              <w:br/>
            </w:r>
            <w:r>
              <w:rPr>
                <w:rFonts w:ascii="Times New Roman"/>
                <w:b w:val="false"/>
                <w:i w:val="false"/>
                <w:color w:val="000000"/>
                <w:sz w:val="20"/>
              </w:rPr>
              <w:t>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716 613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объектілерді салу және
</w:t>
            </w:r>
            <w:r>
              <w:br/>
            </w:r>
            <w:r>
              <w:rPr>
                <w:rFonts w:ascii="Times New Roman"/>
                <w:b w:val="false"/>
                <w:i w:val="false"/>
                <w:color w:val="000000"/>
                <w:sz w:val="20"/>
              </w:rPr>
              <w:t>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1 037 070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 үшін
</w:t>
            </w:r>
            <w:r>
              <w:br/>
            </w:r>
            <w:r>
              <w:rPr>
                <w:rFonts w:ascii="Times New Roman"/>
                <w:b w:val="false"/>
                <w:i w:val="false"/>
                <w:color w:val="000000"/>
                <w:sz w:val="20"/>
              </w:rPr>
              <w:t>
оқулықтар мен оқу-әдістемелік
</w:t>
            </w:r>
            <w:r>
              <w:br/>
            </w:r>
            <w:r>
              <w:rPr>
                <w:rFonts w:ascii="Times New Roman"/>
                <w:b w:val="false"/>
                <w:i w:val="false"/>
                <w:color w:val="000000"/>
                <w:sz w:val="20"/>
              </w:rPr>
              <w:t>
кешендерді әзірлеу және
</w:t>
            </w:r>
            <w:r>
              <w:br/>
            </w:r>
            <w:r>
              <w:rPr>
                <w:rFonts w:ascii="Times New Roman"/>
                <w:b w:val="false"/>
                <w:i w:val="false"/>
                <w:color w:val="000000"/>
                <w:sz w:val="20"/>
              </w:rPr>
              <w:t>
байқаудан өткізу, білім беру
</w:t>
            </w:r>
            <w:r>
              <w:br/>
            </w:r>
            <w:r>
              <w:rPr>
                <w:rFonts w:ascii="Times New Roman"/>
                <w:b w:val="false"/>
                <w:i w:val="false"/>
                <w:color w:val="000000"/>
                <w:sz w:val="20"/>
              </w:rPr>
              <w:t>
саласында қызмет көрсететін
</w:t>
            </w:r>
            <w:r>
              <w:br/>
            </w:r>
            <w:r>
              <w:rPr>
                <w:rFonts w:ascii="Times New Roman"/>
                <w:b w:val="false"/>
                <w:i w:val="false"/>
                <w:color w:val="000000"/>
                <w:sz w:val="20"/>
              </w:rPr>
              <w:t>
республикалық ұйымдар және
</w:t>
            </w:r>
            <w:r>
              <w:br/>
            </w:r>
            <w:r>
              <w:rPr>
                <w:rFonts w:ascii="Times New Roman"/>
                <w:b w:val="false"/>
                <w:i w:val="false"/>
                <w:color w:val="000000"/>
                <w:sz w:val="20"/>
              </w:rPr>
              <w:t>
шетелдегі қазақ диаспорасы үшін
</w:t>
            </w:r>
            <w:r>
              <w:br/>
            </w:r>
            <w:r>
              <w:rPr>
                <w:rFonts w:ascii="Times New Roman"/>
                <w:b w:val="false"/>
                <w:i w:val="false"/>
                <w:color w:val="000000"/>
                <w:sz w:val="20"/>
              </w:rPr>
              <w:t>
оқу әдебиетін шығару және жеткізу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151 299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мектеп
</w:t>
            </w:r>
            <w:r>
              <w:br/>
            </w:r>
            <w:r>
              <w:rPr>
                <w:rFonts w:ascii="Times New Roman"/>
                <w:b w:val="false"/>
                <w:i w:val="false"/>
                <w:color w:val="000000"/>
                <w:sz w:val="20"/>
              </w:rPr>
              <w:t>
олимпиадаларын, конкурстарды,
</w:t>
            </w:r>
            <w:r>
              <w:br/>
            </w:r>
            <w:r>
              <w:rPr>
                <w:rFonts w:ascii="Times New Roman"/>
                <w:b w:val="false"/>
                <w:i w:val="false"/>
                <w:color w:val="000000"/>
                <w:sz w:val="20"/>
              </w:rPr>
              <w:t>
республикалық маңызы бар
</w:t>
            </w:r>
            <w:r>
              <w:br/>
            </w:r>
            <w:r>
              <w:rPr>
                <w:rFonts w:ascii="Times New Roman"/>
                <w:b w:val="false"/>
                <w:i w:val="false"/>
                <w:color w:val="000000"/>
                <w:sz w:val="20"/>
              </w:rPr>
              <w:t>
мектептен тыс іс-шараларды өткізу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369 140
</w:t>
            </w:r>
          </w:p>
        </w:tc>
      </w:tr>
      <w:tr>
        <w:trPr>
          <w:trHeight w:val="43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және ғылым
</w:t>
            </w:r>
            <w:r>
              <w:br/>
            </w:r>
            <w:r>
              <w:rPr>
                <w:rFonts w:ascii="Times New Roman"/>
                <w:b w:val="false"/>
                <w:i w:val="false"/>
                <w:color w:val="000000"/>
                <w:sz w:val="20"/>
              </w:rPr>
              <w:t>
объектілерін салу және
</w:t>
            </w:r>
            <w:r>
              <w:br/>
            </w:r>
            <w:r>
              <w:rPr>
                <w:rFonts w:ascii="Times New Roman"/>
                <w:b w:val="false"/>
                <w:i w:val="false"/>
                <w:color w:val="000000"/>
                <w:sz w:val="20"/>
              </w:rPr>
              <w:t>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10 240 845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білім беру
</w:t>
            </w:r>
            <w:r>
              <w:br/>
            </w:r>
            <w:r>
              <w:rPr>
                <w:rFonts w:ascii="Times New Roman"/>
                <w:b w:val="false"/>
                <w:i w:val="false"/>
                <w:color w:val="000000"/>
                <w:sz w:val="20"/>
              </w:rPr>
              <w:t>
объектілерін салуға және
</w:t>
            </w:r>
            <w:r>
              <w:br/>
            </w:r>
            <w:r>
              <w:rPr>
                <w:rFonts w:ascii="Times New Roman"/>
                <w:b w:val="false"/>
                <w:i w:val="false"/>
                <w:color w:val="000000"/>
                <w:sz w:val="20"/>
              </w:rPr>
              <w:t>
реконструкциялауға берілетін
</w:t>
            </w:r>
            <w:r>
              <w:br/>
            </w:r>
            <w:r>
              <w:rPr>
                <w:rFonts w:ascii="Times New Roman"/>
                <w:b w:val="false"/>
                <w:i w:val="false"/>
                <w:color w:val="000000"/>
                <w:sz w:val="20"/>
              </w:rPr>
              <w:t>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69 638 475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w:t>
            </w:r>
            <w:r>
              <w:br/>
            </w:r>
            <w:r>
              <w:rPr>
                <w:rFonts w:ascii="Times New Roman"/>
                <w:b w:val="false"/>
                <w:i w:val="false"/>
                <w:color w:val="000000"/>
                <w:sz w:val="20"/>
              </w:rPr>
              <w:t>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148 831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пен өнер саласында
</w:t>
            </w:r>
            <w:r>
              <w:br/>
            </w:r>
            <w:r>
              <w:rPr>
                <w:rFonts w:ascii="Times New Roman"/>
                <w:b w:val="false"/>
                <w:i w:val="false"/>
                <w:color w:val="000000"/>
                <w:sz w:val="20"/>
              </w:rPr>
              <w:t>
үзіліссiз оқуды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1 869 977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жүйесін әдістемелік
</w:t>
            </w:r>
            <w:r>
              <w:br/>
            </w:r>
            <w:r>
              <w:rPr>
                <w:rFonts w:ascii="Times New Roman"/>
                <w:b w:val="false"/>
                <w:i w:val="false"/>
                <w:color w:val="000000"/>
                <w:sz w:val="20"/>
              </w:rPr>
              <w:t>
қамтамасыз ету және білім беру
</w:t>
            </w:r>
            <w:r>
              <w:br/>
            </w:r>
            <w:r>
              <w:rPr>
                <w:rFonts w:ascii="Times New Roman"/>
                <w:b w:val="false"/>
                <w:i w:val="false"/>
                <w:color w:val="000000"/>
                <w:sz w:val="20"/>
              </w:rPr>
              <w:t>
қызметтерінің сапасын талдау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676 796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облыстық
</w:t>
            </w:r>
            <w:r>
              <w:br/>
            </w:r>
            <w:r>
              <w:rPr>
                <w:rFonts w:ascii="Times New Roman"/>
                <w:b w:val="false"/>
                <w:i w:val="false"/>
                <w:color w:val="000000"/>
                <w:sz w:val="20"/>
              </w:rPr>
              <w:t>
бюджетіне және Алматы қаласының
</w:t>
            </w:r>
            <w:r>
              <w:br/>
            </w:r>
            <w:r>
              <w:rPr>
                <w:rFonts w:ascii="Times New Roman"/>
                <w:b w:val="false"/>
                <w:i w:val="false"/>
                <w:color w:val="000000"/>
                <w:sz w:val="20"/>
              </w:rPr>
              <w:t>
бюджетіне білім беру
</w:t>
            </w:r>
            <w:r>
              <w:br/>
            </w:r>
            <w:r>
              <w:rPr>
                <w:rFonts w:ascii="Times New Roman"/>
                <w:b w:val="false"/>
                <w:i w:val="false"/>
                <w:color w:val="000000"/>
                <w:sz w:val="20"/>
              </w:rPr>
              <w:t>
объектілерінің сейсмотұрақтылы-
</w:t>
            </w:r>
            <w:r>
              <w:br/>
            </w:r>
            <w:r>
              <w:rPr>
                <w:rFonts w:ascii="Times New Roman"/>
                <w:b w:val="false"/>
                <w:i w:val="false"/>
                <w:color w:val="000000"/>
                <w:sz w:val="20"/>
              </w:rPr>
              <w:t>
ғын күшейту үшін берілетін
</w:t>
            </w:r>
            <w:r>
              <w:br/>
            </w:r>
            <w:r>
              <w:rPr>
                <w:rFonts w:ascii="Times New Roman"/>
                <w:b w:val="false"/>
                <w:i w:val="false"/>
                <w:color w:val="000000"/>
                <w:sz w:val="20"/>
              </w:rPr>
              <w:t>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3 037 369
</w:t>
            </w:r>
          </w:p>
        </w:tc>
      </w:tr>
      <w:tr>
        <w:trPr>
          <w:trHeight w:val="174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электрондық үкімет
</w:t>
            </w:r>
            <w:r>
              <w:br/>
            </w:r>
            <w:r>
              <w:rPr>
                <w:rFonts w:ascii="Times New Roman"/>
                <w:b w:val="false"/>
                <w:i w:val="false"/>
                <w:color w:val="000000"/>
                <w:sz w:val="20"/>
              </w:rPr>
              <w:t>
шеңберінде адами капиталды
</w:t>
            </w:r>
            <w:r>
              <w:br/>
            </w:r>
            <w:r>
              <w:rPr>
                <w:rFonts w:ascii="Times New Roman"/>
                <w:b w:val="false"/>
                <w:i w:val="false"/>
                <w:color w:val="000000"/>
                <w:sz w:val="20"/>
              </w:rPr>
              <w:t>
дамытуға берілетін нысаналы
</w:t>
            </w:r>
            <w:r>
              <w:br/>
            </w:r>
            <w:r>
              <w:rPr>
                <w:rFonts w:ascii="Times New Roman"/>
                <w:b w:val="false"/>
                <w:i w:val="false"/>
                <w:color w:val="000000"/>
                <w:sz w:val="20"/>
              </w:rPr>
              <w:t>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2 276 348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 білдірілген агенттер
</w:t>
            </w:r>
            <w:r>
              <w:br/>
            </w:r>
            <w:r>
              <w:rPr>
                <w:rFonts w:ascii="Times New Roman"/>
                <w:b w:val="false"/>
                <w:i w:val="false"/>
                <w:color w:val="000000"/>
                <w:sz w:val="20"/>
              </w:rPr>
              <w:t>
қызметіне ақы төлеу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64 060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сапасын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794 303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саласындағы өзекті
</w:t>
            </w:r>
            <w:r>
              <w:br/>
            </w:r>
            <w:r>
              <w:rPr>
                <w:rFonts w:ascii="Times New Roman"/>
                <w:b w:val="false"/>
                <w:i w:val="false"/>
                <w:color w:val="000000"/>
                <w:sz w:val="20"/>
              </w:rPr>
              <w:t>
мәселелерді зерттеу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Нашақорлыққа және есірткі
</w:t>
            </w:r>
            <w:r>
              <w:br/>
            </w:r>
            <w:r>
              <w:rPr>
                <w:rFonts w:ascii="Times New Roman"/>
                <w:b w:val="false"/>
                <w:i w:val="false"/>
                <w:color w:val="000000"/>
                <w:sz w:val="20"/>
              </w:rPr>
              <w:t>
бизнесіне қарсы күрес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7 442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w:t>
            </w:r>
            <w:r>
              <w:br/>
            </w:r>
            <w:r>
              <w:rPr>
                <w:rFonts w:ascii="Times New Roman"/>
                <w:b w:val="false"/>
                <w:i w:val="false"/>
                <w:color w:val="000000"/>
                <w:sz w:val="20"/>
              </w:rPr>
              <w:t>
адами капиталды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321 800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Денсаулық сақтау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1 026 440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
</w:t>
            </w:r>
            <w:r>
              <w:br/>
            </w:r>
            <w:r>
              <w:rPr>
                <w:rFonts w:ascii="Times New Roman"/>
                <w:b w:val="false"/>
                <w:i w:val="false"/>
                <w:color w:val="000000"/>
                <w:sz w:val="20"/>
              </w:rPr>
              <w:t>
және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1 026 440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116 831 553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 бейінді ауруханалар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3 461 472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Ішкi
</w:t>
            </w:r>
            <w:r>
              <w:rPr>
                <w:rFonts w:ascii="Times New Roman"/>
                <w:b w:val="false"/>
                <w:i w:val="false"/>
                <w:color w:val="000000"/>
                <w:sz w:val="20"/>
              </w:rPr>
              <w:t>
</w:t>
            </w:r>
            <w:r>
              <w:br/>
            </w:r>
            <w:r>
              <w:rPr>
                <w:rFonts w:ascii="Times New Roman"/>
                <w:b w:val="false"/>
                <w:i w:val="false"/>
                <w:color w:val="000000"/>
                <w:sz w:val="20"/>
              </w:rPr>
              <w:t>
iстер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1 385 961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қызметшiлердi, құқық
</w:t>
            </w:r>
            <w:r>
              <w:br/>
            </w:r>
            <w:r>
              <w:rPr>
                <w:rFonts w:ascii="Times New Roman"/>
                <w:b w:val="false"/>
                <w:i w:val="false"/>
                <w:color w:val="000000"/>
                <w:sz w:val="20"/>
              </w:rPr>
              <w:t>
қорғау органдарының
</w:t>
            </w:r>
            <w:r>
              <w:br/>
            </w:r>
            <w:r>
              <w:rPr>
                <w:rFonts w:ascii="Times New Roman"/>
                <w:b w:val="false"/>
                <w:i w:val="false"/>
                <w:color w:val="000000"/>
                <w:sz w:val="20"/>
              </w:rPr>
              <w:t>
қызметкерлерiн және олардың
</w:t>
            </w:r>
            <w:r>
              <w:br/>
            </w:r>
            <w:r>
              <w:rPr>
                <w:rFonts w:ascii="Times New Roman"/>
                <w:b w:val="false"/>
                <w:i w:val="false"/>
                <w:color w:val="000000"/>
                <w:sz w:val="20"/>
              </w:rPr>
              <w:t>
отбасы мүшелерiн емдеу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1 385 961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Қорғаныс
</w:t>
            </w:r>
            <w:r>
              <w:rPr>
                <w:rFonts w:ascii="Times New Roman"/>
                <w:b w:val="false"/>
                <w:i w:val="false"/>
                <w:color w:val="000000"/>
                <w:sz w:val="20"/>
              </w:rPr>
              <w:t>
</w:t>
            </w:r>
            <w:r>
              <w:br/>
            </w:r>
            <w:r>
              <w:rPr>
                <w:rFonts w:ascii="Times New Roman"/>
                <w:b w:val="false"/>
                <w:i w:val="false"/>
                <w:color w:val="000000"/>
                <w:sz w:val="20"/>
              </w:rPr>
              <w:t>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2 004 954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қызметшiлердi және
</w:t>
            </w:r>
            <w:r>
              <w:br/>
            </w:r>
            <w:r>
              <w:rPr>
                <w:rFonts w:ascii="Times New Roman"/>
                <w:b w:val="false"/>
                <w:i w:val="false"/>
                <w:color w:val="000000"/>
                <w:sz w:val="20"/>
              </w:rPr>
              <w:t>
олардың отбасы мүшелерін емдеу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2 004 954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678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Республикалық ұланы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70 557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қызметшiлердi және
</w:t>
            </w:r>
            <w:r>
              <w:br/>
            </w:r>
            <w:r>
              <w:rPr>
                <w:rFonts w:ascii="Times New Roman"/>
                <w:b w:val="false"/>
                <w:i w:val="false"/>
                <w:color w:val="000000"/>
                <w:sz w:val="20"/>
              </w:rPr>
              <w:t>
олардың отбасы мүшелерін емдеу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70 557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денсаулығын қорғау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6 610 552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Бiлiм
</w:t>
            </w:r>
            <w:r>
              <w:rPr>
                <w:rFonts w:ascii="Times New Roman"/>
                <w:b w:val="false"/>
                <w:i w:val="false"/>
                <w:color w:val="000000"/>
                <w:sz w:val="20"/>
              </w:rPr>
              <w:t>
</w:t>
            </w:r>
            <w:r>
              <w:br/>
            </w:r>
            <w:r>
              <w:rPr>
                <w:rFonts w:ascii="Times New Roman"/>
                <w:b w:val="false"/>
                <w:i w:val="false"/>
                <w:color w:val="000000"/>
                <w:sz w:val="20"/>
              </w:rPr>
              <w:t>
және ғылым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258 501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Балаларды оңалту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258 501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Денсаулық сақтау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4 137 779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деңгейде халықтың
</w:t>
            </w:r>
            <w:r>
              <w:br/>
            </w:r>
            <w:r>
              <w:rPr>
                <w:rFonts w:ascii="Times New Roman"/>
                <w:b w:val="false"/>
                <w:i w:val="false"/>
                <w:color w:val="000000"/>
                <w:sz w:val="20"/>
              </w:rPr>
              <w:t>
санитарлық-эпидемиологиялық
</w:t>
            </w:r>
            <w:r>
              <w:br/>
            </w:r>
            <w:r>
              <w:rPr>
                <w:rFonts w:ascii="Times New Roman"/>
                <w:b w:val="false"/>
                <w:i w:val="false"/>
                <w:color w:val="000000"/>
                <w:sz w:val="20"/>
              </w:rPr>
              <w:t>
салауаттылығы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2 446 695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Эпидемиялардың алдын 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70 146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Арал теңізі, Ақтөбе,
</w:t>
            </w:r>
            <w:r>
              <w:br/>
            </w:r>
            <w:r>
              <w:rPr>
                <w:rFonts w:ascii="Times New Roman"/>
                <w:b w:val="false"/>
                <w:i w:val="false"/>
                <w:color w:val="000000"/>
                <w:sz w:val="20"/>
              </w:rPr>
              <w:t>
Орал, Талдықорған, Маңғыстау,
</w:t>
            </w:r>
            <w:r>
              <w:br/>
            </w:r>
            <w:r>
              <w:rPr>
                <w:rFonts w:ascii="Times New Roman"/>
                <w:b w:val="false"/>
                <w:i w:val="false"/>
                <w:color w:val="000000"/>
                <w:sz w:val="20"/>
              </w:rPr>
              <w:t>
Шымкент, Қызылорда, Жамбыл,
</w:t>
            </w:r>
            <w:r>
              <w:br/>
            </w:r>
            <w:r>
              <w:rPr>
                <w:rFonts w:ascii="Times New Roman"/>
                <w:b w:val="false"/>
                <w:i w:val="false"/>
                <w:color w:val="000000"/>
                <w:sz w:val="20"/>
              </w:rPr>
              <w:t>
Шалқар тырысқаққа қарсы станциялары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1 812 709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санитарлық-эпиде-
</w:t>
            </w:r>
            <w:r>
              <w:br/>
            </w:r>
            <w:r>
              <w:rPr>
                <w:rFonts w:ascii="Times New Roman"/>
                <w:b w:val="false"/>
                <w:i w:val="false"/>
                <w:color w:val="000000"/>
                <w:sz w:val="20"/>
              </w:rPr>
              <w:t>
миологиялық станциясы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149 173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Көліктегі санитарлық-эпидемио-
</w:t>
            </w:r>
            <w:r>
              <w:br/>
            </w:r>
            <w:r>
              <w:rPr>
                <w:rFonts w:ascii="Times New Roman"/>
                <w:b w:val="false"/>
                <w:i w:val="false"/>
                <w:color w:val="000000"/>
                <w:sz w:val="20"/>
              </w:rPr>
              <w:t>
логиялық сараптаманың өңірлік
</w:t>
            </w:r>
            <w:r>
              <w:br/>
            </w:r>
            <w:r>
              <w:rPr>
                <w:rFonts w:ascii="Times New Roman"/>
                <w:b w:val="false"/>
                <w:i w:val="false"/>
                <w:color w:val="000000"/>
                <w:sz w:val="20"/>
              </w:rPr>
              <w:t>
орталықтары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300 052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СПИД-тың алдын алу және оған
</w:t>
            </w:r>
            <w:r>
              <w:br/>
            </w:r>
            <w:r>
              <w:rPr>
                <w:rFonts w:ascii="Times New Roman"/>
                <w:b w:val="false"/>
                <w:i w:val="false"/>
                <w:color w:val="000000"/>
                <w:sz w:val="20"/>
              </w:rPr>
              <w:t>
қарсы күрес жүргізу жөніндегі
</w:t>
            </w:r>
            <w:r>
              <w:br/>
            </w:r>
            <w:r>
              <w:rPr>
                <w:rFonts w:ascii="Times New Roman"/>
                <w:b w:val="false"/>
                <w:i w:val="false"/>
                <w:color w:val="000000"/>
                <w:sz w:val="20"/>
              </w:rPr>
              <w:t>
республикалық орталық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114 615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денсаулық сақтау
</w:t>
            </w:r>
            <w:r>
              <w:br/>
            </w:r>
            <w:r>
              <w:rPr>
                <w:rFonts w:ascii="Times New Roman"/>
                <w:b w:val="false"/>
                <w:i w:val="false"/>
                <w:color w:val="000000"/>
                <w:sz w:val="20"/>
              </w:rPr>
              <w:t>
ұйымдары үшін қанды, оның
</w:t>
            </w:r>
            <w:r>
              <w:br/>
            </w:r>
            <w:r>
              <w:rPr>
                <w:rFonts w:ascii="Times New Roman"/>
                <w:b w:val="false"/>
                <w:i w:val="false"/>
                <w:color w:val="000000"/>
                <w:sz w:val="20"/>
              </w:rPr>
              <w:t>
компоненттерін және
</w:t>
            </w:r>
            <w:r>
              <w:br/>
            </w:r>
            <w:r>
              <w:rPr>
                <w:rFonts w:ascii="Times New Roman"/>
                <w:b w:val="false"/>
                <w:i w:val="false"/>
                <w:color w:val="000000"/>
                <w:sz w:val="20"/>
              </w:rPr>
              <w:t>
препараттарын өндіру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472 019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медицина резервін сақтау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18 846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жергілікті
</w:t>
            </w:r>
            <w:r>
              <w:br/>
            </w:r>
            <w:r>
              <w:rPr>
                <w:rFonts w:ascii="Times New Roman"/>
                <w:b w:val="false"/>
                <w:i w:val="false"/>
                <w:color w:val="000000"/>
                <w:sz w:val="20"/>
              </w:rPr>
              <w:t>
деңгейде қан орталығын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жарақтандыруға берілетін
</w:t>
            </w:r>
            <w:r>
              <w:br/>
            </w:r>
            <w:r>
              <w:rPr>
                <w:rFonts w:ascii="Times New Roman"/>
                <w:b w:val="false"/>
                <w:i w:val="false"/>
                <w:color w:val="000000"/>
                <w:sz w:val="20"/>
              </w:rPr>
              <w:t>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1 200 219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Президентінің Іс басқармасы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2 214 272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деңгейде халықтың
</w:t>
            </w:r>
            <w:r>
              <w:br/>
            </w:r>
            <w:r>
              <w:rPr>
                <w:rFonts w:ascii="Times New Roman"/>
                <w:b w:val="false"/>
                <w:i w:val="false"/>
                <w:color w:val="000000"/>
                <w:sz w:val="20"/>
              </w:rPr>
              <w:t>
санитарлық-эпидемиологиялық
</w:t>
            </w:r>
            <w:r>
              <w:br/>
            </w:r>
            <w:r>
              <w:rPr>
                <w:rFonts w:ascii="Times New Roman"/>
                <w:b w:val="false"/>
                <w:i w:val="false"/>
                <w:color w:val="000000"/>
                <w:sz w:val="20"/>
              </w:rPr>
              <w:t>
салауаттылығы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90 877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жекелеген
</w:t>
            </w:r>
            <w:r>
              <w:br/>
            </w:r>
            <w:r>
              <w:rPr>
                <w:rFonts w:ascii="Times New Roman"/>
                <w:b w:val="false"/>
                <w:i w:val="false"/>
                <w:color w:val="000000"/>
                <w:sz w:val="20"/>
              </w:rPr>
              <w:t>
санаттарына медициналық көмек
</w:t>
            </w:r>
            <w:r>
              <w:br/>
            </w:r>
            <w:r>
              <w:rPr>
                <w:rFonts w:ascii="Times New Roman"/>
                <w:b w:val="false"/>
                <w:i w:val="false"/>
                <w:color w:val="000000"/>
                <w:sz w:val="20"/>
              </w:rPr>
              <w:t>
көрсету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2 123 395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медициналық көмек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45 981 625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Денсаулық сақтау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45 981 625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мамандандырылған
</w:t>
            </w:r>
            <w:r>
              <w:br/>
            </w:r>
            <w:r>
              <w:rPr>
                <w:rFonts w:ascii="Times New Roman"/>
                <w:b w:val="false"/>
                <w:i w:val="false"/>
                <w:color w:val="000000"/>
                <w:sz w:val="20"/>
              </w:rPr>
              <w:t>
медициналық көмек көрсету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12 391 986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Туберкулезбен ауыратындарға
</w:t>
            </w:r>
            <w:r>
              <w:br/>
            </w:r>
            <w:r>
              <w:rPr>
                <w:rFonts w:ascii="Times New Roman"/>
                <w:b w:val="false"/>
                <w:i w:val="false"/>
                <w:color w:val="000000"/>
                <w:sz w:val="20"/>
              </w:rPr>
              <w:t>
мамандандырылған және
</w:t>
            </w:r>
            <w:r>
              <w:br/>
            </w:r>
            <w:r>
              <w:rPr>
                <w:rFonts w:ascii="Times New Roman"/>
                <w:b w:val="false"/>
                <w:i w:val="false"/>
                <w:color w:val="000000"/>
                <w:sz w:val="20"/>
              </w:rPr>
              <w:t>
санаторлық-сауықтыру медициналық
</w:t>
            </w:r>
            <w:r>
              <w:br/>
            </w:r>
            <w:r>
              <w:rPr>
                <w:rFonts w:ascii="Times New Roman"/>
                <w:b w:val="false"/>
                <w:i w:val="false"/>
                <w:color w:val="000000"/>
                <w:sz w:val="20"/>
              </w:rPr>
              <w:t>
көмек көрсету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1 140 707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5 650 696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дәрілік заттарды,
</w:t>
            </w:r>
            <w:r>
              <w:br/>
            </w:r>
            <w:r>
              <w:rPr>
                <w:rFonts w:ascii="Times New Roman"/>
                <w:b w:val="false"/>
                <w:i w:val="false"/>
                <w:color w:val="000000"/>
                <w:sz w:val="20"/>
              </w:rPr>
              <w:t>
вакциналарды және басқа да
</w:t>
            </w:r>
            <w:r>
              <w:br/>
            </w:r>
            <w:r>
              <w:rPr>
                <w:rFonts w:ascii="Times New Roman"/>
                <w:b w:val="false"/>
                <w:i w:val="false"/>
                <w:color w:val="000000"/>
                <w:sz w:val="20"/>
              </w:rPr>
              <w:t>
иммунобиологиялық
</w:t>
            </w:r>
            <w:r>
              <w:br/>
            </w:r>
            <w:r>
              <w:rPr>
                <w:rFonts w:ascii="Times New Roman"/>
                <w:b w:val="false"/>
                <w:i w:val="false"/>
                <w:color w:val="000000"/>
                <w:sz w:val="20"/>
              </w:rPr>
              <w:t>
препараттарды сатып алуға
</w:t>
            </w:r>
            <w:r>
              <w:br/>
            </w:r>
            <w:r>
              <w:rPr>
                <w:rFonts w:ascii="Times New Roman"/>
                <w:b w:val="false"/>
                <w:i w:val="false"/>
                <w:color w:val="000000"/>
                <w:sz w:val="20"/>
              </w:rPr>
              <w:t>
берілетін ағымдағы нысаналы
</w:t>
            </w:r>
            <w:r>
              <w:br/>
            </w:r>
            <w:r>
              <w:rPr>
                <w:rFonts w:ascii="Times New Roman"/>
                <w:b w:val="false"/>
                <w:i w:val="false"/>
                <w:color w:val="000000"/>
                <w:sz w:val="20"/>
              </w:rPr>
              <w:t>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10 308 949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халыққа иммунды
</w:t>
            </w:r>
            <w:r>
              <w:br/>
            </w:r>
            <w:r>
              <w:rPr>
                <w:rFonts w:ascii="Times New Roman"/>
                <w:b w:val="false"/>
                <w:i w:val="false"/>
                <w:color w:val="000000"/>
                <w:sz w:val="20"/>
              </w:rPr>
              <w:t>
алдын алу жүргізу үшін
</w:t>
            </w:r>
            <w:r>
              <w:br/>
            </w:r>
            <w:r>
              <w:rPr>
                <w:rFonts w:ascii="Times New Roman"/>
                <w:b w:val="false"/>
                <w:i w:val="false"/>
                <w:color w:val="000000"/>
                <w:sz w:val="20"/>
              </w:rPr>
              <w:t>
вакциналарды және басқа
</w:t>
            </w:r>
            <w:r>
              <w:br/>
            </w:r>
            <w:r>
              <w:rPr>
                <w:rFonts w:ascii="Times New Roman"/>
                <w:b w:val="false"/>
                <w:i w:val="false"/>
                <w:color w:val="000000"/>
                <w:sz w:val="20"/>
              </w:rPr>
              <w:t>
иммундық-биологиялық
</w:t>
            </w:r>
            <w:r>
              <w:br/>
            </w:r>
            <w:r>
              <w:rPr>
                <w:rFonts w:ascii="Times New Roman"/>
                <w:b w:val="false"/>
                <w:i w:val="false"/>
                <w:color w:val="000000"/>
                <w:sz w:val="20"/>
              </w:rPr>
              <w:t>
препараттарды сатып алуға
</w:t>
            </w:r>
            <w:r>
              <w:br/>
            </w:r>
            <w:r>
              <w:rPr>
                <w:rFonts w:ascii="Times New Roman"/>
                <w:b w:val="false"/>
                <w:i w:val="false"/>
                <w:color w:val="000000"/>
                <w:sz w:val="20"/>
              </w:rPr>
              <w:t>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3 119 233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туберкулезге қарсы
</w:t>
            </w:r>
            <w:r>
              <w:br/>
            </w:r>
            <w:r>
              <w:rPr>
                <w:rFonts w:ascii="Times New Roman"/>
                <w:b w:val="false"/>
                <w:i w:val="false"/>
                <w:color w:val="000000"/>
                <w:sz w:val="20"/>
              </w:rPr>
              <w:t>
препараттарды сатып алуға
</w:t>
            </w:r>
            <w:r>
              <w:br/>
            </w:r>
            <w:r>
              <w:rPr>
                <w:rFonts w:ascii="Times New Roman"/>
                <w:b w:val="false"/>
                <w:i w:val="false"/>
                <w:color w:val="000000"/>
                <w:sz w:val="20"/>
              </w:rPr>
              <w:t>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1 282 977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диабетке қарсы
</w:t>
            </w:r>
            <w:r>
              <w:br/>
            </w:r>
            <w:r>
              <w:rPr>
                <w:rFonts w:ascii="Times New Roman"/>
                <w:b w:val="false"/>
                <w:i w:val="false"/>
                <w:color w:val="000000"/>
                <w:sz w:val="20"/>
              </w:rPr>
              <w:t>
препараттарды сатып алуға
</w:t>
            </w:r>
            <w:r>
              <w:br/>
            </w:r>
            <w:r>
              <w:rPr>
                <w:rFonts w:ascii="Times New Roman"/>
                <w:b w:val="false"/>
                <w:i w:val="false"/>
                <w:color w:val="000000"/>
                <w:sz w:val="20"/>
              </w:rPr>
              <w:t>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2 764 498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онкологиялық
</w:t>
            </w:r>
            <w:r>
              <w:br/>
            </w:r>
            <w:r>
              <w:rPr>
                <w:rFonts w:ascii="Times New Roman"/>
                <w:b w:val="false"/>
                <w:i w:val="false"/>
                <w:color w:val="000000"/>
                <w:sz w:val="20"/>
              </w:rPr>
              <w:t>
ауруларға химиялық
</w:t>
            </w:r>
            <w:r>
              <w:br/>
            </w:r>
            <w:r>
              <w:rPr>
                <w:rFonts w:ascii="Times New Roman"/>
                <w:b w:val="false"/>
                <w:i w:val="false"/>
                <w:color w:val="000000"/>
                <w:sz w:val="20"/>
              </w:rPr>
              <w:t>
препараттарды сатып алуға
</w:t>
            </w:r>
            <w:r>
              <w:br/>
            </w:r>
            <w:r>
              <w:rPr>
                <w:rFonts w:ascii="Times New Roman"/>
                <w:b w:val="false"/>
                <w:i w:val="false"/>
                <w:color w:val="000000"/>
                <w:sz w:val="20"/>
              </w:rPr>
              <w:t>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2 985 980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Лейкемиямен ауыратын балалар
</w:t>
            </w:r>
            <w:r>
              <w:br/>
            </w:r>
            <w:r>
              <w:rPr>
                <w:rFonts w:ascii="Times New Roman"/>
                <w:b w:val="false"/>
                <w:i w:val="false"/>
                <w:color w:val="000000"/>
                <w:sz w:val="20"/>
              </w:rPr>
              <w:t>
үшін дәрілік заттарды сатып
</w:t>
            </w:r>
            <w:r>
              <w:br/>
            </w:r>
            <w:r>
              <w:rPr>
                <w:rFonts w:ascii="Times New Roman"/>
                <w:b w:val="false"/>
                <w:i w:val="false"/>
                <w:color w:val="000000"/>
                <w:sz w:val="20"/>
              </w:rPr>
              <w:t>
алуға Қарағанды облысының
</w:t>
            </w:r>
            <w:r>
              <w:br/>
            </w:r>
            <w:r>
              <w:rPr>
                <w:rFonts w:ascii="Times New Roman"/>
                <w:b w:val="false"/>
                <w:i w:val="false"/>
                <w:color w:val="000000"/>
                <w:sz w:val="20"/>
              </w:rPr>
              <w:t>
облыстық бюджетіне ағымдағы
</w:t>
            </w:r>
            <w:r>
              <w:br/>
            </w:r>
            <w:r>
              <w:rPr>
                <w:rFonts w:ascii="Times New Roman"/>
                <w:b w:val="false"/>
                <w:i w:val="false"/>
                <w:color w:val="000000"/>
                <w:sz w:val="20"/>
              </w:rPr>
              <w:t>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4 226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облысының
</w:t>
            </w:r>
            <w:r>
              <w:br/>
            </w:r>
            <w:r>
              <w:rPr>
                <w:rFonts w:ascii="Times New Roman"/>
                <w:b w:val="false"/>
                <w:i w:val="false"/>
                <w:color w:val="000000"/>
                <w:sz w:val="20"/>
              </w:rPr>
              <w:t>
облыстық бюджетіне ВИЧ
</w:t>
            </w:r>
            <w:r>
              <w:br/>
            </w:r>
            <w:r>
              <w:rPr>
                <w:rFonts w:ascii="Times New Roman"/>
                <w:b w:val="false"/>
                <w:i w:val="false"/>
                <w:color w:val="000000"/>
                <w:sz w:val="20"/>
              </w:rPr>
              <w:t>
жұқтырған және ЖҚТБ-мен
</w:t>
            </w:r>
            <w:r>
              <w:br/>
            </w:r>
            <w:r>
              <w:rPr>
                <w:rFonts w:ascii="Times New Roman"/>
                <w:b w:val="false"/>
                <w:i w:val="false"/>
                <w:color w:val="000000"/>
                <w:sz w:val="20"/>
              </w:rPr>
              <w:t>
ауырған балаларды емдеу үшін
</w:t>
            </w:r>
            <w:r>
              <w:br/>
            </w:r>
            <w:r>
              <w:rPr>
                <w:rFonts w:ascii="Times New Roman"/>
                <w:b w:val="false"/>
                <w:i w:val="false"/>
                <w:color w:val="000000"/>
                <w:sz w:val="20"/>
              </w:rPr>
              <w:t>
дәрілік заттар сатып алуға
</w:t>
            </w:r>
            <w:r>
              <w:br/>
            </w:r>
            <w:r>
              <w:rPr>
                <w:rFonts w:ascii="Times New Roman"/>
                <w:b w:val="false"/>
                <w:i w:val="false"/>
                <w:color w:val="000000"/>
                <w:sz w:val="20"/>
              </w:rPr>
              <w:t>
берілетін ағымдағы нысаналы
</w:t>
            </w:r>
            <w:r>
              <w:br/>
            </w:r>
            <w:r>
              <w:rPr>
                <w:rFonts w:ascii="Times New Roman"/>
                <w:b w:val="false"/>
                <w:i w:val="false"/>
                <w:color w:val="000000"/>
                <w:sz w:val="20"/>
              </w:rPr>
              <w:t>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115 405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гемофилия мен ауыратын ересек адамдарды емдеу кезінде қанның ұюында факторларын сатып алуға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36 630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жергілікті деңгейде медциналық денсаулық сақтау
</w:t>
            </w:r>
            <w:r>
              <w:br/>
            </w:r>
            <w:r>
              <w:rPr>
                <w:rFonts w:ascii="Times New Roman"/>
                <w:b w:val="false"/>
                <w:i w:val="false"/>
                <w:color w:val="000000"/>
                <w:sz w:val="20"/>
              </w:rPr>
              <w:t>
ұйымдарын материалдық-техникалық
</w:t>
            </w:r>
            <w:r>
              <w:br/>
            </w:r>
            <w:r>
              <w:rPr>
                <w:rFonts w:ascii="Times New Roman"/>
                <w:b w:val="false"/>
                <w:i w:val="false"/>
                <w:color w:val="000000"/>
                <w:sz w:val="20"/>
              </w:rPr>
              <w:t>
жарақтандыруға берілетін
</w:t>
            </w:r>
            <w:r>
              <w:br/>
            </w:r>
            <w:r>
              <w:rPr>
                <w:rFonts w:ascii="Times New Roman"/>
                <w:b w:val="false"/>
                <w:i w:val="false"/>
                <w:color w:val="000000"/>
                <w:sz w:val="20"/>
              </w:rPr>
              <w:t>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16 489 287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w:t>
            </w:r>
            <w:r>
              <w:br/>
            </w:r>
            <w:r>
              <w:rPr>
                <w:rFonts w:ascii="Times New Roman"/>
                <w:b w:val="false"/>
                <w:i w:val="false"/>
                <w:color w:val="000000"/>
                <w:sz w:val="20"/>
              </w:rPr>
              <w:t>
өзге де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60 777 904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Ішкі
</w:t>
            </w:r>
            <w:r>
              <w:rPr>
                <w:rFonts w:ascii="Times New Roman"/>
                <w:b w:val="false"/>
                <w:i w:val="false"/>
                <w:color w:val="000000"/>
                <w:sz w:val="20"/>
              </w:rPr>
              <w:t>
</w:t>
            </w:r>
            <w:r>
              <w:br/>
            </w:r>
            <w:r>
              <w:rPr>
                <w:rFonts w:ascii="Times New Roman"/>
                <w:b w:val="false"/>
                <w:i w:val="false"/>
                <w:color w:val="000000"/>
                <w:sz w:val="20"/>
              </w:rPr>
              <w:t>
істер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53 500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53 500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Денсаулық сақтау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60 685 005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w:t>
            </w:r>
            <w:r>
              <w:br/>
            </w:r>
            <w:r>
              <w:rPr>
                <w:rFonts w:ascii="Times New Roman"/>
                <w:b w:val="false"/>
                <w:i w:val="false"/>
                <w:color w:val="000000"/>
                <w:sz w:val="20"/>
              </w:rPr>
              <w:t>
уәкілетті органның қызметін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1 733 719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474 776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948 186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99 591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w:t>
            </w:r>
            <w:r>
              <w:br/>
            </w:r>
            <w:r>
              <w:rPr>
                <w:rFonts w:ascii="Times New Roman"/>
                <w:b w:val="false"/>
                <w:i w:val="false"/>
                <w:color w:val="000000"/>
                <w:sz w:val="20"/>
              </w:rPr>
              <w:t>
ғимараттарын, үй-жайлары мен
</w:t>
            </w:r>
            <w:r>
              <w:br/>
            </w:r>
            <w:r>
              <w:rPr>
                <w:rFonts w:ascii="Times New Roman"/>
                <w:b w:val="false"/>
                <w:i w:val="false"/>
                <w:color w:val="000000"/>
                <w:sz w:val="20"/>
              </w:rPr>
              <w:t>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18 757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188 209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w:t>
            </w:r>
            <w:r>
              <w:br/>
            </w:r>
            <w:r>
              <w:rPr>
                <w:rFonts w:ascii="Times New Roman"/>
                <w:b w:val="false"/>
                <w:i w:val="false"/>
                <w:color w:val="000000"/>
                <w:sz w:val="20"/>
              </w:rPr>
              <w:t>
бюджеттеріне денсаулық сақтау
</w:t>
            </w:r>
            <w:r>
              <w:br/>
            </w:r>
            <w:r>
              <w:rPr>
                <w:rFonts w:ascii="Times New Roman"/>
                <w:b w:val="false"/>
                <w:i w:val="false"/>
                <w:color w:val="000000"/>
                <w:sz w:val="20"/>
              </w:rPr>
              <w:t>
объектілерін салуға және
</w:t>
            </w:r>
            <w:r>
              <w:br/>
            </w:r>
            <w:r>
              <w:rPr>
                <w:rFonts w:ascii="Times New Roman"/>
                <w:b w:val="false"/>
                <w:i w:val="false"/>
                <w:color w:val="000000"/>
                <w:sz w:val="20"/>
              </w:rPr>
              <w:t>
реконструкциялауға берілетін
</w:t>
            </w:r>
            <w:r>
              <w:br/>
            </w:r>
            <w:r>
              <w:rPr>
                <w:rFonts w:ascii="Times New Roman"/>
                <w:b w:val="false"/>
                <w:i w:val="false"/>
                <w:color w:val="000000"/>
                <w:sz w:val="20"/>
              </w:rPr>
              <w:t>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43 761 475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w:t>
            </w:r>
            <w:r>
              <w:br/>
            </w:r>
            <w:r>
              <w:rPr>
                <w:rFonts w:ascii="Times New Roman"/>
                <w:b w:val="false"/>
                <w:i w:val="false"/>
                <w:color w:val="000000"/>
                <w:sz w:val="20"/>
              </w:rPr>
              <w:t>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1 793 646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w:t>
            </w:r>
            <w:r>
              <w:br/>
            </w:r>
            <w:r>
              <w:rPr>
                <w:rFonts w:ascii="Times New Roman"/>
                <w:b w:val="false"/>
                <w:i w:val="false"/>
                <w:color w:val="000000"/>
                <w:sz w:val="20"/>
              </w:rPr>
              <w:t>
салу және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8 464 499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Сот-медицина сараптамасы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1 347 043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
</w:t>
            </w:r>
            <w:r>
              <w:br/>
            </w:r>
            <w:r>
              <w:rPr>
                <w:rFonts w:ascii="Times New Roman"/>
                <w:b w:val="false"/>
                <w:i w:val="false"/>
                <w:color w:val="000000"/>
                <w:sz w:val="20"/>
              </w:rPr>
              <w:t>
тарихи мұра құндылықтарын сақтау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8 272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сақтаудың ақпараттық
</w:t>
            </w:r>
            <w:r>
              <w:br/>
            </w:r>
            <w:r>
              <w:rPr>
                <w:rFonts w:ascii="Times New Roman"/>
                <w:b w:val="false"/>
                <w:i w:val="false"/>
                <w:color w:val="000000"/>
                <w:sz w:val="20"/>
              </w:rPr>
              <w:t>
жүйелерін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1 373 418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(селолық) жерлердегі
</w:t>
            </w:r>
            <w:r>
              <w:br/>
            </w:r>
            <w:r>
              <w:rPr>
                <w:rFonts w:ascii="Times New Roman"/>
                <w:b w:val="false"/>
                <w:i w:val="false"/>
                <w:color w:val="000000"/>
                <w:sz w:val="20"/>
              </w:rPr>
              <w:t>
денсаулық сақтауда ұтқыр және
</w:t>
            </w:r>
            <w:r>
              <w:br/>
            </w:r>
            <w:r>
              <w:rPr>
                <w:rFonts w:ascii="Times New Roman"/>
                <w:b w:val="false"/>
                <w:i w:val="false"/>
                <w:color w:val="000000"/>
                <w:sz w:val="20"/>
              </w:rPr>
              <w:t>
телемедицинаны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629 277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жаңадан іске қосылатын денсаулық сақтау
</w:t>
            </w:r>
            <w:r>
              <w:br/>
            </w:r>
            <w:r>
              <w:rPr>
                <w:rFonts w:ascii="Times New Roman"/>
                <w:b w:val="false"/>
                <w:i w:val="false"/>
                <w:color w:val="000000"/>
                <w:sz w:val="20"/>
              </w:rPr>
              <w:t>
объектілерін ұстауға берілетін
</w:t>
            </w:r>
            <w:r>
              <w:br/>
            </w:r>
            <w:r>
              <w:rPr>
                <w:rFonts w:ascii="Times New Roman"/>
                <w:b w:val="false"/>
                <w:i w:val="false"/>
                <w:color w:val="000000"/>
                <w:sz w:val="20"/>
              </w:rPr>
              <w:t>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84 036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облыстық бюджетіне және Алматы қаласының
</w:t>
            </w:r>
            <w:r>
              <w:br/>
            </w:r>
            <w:r>
              <w:rPr>
                <w:rFonts w:ascii="Times New Roman"/>
                <w:b w:val="false"/>
                <w:i w:val="false"/>
                <w:color w:val="000000"/>
                <w:sz w:val="20"/>
              </w:rPr>
              <w:t>
бюджетіне денсаулық сақтау
</w:t>
            </w:r>
            <w:r>
              <w:br/>
            </w:r>
            <w:r>
              <w:rPr>
                <w:rFonts w:ascii="Times New Roman"/>
                <w:b w:val="false"/>
                <w:i w:val="false"/>
                <w:color w:val="000000"/>
                <w:sz w:val="20"/>
              </w:rPr>
              <w:t>
объектілерінің сейсмотұрақтылы-
</w:t>
            </w:r>
            <w:r>
              <w:br/>
            </w:r>
            <w:r>
              <w:rPr>
                <w:rFonts w:ascii="Times New Roman"/>
                <w:b w:val="false"/>
                <w:i w:val="false"/>
                <w:color w:val="000000"/>
                <w:sz w:val="20"/>
              </w:rPr>
              <w:t>
ғын күшейту үшін берілетін
</w:t>
            </w:r>
            <w:r>
              <w:br/>
            </w:r>
            <w:r>
              <w:rPr>
                <w:rFonts w:ascii="Times New Roman"/>
                <w:b w:val="false"/>
                <w:i w:val="false"/>
                <w:color w:val="000000"/>
                <w:sz w:val="20"/>
              </w:rPr>
              <w:t>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1391 538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өзекті мәселелерді зерттеу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w:t>
            </w:r>
            <w:r>
              <w:br/>
            </w:r>
            <w:r>
              <w:rPr>
                <w:rFonts w:ascii="Times New Roman"/>
                <w:b w:val="false"/>
                <w:i w:val="false"/>
                <w:color w:val="000000"/>
                <w:sz w:val="20"/>
              </w:rPr>
              <w:t>
адами капиталды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18 382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Президентінің Іс басқармасы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39 399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ұйымдарды техникалық
</w:t>
            </w:r>
            <w:r>
              <w:br/>
            </w:r>
            <w:r>
              <w:rPr>
                <w:rFonts w:ascii="Times New Roman"/>
                <w:b w:val="false"/>
                <w:i w:val="false"/>
                <w:color w:val="000000"/>
                <w:sz w:val="20"/>
              </w:rPr>
              <w:t>
және ақпараттық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39 399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w:t>
            </w:r>
            <w:r>
              <w:br/>
            </w:r>
            <w:r>
              <w:rPr>
                <w:rFonts w:ascii="Times New Roman"/>
                <w:b w:val="false"/>
                <w:i w:val="false"/>
                <w:color w:val="000000"/>
                <w:sz w:val="20"/>
              </w:rPr>
              <w:t>
әлеуметтік қамсыздандыру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566 179 673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қамсыздандыру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506 412 269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Еңбек
</w:t>
            </w:r>
            <w:r>
              <w:rPr>
                <w:rFonts w:ascii="Times New Roman"/>
                <w:b w:val="false"/>
                <w:i w:val="false"/>
                <w:color w:val="000000"/>
                <w:sz w:val="20"/>
              </w:rPr>
              <w:t>
</w:t>
            </w:r>
            <w:r>
              <w:br/>
            </w:r>
            <w:r>
              <w:rPr>
                <w:rFonts w:ascii="Times New Roman"/>
                <w:b w:val="false"/>
                <w:i w:val="false"/>
                <w:color w:val="000000"/>
                <w:sz w:val="20"/>
              </w:rPr>
              <w:t>
және халықты әлеуметтiк қорғау
</w:t>
            </w:r>
            <w:r>
              <w:br/>
            </w:r>
            <w:r>
              <w:rPr>
                <w:rFonts w:ascii="Times New Roman"/>
                <w:b w:val="false"/>
                <w:i w:val="false"/>
                <w:color w:val="000000"/>
                <w:sz w:val="20"/>
              </w:rPr>
              <w:t>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506 412 269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бағдарламасы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363 609 000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Ортақ зейнетақыларды төлеу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267 548 728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ядролық сынақ
</w:t>
            </w:r>
            <w:r>
              <w:br/>
            </w:r>
            <w:r>
              <w:rPr>
                <w:rFonts w:ascii="Times New Roman"/>
                <w:b w:val="false"/>
                <w:i w:val="false"/>
                <w:color w:val="000000"/>
                <w:sz w:val="20"/>
              </w:rPr>
              <w:t>
полигонындағы ядролық сынақтар
</w:t>
            </w:r>
            <w:r>
              <w:br/>
            </w:r>
            <w:r>
              <w:rPr>
                <w:rFonts w:ascii="Times New Roman"/>
                <w:b w:val="false"/>
                <w:i w:val="false"/>
                <w:color w:val="000000"/>
                <w:sz w:val="20"/>
              </w:rPr>
              <w:t>
салдарынан зардап шеккен
</w:t>
            </w:r>
            <w:r>
              <w:br/>
            </w:r>
            <w:r>
              <w:rPr>
                <w:rFonts w:ascii="Times New Roman"/>
                <w:b w:val="false"/>
                <w:i w:val="false"/>
                <w:color w:val="000000"/>
                <w:sz w:val="20"/>
              </w:rPr>
              <w:t>
азаматтардың зейнетақыларына
</w:t>
            </w:r>
            <w:r>
              <w:br/>
            </w:r>
            <w:r>
              <w:rPr>
                <w:rFonts w:ascii="Times New Roman"/>
                <w:b w:val="false"/>
                <w:i w:val="false"/>
                <w:color w:val="000000"/>
                <w:sz w:val="20"/>
              </w:rPr>
              <w:t>
үстемеақылар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базалық зейнетақы
</w:t>
            </w:r>
            <w:r>
              <w:br/>
            </w:r>
            <w:r>
              <w:rPr>
                <w:rFonts w:ascii="Times New Roman"/>
                <w:b w:val="false"/>
                <w:i w:val="false"/>
                <w:color w:val="000000"/>
                <w:sz w:val="20"/>
              </w:rPr>
              <w:t>
төлемдері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96 059 272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әлеуметтiк
</w:t>
            </w:r>
            <w:r>
              <w:br/>
            </w:r>
            <w:r>
              <w:rPr>
                <w:rFonts w:ascii="Times New Roman"/>
                <w:b w:val="false"/>
                <w:i w:val="false"/>
                <w:color w:val="000000"/>
                <w:sz w:val="20"/>
              </w:rPr>
              <w:t>
жәрдемақылар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92 246 990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Мүгедектігі бойынша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62 402 354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Асыраушысынан айрылуына
</w:t>
            </w:r>
            <w:r>
              <w:br/>
            </w:r>
            <w:r>
              <w:rPr>
                <w:rFonts w:ascii="Times New Roman"/>
                <w:b w:val="false"/>
                <w:i w:val="false"/>
                <w:color w:val="000000"/>
                <w:sz w:val="20"/>
              </w:rPr>
              <w:t>
байланысты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28 783 868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Жасы бойынша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1 060 768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мемлекеттiк жәрдемақылар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41 719 001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ҰОС мүгедектері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1 320 049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ҰОС қатысушылары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2 890 935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ҰОС мүгедектеріне теңестірілген
</w:t>
            </w:r>
            <w:r>
              <w:br/>
            </w:r>
            <w:r>
              <w:rPr>
                <w:rFonts w:ascii="Times New Roman"/>
                <w:b w:val="false"/>
                <w:i w:val="false"/>
                <w:color w:val="000000"/>
                <w:sz w:val="20"/>
              </w:rPr>
              <w:t>
адамдар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1 899 679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ҰОС қатысушыларына
</w:t>
            </w:r>
            <w:r>
              <w:br/>
            </w:r>
            <w:r>
              <w:rPr>
                <w:rFonts w:ascii="Times New Roman"/>
                <w:b w:val="false"/>
                <w:i w:val="false"/>
                <w:color w:val="000000"/>
                <w:sz w:val="20"/>
              </w:rPr>
              <w:t>
теңестірілген адамдар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2 215 824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ҰОС қаза болған жауынгерлердің
</w:t>
            </w:r>
            <w:r>
              <w:br/>
            </w:r>
            <w:r>
              <w:rPr>
                <w:rFonts w:ascii="Times New Roman"/>
                <w:b w:val="false"/>
                <w:i w:val="false"/>
                <w:color w:val="000000"/>
                <w:sz w:val="20"/>
              </w:rPr>
              <w:t>
жесірлері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110 385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Қайтыс болған ҰОС мүгедектері-
</w:t>
            </w:r>
            <w:r>
              <w:br/>
            </w:r>
            <w:r>
              <w:rPr>
                <w:rFonts w:ascii="Times New Roman"/>
                <w:b w:val="false"/>
                <w:i w:val="false"/>
                <w:color w:val="000000"/>
                <w:sz w:val="20"/>
              </w:rPr>
              <w:t>
нің әйелдері (күйеулері)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619 135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Совет Одағының батырлары,
</w:t>
            </w:r>
            <w:r>
              <w:br/>
            </w:r>
            <w:r>
              <w:rPr>
                <w:rFonts w:ascii="Times New Roman"/>
                <w:b w:val="false"/>
                <w:i w:val="false"/>
                <w:color w:val="000000"/>
                <w:sz w:val="20"/>
              </w:rPr>
              <w:t>
Социалистік Еңбек ерлері, үш
</w:t>
            </w:r>
            <w:r>
              <w:br/>
            </w:r>
            <w:r>
              <w:rPr>
                <w:rFonts w:ascii="Times New Roman"/>
                <w:b w:val="false"/>
                <w:i w:val="false"/>
                <w:color w:val="000000"/>
                <w:sz w:val="20"/>
              </w:rPr>
              <w:t>
дәрежелі Даңқ, үш дәрежелі
</w:t>
            </w:r>
            <w:r>
              <w:br/>
            </w:r>
            <w:r>
              <w:rPr>
                <w:rFonts w:ascii="Times New Roman"/>
                <w:b w:val="false"/>
                <w:i w:val="false"/>
                <w:color w:val="000000"/>
                <w:sz w:val="20"/>
              </w:rPr>
              <w:t>
Еңбек Даңқы ордендерінің
</w:t>
            </w:r>
            <w:r>
              <w:br/>
            </w:r>
            <w:r>
              <w:rPr>
                <w:rFonts w:ascii="Times New Roman"/>
                <w:b w:val="false"/>
                <w:i w:val="false"/>
                <w:color w:val="000000"/>
                <w:sz w:val="20"/>
              </w:rPr>
              <w:t>
иегерлері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31 410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ЧАЭС оқиғасында апат салдарын
</w:t>
            </w:r>
            <w:r>
              <w:br/>
            </w:r>
            <w:r>
              <w:rPr>
                <w:rFonts w:ascii="Times New Roman"/>
                <w:b w:val="false"/>
                <w:i w:val="false"/>
                <w:color w:val="000000"/>
                <w:sz w:val="20"/>
              </w:rPr>
              <w:t>
жою кезінде қаза болған (қайтыс
</w:t>
            </w:r>
            <w:r>
              <w:br/>
            </w:r>
            <w:r>
              <w:rPr>
                <w:rFonts w:ascii="Times New Roman"/>
                <w:b w:val="false"/>
                <w:i w:val="false"/>
                <w:color w:val="000000"/>
                <w:sz w:val="20"/>
              </w:rPr>
              <w:t>
болған, хабар ошарсыз кеткен),
</w:t>
            </w:r>
            <w:r>
              <w:br/>
            </w:r>
            <w:r>
              <w:rPr>
                <w:rFonts w:ascii="Times New Roman"/>
                <w:b w:val="false"/>
                <w:i w:val="false"/>
                <w:color w:val="000000"/>
                <w:sz w:val="20"/>
              </w:rPr>
              <w:t>
әскери қызметкерлерінің, ішкі
</w:t>
            </w:r>
            <w:r>
              <w:br/>
            </w:r>
            <w:r>
              <w:rPr>
                <w:rFonts w:ascii="Times New Roman"/>
                <w:b w:val="false"/>
                <w:i w:val="false"/>
                <w:color w:val="000000"/>
                <w:sz w:val="20"/>
              </w:rPr>
              <w:t>
істер органдары қызметкерлері-
</w:t>
            </w:r>
            <w:r>
              <w:br/>
            </w:r>
            <w:r>
              <w:rPr>
                <w:rFonts w:ascii="Times New Roman"/>
                <w:b w:val="false"/>
                <w:i w:val="false"/>
                <w:color w:val="000000"/>
                <w:sz w:val="20"/>
              </w:rPr>
              <w:t>
нің және қаза болған адамдардың
</w:t>
            </w:r>
            <w:r>
              <w:br/>
            </w:r>
            <w:r>
              <w:rPr>
                <w:rFonts w:ascii="Times New Roman"/>
                <w:b w:val="false"/>
                <w:i w:val="false"/>
                <w:color w:val="000000"/>
                <w:sz w:val="20"/>
              </w:rPr>
              <w:t>
отбасылары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1 138 043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соғысы жылдарындағы
</w:t>
            </w:r>
            <w:r>
              <w:br/>
            </w:r>
            <w:r>
              <w:rPr>
                <w:rFonts w:ascii="Times New Roman"/>
                <w:b w:val="false"/>
                <w:i w:val="false"/>
                <w:color w:val="000000"/>
                <w:sz w:val="20"/>
              </w:rPr>
              <w:t>
тыл еңбекшілері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7 030 417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Көшіру күні құрсақта болған
</w:t>
            </w:r>
            <w:r>
              <w:br/>
            </w:r>
            <w:r>
              <w:rPr>
                <w:rFonts w:ascii="Times New Roman"/>
                <w:b w:val="false"/>
                <w:i w:val="false"/>
                <w:color w:val="000000"/>
                <w:sz w:val="20"/>
              </w:rPr>
              <w:t>
балаларды қоса алғанда
</w:t>
            </w:r>
            <w:r>
              <w:br/>
            </w:r>
            <w:r>
              <w:rPr>
                <w:rFonts w:ascii="Times New Roman"/>
                <w:b w:val="false"/>
                <w:i w:val="false"/>
                <w:color w:val="000000"/>
                <w:sz w:val="20"/>
              </w:rPr>
              <w:t>
Қазақстан Республикасына
</w:t>
            </w:r>
            <w:r>
              <w:br/>
            </w:r>
            <w:r>
              <w:rPr>
                <w:rFonts w:ascii="Times New Roman"/>
                <w:b w:val="false"/>
                <w:i w:val="false"/>
                <w:color w:val="000000"/>
                <w:sz w:val="20"/>
              </w:rPr>
              <w:t>
шеттету және қоныс аудару
</w:t>
            </w:r>
            <w:r>
              <w:br/>
            </w:r>
            <w:r>
              <w:rPr>
                <w:rFonts w:ascii="Times New Roman"/>
                <w:b w:val="false"/>
                <w:i w:val="false"/>
                <w:color w:val="000000"/>
                <w:sz w:val="20"/>
              </w:rPr>
              <w:t>
аймағынан көшірілген ЧАЭС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30 643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 және ІІ топтағы мүгедектер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5 322 878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ІІІ топтағы мүгедектер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1 352 105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жасқа дейінгі мүгедек балалар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563 327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w:t>
            </w:r>
            <w:r>
              <w:br/>
            </w:r>
            <w:r>
              <w:rPr>
                <w:rFonts w:ascii="Times New Roman"/>
                <w:b w:val="false"/>
                <w:i w:val="false"/>
                <w:color w:val="000000"/>
                <w:sz w:val="20"/>
              </w:rPr>
              <w:t>
белгілерімен марапатталған
</w:t>
            </w:r>
            <w:r>
              <w:br/>
            </w:r>
            <w:r>
              <w:rPr>
                <w:rFonts w:ascii="Times New Roman"/>
                <w:b w:val="false"/>
                <w:i w:val="false"/>
                <w:color w:val="000000"/>
                <w:sz w:val="20"/>
              </w:rPr>
              <w:t>
немесе бұрын "Батыр-ана" атағын
</w:t>
            </w:r>
            <w:r>
              <w:br/>
            </w:r>
            <w:r>
              <w:rPr>
                <w:rFonts w:ascii="Times New Roman"/>
                <w:b w:val="false"/>
                <w:i w:val="false"/>
                <w:color w:val="000000"/>
                <w:sz w:val="20"/>
              </w:rPr>
              <w:t>
алған және "Ана даңқы"
</w:t>
            </w:r>
            <w:r>
              <w:br/>
            </w:r>
            <w:r>
              <w:rPr>
                <w:rFonts w:ascii="Times New Roman"/>
                <w:b w:val="false"/>
                <w:i w:val="false"/>
                <w:color w:val="000000"/>
                <w:sz w:val="20"/>
              </w:rPr>
              <w:t>
орденімен марапатталған көп
</w:t>
            </w:r>
            <w:r>
              <w:br/>
            </w:r>
            <w:r>
              <w:rPr>
                <w:rFonts w:ascii="Times New Roman"/>
                <w:b w:val="false"/>
                <w:i w:val="false"/>
                <w:color w:val="000000"/>
                <w:sz w:val="20"/>
              </w:rPr>
              <w:t>
балалы аналар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6 141 548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Төрт немесе одан да көп бірге
</w:t>
            </w:r>
            <w:r>
              <w:br/>
            </w:r>
            <w:r>
              <w:rPr>
                <w:rFonts w:ascii="Times New Roman"/>
                <w:b w:val="false"/>
                <w:i w:val="false"/>
                <w:color w:val="000000"/>
                <w:sz w:val="20"/>
              </w:rPr>
              <w:t>
тұратын кәмелетке толмаған
</w:t>
            </w:r>
            <w:r>
              <w:br/>
            </w:r>
            <w:r>
              <w:rPr>
                <w:rFonts w:ascii="Times New Roman"/>
                <w:b w:val="false"/>
                <w:i w:val="false"/>
                <w:color w:val="000000"/>
                <w:sz w:val="20"/>
              </w:rPr>
              <w:t>
балалары бар көп балалы отбасылар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10 432 696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Мүгедектігі бар немесе зейнеткер
</w:t>
            </w:r>
            <w:r>
              <w:br/>
            </w:r>
            <w:r>
              <w:rPr>
                <w:rFonts w:ascii="Times New Roman"/>
                <w:b w:val="false"/>
                <w:i w:val="false"/>
                <w:color w:val="000000"/>
                <w:sz w:val="20"/>
              </w:rPr>
              <w:t>
болып табылатын жаппай саяси
</w:t>
            </w:r>
            <w:r>
              <w:br/>
            </w:r>
            <w:r>
              <w:rPr>
                <w:rFonts w:ascii="Times New Roman"/>
                <w:b w:val="false"/>
                <w:i w:val="false"/>
                <w:color w:val="000000"/>
                <w:sz w:val="20"/>
              </w:rPr>
              <w:t>
қуғын-сүргін құрбандары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602 757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алдында
</w:t>
            </w:r>
            <w:r>
              <w:br/>
            </w:r>
            <w:r>
              <w:rPr>
                <w:rFonts w:ascii="Times New Roman"/>
                <w:b w:val="false"/>
                <w:i w:val="false"/>
                <w:color w:val="000000"/>
                <w:sz w:val="20"/>
              </w:rPr>
              <w:t>
ерекше еңбек сіңіргені үшін
</w:t>
            </w:r>
            <w:r>
              <w:br/>
            </w:r>
            <w:r>
              <w:rPr>
                <w:rFonts w:ascii="Times New Roman"/>
                <w:b w:val="false"/>
                <w:i w:val="false"/>
                <w:color w:val="000000"/>
                <w:sz w:val="20"/>
              </w:rPr>
              <w:t>
зейнетақы тағайындалған тұлғалар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17 170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тұлғаның қызметі
</w:t>
            </w:r>
            <w:r>
              <w:br/>
            </w:r>
            <w:r>
              <w:rPr>
                <w:rFonts w:ascii="Times New Roman"/>
                <w:b w:val="false"/>
                <w:i w:val="false"/>
                <w:color w:val="000000"/>
                <w:sz w:val="20"/>
              </w:rPr>
              <w:t>
тоқтатылған жағдайда, сот
</w:t>
            </w:r>
            <w:r>
              <w:br/>
            </w:r>
            <w:r>
              <w:rPr>
                <w:rFonts w:ascii="Times New Roman"/>
                <w:b w:val="false"/>
                <w:i w:val="false"/>
                <w:color w:val="000000"/>
                <w:sz w:val="20"/>
              </w:rPr>
              <w:t>
мемлекетке жүктеген адам өмірі
</w:t>
            </w:r>
            <w:r>
              <w:br/>
            </w:r>
            <w:r>
              <w:rPr>
                <w:rFonts w:ascii="Times New Roman"/>
                <w:b w:val="false"/>
                <w:i w:val="false"/>
                <w:color w:val="000000"/>
                <w:sz w:val="20"/>
              </w:rPr>
              <w:t>
мен денсаулығына келтірілген
</w:t>
            </w:r>
            <w:r>
              <w:br/>
            </w:r>
            <w:r>
              <w:rPr>
                <w:rFonts w:ascii="Times New Roman"/>
                <w:b w:val="false"/>
                <w:i w:val="false"/>
                <w:color w:val="000000"/>
                <w:sz w:val="20"/>
              </w:rPr>
              <w:t>
зиянды өтеу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арнайы жәрдемақылар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4 406 540
</w:t>
            </w:r>
          </w:p>
        </w:tc>
      </w:tr>
      <w:tr>
        <w:trPr>
          <w:trHeight w:val="40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жаңадан іске қосылатын әлеуметтік қамсыздан-
</w:t>
            </w:r>
            <w:r>
              <w:br/>
            </w:r>
            <w:r>
              <w:rPr>
                <w:rFonts w:ascii="Times New Roman"/>
                <w:b w:val="false"/>
                <w:i w:val="false"/>
                <w:color w:val="000000"/>
                <w:sz w:val="20"/>
              </w:rPr>
              <w:t>
дыру объектілерін ұстауға
</w:t>
            </w:r>
            <w:r>
              <w:br/>
            </w:r>
            <w:r>
              <w:rPr>
                <w:rFonts w:ascii="Times New Roman"/>
                <w:b w:val="false"/>
                <w:i w:val="false"/>
                <w:color w:val="000000"/>
                <w:sz w:val="20"/>
              </w:rPr>
              <w:t>
берілетін ағымдағы нысаналы
</w:t>
            </w:r>
            <w:r>
              <w:br/>
            </w:r>
            <w:r>
              <w:rPr>
                <w:rFonts w:ascii="Times New Roman"/>
                <w:b w:val="false"/>
                <w:i w:val="false"/>
                <w:color w:val="000000"/>
                <w:sz w:val="20"/>
              </w:rPr>
              <w:t>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15 243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әлеуметтік
</w:t>
            </w:r>
            <w:r>
              <w:br/>
            </w:r>
            <w:r>
              <w:rPr>
                <w:rFonts w:ascii="Times New Roman"/>
                <w:b w:val="false"/>
                <w:i w:val="false"/>
                <w:color w:val="000000"/>
                <w:sz w:val="20"/>
              </w:rPr>
              <w:t>
қамсыздандыру объектілерін
</w:t>
            </w:r>
            <w:r>
              <w:br/>
            </w:r>
            <w:r>
              <w:rPr>
                <w:rFonts w:ascii="Times New Roman"/>
                <w:b w:val="false"/>
                <w:i w:val="false"/>
                <w:color w:val="000000"/>
                <w:sz w:val="20"/>
              </w:rPr>
              <w:t>
салуға және реконструкциялауға
</w:t>
            </w:r>
            <w:r>
              <w:br/>
            </w:r>
            <w:r>
              <w:rPr>
                <w:rFonts w:ascii="Times New Roman"/>
                <w:b w:val="false"/>
                <w:i w:val="false"/>
                <w:color w:val="000000"/>
                <w:sz w:val="20"/>
              </w:rPr>
              <w:t>
берілетін нысаналы даму
</w:t>
            </w:r>
            <w:r>
              <w:br/>
            </w:r>
            <w:r>
              <w:rPr>
                <w:rFonts w:ascii="Times New Roman"/>
                <w:b w:val="false"/>
                <w:i w:val="false"/>
                <w:color w:val="000000"/>
                <w:sz w:val="20"/>
              </w:rPr>
              <w:t>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2 915 495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көмек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36 270 088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Еңбек
</w:t>
            </w:r>
            <w:r>
              <w:rPr>
                <w:rFonts w:ascii="Times New Roman"/>
                <w:b w:val="false"/>
                <w:i w:val="false"/>
                <w:color w:val="000000"/>
                <w:sz w:val="20"/>
              </w:rPr>
              <w:t>
</w:t>
            </w:r>
            <w:r>
              <w:br/>
            </w:r>
            <w:r>
              <w:rPr>
                <w:rFonts w:ascii="Times New Roman"/>
                <w:b w:val="false"/>
                <w:i w:val="false"/>
                <w:color w:val="000000"/>
                <w:sz w:val="20"/>
              </w:rPr>
              <w:t>
және халықты әлеуметтiк қорғау
</w:t>
            </w:r>
            <w:r>
              <w:br/>
            </w:r>
            <w:r>
              <w:rPr>
                <w:rFonts w:ascii="Times New Roman"/>
                <w:b w:val="false"/>
                <w:i w:val="false"/>
                <w:color w:val="000000"/>
                <w:sz w:val="20"/>
              </w:rPr>
              <w:t>
министрлiгі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36 270 088 
</w:t>
            </w:r>
          </w:p>
        </w:tc>
      </w:tr>
      <w:tr>
        <w:trPr>
          <w:trHeight w:val="43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Жерлеуге берiлетiн жәрдемақы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1 980 107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Зейнеткерлерді, ҰОС қатысушыла-
</w:t>
            </w:r>
            <w:r>
              <w:br/>
            </w:r>
            <w:r>
              <w:rPr>
                <w:rFonts w:ascii="Times New Roman"/>
                <w:b w:val="false"/>
                <w:i w:val="false"/>
                <w:color w:val="000000"/>
                <w:sz w:val="20"/>
              </w:rPr>
              <w:t>
ры мен мүгедектерін жерлеуге
</w:t>
            </w:r>
            <w:r>
              <w:br/>
            </w:r>
            <w:r>
              <w:rPr>
                <w:rFonts w:ascii="Times New Roman"/>
                <w:b w:val="false"/>
                <w:i w:val="false"/>
                <w:color w:val="000000"/>
                <w:sz w:val="20"/>
              </w:rPr>
              <w:t>
берілетін жәрдемақы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1 649 117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әлеуметтік
</w:t>
            </w:r>
            <w:r>
              <w:br/>
            </w:r>
            <w:r>
              <w:rPr>
                <w:rFonts w:ascii="Times New Roman"/>
                <w:b w:val="false"/>
                <w:i w:val="false"/>
                <w:color w:val="000000"/>
                <w:sz w:val="20"/>
              </w:rPr>
              <w:t>
жәрдемақылар және мемлекеттік
</w:t>
            </w:r>
            <w:r>
              <w:br/>
            </w:r>
            <w:r>
              <w:rPr>
                <w:rFonts w:ascii="Times New Roman"/>
                <w:b w:val="false"/>
                <w:i w:val="false"/>
                <w:color w:val="000000"/>
                <w:sz w:val="20"/>
              </w:rPr>
              <w:t>
арнайы жәрдемақылар алушыларды
</w:t>
            </w:r>
            <w:r>
              <w:br/>
            </w:r>
            <w:r>
              <w:rPr>
                <w:rFonts w:ascii="Times New Roman"/>
                <w:b w:val="false"/>
                <w:i w:val="false"/>
                <w:color w:val="000000"/>
                <w:sz w:val="20"/>
              </w:rPr>
              <w:t>
жерлеуге берілетін жәрдемақы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330 990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Балалы отбасыларға берілетін
</w:t>
            </w:r>
            <w:r>
              <w:br/>
            </w:r>
            <w:r>
              <w:rPr>
                <w:rFonts w:ascii="Times New Roman"/>
                <w:b w:val="false"/>
                <w:i w:val="false"/>
                <w:color w:val="000000"/>
                <w:sz w:val="20"/>
              </w:rPr>
              <w:t>
мемлекеттік жәрдемақылар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27 900 021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 тууға байланысты біржолғы
</w:t>
            </w:r>
            <w:r>
              <w:br/>
            </w:r>
            <w:r>
              <w:rPr>
                <w:rFonts w:ascii="Times New Roman"/>
                <w:b w:val="false"/>
                <w:i w:val="false"/>
                <w:color w:val="000000"/>
                <w:sz w:val="20"/>
              </w:rPr>
              <w:t>
мемлекеттік жәрдемақылар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11 854 828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жасқа дейінгі баланы күту
</w:t>
            </w:r>
            <w:r>
              <w:br/>
            </w:r>
            <w:r>
              <w:rPr>
                <w:rFonts w:ascii="Times New Roman"/>
                <w:b w:val="false"/>
                <w:i w:val="false"/>
                <w:color w:val="000000"/>
                <w:sz w:val="20"/>
              </w:rPr>
              <w:t>
үшін төленетін мемлекеттік
</w:t>
            </w:r>
            <w:r>
              <w:br/>
            </w:r>
            <w:r>
              <w:rPr>
                <w:rFonts w:ascii="Times New Roman"/>
                <w:b w:val="false"/>
                <w:i w:val="false"/>
                <w:color w:val="000000"/>
                <w:sz w:val="20"/>
              </w:rPr>
              <w:t>
жәрдемақылар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16 045 913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ядролық сынақ полигонында
</w:t>
            </w:r>
            <w:r>
              <w:br/>
            </w:r>
            <w:r>
              <w:rPr>
                <w:rFonts w:ascii="Times New Roman"/>
                <w:b w:val="false"/>
                <w:i w:val="false"/>
                <w:color w:val="000000"/>
                <w:sz w:val="20"/>
              </w:rPr>
              <w:t>
ядролық сынақтардың салдарынан
</w:t>
            </w:r>
            <w:r>
              <w:br/>
            </w:r>
            <w:r>
              <w:rPr>
                <w:rFonts w:ascii="Times New Roman"/>
                <w:b w:val="false"/>
                <w:i w:val="false"/>
                <w:color w:val="000000"/>
                <w:sz w:val="20"/>
              </w:rPr>
              <w:t>
зардап шеккендерге төленетін
</w:t>
            </w:r>
            <w:r>
              <w:br/>
            </w:r>
            <w:r>
              <w:rPr>
                <w:rFonts w:ascii="Times New Roman"/>
                <w:b w:val="false"/>
                <w:i w:val="false"/>
                <w:color w:val="000000"/>
                <w:sz w:val="20"/>
              </w:rPr>
              <w:t>
біржолғы мемлекеттік ақшалай
</w:t>
            </w:r>
            <w:r>
              <w:br/>
            </w:r>
            <w:r>
              <w:rPr>
                <w:rFonts w:ascii="Times New Roman"/>
                <w:b w:val="false"/>
                <w:i w:val="false"/>
                <w:color w:val="000000"/>
                <w:sz w:val="20"/>
              </w:rPr>
              <w:t>
өтемақылар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3 559 358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Зейнеткерлер және әлеуметтік
</w:t>
            </w:r>
            <w:r>
              <w:br/>
            </w:r>
            <w:r>
              <w:rPr>
                <w:rFonts w:ascii="Times New Roman"/>
                <w:b w:val="false"/>
                <w:i w:val="false"/>
                <w:color w:val="000000"/>
                <w:sz w:val="20"/>
              </w:rPr>
              <w:t>
мемлекеттік жәрдемақылар алушылар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85 359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1949-1990 жылдар аралығында
</w:t>
            </w:r>
            <w:r>
              <w:br/>
            </w:r>
            <w:r>
              <w:rPr>
                <w:rFonts w:ascii="Times New Roman"/>
                <w:b w:val="false"/>
                <w:i w:val="false"/>
                <w:color w:val="000000"/>
                <w:sz w:val="20"/>
              </w:rPr>
              <w:t>
радиациялық қауіпті аймақтарында
</w:t>
            </w:r>
            <w:r>
              <w:br/>
            </w:r>
            <w:r>
              <w:rPr>
                <w:rFonts w:ascii="Times New Roman"/>
                <w:b w:val="false"/>
                <w:i w:val="false"/>
                <w:color w:val="000000"/>
                <w:sz w:val="20"/>
              </w:rPr>
              <w:t>
және жеңілдікті әлеуметтік-эко-
</w:t>
            </w:r>
            <w:r>
              <w:br/>
            </w:r>
            <w:r>
              <w:rPr>
                <w:rFonts w:ascii="Times New Roman"/>
                <w:b w:val="false"/>
                <w:i w:val="false"/>
                <w:color w:val="000000"/>
                <w:sz w:val="20"/>
              </w:rPr>
              <w:t>
номикалық мәртебесі бар аумақта
</w:t>
            </w:r>
            <w:r>
              <w:br/>
            </w:r>
            <w:r>
              <w:rPr>
                <w:rFonts w:ascii="Times New Roman"/>
                <w:b w:val="false"/>
                <w:i w:val="false"/>
                <w:color w:val="000000"/>
                <w:sz w:val="20"/>
              </w:rPr>
              <w:t>
тұратын және тұрған жұмыс
</w:t>
            </w:r>
            <w:r>
              <w:br/>
            </w:r>
            <w:r>
              <w:rPr>
                <w:rFonts w:ascii="Times New Roman"/>
                <w:b w:val="false"/>
                <w:i w:val="false"/>
                <w:color w:val="000000"/>
                <w:sz w:val="20"/>
              </w:rPr>
              <w:t>
істейтін және жұмыс істемейтін
</w:t>
            </w:r>
            <w:r>
              <w:br/>
            </w:r>
            <w:r>
              <w:rPr>
                <w:rFonts w:ascii="Times New Roman"/>
                <w:b w:val="false"/>
                <w:i w:val="false"/>
                <w:color w:val="000000"/>
                <w:sz w:val="20"/>
              </w:rPr>
              <w:t>
халық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3 473 999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Ақталған азаматтарға - жаппай
</w:t>
            </w:r>
            <w:r>
              <w:br/>
            </w:r>
            <w:r>
              <w:rPr>
                <w:rFonts w:ascii="Times New Roman"/>
                <w:b w:val="false"/>
                <w:i w:val="false"/>
                <w:color w:val="000000"/>
                <w:sz w:val="20"/>
              </w:rPr>
              <w:t>
саяси қуғын-сүргін құрбандарына
</w:t>
            </w:r>
            <w:r>
              <w:br/>
            </w:r>
            <w:r>
              <w:rPr>
                <w:rFonts w:ascii="Times New Roman"/>
                <w:b w:val="false"/>
                <w:i w:val="false"/>
                <w:color w:val="000000"/>
                <w:sz w:val="20"/>
              </w:rPr>
              <w:t>
бiржолғы ақшалай өтемақы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45 102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ең төменгі
</w:t>
            </w:r>
            <w:r>
              <w:br/>
            </w:r>
            <w:r>
              <w:rPr>
                <w:rFonts w:ascii="Times New Roman"/>
                <w:b w:val="false"/>
                <w:i w:val="false"/>
                <w:color w:val="000000"/>
                <w:sz w:val="20"/>
              </w:rPr>
              <w:t>
күнкөріс деңгейі мөлшерінің өсуіне байланысты мемлекеттік
</w:t>
            </w:r>
            <w:r>
              <w:br/>
            </w:r>
            <w:r>
              <w:rPr>
                <w:rFonts w:ascii="Times New Roman"/>
                <w:b w:val="false"/>
                <w:i w:val="false"/>
                <w:color w:val="000000"/>
                <w:sz w:val="20"/>
              </w:rPr>
              <w:t>
атаулы әлеуметтік көмекпен 18 жасқа дейінгі балаларға айсайынғы мемлекеттік жәрдемақы  төлеуге берілетін ағымдағы
</w:t>
            </w:r>
            <w:r>
              <w:br/>
            </w:r>
            <w:r>
              <w:rPr>
                <w:rFonts w:ascii="Times New Roman"/>
                <w:b w:val="false"/>
                <w:i w:val="false"/>
                <w:color w:val="000000"/>
                <w:sz w:val="20"/>
              </w:rPr>
              <w:t>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2 785 500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мемлекеттік атаулы әлеуметтік көмегін төлеуге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1 075 600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табысы аз
</w:t>
            </w:r>
            <w:r>
              <w:br/>
            </w:r>
            <w:r>
              <w:rPr>
                <w:rFonts w:ascii="Times New Roman"/>
                <w:b w:val="false"/>
                <w:i w:val="false"/>
                <w:color w:val="000000"/>
                <w:sz w:val="20"/>
              </w:rPr>
              <w:t>
отбасылардағы 18 жасқа дейінгі
</w:t>
            </w:r>
            <w:r>
              <w:br/>
            </w:r>
            <w:r>
              <w:rPr>
                <w:rFonts w:ascii="Times New Roman"/>
                <w:b w:val="false"/>
                <w:i w:val="false"/>
                <w:color w:val="000000"/>
                <w:sz w:val="20"/>
              </w:rPr>
              <w:t>
балаларға айсайынғы мемлекеттік
</w:t>
            </w:r>
            <w:r>
              <w:br/>
            </w:r>
            <w:r>
              <w:rPr>
                <w:rFonts w:ascii="Times New Roman"/>
                <w:b w:val="false"/>
                <w:i w:val="false"/>
                <w:color w:val="000000"/>
                <w:sz w:val="20"/>
              </w:rPr>
              <w:t>
жәрдемақылар төлеуге ағымдағы
</w:t>
            </w:r>
            <w:r>
              <w:br/>
            </w:r>
            <w:r>
              <w:rPr>
                <w:rFonts w:ascii="Times New Roman"/>
                <w:b w:val="false"/>
                <w:i w:val="false"/>
                <w:color w:val="000000"/>
                <w:sz w:val="20"/>
              </w:rPr>
              <w:t>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1 709 900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 көмек және
</w:t>
            </w:r>
            <w:r>
              <w:rPr>
                <w:rFonts w:ascii="Times New Roman"/>
                <w:b w:val="false"/>
                <w:i w:val="false"/>
                <w:color w:val="000000"/>
                <w:sz w:val="20"/>
              </w:rPr>
              <w:t>
</w:t>
            </w:r>
            <w:r>
              <w:br/>
            </w:r>
            <w:r>
              <w:rPr>
                <w:rFonts w:ascii="Times New Roman"/>
                <w:b w:val="false"/>
                <w:i w:val="false"/>
                <w:color w:val="000000"/>
                <w:sz w:val="20"/>
              </w:rPr>
              <w:t>
әлеуметтік қамтамасыз ету
</w:t>
            </w:r>
            <w:r>
              <w:br/>
            </w:r>
            <w:r>
              <w:rPr>
                <w:rFonts w:ascii="Times New Roman"/>
                <w:b w:val="false"/>
                <w:i w:val="false"/>
                <w:color w:val="000000"/>
                <w:sz w:val="20"/>
              </w:rPr>
              <w:t>
салаларындағы өзге де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23 497 316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Еңбек
</w:t>
            </w:r>
            <w:r>
              <w:rPr>
                <w:rFonts w:ascii="Times New Roman"/>
                <w:b w:val="false"/>
                <w:i w:val="false"/>
                <w:color w:val="000000"/>
                <w:sz w:val="20"/>
              </w:rPr>
              <w:t>
</w:t>
            </w:r>
            <w:r>
              <w:br/>
            </w:r>
            <w:r>
              <w:rPr>
                <w:rFonts w:ascii="Times New Roman"/>
                <w:b w:val="false"/>
                <w:i w:val="false"/>
                <w:color w:val="000000"/>
                <w:sz w:val="20"/>
              </w:rPr>
              <w:t>
және халықты әлеуметтiк қорғау
</w:t>
            </w:r>
            <w:r>
              <w:br/>
            </w:r>
            <w:r>
              <w:rPr>
                <w:rFonts w:ascii="Times New Roman"/>
                <w:b w:val="false"/>
                <w:i w:val="false"/>
                <w:color w:val="000000"/>
                <w:sz w:val="20"/>
              </w:rPr>
              <w:t>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23 497 316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жұмыспен қамту, халықты
</w:t>
            </w:r>
            <w:r>
              <w:br/>
            </w:r>
            <w:r>
              <w:rPr>
                <w:rFonts w:ascii="Times New Roman"/>
                <w:b w:val="false"/>
                <w:i w:val="false"/>
                <w:color w:val="000000"/>
                <w:sz w:val="20"/>
              </w:rPr>
              <w:t>
әлеуметтік қорғау және көші-қон
</w:t>
            </w:r>
            <w:r>
              <w:br/>
            </w:r>
            <w:r>
              <w:rPr>
                <w:rFonts w:ascii="Times New Roman"/>
                <w:b w:val="false"/>
                <w:i w:val="false"/>
                <w:color w:val="000000"/>
                <w:sz w:val="20"/>
              </w:rPr>
              <w:t>
саласындағы уәкілетті органның
</w:t>
            </w:r>
            <w:r>
              <w:br/>
            </w:r>
            <w:r>
              <w:rPr>
                <w:rFonts w:ascii="Times New Roman"/>
                <w:b w:val="false"/>
                <w:i w:val="false"/>
                <w:color w:val="000000"/>
                <w:sz w:val="20"/>
              </w:rPr>
              <w:t>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1 829 747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271 908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1 299 651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10 771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114 725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132 692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Еңбекті қорғау саласындағы
</w:t>
            </w:r>
            <w:r>
              <w:br/>
            </w:r>
            <w:r>
              <w:rPr>
                <w:rFonts w:ascii="Times New Roman"/>
                <w:b w:val="false"/>
                <w:i w:val="false"/>
                <w:color w:val="000000"/>
                <w:sz w:val="20"/>
              </w:rPr>
              <w:t>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65 618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Зейнетақылар мен жәрдемақыларды
</w:t>
            </w:r>
            <w:r>
              <w:br/>
            </w:r>
            <w:r>
              <w:rPr>
                <w:rFonts w:ascii="Times New Roman"/>
                <w:b w:val="false"/>
                <w:i w:val="false"/>
                <w:color w:val="000000"/>
                <w:sz w:val="20"/>
              </w:rPr>
              <w:t>
төлеуді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9 298 074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және кедейшілік
</w:t>
            </w:r>
            <w:r>
              <w:br/>
            </w:r>
            <w:r>
              <w:rPr>
                <w:rFonts w:ascii="Times New Roman"/>
                <w:b w:val="false"/>
                <w:i w:val="false"/>
                <w:color w:val="000000"/>
                <w:sz w:val="20"/>
              </w:rPr>
              <w:t>
базасы бойынша ақпараттық-тал-
</w:t>
            </w:r>
            <w:r>
              <w:br/>
            </w:r>
            <w:r>
              <w:rPr>
                <w:rFonts w:ascii="Times New Roman"/>
                <w:b w:val="false"/>
                <w:i w:val="false"/>
                <w:color w:val="000000"/>
                <w:sz w:val="20"/>
              </w:rPr>
              <w:t>
дамалық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66 226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протездік-ортопе-
</w:t>
            </w:r>
            <w:r>
              <w:br/>
            </w:r>
            <w:r>
              <w:rPr>
                <w:rFonts w:ascii="Times New Roman"/>
                <w:b w:val="false"/>
                <w:i w:val="false"/>
                <w:color w:val="000000"/>
                <w:sz w:val="20"/>
              </w:rPr>
              <w:t>
диялық көмек көрсетуді
</w:t>
            </w:r>
            <w:r>
              <w:br/>
            </w:r>
            <w:r>
              <w:rPr>
                <w:rFonts w:ascii="Times New Roman"/>
                <w:b w:val="false"/>
                <w:i w:val="false"/>
                <w:color w:val="000000"/>
                <w:sz w:val="20"/>
              </w:rPr>
              <w:t>
әдіснамалық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21 448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Оралмандарды тарихи отанына
</w:t>
            </w:r>
            <w:r>
              <w:br/>
            </w:r>
            <w:r>
              <w:rPr>
                <w:rFonts w:ascii="Times New Roman"/>
                <w:b w:val="false"/>
                <w:i w:val="false"/>
                <w:color w:val="000000"/>
                <w:sz w:val="20"/>
              </w:rPr>
              <w:t>
қоныстандыру және әлеуметтік
</w:t>
            </w:r>
            <w:r>
              <w:br/>
            </w:r>
            <w:r>
              <w:rPr>
                <w:rFonts w:ascii="Times New Roman"/>
                <w:b w:val="false"/>
                <w:i w:val="false"/>
                <w:color w:val="000000"/>
                <w:sz w:val="20"/>
              </w:rPr>
              <w:t>
қорғау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12 176 203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Оралмандарды уақытша
</w:t>
            </w:r>
            <w:r>
              <w:br/>
            </w:r>
            <w:r>
              <w:rPr>
                <w:rFonts w:ascii="Times New Roman"/>
                <w:b w:val="false"/>
                <w:i w:val="false"/>
                <w:color w:val="000000"/>
                <w:sz w:val="20"/>
              </w:rPr>
              <w:t>
орналастыру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44 467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Оралмандардың көшіп келуі және
</w:t>
            </w:r>
            <w:r>
              <w:br/>
            </w:r>
            <w:r>
              <w:rPr>
                <w:rFonts w:ascii="Times New Roman"/>
                <w:b w:val="false"/>
                <w:i w:val="false"/>
                <w:color w:val="000000"/>
                <w:sz w:val="20"/>
              </w:rPr>
              <w:t>
әлеуметтік қорғалуы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2 847 836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Оралмандарды тұрғын үймен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9 283 900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халықты жұмыспен қамту,
</w:t>
            </w:r>
            <w:r>
              <w:br/>
            </w:r>
            <w:r>
              <w:rPr>
                <w:rFonts w:ascii="Times New Roman"/>
                <w:b w:val="false"/>
                <w:i w:val="false"/>
                <w:color w:val="000000"/>
                <w:sz w:val="20"/>
              </w:rPr>
              <w:t>
әлеуметтік қорғау және көші-қон
</w:t>
            </w:r>
            <w:r>
              <w:br/>
            </w:r>
            <w:r>
              <w:rPr>
                <w:rFonts w:ascii="Times New Roman"/>
                <w:b w:val="false"/>
                <w:i w:val="false"/>
                <w:color w:val="000000"/>
                <w:sz w:val="20"/>
              </w:rPr>
              <w:t>
саласындағы өзекті мәселелерді
</w:t>
            </w:r>
            <w:r>
              <w:br/>
            </w:r>
            <w:r>
              <w:rPr>
                <w:rFonts w:ascii="Times New Roman"/>
                <w:b w:val="false"/>
                <w:i w:val="false"/>
                <w:color w:val="000000"/>
                <w:sz w:val="20"/>
              </w:rPr>
              <w:t>
зерттеу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84 388 420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45 428 228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Индустрия және сауда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45 428 228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инженерлік-комму-
</w:t>
            </w:r>
            <w:r>
              <w:br/>
            </w:r>
            <w:r>
              <w:rPr>
                <w:rFonts w:ascii="Times New Roman"/>
                <w:b w:val="false"/>
                <w:i w:val="false"/>
                <w:color w:val="000000"/>
                <w:sz w:val="20"/>
              </w:rPr>
              <w:t>
никациялық инфрақұрылымды
</w:t>
            </w:r>
            <w:r>
              <w:br/>
            </w:r>
            <w:r>
              <w:rPr>
                <w:rFonts w:ascii="Times New Roman"/>
                <w:b w:val="false"/>
                <w:i w:val="false"/>
                <w:color w:val="000000"/>
                <w:sz w:val="20"/>
              </w:rPr>
              <w:t>
дамытуға және жайластыруға
</w:t>
            </w:r>
            <w:r>
              <w:br/>
            </w:r>
            <w:r>
              <w:rPr>
                <w:rFonts w:ascii="Times New Roman"/>
                <w:b w:val="false"/>
                <w:i w:val="false"/>
                <w:color w:val="000000"/>
                <w:sz w:val="20"/>
              </w:rPr>
              <w:t>
берілетін нысаналы даму
</w:t>
            </w:r>
            <w:r>
              <w:br/>
            </w:r>
            <w:r>
              <w:rPr>
                <w:rFonts w:ascii="Times New Roman"/>
                <w:b w:val="false"/>
                <w:i w:val="false"/>
                <w:color w:val="000000"/>
                <w:sz w:val="20"/>
              </w:rPr>
              <w:t>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36 564 139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облысының облыстық
</w:t>
            </w:r>
            <w:r>
              <w:br/>
            </w:r>
            <w:r>
              <w:rPr>
                <w:rFonts w:ascii="Times New Roman"/>
                <w:b w:val="false"/>
                <w:i w:val="false"/>
                <w:color w:val="000000"/>
                <w:sz w:val="20"/>
              </w:rPr>
              <w:t>
бюджетіне Приозерск қаласындағы
</w:t>
            </w:r>
            <w:r>
              <w:br/>
            </w:r>
            <w:r>
              <w:rPr>
                <w:rFonts w:ascii="Times New Roman"/>
                <w:b w:val="false"/>
                <w:i w:val="false"/>
                <w:color w:val="000000"/>
                <w:sz w:val="20"/>
              </w:rPr>
              <w:t>
әскери қызметшілер үйлерін
</w:t>
            </w:r>
            <w:r>
              <w:br/>
            </w:r>
            <w:r>
              <w:rPr>
                <w:rFonts w:ascii="Times New Roman"/>
                <w:b w:val="false"/>
                <w:i w:val="false"/>
                <w:color w:val="000000"/>
                <w:sz w:val="20"/>
              </w:rPr>
              <w:t>
күрделі жөндеуден өткізуге
</w:t>
            </w:r>
            <w:r>
              <w:br/>
            </w:r>
            <w:r>
              <w:rPr>
                <w:rFonts w:ascii="Times New Roman"/>
                <w:b w:val="false"/>
                <w:i w:val="false"/>
                <w:color w:val="000000"/>
                <w:sz w:val="20"/>
              </w:rPr>
              <w:t>
берілетін ағымдағы нысаналы
</w:t>
            </w:r>
            <w:r>
              <w:br/>
            </w:r>
            <w:r>
              <w:rPr>
                <w:rFonts w:ascii="Times New Roman"/>
                <w:b w:val="false"/>
                <w:i w:val="false"/>
                <w:color w:val="000000"/>
                <w:sz w:val="20"/>
              </w:rPr>
              <w:t>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130 251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мемлекеттік
</w:t>
            </w:r>
            <w:r>
              <w:br/>
            </w:r>
            <w:r>
              <w:rPr>
                <w:rFonts w:ascii="Times New Roman"/>
                <w:b w:val="false"/>
                <w:i w:val="false"/>
                <w:color w:val="000000"/>
                <w:sz w:val="20"/>
              </w:rPr>
              <w:t>
коммуналдық тұрғын үй қорының
</w:t>
            </w:r>
            <w:r>
              <w:br/>
            </w:r>
            <w:r>
              <w:rPr>
                <w:rFonts w:ascii="Times New Roman"/>
                <w:b w:val="false"/>
                <w:i w:val="false"/>
                <w:color w:val="000000"/>
                <w:sz w:val="20"/>
              </w:rPr>
              <w:t>
тұрғын үйін салуға берілетін
</w:t>
            </w:r>
            <w:r>
              <w:br/>
            </w:r>
            <w:r>
              <w:rPr>
                <w:rFonts w:ascii="Times New Roman"/>
                <w:b w:val="false"/>
                <w:i w:val="false"/>
                <w:color w:val="000000"/>
                <w:sz w:val="20"/>
              </w:rPr>
              <w:t>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8 733 838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28 491 286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Энергетика және минералдық
</w:t>
            </w:r>
            <w:r>
              <w:br/>
            </w:r>
            <w:r>
              <w:rPr>
                <w:rFonts w:ascii="Times New Roman"/>
                <w:b w:val="false"/>
                <w:i w:val="false"/>
                <w:color w:val="000000"/>
                <w:sz w:val="20"/>
              </w:rPr>
              <w:t>
ресурстар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3 488 857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облысының облыстық
</w:t>
            </w:r>
            <w:r>
              <w:br/>
            </w:r>
            <w:r>
              <w:rPr>
                <w:rFonts w:ascii="Times New Roman"/>
                <w:b w:val="false"/>
                <w:i w:val="false"/>
                <w:color w:val="000000"/>
                <w:sz w:val="20"/>
              </w:rPr>
              <w:t>
бюджетіне Мәртөк ауданында
</w:t>
            </w:r>
            <w:r>
              <w:br/>
            </w:r>
            <w:r>
              <w:rPr>
                <w:rFonts w:ascii="Times New Roman"/>
                <w:b w:val="false"/>
                <w:i w:val="false"/>
                <w:color w:val="000000"/>
                <w:sz w:val="20"/>
              </w:rPr>
              <w:t>
жеткізуші газ құбырын салуға
</w:t>
            </w:r>
            <w:r>
              <w:br/>
            </w:r>
            <w:r>
              <w:rPr>
                <w:rFonts w:ascii="Times New Roman"/>
                <w:b w:val="false"/>
                <w:i w:val="false"/>
                <w:color w:val="000000"/>
                <w:sz w:val="20"/>
              </w:rPr>
              <w:t>
берілетін нысаналы даму
</w:t>
            </w:r>
            <w:r>
              <w:br/>
            </w:r>
            <w:r>
              <w:rPr>
                <w:rFonts w:ascii="Times New Roman"/>
                <w:b w:val="false"/>
                <w:i w:val="false"/>
                <w:color w:val="000000"/>
                <w:sz w:val="20"/>
              </w:rPr>
              <w:t>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988 857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Бейнеу-Шымкент магистральді газ
</w:t>
            </w:r>
            <w:r>
              <w:br/>
            </w:r>
            <w:r>
              <w:rPr>
                <w:rFonts w:ascii="Times New Roman"/>
                <w:b w:val="false"/>
                <w:i w:val="false"/>
                <w:color w:val="000000"/>
                <w:sz w:val="20"/>
              </w:rPr>
              <w:t>
құбырының желілерін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шағын
</w:t>
            </w:r>
            <w:r>
              <w:br/>
            </w:r>
            <w:r>
              <w:rPr>
                <w:rFonts w:ascii="Times New Roman"/>
                <w:b w:val="false"/>
                <w:i w:val="false"/>
                <w:color w:val="000000"/>
                <w:sz w:val="20"/>
              </w:rPr>
              <w:t>
қалаларды үздіксіз жылумен
</w:t>
            </w:r>
            <w:r>
              <w:br/>
            </w:r>
            <w:r>
              <w:rPr>
                <w:rFonts w:ascii="Times New Roman"/>
                <w:b w:val="false"/>
                <w:i w:val="false"/>
                <w:color w:val="000000"/>
                <w:sz w:val="20"/>
              </w:rPr>
              <w:t>
жабдықтауды қамтамасыз етуге
</w:t>
            </w:r>
            <w:r>
              <w:br/>
            </w:r>
            <w:r>
              <w:rPr>
                <w:rFonts w:ascii="Times New Roman"/>
                <w:b w:val="false"/>
                <w:i w:val="false"/>
                <w:color w:val="000000"/>
                <w:sz w:val="20"/>
              </w:rPr>
              <w:t>
берілетін нысаналы ағымдағы
</w:t>
            </w:r>
            <w:r>
              <w:br/>
            </w:r>
            <w:r>
              <w:rPr>
                <w:rFonts w:ascii="Times New Roman"/>
                <w:b w:val="false"/>
                <w:i w:val="false"/>
                <w:color w:val="000000"/>
                <w:sz w:val="20"/>
              </w:rPr>
              <w:t>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Индустрия
</w:t>
            </w:r>
            <w:r>
              <w:rPr>
                <w:rFonts w:ascii="Times New Roman"/>
                <w:b w:val="false"/>
                <w:i w:val="false"/>
                <w:color w:val="000000"/>
                <w:sz w:val="20"/>
              </w:rPr>
              <w:t>
</w:t>
            </w:r>
            <w:r>
              <w:br/>
            </w:r>
            <w:r>
              <w:rPr>
                <w:rFonts w:ascii="Times New Roman"/>
                <w:b w:val="false"/>
                <w:i w:val="false"/>
                <w:color w:val="000000"/>
                <w:sz w:val="20"/>
              </w:rPr>
              <w:t>
және сауда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25 002 429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сумен жабдықтау
</w:t>
            </w:r>
            <w:r>
              <w:br/>
            </w:r>
            <w:r>
              <w:rPr>
                <w:rFonts w:ascii="Times New Roman"/>
                <w:b w:val="false"/>
                <w:i w:val="false"/>
                <w:color w:val="000000"/>
                <w:sz w:val="20"/>
              </w:rPr>
              <w:t>
жүйесін дамытуға берілетін
</w:t>
            </w:r>
            <w:r>
              <w:br/>
            </w:r>
            <w:r>
              <w:rPr>
                <w:rFonts w:ascii="Times New Roman"/>
                <w:b w:val="false"/>
                <w:i w:val="false"/>
                <w:color w:val="000000"/>
                <w:sz w:val="20"/>
              </w:rPr>
              <w:t>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12 889 968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қарыздар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5 927 448
</w:t>
            </w:r>
          </w:p>
        </w:tc>
      </w:tr>
      <w:tr>
        <w:trPr>
          <w:trHeight w:val="36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көздерінің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2 224 957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сыртқы
</w:t>
            </w:r>
            <w:r>
              <w:br/>
            </w:r>
            <w:r>
              <w:rPr>
                <w:rFonts w:ascii="Times New Roman"/>
                <w:b w:val="false"/>
                <w:i w:val="false"/>
                <w:color w:val="000000"/>
                <w:sz w:val="20"/>
              </w:rPr>
              <w:t>
қарыздарды бірлесіп қаржыландыру
</w:t>
            </w:r>
            <w:r>
              <w:br/>
            </w:r>
            <w:r>
              <w:rPr>
                <w:rFonts w:ascii="Times New Roman"/>
                <w:b w:val="false"/>
                <w:i w:val="false"/>
                <w:color w:val="000000"/>
                <w:sz w:val="20"/>
              </w:rPr>
              <w:t>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4 737 563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коммуналдық
</w:t>
            </w:r>
            <w:r>
              <w:br/>
            </w:r>
            <w:r>
              <w:rPr>
                <w:rFonts w:ascii="Times New Roman"/>
                <w:b w:val="false"/>
                <w:i w:val="false"/>
                <w:color w:val="000000"/>
                <w:sz w:val="20"/>
              </w:rPr>
              <w:t>
шаруашылықты дамытуға берілетін
</w:t>
            </w:r>
            <w:r>
              <w:br/>
            </w:r>
            <w:r>
              <w:rPr>
                <w:rFonts w:ascii="Times New Roman"/>
                <w:b w:val="false"/>
                <w:i w:val="false"/>
                <w:color w:val="000000"/>
                <w:sz w:val="20"/>
              </w:rPr>
              <w:t>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9 451 261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облысының облыстық
</w:t>
            </w:r>
            <w:r>
              <w:br/>
            </w:r>
            <w:r>
              <w:rPr>
                <w:rFonts w:ascii="Times New Roman"/>
                <w:b w:val="false"/>
                <w:i w:val="false"/>
                <w:color w:val="000000"/>
                <w:sz w:val="20"/>
              </w:rPr>
              <w:t>
бюджетіне Приозерск қаласының
</w:t>
            </w:r>
            <w:r>
              <w:br/>
            </w:r>
            <w:r>
              <w:rPr>
                <w:rFonts w:ascii="Times New Roman"/>
                <w:b w:val="false"/>
                <w:i w:val="false"/>
                <w:color w:val="000000"/>
                <w:sz w:val="20"/>
              </w:rPr>
              <w:t>
инфрақұрылымын қолдауға
</w:t>
            </w:r>
            <w:r>
              <w:br/>
            </w:r>
            <w:r>
              <w:rPr>
                <w:rFonts w:ascii="Times New Roman"/>
                <w:b w:val="false"/>
                <w:i w:val="false"/>
                <w:color w:val="000000"/>
                <w:sz w:val="20"/>
              </w:rPr>
              <w:t>
берілетін ағымдағы нысаналы
</w:t>
            </w:r>
            <w:r>
              <w:br/>
            </w:r>
            <w:r>
              <w:rPr>
                <w:rFonts w:ascii="Times New Roman"/>
                <w:b w:val="false"/>
                <w:i w:val="false"/>
                <w:color w:val="000000"/>
                <w:sz w:val="20"/>
              </w:rPr>
              <w:t>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661 200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бюджетіне
</w:t>
            </w:r>
            <w:r>
              <w:br/>
            </w:r>
            <w:r>
              <w:rPr>
                <w:rFonts w:ascii="Times New Roman"/>
                <w:b w:val="false"/>
                <w:i w:val="false"/>
                <w:color w:val="000000"/>
                <w:sz w:val="20"/>
              </w:rPr>
              <w:t>
коммуналдық техника сатып алуға
</w:t>
            </w:r>
            <w:r>
              <w:br/>
            </w:r>
            <w:r>
              <w:rPr>
                <w:rFonts w:ascii="Times New Roman"/>
                <w:b w:val="false"/>
                <w:i w:val="false"/>
                <w:color w:val="000000"/>
                <w:sz w:val="20"/>
              </w:rPr>
              <w:t>
берілетін ағымдағы нысаналы
</w:t>
            </w:r>
            <w:r>
              <w:br/>
            </w:r>
            <w:r>
              <w:rPr>
                <w:rFonts w:ascii="Times New Roman"/>
                <w:b w:val="false"/>
                <w:i w:val="false"/>
                <w:color w:val="000000"/>
                <w:sz w:val="20"/>
              </w:rPr>
              <w:t>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Елді-мекендерді көркейту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10 468 906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Индустрия
</w:t>
            </w:r>
            <w:r>
              <w:rPr>
                <w:rFonts w:ascii="Times New Roman"/>
                <w:b w:val="false"/>
                <w:i w:val="false"/>
                <w:color w:val="000000"/>
                <w:sz w:val="20"/>
              </w:rPr>
              <w:t>
</w:t>
            </w:r>
            <w:r>
              <w:br/>
            </w:r>
            <w:r>
              <w:rPr>
                <w:rFonts w:ascii="Times New Roman"/>
                <w:b w:val="false"/>
                <w:i w:val="false"/>
                <w:color w:val="000000"/>
                <w:sz w:val="20"/>
              </w:rPr>
              <w:t>
және сауда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10 468 906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қалалар мен елді
</w:t>
            </w:r>
            <w:r>
              <w:br/>
            </w:r>
            <w:r>
              <w:rPr>
                <w:rFonts w:ascii="Times New Roman"/>
                <w:b w:val="false"/>
                <w:i w:val="false"/>
                <w:color w:val="000000"/>
                <w:sz w:val="20"/>
              </w:rPr>
              <w:t>
мекендерді көркейтуге берілетін
</w:t>
            </w:r>
            <w:r>
              <w:br/>
            </w:r>
            <w:r>
              <w:rPr>
                <w:rFonts w:ascii="Times New Roman"/>
                <w:b w:val="false"/>
                <w:i w:val="false"/>
                <w:color w:val="000000"/>
                <w:sz w:val="20"/>
              </w:rPr>
              <w:t>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10 468 906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w:t>
            </w:r>
            <w:r>
              <w:br/>
            </w:r>
            <w:r>
              <w:rPr>
                <w:rFonts w:ascii="Times New Roman"/>
                <w:b w:val="false"/>
                <w:i w:val="false"/>
                <w:color w:val="000000"/>
                <w:sz w:val="20"/>
              </w:rPr>
              <w:t>
ақпараттық кеңiстiк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87 141 510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8 572 444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Президентінің Әкімшілігі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73 546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құндылықтарды сақтау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73 546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Мәдениет
</w:t>
            </w:r>
            <w:r>
              <w:rPr>
                <w:rFonts w:ascii="Times New Roman"/>
                <w:b w:val="false"/>
                <w:i w:val="false"/>
                <w:color w:val="000000"/>
                <w:sz w:val="20"/>
              </w:rPr>
              <w:t>
</w:t>
            </w:r>
            <w:r>
              <w:br/>
            </w:r>
            <w:r>
              <w:rPr>
                <w:rFonts w:ascii="Times New Roman"/>
                <w:b w:val="false"/>
                <w:i w:val="false"/>
                <w:color w:val="000000"/>
                <w:sz w:val="20"/>
              </w:rPr>
              <w:t>
және ақпарат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8 491 928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құндылықтарды
</w:t>
            </w:r>
            <w:r>
              <w:br/>
            </w:r>
            <w:r>
              <w:rPr>
                <w:rFonts w:ascii="Times New Roman"/>
                <w:b w:val="false"/>
                <w:i w:val="false"/>
                <w:color w:val="000000"/>
                <w:sz w:val="20"/>
              </w:rPr>
              <w:t>
сақтау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1 092 940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мұра ескерткiш-
</w:t>
            </w:r>
            <w:r>
              <w:br/>
            </w:r>
            <w:r>
              <w:rPr>
                <w:rFonts w:ascii="Times New Roman"/>
                <w:b w:val="false"/>
                <w:i w:val="false"/>
                <w:color w:val="000000"/>
                <w:sz w:val="20"/>
              </w:rPr>
              <w:t>
терiн сақтауды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1 138 492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мұра ескерткiш-
</w:t>
            </w:r>
            <w:r>
              <w:br/>
            </w:r>
            <w:r>
              <w:rPr>
                <w:rFonts w:ascii="Times New Roman"/>
                <w:b w:val="false"/>
                <w:i w:val="false"/>
                <w:color w:val="000000"/>
                <w:sz w:val="20"/>
              </w:rPr>
              <w:t>
терiн сақтауды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193 011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мұра ескерткiш-
</w:t>
            </w:r>
            <w:r>
              <w:br/>
            </w:r>
            <w:r>
              <w:rPr>
                <w:rFonts w:ascii="Times New Roman"/>
                <w:b w:val="false"/>
                <w:i w:val="false"/>
                <w:color w:val="000000"/>
                <w:sz w:val="20"/>
              </w:rPr>
              <w:t>
терiн қалпына келтiру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650 240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халқының мәдени мұрасын
</w:t>
            </w:r>
            <w:r>
              <w:br/>
            </w:r>
            <w:r>
              <w:rPr>
                <w:rFonts w:ascii="Times New Roman"/>
                <w:b w:val="false"/>
                <w:i w:val="false"/>
                <w:color w:val="000000"/>
                <w:sz w:val="20"/>
              </w:rPr>
              <w:t>
зерттеу жүйесiн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38 472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мұра ескерткiш-
</w:t>
            </w:r>
            <w:r>
              <w:br/>
            </w:r>
            <w:r>
              <w:rPr>
                <w:rFonts w:ascii="Times New Roman"/>
                <w:b w:val="false"/>
                <w:i w:val="false"/>
                <w:color w:val="000000"/>
                <w:sz w:val="20"/>
              </w:rPr>
              <w:t>
терiн салу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256 769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фильмдер шығару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1 392 527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және ақпарат объектілерін құру, қайта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325 701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құжаттарының сақталуын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303 901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істерін және құжаттама
</w:t>
            </w:r>
            <w:r>
              <w:br/>
            </w:r>
            <w:r>
              <w:rPr>
                <w:rFonts w:ascii="Times New Roman"/>
                <w:b w:val="false"/>
                <w:i w:val="false"/>
                <w:color w:val="000000"/>
                <w:sz w:val="20"/>
              </w:rPr>
              <w:t>
жүйелерін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21 800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маңызы бар және
</w:t>
            </w:r>
            <w:r>
              <w:br/>
            </w:r>
            <w:r>
              <w:rPr>
                <w:rFonts w:ascii="Times New Roman"/>
                <w:b w:val="false"/>
                <w:i w:val="false"/>
                <w:color w:val="000000"/>
                <w:sz w:val="20"/>
              </w:rPr>
              <w:t>
мәдени iс-шаралар өткiзу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1 147 234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Театр-концерт ұйымдарының
</w:t>
            </w:r>
            <w:r>
              <w:br/>
            </w:r>
            <w:r>
              <w:rPr>
                <w:rFonts w:ascii="Times New Roman"/>
                <w:b w:val="false"/>
                <w:i w:val="false"/>
                <w:color w:val="000000"/>
                <w:sz w:val="20"/>
              </w:rPr>
              <w:t>
жұмысын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3 395 034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Білім
</w:t>
            </w:r>
            <w:r>
              <w:rPr>
                <w:rFonts w:ascii="Times New Roman"/>
                <w:b w:val="false"/>
                <w:i w:val="false"/>
                <w:color w:val="000000"/>
                <w:sz w:val="20"/>
              </w:rPr>
              <w:t>
</w:t>
            </w:r>
            <w:r>
              <w:br/>
            </w:r>
            <w:r>
              <w:rPr>
                <w:rFonts w:ascii="Times New Roman"/>
                <w:b w:val="false"/>
                <w:i w:val="false"/>
                <w:color w:val="000000"/>
                <w:sz w:val="20"/>
              </w:rPr>
              <w:t>
және ғылым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6 970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Ғылыми-тарихи құндылықтарды сақтау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6 970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18 483 225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Туризм
</w:t>
            </w:r>
            <w:r>
              <w:rPr>
                <w:rFonts w:ascii="Times New Roman"/>
                <w:b w:val="false"/>
                <w:i w:val="false"/>
                <w:color w:val="000000"/>
                <w:sz w:val="20"/>
              </w:rPr>
              <w:t>
</w:t>
            </w:r>
            <w:r>
              <w:br/>
            </w:r>
            <w:r>
              <w:rPr>
                <w:rFonts w:ascii="Times New Roman"/>
                <w:b w:val="false"/>
                <w:i w:val="false"/>
                <w:color w:val="000000"/>
                <w:sz w:val="20"/>
              </w:rPr>
              <w:t>
және спорт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18 483 225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объектiлерiн салу және
</w:t>
            </w:r>
            <w:r>
              <w:br/>
            </w:r>
            <w:r>
              <w:rPr>
                <w:rFonts w:ascii="Times New Roman"/>
                <w:b w:val="false"/>
                <w:i w:val="false"/>
                <w:color w:val="000000"/>
                <w:sz w:val="20"/>
              </w:rPr>
              <w:t>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13 869 565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спортты және спорттың
</w:t>
            </w:r>
            <w:r>
              <w:br/>
            </w:r>
            <w:r>
              <w:rPr>
                <w:rFonts w:ascii="Times New Roman"/>
                <w:b w:val="false"/>
                <w:i w:val="false"/>
                <w:color w:val="000000"/>
                <w:sz w:val="20"/>
              </w:rPr>
              <w:t>
ұлттық түрлерiн дамытуды қолдау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87 596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жетiстiктер спортын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4 526 064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кеңістік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20 243 478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Мәдениет
</w:t>
            </w:r>
            <w:r>
              <w:rPr>
                <w:rFonts w:ascii="Times New Roman"/>
                <w:b w:val="false"/>
                <w:i w:val="false"/>
                <w:color w:val="000000"/>
                <w:sz w:val="20"/>
              </w:rPr>
              <w:t>
</w:t>
            </w:r>
            <w:r>
              <w:br/>
            </w:r>
            <w:r>
              <w:rPr>
                <w:rFonts w:ascii="Times New Roman"/>
                <w:b w:val="false"/>
                <w:i w:val="false"/>
                <w:color w:val="000000"/>
                <w:sz w:val="20"/>
              </w:rPr>
              <w:t>
және ақпарат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19 657 222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Ақпараттың жалпыға қол
</w:t>
            </w:r>
            <w:r>
              <w:br/>
            </w:r>
            <w:r>
              <w:rPr>
                <w:rFonts w:ascii="Times New Roman"/>
                <w:b w:val="false"/>
                <w:i w:val="false"/>
                <w:color w:val="000000"/>
                <w:sz w:val="20"/>
              </w:rPr>
              <w:t>
жетiмдiлiгiн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1 044 788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Баспа мұрағатының сақталуын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35 488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Әдебиеттiң әлеуметтiк маңызды
</w:t>
            </w:r>
            <w:r>
              <w:br/>
            </w:r>
            <w:r>
              <w:rPr>
                <w:rFonts w:ascii="Times New Roman"/>
                <w:b w:val="false"/>
                <w:i w:val="false"/>
                <w:color w:val="000000"/>
                <w:sz w:val="20"/>
              </w:rPr>
              <w:t>
түрлерiн басып шығару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саяси тұрақтылық және
</w:t>
            </w:r>
            <w:r>
              <w:br/>
            </w:r>
            <w:r>
              <w:rPr>
                <w:rFonts w:ascii="Times New Roman"/>
                <w:b w:val="false"/>
                <w:i w:val="false"/>
                <w:color w:val="000000"/>
                <w:sz w:val="20"/>
              </w:rPr>
              <w:t>
қоғамдық келiсiм саласында
</w:t>
            </w:r>
            <w:r>
              <w:br/>
            </w:r>
            <w:r>
              <w:rPr>
                <w:rFonts w:ascii="Times New Roman"/>
                <w:b w:val="false"/>
                <w:i w:val="false"/>
                <w:color w:val="000000"/>
                <w:sz w:val="20"/>
              </w:rPr>
              <w:t>
мемлекеттiк саясатты жүргiзу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1 087 090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ақпараттық саясатты
</w:t>
            </w:r>
            <w:r>
              <w:br/>
            </w:r>
            <w:r>
              <w:rPr>
                <w:rFonts w:ascii="Times New Roman"/>
                <w:b w:val="false"/>
                <w:i w:val="false"/>
                <w:color w:val="000000"/>
                <w:sz w:val="20"/>
              </w:rPr>
              <w:t>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16 467 456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Цифрлық телерадиохабарларын
</w:t>
            </w:r>
            <w:r>
              <w:br/>
            </w:r>
            <w:r>
              <w:rPr>
                <w:rFonts w:ascii="Times New Roman"/>
                <w:b w:val="false"/>
                <w:i w:val="false"/>
                <w:color w:val="000000"/>
                <w:sz w:val="20"/>
              </w:rPr>
              <w:t>
таратуды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22 400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Білім
</w:t>
            </w:r>
            <w:r>
              <w:rPr>
                <w:rFonts w:ascii="Times New Roman"/>
                <w:b w:val="false"/>
                <w:i w:val="false"/>
                <w:color w:val="000000"/>
                <w:sz w:val="20"/>
              </w:rPr>
              <w:t>
</w:t>
            </w:r>
            <w:r>
              <w:br/>
            </w:r>
            <w:r>
              <w:rPr>
                <w:rFonts w:ascii="Times New Roman"/>
                <w:b w:val="false"/>
                <w:i w:val="false"/>
                <w:color w:val="000000"/>
                <w:sz w:val="20"/>
              </w:rPr>
              <w:t>
және ғылым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434 170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ғылыми-техникалық және
</w:t>
            </w:r>
            <w:r>
              <w:br/>
            </w:r>
            <w:r>
              <w:rPr>
                <w:rFonts w:ascii="Times New Roman"/>
                <w:b w:val="false"/>
                <w:i w:val="false"/>
                <w:color w:val="000000"/>
                <w:sz w:val="20"/>
              </w:rPr>
              <w:t>
ғылыми-педагогикалық ақпараттың
</w:t>
            </w:r>
            <w:r>
              <w:br/>
            </w:r>
            <w:r>
              <w:rPr>
                <w:rFonts w:ascii="Times New Roman"/>
                <w:b w:val="false"/>
                <w:i w:val="false"/>
                <w:color w:val="000000"/>
                <w:sz w:val="20"/>
              </w:rPr>
              <w:t>
жалпыға қол жетімділігін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434 170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Денсаулық сақтау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7 638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w:t>
            </w:r>
            <w:r>
              <w:br/>
            </w:r>
            <w:r>
              <w:rPr>
                <w:rFonts w:ascii="Times New Roman"/>
                <w:b w:val="false"/>
                <w:i w:val="false"/>
                <w:color w:val="000000"/>
                <w:sz w:val="20"/>
              </w:rPr>
              <w:t>
ақпараттың жалпыға қол
</w:t>
            </w:r>
            <w:r>
              <w:br/>
            </w:r>
            <w:r>
              <w:rPr>
                <w:rFonts w:ascii="Times New Roman"/>
                <w:b w:val="false"/>
                <w:i w:val="false"/>
                <w:color w:val="000000"/>
                <w:sz w:val="20"/>
              </w:rPr>
              <w:t>
жетiмдiлігін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7 638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Президентiнiң Іс басқармасы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144 448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ақпараттық саясатты
</w:t>
            </w:r>
            <w:r>
              <w:br/>
            </w:r>
            <w:r>
              <w:rPr>
                <w:rFonts w:ascii="Times New Roman"/>
                <w:b w:val="false"/>
                <w:i w:val="false"/>
                <w:color w:val="000000"/>
                <w:sz w:val="20"/>
              </w:rPr>
              <w:t>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144 448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Туризм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505 543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Туризм
</w:t>
            </w:r>
            <w:r>
              <w:rPr>
                <w:rFonts w:ascii="Times New Roman"/>
                <w:b w:val="false"/>
                <w:i w:val="false"/>
                <w:color w:val="000000"/>
                <w:sz w:val="20"/>
              </w:rPr>
              <w:t>
</w:t>
            </w:r>
            <w:r>
              <w:br/>
            </w:r>
            <w:r>
              <w:rPr>
                <w:rFonts w:ascii="Times New Roman"/>
                <w:b w:val="false"/>
                <w:i w:val="false"/>
                <w:color w:val="000000"/>
                <w:sz w:val="20"/>
              </w:rPr>
              <w:t>
және спорт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505 543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туристiк имиджiн
</w:t>
            </w:r>
            <w:r>
              <w:br/>
            </w:r>
            <w:r>
              <w:rPr>
                <w:rFonts w:ascii="Times New Roman"/>
                <w:b w:val="false"/>
                <w:i w:val="false"/>
                <w:color w:val="000000"/>
                <w:sz w:val="20"/>
              </w:rPr>
              <w:t>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505 543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w:t>
            </w:r>
            <w:r>
              <w:rPr>
                <w:rFonts w:ascii="Times New Roman"/>
                <w:b w:val="false"/>
                <w:i w:val="false"/>
                <w:color w:val="000000"/>
                <w:sz w:val="20"/>
              </w:rPr>
              <w:t>
</w:t>
            </w:r>
            <w:r>
              <w:br/>
            </w:r>
            <w:r>
              <w:rPr>
                <w:rFonts w:ascii="Times New Roman"/>
                <w:b w:val="false"/>
                <w:i w:val="false"/>
                <w:color w:val="000000"/>
                <w:sz w:val="20"/>
              </w:rPr>
              <w:t>
ақпараттық кеңiстiкті
</w:t>
            </w:r>
            <w:r>
              <w:br/>
            </w:r>
            <w:r>
              <w:rPr>
                <w:rFonts w:ascii="Times New Roman"/>
                <w:b w:val="false"/>
                <w:i w:val="false"/>
                <w:color w:val="000000"/>
                <w:sz w:val="20"/>
              </w:rPr>
              <w:t>
ұйымдастыру жөніндегі өзге
</w:t>
            </w:r>
            <w:r>
              <w:br/>
            </w:r>
            <w:r>
              <w:rPr>
                <w:rFonts w:ascii="Times New Roman"/>
                <w:b w:val="false"/>
                <w:i w:val="false"/>
                <w:color w:val="000000"/>
                <w:sz w:val="20"/>
              </w:rPr>
              <w:t>
де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39 336 820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Туризм
</w:t>
            </w:r>
            <w:r>
              <w:rPr>
                <w:rFonts w:ascii="Times New Roman"/>
                <w:b w:val="false"/>
                <w:i w:val="false"/>
                <w:color w:val="000000"/>
                <w:sz w:val="20"/>
              </w:rPr>
              <w:t>
</w:t>
            </w:r>
            <w:r>
              <w:br/>
            </w:r>
            <w:r>
              <w:rPr>
                <w:rFonts w:ascii="Times New Roman"/>
                <w:b w:val="false"/>
                <w:i w:val="false"/>
                <w:color w:val="000000"/>
                <w:sz w:val="20"/>
              </w:rPr>
              <w:t>
және спорт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5 576 633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және спорт саласындағы
</w:t>
            </w:r>
            <w:r>
              <w:br/>
            </w:r>
            <w:r>
              <w:rPr>
                <w:rFonts w:ascii="Times New Roman"/>
                <w:b w:val="false"/>
                <w:i w:val="false"/>
                <w:color w:val="000000"/>
                <w:sz w:val="20"/>
              </w:rPr>
              <w:t>
уәкiлеттi органның қызметiн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440 389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403 465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11 893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қызметшiлердiң
</w:t>
            </w:r>
            <w:r>
              <w:br/>
            </w:r>
            <w:r>
              <w:rPr>
                <w:rFonts w:ascii="Times New Roman"/>
                <w:b w:val="false"/>
                <w:i w:val="false"/>
                <w:color w:val="000000"/>
                <w:sz w:val="20"/>
              </w:rPr>
              <w:t>
бiлiктілiгiн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1 832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2 902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жүйелердiң жұмыс
</w:t>
            </w:r>
            <w:r>
              <w:br/>
            </w:r>
            <w:r>
              <w:rPr>
                <w:rFonts w:ascii="Times New Roman"/>
                <w:b w:val="false"/>
                <w:i w:val="false"/>
                <w:color w:val="000000"/>
                <w:sz w:val="20"/>
              </w:rPr>
              <w:t>
iстеуiн қамтамасыз ету және
</w:t>
            </w:r>
            <w:r>
              <w:br/>
            </w:r>
            <w:r>
              <w:rPr>
                <w:rFonts w:ascii="Times New Roman"/>
                <w:b w:val="false"/>
                <w:i w:val="false"/>
                <w:color w:val="000000"/>
                <w:sz w:val="20"/>
              </w:rPr>
              <w:t>
мемлекеттiк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20 297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саласындағы қолданбалы
</w:t>
            </w:r>
            <w:r>
              <w:br/>
            </w:r>
            <w:r>
              <w:rPr>
                <w:rFonts w:ascii="Times New Roman"/>
                <w:b w:val="false"/>
                <w:i w:val="false"/>
                <w:color w:val="000000"/>
                <w:sz w:val="20"/>
              </w:rPr>
              <w:t>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42 800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сыйлықтар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мен Алматы қалаларының
</w:t>
            </w:r>
            <w:r>
              <w:br/>
            </w:r>
            <w:r>
              <w:rPr>
                <w:rFonts w:ascii="Times New Roman"/>
                <w:b w:val="false"/>
                <w:i w:val="false"/>
                <w:color w:val="000000"/>
                <w:sz w:val="20"/>
              </w:rPr>
              <w:t>
бюджеттерiне спорт объектілерiн
</w:t>
            </w:r>
            <w:r>
              <w:br/>
            </w:r>
            <w:r>
              <w:rPr>
                <w:rFonts w:ascii="Times New Roman"/>
                <w:b w:val="false"/>
                <w:i w:val="false"/>
                <w:color w:val="000000"/>
                <w:sz w:val="20"/>
              </w:rPr>
              <w:t>
дамытуға берiлетiн нысаналы
</w:t>
            </w:r>
            <w:r>
              <w:br/>
            </w:r>
            <w:r>
              <w:rPr>
                <w:rFonts w:ascii="Times New Roman"/>
                <w:b w:val="false"/>
                <w:i w:val="false"/>
                <w:color w:val="000000"/>
                <w:sz w:val="20"/>
              </w:rPr>
              <w:t>
даму трансферттерi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5 033 487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"Бурабай" арнайы экономикалық аймағын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48 257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Нашақорлыққа және есiрткi
</w:t>
            </w:r>
            <w:r>
              <w:br/>
            </w:r>
            <w:r>
              <w:rPr>
                <w:rFonts w:ascii="Times New Roman"/>
                <w:b w:val="false"/>
                <w:i w:val="false"/>
                <w:color w:val="000000"/>
                <w:sz w:val="20"/>
              </w:rPr>
              <w:t>
бизнесiне қарсы күрес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11 510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Мәдениет
</w:t>
            </w:r>
            <w:r>
              <w:rPr>
                <w:rFonts w:ascii="Times New Roman"/>
                <w:b w:val="false"/>
                <w:i w:val="false"/>
                <w:color w:val="000000"/>
                <w:sz w:val="20"/>
              </w:rPr>
              <w:t>
</w:t>
            </w:r>
            <w:r>
              <w:br/>
            </w:r>
            <w:r>
              <w:rPr>
                <w:rFonts w:ascii="Times New Roman"/>
                <w:b w:val="false"/>
                <w:i w:val="false"/>
                <w:color w:val="000000"/>
                <w:sz w:val="20"/>
              </w:rPr>
              <w:t>
және ақпарат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29 656 069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және ақпарат
</w:t>
            </w:r>
            <w:r>
              <w:br/>
            </w:r>
            <w:r>
              <w:rPr>
                <w:rFonts w:ascii="Times New Roman"/>
                <w:b w:val="false"/>
                <w:i w:val="false"/>
                <w:color w:val="000000"/>
                <w:sz w:val="20"/>
              </w:rPr>
              <w:t>
саласындағы уәкілеттi органның
</w:t>
            </w:r>
            <w:r>
              <w:br/>
            </w:r>
            <w:r>
              <w:rPr>
                <w:rFonts w:ascii="Times New Roman"/>
                <w:b w:val="false"/>
                <w:i w:val="false"/>
                <w:color w:val="000000"/>
                <w:sz w:val="20"/>
              </w:rPr>
              <w:t>
қызметiн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323 154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285 723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қызметшiлердiң
</w:t>
            </w:r>
            <w:r>
              <w:br/>
            </w:r>
            <w:r>
              <w:rPr>
                <w:rFonts w:ascii="Times New Roman"/>
                <w:b w:val="false"/>
                <w:i w:val="false"/>
                <w:color w:val="000000"/>
                <w:sz w:val="20"/>
              </w:rPr>
              <w:t>
бiлiктiлiгiн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1 465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9 190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жүйелердiң жұмыс
</w:t>
            </w:r>
            <w:r>
              <w:br/>
            </w:r>
            <w:r>
              <w:rPr>
                <w:rFonts w:ascii="Times New Roman"/>
                <w:b w:val="false"/>
                <w:i w:val="false"/>
                <w:color w:val="000000"/>
                <w:sz w:val="20"/>
              </w:rPr>
              <w:t>
iстеуiн қамтамасыз ету және
</w:t>
            </w:r>
            <w:r>
              <w:br/>
            </w:r>
            <w:r>
              <w:rPr>
                <w:rFonts w:ascii="Times New Roman"/>
                <w:b w:val="false"/>
                <w:i w:val="false"/>
                <w:color w:val="000000"/>
                <w:sz w:val="20"/>
              </w:rPr>
              <w:t>
мемлекеттiк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26 776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және ақпарат
</w:t>
            </w:r>
            <w:r>
              <w:br/>
            </w:r>
            <w:r>
              <w:rPr>
                <w:rFonts w:ascii="Times New Roman"/>
                <w:b w:val="false"/>
                <w:i w:val="false"/>
                <w:color w:val="000000"/>
                <w:sz w:val="20"/>
              </w:rPr>
              <w:t>
саласындағы қолданбалы ғылыми
</w:t>
            </w:r>
            <w:r>
              <w:br/>
            </w:r>
            <w:r>
              <w:rPr>
                <w:rFonts w:ascii="Times New Roman"/>
                <w:b w:val="false"/>
                <w:i w:val="false"/>
                <w:color w:val="000000"/>
                <w:sz w:val="20"/>
              </w:rPr>
              <w:t>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245 035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сыйлықтар мен
</w:t>
            </w:r>
            <w:r>
              <w:br/>
            </w:r>
            <w:r>
              <w:rPr>
                <w:rFonts w:ascii="Times New Roman"/>
                <w:b w:val="false"/>
                <w:i w:val="false"/>
                <w:color w:val="000000"/>
                <w:sz w:val="20"/>
              </w:rPr>
              <w:t>
стипендиялар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49 503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қайраткерлерiнiң
</w:t>
            </w:r>
            <w:r>
              <w:br/>
            </w:r>
            <w:r>
              <w:rPr>
                <w:rFonts w:ascii="Times New Roman"/>
                <w:b w:val="false"/>
                <w:i w:val="false"/>
                <w:color w:val="000000"/>
                <w:sz w:val="20"/>
              </w:rPr>
              <w:t>
бейнесiн мәңгi есте қалдыру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w:t>
            </w:r>
            <w:r>
              <w:br/>
            </w:r>
            <w:r>
              <w:rPr>
                <w:rFonts w:ascii="Times New Roman"/>
                <w:b w:val="false"/>
                <w:i w:val="false"/>
                <w:color w:val="000000"/>
                <w:sz w:val="20"/>
              </w:rPr>
              <w:t>
Қазақстан халқының басқа да
</w:t>
            </w:r>
            <w:r>
              <w:br/>
            </w:r>
            <w:r>
              <w:rPr>
                <w:rFonts w:ascii="Times New Roman"/>
                <w:b w:val="false"/>
                <w:i w:val="false"/>
                <w:color w:val="000000"/>
                <w:sz w:val="20"/>
              </w:rPr>
              <w:t>
тiлдерiн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568 035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бюджеттерiне мәдениет
</w:t>
            </w:r>
            <w:r>
              <w:br/>
            </w:r>
            <w:r>
              <w:rPr>
                <w:rFonts w:ascii="Times New Roman"/>
                <w:b w:val="false"/>
                <w:i w:val="false"/>
                <w:color w:val="000000"/>
                <w:sz w:val="20"/>
              </w:rPr>
              <w:t>
объектiлерiн дамытуға берiлетiн
</w:t>
            </w:r>
            <w:r>
              <w:br/>
            </w:r>
            <w:r>
              <w:rPr>
                <w:rFonts w:ascii="Times New Roman"/>
                <w:b w:val="false"/>
                <w:i w:val="false"/>
                <w:color w:val="000000"/>
                <w:sz w:val="20"/>
              </w:rPr>
              <w:t>
нысаналы даму трансферттерi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26 951 699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284 026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тілді және
</w:t>
            </w:r>
            <w:r>
              <w:br/>
            </w:r>
            <w:r>
              <w:rPr>
                <w:rFonts w:ascii="Times New Roman"/>
                <w:b w:val="false"/>
                <w:i w:val="false"/>
                <w:color w:val="000000"/>
                <w:sz w:val="20"/>
              </w:rPr>
              <w:t>
Қазақстан халқының басқа да
</w:t>
            </w:r>
            <w:r>
              <w:br/>
            </w:r>
            <w:r>
              <w:rPr>
                <w:rFonts w:ascii="Times New Roman"/>
                <w:b w:val="false"/>
                <w:i w:val="false"/>
                <w:color w:val="000000"/>
                <w:sz w:val="20"/>
              </w:rPr>
              <w:t>
тiлдерiн дамыту жөніндегі
</w:t>
            </w:r>
            <w:r>
              <w:br/>
            </w:r>
            <w:r>
              <w:rPr>
                <w:rFonts w:ascii="Times New Roman"/>
                <w:b w:val="false"/>
                <w:i w:val="false"/>
                <w:color w:val="000000"/>
                <w:sz w:val="20"/>
              </w:rPr>
              <w:t>
ақпараттық жүйелер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975 856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Нашақорлыққа және есiрткi
</w:t>
            </w:r>
            <w:r>
              <w:br/>
            </w:r>
            <w:r>
              <w:rPr>
                <w:rFonts w:ascii="Times New Roman"/>
                <w:b w:val="false"/>
                <w:i w:val="false"/>
                <w:color w:val="000000"/>
                <w:sz w:val="20"/>
              </w:rPr>
              <w:t>
бизнесiне қарсы күрес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10 902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w:t>
            </w:r>
            <w:r>
              <w:br/>
            </w:r>
            <w:r>
              <w:rPr>
                <w:rFonts w:ascii="Times New Roman"/>
                <w:b w:val="false"/>
                <w:i w:val="false"/>
                <w:color w:val="000000"/>
                <w:sz w:val="20"/>
              </w:rPr>
              <w:t>
адами капиталды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242 859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Білім
</w:t>
            </w:r>
            <w:r>
              <w:rPr>
                <w:rFonts w:ascii="Times New Roman"/>
                <w:b w:val="false"/>
                <w:i w:val="false"/>
                <w:color w:val="000000"/>
                <w:sz w:val="20"/>
              </w:rPr>
              <w:t>
</w:t>
            </w:r>
            <w:r>
              <w:br/>
            </w:r>
            <w:r>
              <w:rPr>
                <w:rFonts w:ascii="Times New Roman"/>
                <w:b w:val="false"/>
                <w:i w:val="false"/>
                <w:color w:val="000000"/>
                <w:sz w:val="20"/>
              </w:rPr>
              <w:t>
және ғылым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591 314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саясатын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591 314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Президентінің Іс басқармасы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3 512 804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Щучье-Бурабай курорттық
</w:t>
            </w:r>
            <w:r>
              <w:br/>
            </w:r>
            <w:r>
              <w:rPr>
                <w:rFonts w:ascii="Times New Roman"/>
                <w:b w:val="false"/>
                <w:i w:val="false"/>
                <w:color w:val="000000"/>
                <w:sz w:val="20"/>
              </w:rPr>
              <w:t>
аймағының инфрақұрылымын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3 512 804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Отын-энергетика кешені және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жер қойнауын пайдалану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51 402 232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 және энергетика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10 623 546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Энергетика және минералдық
</w:t>
            </w:r>
            <w:r>
              <w:br/>
            </w:r>
            <w:r>
              <w:rPr>
                <w:rFonts w:ascii="Times New Roman"/>
                <w:b w:val="false"/>
                <w:i w:val="false"/>
                <w:color w:val="000000"/>
                <w:sz w:val="20"/>
              </w:rPr>
              <w:t>
ресурстар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10 623 546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Пайдалану құқығы мұнай-газ
</w:t>
            </w:r>
            <w:r>
              <w:br/>
            </w:r>
            <w:r>
              <w:rPr>
                <w:rFonts w:ascii="Times New Roman"/>
                <w:b w:val="false"/>
                <w:i w:val="false"/>
                <w:color w:val="000000"/>
                <w:sz w:val="20"/>
              </w:rPr>
              <w:t>
жобалары жөніндегі
</w:t>
            </w:r>
            <w:r>
              <w:br/>
            </w:r>
            <w:r>
              <w:rPr>
                <w:rFonts w:ascii="Times New Roman"/>
                <w:b w:val="false"/>
                <w:i w:val="false"/>
                <w:color w:val="000000"/>
                <w:sz w:val="20"/>
              </w:rPr>
              <w:t>
мердігерлерге берілуі тиіс
</w:t>
            </w:r>
            <w:r>
              <w:br/>
            </w:r>
            <w:r>
              <w:rPr>
                <w:rFonts w:ascii="Times New Roman"/>
                <w:b w:val="false"/>
                <w:i w:val="false"/>
                <w:color w:val="000000"/>
                <w:sz w:val="20"/>
              </w:rPr>
              <w:t>
мемлекеттiк мүлiктi есепке
</w:t>
            </w:r>
            <w:r>
              <w:br/>
            </w:r>
            <w:r>
              <w:rPr>
                <w:rFonts w:ascii="Times New Roman"/>
                <w:b w:val="false"/>
                <w:i w:val="false"/>
                <w:color w:val="000000"/>
                <w:sz w:val="20"/>
              </w:rPr>
              <w:t>
алуды жүргізуді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18 192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Капиталмұнайгаз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18 192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Отын-энергетика кешені,
</w:t>
            </w:r>
            <w:r>
              <w:br/>
            </w:r>
            <w:r>
              <w:rPr>
                <w:rFonts w:ascii="Times New Roman"/>
                <w:b w:val="false"/>
                <w:i w:val="false"/>
                <w:color w:val="000000"/>
                <w:sz w:val="20"/>
              </w:rPr>
              <w:t>
мұнай-химия және минералдық
</w:t>
            </w:r>
            <w:r>
              <w:br/>
            </w:r>
            <w:r>
              <w:rPr>
                <w:rFonts w:ascii="Times New Roman"/>
                <w:b w:val="false"/>
                <w:i w:val="false"/>
                <w:color w:val="000000"/>
                <w:sz w:val="20"/>
              </w:rPr>
              <w:t>
ресурстар саласындағы
</w:t>
            </w:r>
            <w:r>
              <w:br/>
            </w:r>
            <w:r>
              <w:rPr>
                <w:rFonts w:ascii="Times New Roman"/>
                <w:b w:val="false"/>
                <w:i w:val="false"/>
                <w:color w:val="000000"/>
                <w:sz w:val="20"/>
              </w:rPr>
              <w:t>
технологиялық сипаттағы
</w:t>
            </w:r>
            <w:r>
              <w:br/>
            </w:r>
            <w:r>
              <w:rPr>
                <w:rFonts w:ascii="Times New Roman"/>
                <w:b w:val="false"/>
                <w:i w:val="false"/>
                <w:color w:val="000000"/>
                <w:sz w:val="20"/>
              </w:rPr>
              <w:t>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898 900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Қазақстандық Токамак
</w:t>
            </w:r>
            <w:r>
              <w:br/>
            </w:r>
            <w:r>
              <w:rPr>
                <w:rFonts w:ascii="Times New Roman"/>
                <w:b w:val="false"/>
                <w:i w:val="false"/>
                <w:color w:val="000000"/>
                <w:sz w:val="20"/>
              </w:rPr>
              <w:t>
термоядролық материалтану
</w:t>
            </w:r>
            <w:r>
              <w:br/>
            </w:r>
            <w:r>
              <w:rPr>
                <w:rFonts w:ascii="Times New Roman"/>
                <w:b w:val="false"/>
                <w:i w:val="false"/>
                <w:color w:val="000000"/>
                <w:sz w:val="20"/>
              </w:rPr>
              <w:t>
реакторын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758 090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Уран кеніштерін консервациялау
</w:t>
            </w:r>
            <w:r>
              <w:br/>
            </w:r>
            <w:r>
              <w:rPr>
                <w:rFonts w:ascii="Times New Roman"/>
                <w:b w:val="false"/>
                <w:i w:val="false"/>
                <w:color w:val="000000"/>
                <w:sz w:val="20"/>
              </w:rPr>
              <w:t>
және жою, техногендік
</w:t>
            </w:r>
            <w:r>
              <w:br/>
            </w:r>
            <w:r>
              <w:rPr>
                <w:rFonts w:ascii="Times New Roman"/>
                <w:b w:val="false"/>
                <w:i w:val="false"/>
                <w:color w:val="000000"/>
                <w:sz w:val="20"/>
              </w:rPr>
              <w:t>
қалдықтарды көму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635 812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көмiр бассейнiнiң
</w:t>
            </w:r>
            <w:r>
              <w:br/>
            </w:r>
            <w:r>
              <w:rPr>
                <w:rFonts w:ascii="Times New Roman"/>
                <w:b w:val="false"/>
                <w:i w:val="false"/>
                <w:color w:val="000000"/>
                <w:sz w:val="20"/>
              </w:rPr>
              <w:t>
шахталарын жабу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533 499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Радиациялық қауіпсіздікті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862 385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Өздігінен төгіліп жатқан
</w:t>
            </w:r>
            <w:r>
              <w:br/>
            </w:r>
            <w:r>
              <w:rPr>
                <w:rFonts w:ascii="Times New Roman"/>
                <w:b w:val="false"/>
                <w:i w:val="false"/>
                <w:color w:val="000000"/>
                <w:sz w:val="20"/>
              </w:rPr>
              <w:t>
ұңғымаларды жою және
</w:t>
            </w:r>
            <w:r>
              <w:br/>
            </w:r>
            <w:r>
              <w:rPr>
                <w:rFonts w:ascii="Times New Roman"/>
                <w:b w:val="false"/>
                <w:i w:val="false"/>
                <w:color w:val="000000"/>
                <w:sz w:val="20"/>
              </w:rPr>
              <w:t>
консервациялау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692 770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операцияларын жүргізуге
</w:t>
            </w:r>
            <w:r>
              <w:br/>
            </w:r>
            <w:r>
              <w:rPr>
                <w:rFonts w:ascii="Times New Roman"/>
                <w:b w:val="false"/>
                <w:i w:val="false"/>
                <w:color w:val="000000"/>
                <w:sz w:val="20"/>
              </w:rPr>
              <w:t>
арналған келісім-шарттарда,
</w:t>
            </w:r>
            <w:r>
              <w:br/>
            </w:r>
            <w:r>
              <w:rPr>
                <w:rFonts w:ascii="Times New Roman"/>
                <w:b w:val="false"/>
                <w:i w:val="false"/>
                <w:color w:val="000000"/>
                <w:sz w:val="20"/>
              </w:rPr>
              <w:t>
сондай-ақ көмірсутегін
</w:t>
            </w:r>
            <w:r>
              <w:br/>
            </w:r>
            <w:r>
              <w:rPr>
                <w:rFonts w:ascii="Times New Roman"/>
                <w:b w:val="false"/>
                <w:i w:val="false"/>
                <w:color w:val="000000"/>
                <w:sz w:val="20"/>
              </w:rPr>
              <w:t>
тасымалдау, қайта өңдеу және
</w:t>
            </w:r>
            <w:r>
              <w:br/>
            </w:r>
            <w:r>
              <w:rPr>
                <w:rFonts w:ascii="Times New Roman"/>
                <w:b w:val="false"/>
                <w:i w:val="false"/>
                <w:color w:val="000000"/>
                <w:sz w:val="20"/>
              </w:rPr>
              <w:t>
өткізу кезінде мемлекет
</w:t>
            </w:r>
            <w:r>
              <w:br/>
            </w:r>
            <w:r>
              <w:rPr>
                <w:rFonts w:ascii="Times New Roman"/>
                <w:b w:val="false"/>
                <w:i w:val="false"/>
                <w:color w:val="000000"/>
                <w:sz w:val="20"/>
              </w:rPr>
              <w:t>
мүддесін білдіру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оңтүстік өңірі
</w:t>
            </w:r>
            <w:r>
              <w:br/>
            </w:r>
            <w:r>
              <w:rPr>
                <w:rFonts w:ascii="Times New Roman"/>
                <w:b w:val="false"/>
                <w:i w:val="false"/>
                <w:color w:val="000000"/>
                <w:sz w:val="20"/>
              </w:rPr>
              <w:t>
тұтынушыларын тұрақты электрмен
</w:t>
            </w:r>
            <w:r>
              <w:br/>
            </w:r>
            <w:r>
              <w:rPr>
                <w:rFonts w:ascii="Times New Roman"/>
                <w:b w:val="false"/>
                <w:i w:val="false"/>
                <w:color w:val="000000"/>
                <w:sz w:val="20"/>
              </w:rPr>
              <w:t>
жабдықтауды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5 159 945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Атом энергетикасын дамыту
</w:t>
            </w:r>
            <w:r>
              <w:br/>
            </w:r>
            <w:r>
              <w:rPr>
                <w:rFonts w:ascii="Times New Roman"/>
                <w:b w:val="false"/>
                <w:i w:val="false"/>
                <w:color w:val="000000"/>
                <w:sz w:val="20"/>
              </w:rPr>
              <w:t>
жөніндегі дайындық жұмысы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763 953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 қойнауын пайдалану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5 134 143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Энергетика және минералдық
</w:t>
            </w:r>
            <w:r>
              <w:br/>
            </w:r>
            <w:r>
              <w:rPr>
                <w:rFonts w:ascii="Times New Roman"/>
                <w:b w:val="false"/>
                <w:i w:val="false"/>
                <w:color w:val="000000"/>
                <w:sz w:val="20"/>
              </w:rPr>
              <w:t>
ресурстар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5 134 143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қойнауын пайдалану
</w:t>
            </w:r>
            <w:r>
              <w:br/>
            </w:r>
            <w:r>
              <w:rPr>
                <w:rFonts w:ascii="Times New Roman"/>
                <w:b w:val="false"/>
                <w:i w:val="false"/>
                <w:color w:val="000000"/>
                <w:sz w:val="20"/>
              </w:rPr>
              <w:t>
геологиясы саласындағы
</w:t>
            </w:r>
            <w:r>
              <w:br/>
            </w:r>
            <w:r>
              <w:rPr>
                <w:rFonts w:ascii="Times New Roman"/>
                <w:b w:val="false"/>
                <w:i w:val="false"/>
                <w:color w:val="000000"/>
                <w:sz w:val="20"/>
              </w:rPr>
              <w:t>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99 881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Геологиялық ақпаратты
</w:t>
            </w:r>
            <w:r>
              <w:br/>
            </w:r>
            <w:r>
              <w:rPr>
                <w:rFonts w:ascii="Times New Roman"/>
                <w:b w:val="false"/>
                <w:i w:val="false"/>
                <w:color w:val="000000"/>
                <w:sz w:val="20"/>
              </w:rPr>
              <w:t>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123 932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геологиялық зерделеу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3 798 796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Өңірлік және геологиялық түсіру
</w:t>
            </w:r>
            <w:r>
              <w:br/>
            </w:r>
            <w:r>
              <w:rPr>
                <w:rFonts w:ascii="Times New Roman"/>
                <w:b w:val="false"/>
                <w:i w:val="false"/>
                <w:color w:val="000000"/>
                <w:sz w:val="20"/>
              </w:rPr>
              <w:t>
жұмыстары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671 946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Іздестіру-бағалау жұмыстары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2 036 398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Іздестіру-барлау жұмыстары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1 090 452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қойнауы және жер қойнауын
</w:t>
            </w:r>
            <w:r>
              <w:br/>
            </w:r>
            <w:r>
              <w:rPr>
                <w:rFonts w:ascii="Times New Roman"/>
                <w:b w:val="false"/>
                <w:i w:val="false"/>
                <w:color w:val="000000"/>
                <w:sz w:val="20"/>
              </w:rPr>
              <w:t>
пайдалану мониторингi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663 674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Минералдық-шикізат базасы және жер қойнауын пайдалану
</w:t>
            </w:r>
            <w:r>
              <w:br/>
            </w:r>
            <w:r>
              <w:rPr>
                <w:rFonts w:ascii="Times New Roman"/>
                <w:b w:val="false"/>
                <w:i w:val="false"/>
                <w:color w:val="000000"/>
                <w:sz w:val="20"/>
              </w:rPr>
              <w:t>
мониторингі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58 970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асты сулары және қауіпті
</w:t>
            </w:r>
            <w:r>
              <w:br/>
            </w:r>
            <w:r>
              <w:rPr>
                <w:rFonts w:ascii="Times New Roman"/>
                <w:b w:val="false"/>
                <w:i w:val="false"/>
                <w:color w:val="000000"/>
                <w:sz w:val="20"/>
              </w:rPr>
              <w:t>
геологиялық процестер
</w:t>
            </w:r>
            <w:r>
              <w:br/>
            </w:r>
            <w:r>
              <w:rPr>
                <w:rFonts w:ascii="Times New Roman"/>
                <w:b w:val="false"/>
                <w:i w:val="false"/>
                <w:color w:val="000000"/>
                <w:sz w:val="20"/>
              </w:rPr>
              <w:t>
мониторингі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604 704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жүйені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447 860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қойнауы және жер қойнауын
</w:t>
            </w:r>
            <w:r>
              <w:br/>
            </w:r>
            <w:r>
              <w:rPr>
                <w:rFonts w:ascii="Times New Roman"/>
                <w:b w:val="false"/>
                <w:i w:val="false"/>
                <w:color w:val="000000"/>
                <w:sz w:val="20"/>
              </w:rPr>
              <w:t>
пайдалану туралы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447 860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w:t>
            </w:r>
            <w:r>
              <w:rPr>
                <w:rFonts w:ascii="Times New Roman"/>
                <w:b w:val="false"/>
                <w:i w:val="false"/>
                <w:color w:val="000000"/>
                <w:sz w:val="20"/>
              </w:rPr>
              <w:t>
</w:t>
            </w:r>
            <w:r>
              <w:br/>
            </w:r>
            <w:r>
              <w:rPr>
                <w:rFonts w:ascii="Times New Roman"/>
                <w:b w:val="false"/>
                <w:i w:val="false"/>
                <w:color w:val="000000"/>
                <w:sz w:val="20"/>
              </w:rPr>
              <w:t>
жер қойнауын пайдалану
</w:t>
            </w:r>
            <w:r>
              <w:br/>
            </w:r>
            <w:r>
              <w:rPr>
                <w:rFonts w:ascii="Times New Roman"/>
                <w:b w:val="false"/>
                <w:i w:val="false"/>
                <w:color w:val="000000"/>
                <w:sz w:val="20"/>
              </w:rPr>
              <w:t>
саласындағы өзге де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35 644 543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Білім
</w:t>
            </w:r>
            <w:r>
              <w:rPr>
                <w:rFonts w:ascii="Times New Roman"/>
                <w:b w:val="false"/>
                <w:i w:val="false"/>
                <w:color w:val="000000"/>
                <w:sz w:val="20"/>
              </w:rPr>
              <w:t>
</w:t>
            </w:r>
            <w:r>
              <w:br/>
            </w:r>
            <w:r>
              <w:rPr>
                <w:rFonts w:ascii="Times New Roman"/>
                <w:b w:val="false"/>
                <w:i w:val="false"/>
                <w:color w:val="000000"/>
                <w:sz w:val="20"/>
              </w:rPr>
              <w:t>
және ғылым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229 533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Сейсмологиялық ақпарат
</w:t>
            </w:r>
            <w:r>
              <w:br/>
            </w:r>
            <w:r>
              <w:rPr>
                <w:rFonts w:ascii="Times New Roman"/>
                <w:b w:val="false"/>
                <w:i w:val="false"/>
                <w:color w:val="000000"/>
                <w:sz w:val="20"/>
              </w:rPr>
              <w:t>
мониторингі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229 533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Энергетика және минералдық
</w:t>
            </w:r>
            <w:r>
              <w:br/>
            </w:r>
            <w:r>
              <w:rPr>
                <w:rFonts w:ascii="Times New Roman"/>
                <w:b w:val="false"/>
                <w:i w:val="false"/>
                <w:color w:val="000000"/>
                <w:sz w:val="20"/>
              </w:rPr>
              <w:t>
ресурстар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35 415 010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минералдық
</w:t>
            </w:r>
            <w:r>
              <w:br/>
            </w:r>
            <w:r>
              <w:rPr>
                <w:rFonts w:ascii="Times New Roman"/>
                <w:b w:val="false"/>
                <w:i w:val="false"/>
                <w:color w:val="000000"/>
                <w:sz w:val="20"/>
              </w:rPr>
              <w:t>
ресурстар саласындағы уәкілетті
</w:t>
            </w:r>
            <w:r>
              <w:br/>
            </w:r>
            <w:r>
              <w:rPr>
                <w:rFonts w:ascii="Times New Roman"/>
                <w:b w:val="false"/>
                <w:i w:val="false"/>
                <w:color w:val="000000"/>
                <w:sz w:val="20"/>
              </w:rPr>
              <w:t>
органның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884 902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483 292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278 371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33 467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84 626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Отын-энергетика кешендегі
</w:t>
            </w:r>
            <w:r>
              <w:br/>
            </w:r>
            <w:r>
              <w:rPr>
                <w:rFonts w:ascii="Times New Roman"/>
                <w:b w:val="false"/>
                <w:i w:val="false"/>
                <w:color w:val="000000"/>
                <w:sz w:val="20"/>
              </w:rPr>
              <w:t>
нормативтік-техникалық базаны
</w:t>
            </w:r>
            <w:r>
              <w:br/>
            </w:r>
            <w:r>
              <w:rPr>
                <w:rFonts w:ascii="Times New Roman"/>
                <w:b w:val="false"/>
                <w:i w:val="false"/>
                <w:color w:val="000000"/>
                <w:sz w:val="20"/>
              </w:rPr>
              <w:t>
жетілдіру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99 799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Көмір саласында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35 846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Электроэнергетика және мұнай
</w:t>
            </w:r>
            <w:r>
              <w:br/>
            </w:r>
            <w:r>
              <w:rPr>
                <w:rFonts w:ascii="Times New Roman"/>
                <w:b w:val="false"/>
                <w:i w:val="false"/>
                <w:color w:val="000000"/>
                <w:sz w:val="20"/>
              </w:rPr>
              <w:t>
өңдеу саласында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63 953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"Қарағандышахтатарату" РМБК-ке
</w:t>
            </w:r>
            <w:r>
              <w:br/>
            </w:r>
            <w:r>
              <w:rPr>
                <w:rFonts w:ascii="Times New Roman"/>
                <w:b w:val="false"/>
                <w:i w:val="false"/>
                <w:color w:val="000000"/>
                <w:sz w:val="20"/>
              </w:rPr>
              <w:t>
берілген, жабылған шахталар
</w:t>
            </w:r>
            <w:r>
              <w:br/>
            </w:r>
            <w:r>
              <w:rPr>
                <w:rFonts w:ascii="Times New Roman"/>
                <w:b w:val="false"/>
                <w:i w:val="false"/>
                <w:color w:val="000000"/>
                <w:sz w:val="20"/>
              </w:rPr>
              <w:t>
қызметкерлеріне келтірілген
</w:t>
            </w:r>
            <w:r>
              <w:br/>
            </w:r>
            <w:r>
              <w:rPr>
                <w:rFonts w:ascii="Times New Roman"/>
                <w:b w:val="false"/>
                <w:i w:val="false"/>
                <w:color w:val="000000"/>
                <w:sz w:val="20"/>
              </w:rPr>
              <w:t>
зиянды өтеу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117 990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жылу-энергетика
</w:t>
            </w:r>
            <w:r>
              <w:br/>
            </w:r>
            <w:r>
              <w:rPr>
                <w:rFonts w:ascii="Times New Roman"/>
                <w:b w:val="false"/>
                <w:i w:val="false"/>
                <w:color w:val="000000"/>
                <w:sz w:val="20"/>
              </w:rPr>
              <w:t>
жүйесін дамытуға берілетін
</w:t>
            </w:r>
            <w:r>
              <w:br/>
            </w:r>
            <w:r>
              <w:rPr>
                <w:rFonts w:ascii="Times New Roman"/>
                <w:b w:val="false"/>
                <w:i w:val="false"/>
                <w:color w:val="000000"/>
                <w:sz w:val="20"/>
              </w:rPr>
              <w:t>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33 601 251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Энергетика және минералдық
</w:t>
            </w:r>
            <w:r>
              <w:br/>
            </w:r>
            <w:r>
              <w:rPr>
                <w:rFonts w:ascii="Times New Roman"/>
                <w:b w:val="false"/>
                <w:i w:val="false"/>
                <w:color w:val="000000"/>
                <w:sz w:val="20"/>
              </w:rPr>
              <w:t>
ресурстар министрлігі
</w:t>
            </w:r>
            <w:r>
              <w:br/>
            </w:r>
            <w:r>
              <w:rPr>
                <w:rFonts w:ascii="Times New Roman"/>
                <w:b w:val="false"/>
                <w:i w:val="false"/>
                <w:color w:val="000000"/>
                <w:sz w:val="20"/>
              </w:rPr>
              <w:t>
ведомстволарын көшіру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384 273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w:t>
            </w:r>
            <w:r>
              <w:br/>
            </w:r>
            <w:r>
              <w:rPr>
                <w:rFonts w:ascii="Times New Roman"/>
                <w:b w:val="false"/>
                <w:i w:val="false"/>
                <w:color w:val="000000"/>
                <w:sz w:val="20"/>
              </w:rPr>
              <w:t>
өндіру салалары қызметінің
</w:t>
            </w:r>
            <w:r>
              <w:br/>
            </w:r>
            <w:r>
              <w:rPr>
                <w:rFonts w:ascii="Times New Roman"/>
                <w:b w:val="false"/>
                <w:i w:val="false"/>
                <w:color w:val="000000"/>
                <w:sz w:val="20"/>
              </w:rPr>
              <w:t>
ашықтығы бастамасын іске асыру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12 300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Ядролық сынақтардың мониторингі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56 245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салаларының
</w:t>
            </w:r>
            <w:r>
              <w:br/>
            </w:r>
            <w:r>
              <w:rPr>
                <w:rFonts w:ascii="Times New Roman"/>
                <w:b w:val="false"/>
                <w:i w:val="false"/>
                <w:color w:val="000000"/>
                <w:sz w:val="20"/>
              </w:rPr>
              <w:t>
энергетикалық тиімділігінің
</w:t>
            </w:r>
            <w:r>
              <w:br/>
            </w:r>
            <w:r>
              <w:rPr>
                <w:rFonts w:ascii="Times New Roman"/>
                <w:b w:val="false"/>
                <w:i w:val="false"/>
                <w:color w:val="000000"/>
                <w:sz w:val="20"/>
              </w:rPr>
              <w:t>
деңгейін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58 250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су, орман, балық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шаруашылығы, ерекше
</w:t>
            </w:r>
            <w:r>
              <w:br/>
            </w:r>
            <w:r>
              <w:rPr>
                <w:rFonts w:ascii="Times New Roman"/>
                <w:b w:val="false"/>
                <w:i w:val="false"/>
                <w:color w:val="000000"/>
                <w:sz w:val="20"/>
              </w:rPr>
              <w:t>
қорғалатын табиғи аумақтар,
</w:t>
            </w:r>
            <w:r>
              <w:br/>
            </w:r>
            <w:r>
              <w:rPr>
                <w:rFonts w:ascii="Times New Roman"/>
                <w:b w:val="false"/>
                <w:i w:val="false"/>
                <w:color w:val="000000"/>
                <w:sz w:val="20"/>
              </w:rPr>
              <w:t>
қоршаған ортаны және
</w:t>
            </w:r>
            <w:r>
              <w:br/>
            </w:r>
            <w:r>
              <w:rPr>
                <w:rFonts w:ascii="Times New Roman"/>
                <w:b w:val="false"/>
                <w:i w:val="false"/>
                <w:color w:val="000000"/>
                <w:sz w:val="20"/>
              </w:rPr>
              <w:t>
жануарлар дүниесін қорғау,
</w:t>
            </w:r>
            <w:r>
              <w:br/>
            </w:r>
            <w:r>
              <w:rPr>
                <w:rFonts w:ascii="Times New Roman"/>
                <w:b w:val="false"/>
                <w:i w:val="false"/>
                <w:color w:val="000000"/>
                <w:sz w:val="20"/>
              </w:rPr>
              <w:t>
жер қатынастары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118 251 475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53 317 238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Ауыл
</w:t>
            </w:r>
            <w:r>
              <w:rPr>
                <w:rFonts w:ascii="Times New Roman"/>
                <w:b w:val="false"/>
                <w:i w:val="false"/>
                <w:color w:val="000000"/>
                <w:sz w:val="20"/>
              </w:rPr>
              <w:t>
</w:t>
            </w:r>
            <w:r>
              <w:br/>
            </w:r>
            <w:r>
              <w:rPr>
                <w:rFonts w:ascii="Times New Roman"/>
                <w:b w:val="false"/>
                <w:i w:val="false"/>
                <w:color w:val="000000"/>
                <w:sz w:val="20"/>
              </w:rPr>
              <w:t>
шаруашылығы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53 055 918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Жердің мелиоративтік жай-күйін
</w:t>
            </w:r>
            <w:r>
              <w:br/>
            </w:r>
            <w:r>
              <w:rPr>
                <w:rFonts w:ascii="Times New Roman"/>
                <w:b w:val="false"/>
                <w:i w:val="false"/>
                <w:color w:val="000000"/>
                <w:sz w:val="20"/>
              </w:rPr>
              <w:t>
сақтау және жақсарту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175 929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Гидрогеология-мелиоративтік
</w:t>
            </w:r>
            <w:r>
              <w:br/>
            </w:r>
            <w:r>
              <w:rPr>
                <w:rFonts w:ascii="Times New Roman"/>
                <w:b w:val="false"/>
                <w:i w:val="false"/>
                <w:color w:val="000000"/>
                <w:sz w:val="20"/>
              </w:rPr>
              <w:t>
экспедициялар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161 019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"Қазагромелиосу шаруашылығы"
</w:t>
            </w:r>
            <w:r>
              <w:br/>
            </w:r>
            <w:r>
              <w:rPr>
                <w:rFonts w:ascii="Times New Roman"/>
                <w:b w:val="false"/>
                <w:i w:val="false"/>
                <w:color w:val="000000"/>
                <w:sz w:val="20"/>
              </w:rPr>
              <w:t>
республикалық әдістемелік
</w:t>
            </w:r>
            <w:r>
              <w:br/>
            </w:r>
            <w:r>
              <w:rPr>
                <w:rFonts w:ascii="Times New Roman"/>
                <w:b w:val="false"/>
                <w:i w:val="false"/>
                <w:color w:val="000000"/>
                <w:sz w:val="20"/>
              </w:rPr>
              <w:t>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14 910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Өсімдіктерді қорғау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3 326 913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 қауіпті зиянды
</w:t>
            </w:r>
            <w:r>
              <w:br/>
            </w:r>
            <w:r>
              <w:rPr>
                <w:rFonts w:ascii="Times New Roman"/>
                <w:b w:val="false"/>
                <w:i w:val="false"/>
                <w:color w:val="000000"/>
                <w:sz w:val="20"/>
              </w:rPr>
              <w:t>
организмдерге қарсы күрес
</w:t>
            </w:r>
            <w:r>
              <w:br/>
            </w:r>
            <w:r>
              <w:rPr>
                <w:rFonts w:ascii="Times New Roman"/>
                <w:b w:val="false"/>
                <w:i w:val="false"/>
                <w:color w:val="000000"/>
                <w:sz w:val="20"/>
              </w:rPr>
              <w:t>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2 456 641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Фитосанитариялық диагностика
</w:t>
            </w:r>
            <w:r>
              <w:br/>
            </w:r>
            <w:r>
              <w:rPr>
                <w:rFonts w:ascii="Times New Roman"/>
                <w:b w:val="false"/>
                <w:i w:val="false"/>
                <w:color w:val="000000"/>
                <w:sz w:val="20"/>
              </w:rPr>
              <w:t>
және болжамдау республикалық
</w:t>
            </w:r>
            <w:r>
              <w:br/>
            </w:r>
            <w:r>
              <w:rPr>
                <w:rFonts w:ascii="Times New Roman"/>
                <w:b w:val="false"/>
                <w:i w:val="false"/>
                <w:color w:val="000000"/>
                <w:sz w:val="20"/>
              </w:rPr>
              <w:t>
әдістемелік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870 272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Өсімдіктер карантині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975 504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Өсімдіктер карантині жөніндегі
</w:t>
            </w:r>
            <w:r>
              <w:br/>
            </w:r>
            <w:r>
              <w:rPr>
                <w:rFonts w:ascii="Times New Roman"/>
                <w:b w:val="false"/>
                <w:i w:val="false"/>
                <w:color w:val="000000"/>
                <w:sz w:val="20"/>
              </w:rPr>
              <w:t>
мемлекеттік мекемелер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143 067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Карантиндік зиянкестердің,
</w:t>
            </w:r>
            <w:r>
              <w:br/>
            </w:r>
            <w:r>
              <w:rPr>
                <w:rFonts w:ascii="Times New Roman"/>
                <w:b w:val="false"/>
                <w:i w:val="false"/>
                <w:color w:val="000000"/>
                <w:sz w:val="20"/>
              </w:rPr>
              <w:t>
өсімдік ауруларының және
</w:t>
            </w:r>
            <w:r>
              <w:br/>
            </w:r>
            <w:r>
              <w:rPr>
                <w:rFonts w:ascii="Times New Roman"/>
                <w:b w:val="false"/>
                <w:i w:val="false"/>
                <w:color w:val="000000"/>
                <w:sz w:val="20"/>
              </w:rPr>
              <w:t>
арамшөптердің таралу ошақтарын
</w:t>
            </w:r>
            <w:r>
              <w:br/>
            </w:r>
            <w:r>
              <w:rPr>
                <w:rFonts w:ascii="Times New Roman"/>
                <w:b w:val="false"/>
                <w:i w:val="false"/>
                <w:color w:val="000000"/>
                <w:sz w:val="20"/>
              </w:rPr>
              <w:t>
анықтау, оқшаулау және жою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832 437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Тұқымдық және көшет материалының
</w:t>
            </w:r>
            <w:r>
              <w:br/>
            </w:r>
            <w:r>
              <w:rPr>
                <w:rFonts w:ascii="Times New Roman"/>
                <w:b w:val="false"/>
                <w:i w:val="false"/>
                <w:color w:val="000000"/>
                <w:sz w:val="20"/>
              </w:rPr>
              <w:t>
сорттық және себу сапаларын анықтау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Агроөнеркәсіптік кешенді
</w:t>
            </w:r>
            <w:r>
              <w:br/>
            </w:r>
            <w:r>
              <w:rPr>
                <w:rFonts w:ascii="Times New Roman"/>
                <w:b w:val="false"/>
                <w:i w:val="false"/>
                <w:color w:val="000000"/>
                <w:sz w:val="20"/>
              </w:rPr>
              <w:t>
дамытуды мемлекеттік қолдау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1 259 004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техникасының
</w:t>
            </w:r>
            <w:r>
              <w:br/>
            </w:r>
            <w:r>
              <w:rPr>
                <w:rFonts w:ascii="Times New Roman"/>
                <w:b w:val="false"/>
                <w:i w:val="false"/>
                <w:color w:val="000000"/>
                <w:sz w:val="20"/>
              </w:rPr>
              <w:t>
қаржы лизингі бойынша сыйақы
</w:t>
            </w:r>
            <w:r>
              <w:br/>
            </w:r>
            <w:r>
              <w:rPr>
                <w:rFonts w:ascii="Times New Roman"/>
                <w:b w:val="false"/>
                <w:i w:val="false"/>
                <w:color w:val="000000"/>
                <w:sz w:val="20"/>
              </w:rPr>
              <w:t>
(мүдде) ставкасын өтеу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118 646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өнімдерін
</w:t>
            </w:r>
            <w:r>
              <w:br/>
            </w:r>
            <w:r>
              <w:rPr>
                <w:rFonts w:ascii="Times New Roman"/>
                <w:b w:val="false"/>
                <w:i w:val="false"/>
                <w:color w:val="000000"/>
                <w:sz w:val="20"/>
              </w:rPr>
              <w:t>
өңдейтін кәсіпорындарға
</w:t>
            </w:r>
            <w:r>
              <w:br/>
            </w:r>
            <w:r>
              <w:rPr>
                <w:rFonts w:ascii="Times New Roman"/>
                <w:b w:val="false"/>
                <w:i w:val="false"/>
                <w:color w:val="000000"/>
                <w:sz w:val="20"/>
              </w:rPr>
              <w:t>
арналған жабдықтардың қаржы
</w:t>
            </w:r>
            <w:r>
              <w:br/>
            </w:r>
            <w:r>
              <w:rPr>
                <w:rFonts w:ascii="Times New Roman"/>
                <w:b w:val="false"/>
                <w:i w:val="false"/>
                <w:color w:val="000000"/>
                <w:sz w:val="20"/>
              </w:rPr>
              <w:t>
лизингі бойынша сыйақы (мүдде)
</w:t>
            </w:r>
            <w:r>
              <w:br/>
            </w:r>
            <w:r>
              <w:rPr>
                <w:rFonts w:ascii="Times New Roman"/>
                <w:b w:val="false"/>
                <w:i w:val="false"/>
                <w:color w:val="000000"/>
                <w:sz w:val="20"/>
              </w:rPr>
              <w:t>
ставкасын өтеу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3 555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шаруашылығындағы
</w:t>
            </w:r>
            <w:r>
              <w:br/>
            </w:r>
            <w:r>
              <w:rPr>
                <w:rFonts w:ascii="Times New Roman"/>
                <w:b w:val="false"/>
                <w:i w:val="false"/>
                <w:color w:val="000000"/>
                <w:sz w:val="20"/>
              </w:rPr>
              <w:t>
сақтандыруды қолдау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Екінші деңгейдегі банктер ауыл
</w:t>
            </w:r>
            <w:r>
              <w:br/>
            </w:r>
            <w:r>
              <w:rPr>
                <w:rFonts w:ascii="Times New Roman"/>
                <w:b w:val="false"/>
                <w:i w:val="false"/>
                <w:color w:val="000000"/>
                <w:sz w:val="20"/>
              </w:rPr>
              <w:t>
шаруашылығы өнімін өңдейтін
</w:t>
            </w:r>
            <w:r>
              <w:br/>
            </w:r>
            <w:r>
              <w:rPr>
                <w:rFonts w:ascii="Times New Roman"/>
                <w:b w:val="false"/>
                <w:i w:val="false"/>
                <w:color w:val="000000"/>
                <w:sz w:val="20"/>
              </w:rPr>
              <w:t>
кәсіпорындарға олардың айналым
</w:t>
            </w:r>
            <w:r>
              <w:br/>
            </w:r>
            <w:r>
              <w:rPr>
                <w:rFonts w:ascii="Times New Roman"/>
                <w:b w:val="false"/>
                <w:i w:val="false"/>
                <w:color w:val="000000"/>
                <w:sz w:val="20"/>
              </w:rPr>
              <w:t>
қаражатын толықтыруға беретін
</w:t>
            </w:r>
            <w:r>
              <w:br/>
            </w:r>
            <w:r>
              <w:rPr>
                <w:rFonts w:ascii="Times New Roman"/>
                <w:b w:val="false"/>
                <w:i w:val="false"/>
                <w:color w:val="000000"/>
                <w:sz w:val="20"/>
              </w:rPr>
              <w:t>
кредиттер бойынша сыйақы
</w:t>
            </w:r>
            <w:r>
              <w:br/>
            </w:r>
            <w:r>
              <w:rPr>
                <w:rFonts w:ascii="Times New Roman"/>
                <w:b w:val="false"/>
                <w:i w:val="false"/>
                <w:color w:val="000000"/>
                <w:sz w:val="20"/>
              </w:rPr>
              <w:t>
(мүдде) ставкасын субсидиялау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981 803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Ауылшаруашылық өнімдері
</w:t>
            </w:r>
            <w:r>
              <w:br/>
            </w:r>
            <w:r>
              <w:rPr>
                <w:rFonts w:ascii="Times New Roman"/>
                <w:b w:val="false"/>
                <w:i w:val="false"/>
                <w:color w:val="000000"/>
                <w:sz w:val="20"/>
              </w:rPr>
              <w:t>
өндірісі жүйесін дамытуды
</w:t>
            </w:r>
            <w:r>
              <w:br/>
            </w:r>
            <w:r>
              <w:rPr>
                <w:rFonts w:ascii="Times New Roman"/>
                <w:b w:val="false"/>
                <w:i w:val="false"/>
                <w:color w:val="000000"/>
                <w:sz w:val="20"/>
              </w:rPr>
              <w:t>
субсидиялау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ауыл шаруашылығын
</w:t>
            </w:r>
            <w:r>
              <w:br/>
            </w:r>
            <w:r>
              <w:rPr>
                <w:rFonts w:ascii="Times New Roman"/>
                <w:b w:val="false"/>
                <w:i w:val="false"/>
                <w:color w:val="000000"/>
                <w:sz w:val="20"/>
              </w:rPr>
              <w:t>
дамытуға берілетін ағымдағы
</w:t>
            </w:r>
            <w:r>
              <w:br/>
            </w:r>
            <w:r>
              <w:rPr>
                <w:rFonts w:ascii="Times New Roman"/>
                <w:b w:val="false"/>
                <w:i w:val="false"/>
                <w:color w:val="000000"/>
                <w:sz w:val="20"/>
              </w:rPr>
              <w:t>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21 698 062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
</w:t>
            </w:r>
            <w:r>
              <w:br/>
            </w:r>
            <w:r>
              <w:rPr>
                <w:rFonts w:ascii="Times New Roman"/>
                <w:b w:val="false"/>
                <w:i w:val="false"/>
                <w:color w:val="000000"/>
                <w:sz w:val="20"/>
              </w:rPr>
              <w:t>
бюджеттеріне тұқым шаруашылығын
</w:t>
            </w:r>
            <w:r>
              <w:br/>
            </w:r>
            <w:r>
              <w:rPr>
                <w:rFonts w:ascii="Times New Roman"/>
                <w:b w:val="false"/>
                <w:i w:val="false"/>
                <w:color w:val="000000"/>
                <w:sz w:val="20"/>
              </w:rPr>
              <w:t>
дамытуды қолдауға ағымдағы
</w:t>
            </w:r>
            <w:r>
              <w:br/>
            </w:r>
            <w:r>
              <w:rPr>
                <w:rFonts w:ascii="Times New Roman"/>
                <w:b w:val="false"/>
                <w:i w:val="false"/>
                <w:color w:val="000000"/>
                <w:sz w:val="20"/>
              </w:rPr>
              <w:t>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1 134 415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
</w:t>
            </w:r>
            <w:r>
              <w:br/>
            </w:r>
            <w:r>
              <w:rPr>
                <w:rFonts w:ascii="Times New Roman"/>
                <w:b w:val="false"/>
                <w:i w:val="false"/>
                <w:color w:val="000000"/>
                <w:sz w:val="20"/>
              </w:rPr>
              <w:t>
бюджеттеріне асыл тұқымды мал
</w:t>
            </w:r>
            <w:r>
              <w:br/>
            </w:r>
            <w:r>
              <w:rPr>
                <w:rFonts w:ascii="Times New Roman"/>
                <w:b w:val="false"/>
                <w:i w:val="false"/>
                <w:color w:val="000000"/>
                <w:sz w:val="20"/>
              </w:rPr>
              <w:t>
шаруашылығын дамытуға ағымдағы
</w:t>
            </w:r>
            <w:r>
              <w:br/>
            </w:r>
            <w:r>
              <w:rPr>
                <w:rFonts w:ascii="Times New Roman"/>
                <w:b w:val="false"/>
                <w:i w:val="false"/>
                <w:color w:val="000000"/>
                <w:sz w:val="20"/>
              </w:rPr>
              <w:t>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1 879 495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 бюджет-
</w:t>
            </w:r>
            <w:r>
              <w:br/>
            </w:r>
            <w:r>
              <w:rPr>
                <w:rFonts w:ascii="Times New Roman"/>
                <w:b w:val="false"/>
                <w:i w:val="false"/>
                <w:color w:val="000000"/>
                <w:sz w:val="20"/>
              </w:rPr>
              <w:t>
теріне өсімдік шаруашылығы
</w:t>
            </w:r>
            <w:r>
              <w:br/>
            </w:r>
            <w:r>
              <w:rPr>
                <w:rFonts w:ascii="Times New Roman"/>
                <w:b w:val="false"/>
                <w:i w:val="false"/>
                <w:color w:val="000000"/>
                <w:sz w:val="20"/>
              </w:rPr>
              <w:t>
өнімінің шығымдылығын және
</w:t>
            </w:r>
            <w:r>
              <w:br/>
            </w:r>
            <w:r>
              <w:rPr>
                <w:rFonts w:ascii="Times New Roman"/>
                <w:b w:val="false"/>
                <w:i w:val="false"/>
                <w:color w:val="000000"/>
                <w:sz w:val="20"/>
              </w:rPr>
              <w:t>
сапасын арттыруға, көктемгі
</w:t>
            </w:r>
            <w:r>
              <w:br/>
            </w:r>
            <w:r>
              <w:rPr>
                <w:rFonts w:ascii="Times New Roman"/>
                <w:b w:val="false"/>
                <w:i w:val="false"/>
                <w:color w:val="000000"/>
                <w:sz w:val="20"/>
              </w:rPr>
              <w:t>
егіс және егін жинау жұмыстарын
</w:t>
            </w:r>
            <w:r>
              <w:br/>
            </w:r>
            <w:r>
              <w:rPr>
                <w:rFonts w:ascii="Times New Roman"/>
                <w:b w:val="false"/>
                <w:i w:val="false"/>
                <w:color w:val="000000"/>
                <w:sz w:val="20"/>
              </w:rPr>
              <w:t>
жүргізу үшін қажетті
</w:t>
            </w:r>
            <w:r>
              <w:br/>
            </w:r>
            <w:r>
              <w:rPr>
                <w:rFonts w:ascii="Times New Roman"/>
                <w:b w:val="false"/>
                <w:i w:val="false"/>
                <w:color w:val="000000"/>
                <w:sz w:val="20"/>
              </w:rPr>
              <w:t>
жанар-жағар май және басқа да
</w:t>
            </w:r>
            <w:r>
              <w:br/>
            </w:r>
            <w:r>
              <w:rPr>
                <w:rFonts w:ascii="Times New Roman"/>
                <w:b w:val="false"/>
                <w:i w:val="false"/>
                <w:color w:val="000000"/>
                <w:sz w:val="20"/>
              </w:rPr>
              <w:t>
тауар-материалдық құндылық-
</w:t>
            </w:r>
            <w:r>
              <w:br/>
            </w:r>
            <w:r>
              <w:rPr>
                <w:rFonts w:ascii="Times New Roman"/>
                <w:b w:val="false"/>
                <w:i w:val="false"/>
                <w:color w:val="000000"/>
                <w:sz w:val="20"/>
              </w:rPr>
              <w:t>
тарының құнын арзандатуға
</w:t>
            </w:r>
            <w:r>
              <w:br/>
            </w:r>
            <w:r>
              <w:rPr>
                <w:rFonts w:ascii="Times New Roman"/>
                <w:b w:val="false"/>
                <w:i w:val="false"/>
                <w:color w:val="000000"/>
                <w:sz w:val="20"/>
              </w:rPr>
              <w:t>
берілетін ағымдағы нысаналы
</w:t>
            </w:r>
            <w:r>
              <w:br/>
            </w:r>
            <w:r>
              <w:rPr>
                <w:rFonts w:ascii="Times New Roman"/>
                <w:b w:val="false"/>
                <w:i w:val="false"/>
                <w:color w:val="000000"/>
                <w:sz w:val="20"/>
              </w:rPr>
              <w:t>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12 805 000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ауылшаруашылық
</w:t>
            </w:r>
            <w:r>
              <w:br/>
            </w:r>
            <w:r>
              <w:rPr>
                <w:rFonts w:ascii="Times New Roman"/>
                <w:b w:val="false"/>
                <w:i w:val="false"/>
                <w:color w:val="000000"/>
                <w:sz w:val="20"/>
              </w:rPr>
              <w:t>
тауар өндірушілеріне су жеткізіп
</w:t>
            </w:r>
            <w:r>
              <w:br/>
            </w:r>
            <w:r>
              <w:rPr>
                <w:rFonts w:ascii="Times New Roman"/>
                <w:b w:val="false"/>
                <w:i w:val="false"/>
                <w:color w:val="000000"/>
                <w:sz w:val="20"/>
              </w:rPr>
              <w:t>
беру бойынша қызмет құнын
</w:t>
            </w:r>
            <w:r>
              <w:br/>
            </w:r>
            <w:r>
              <w:rPr>
                <w:rFonts w:ascii="Times New Roman"/>
                <w:b w:val="false"/>
                <w:i w:val="false"/>
                <w:color w:val="000000"/>
                <w:sz w:val="20"/>
              </w:rPr>
              <w:t>
субсидиялауға ағымдағы
</w:t>
            </w:r>
            <w:r>
              <w:br/>
            </w:r>
            <w:r>
              <w:rPr>
                <w:rFonts w:ascii="Times New Roman"/>
                <w:b w:val="false"/>
                <w:i w:val="false"/>
                <w:color w:val="000000"/>
                <w:sz w:val="20"/>
              </w:rPr>
              <w:t>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775 036
</w:t>
            </w:r>
          </w:p>
        </w:tc>
      </w:tr>
      <w:tr>
        <w:trPr>
          <w:trHeight w:val="22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
</w:t>
            </w:r>
            <w:r>
              <w:br/>
            </w:r>
            <w:r>
              <w:rPr>
                <w:rFonts w:ascii="Times New Roman"/>
                <w:b w:val="false"/>
                <w:i w:val="false"/>
                <w:color w:val="000000"/>
                <w:sz w:val="20"/>
              </w:rPr>
              <w:t>
бюджеттеріне жеміс-жидек
</w:t>
            </w:r>
            <w:r>
              <w:br/>
            </w:r>
            <w:r>
              <w:rPr>
                <w:rFonts w:ascii="Times New Roman"/>
                <w:b w:val="false"/>
                <w:i w:val="false"/>
                <w:color w:val="000000"/>
                <w:sz w:val="20"/>
              </w:rPr>
              <w:t>
дақылдарының және жүзімнің көп
</w:t>
            </w:r>
            <w:r>
              <w:br/>
            </w:r>
            <w:r>
              <w:rPr>
                <w:rFonts w:ascii="Times New Roman"/>
                <w:b w:val="false"/>
                <w:i w:val="false"/>
                <w:color w:val="000000"/>
                <w:sz w:val="20"/>
              </w:rPr>
              <w:t>
жылдық көшеттерін отырғызу және
</w:t>
            </w:r>
            <w:r>
              <w:br/>
            </w:r>
            <w:r>
              <w:rPr>
                <w:rFonts w:ascii="Times New Roman"/>
                <w:b w:val="false"/>
                <w:i w:val="false"/>
                <w:color w:val="000000"/>
                <w:sz w:val="20"/>
              </w:rPr>
              <w:t>
өсіруді қамтамасыз етуге
</w:t>
            </w:r>
            <w:r>
              <w:br/>
            </w:r>
            <w:r>
              <w:rPr>
                <w:rFonts w:ascii="Times New Roman"/>
                <w:b w:val="false"/>
                <w:i w:val="false"/>
                <w:color w:val="000000"/>
                <w:sz w:val="20"/>
              </w:rPr>
              <w:t>
берілетін ағымдағы нысаналы
</w:t>
            </w:r>
            <w:r>
              <w:br/>
            </w:r>
            <w:r>
              <w:rPr>
                <w:rFonts w:ascii="Times New Roman"/>
                <w:b w:val="false"/>
                <w:i w:val="false"/>
                <w:color w:val="000000"/>
                <w:sz w:val="20"/>
              </w:rPr>
              <w:t>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1 185 756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мал шаруашылығы
</w:t>
            </w:r>
            <w:r>
              <w:br/>
            </w:r>
            <w:r>
              <w:rPr>
                <w:rFonts w:ascii="Times New Roman"/>
                <w:b w:val="false"/>
                <w:i w:val="false"/>
                <w:color w:val="000000"/>
                <w:sz w:val="20"/>
              </w:rPr>
              <w:t>
өнімдерінің өнімділігін және
</w:t>
            </w:r>
            <w:r>
              <w:br/>
            </w:r>
            <w:r>
              <w:rPr>
                <w:rFonts w:ascii="Times New Roman"/>
                <w:b w:val="false"/>
                <w:i w:val="false"/>
                <w:color w:val="000000"/>
                <w:sz w:val="20"/>
              </w:rPr>
              <w:t>
сапасын арттыруды субсидиялауға
</w:t>
            </w:r>
            <w:r>
              <w:br/>
            </w:r>
            <w:r>
              <w:rPr>
                <w:rFonts w:ascii="Times New Roman"/>
                <w:b w:val="false"/>
                <w:i w:val="false"/>
                <w:color w:val="000000"/>
                <w:sz w:val="20"/>
              </w:rPr>
              <w:t>
берілетін ағымдағы нысаналы
</w:t>
            </w:r>
            <w:r>
              <w:br/>
            </w:r>
            <w:r>
              <w:rPr>
                <w:rFonts w:ascii="Times New Roman"/>
                <w:b w:val="false"/>
                <w:i w:val="false"/>
                <w:color w:val="000000"/>
                <w:sz w:val="20"/>
              </w:rPr>
              <w:t>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3 739 656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 бюджет-
</w:t>
            </w:r>
            <w:r>
              <w:br/>
            </w:r>
            <w:r>
              <w:rPr>
                <w:rFonts w:ascii="Times New Roman"/>
                <w:b w:val="false"/>
                <w:i w:val="false"/>
                <w:color w:val="000000"/>
                <w:sz w:val="20"/>
              </w:rPr>
              <w:t>
теріне қазақстандық мақта
</w:t>
            </w:r>
            <w:r>
              <w:br/>
            </w:r>
            <w:r>
              <w:rPr>
                <w:rFonts w:ascii="Times New Roman"/>
                <w:b w:val="false"/>
                <w:i w:val="false"/>
                <w:color w:val="000000"/>
                <w:sz w:val="20"/>
              </w:rPr>
              <w:t>
талшығының сапасын сараптауға
</w:t>
            </w:r>
            <w:r>
              <w:br/>
            </w:r>
            <w:r>
              <w:rPr>
                <w:rFonts w:ascii="Times New Roman"/>
                <w:b w:val="false"/>
                <w:i w:val="false"/>
                <w:color w:val="000000"/>
                <w:sz w:val="20"/>
              </w:rPr>
              <w:t>
берілетін ағымдағы нысаналы
</w:t>
            </w:r>
            <w:r>
              <w:br/>
            </w:r>
            <w:r>
              <w:rPr>
                <w:rFonts w:ascii="Times New Roman"/>
                <w:b w:val="false"/>
                <w:i w:val="false"/>
                <w:color w:val="000000"/>
                <w:sz w:val="20"/>
              </w:rPr>
              <w:t>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178 704
</w:t>
            </w:r>
          </w:p>
        </w:tc>
      </w:tr>
      <w:tr>
        <w:trPr>
          <w:trHeight w:val="123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Сырдария өзенінің арнасын
</w:t>
            </w:r>
            <w:r>
              <w:br/>
            </w:r>
            <w:r>
              <w:rPr>
                <w:rFonts w:ascii="Times New Roman"/>
                <w:b w:val="false"/>
                <w:i w:val="false"/>
                <w:color w:val="000000"/>
                <w:sz w:val="20"/>
              </w:rPr>
              <w:t>
реттеу және Арал теңізінің
</w:t>
            </w:r>
            <w:r>
              <w:br/>
            </w:r>
            <w:r>
              <w:rPr>
                <w:rFonts w:ascii="Times New Roman"/>
                <w:b w:val="false"/>
                <w:i w:val="false"/>
                <w:color w:val="000000"/>
                <w:sz w:val="20"/>
              </w:rPr>
              <w:t>
солтүстік бөлігін сақтау (2-фаза)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38 801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20 063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Грант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18 738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дақылдарының сорттарын сынақтан өткізу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449 759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 жекешелендіруден кейінгі қолдау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75 968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сыртқы
</w:t>
            </w:r>
            <w:r>
              <w:br/>
            </w:r>
            <w:r>
              <w:rPr>
                <w:rFonts w:ascii="Times New Roman"/>
                <w:b w:val="false"/>
                <w:i w:val="false"/>
                <w:color w:val="000000"/>
                <w:sz w:val="20"/>
              </w:rPr>
              <w:t>
қарыздарды бірлесіп
</w:t>
            </w:r>
            <w:r>
              <w:br/>
            </w:r>
            <w:r>
              <w:rPr>
                <w:rFonts w:ascii="Times New Roman"/>
                <w:b w:val="false"/>
                <w:i w:val="false"/>
                <w:color w:val="000000"/>
                <w:sz w:val="20"/>
              </w:rPr>
              <w:t>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75 968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Эпизоотиялық салауаттылықты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7 849 741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Ветеринариядағы мониторинг,
</w:t>
            </w:r>
            <w:r>
              <w:br/>
            </w:r>
            <w:r>
              <w:rPr>
                <w:rFonts w:ascii="Times New Roman"/>
                <w:b w:val="false"/>
                <w:i w:val="false"/>
                <w:color w:val="000000"/>
                <w:sz w:val="20"/>
              </w:rPr>
              <w:t>
референция, зертханалық
</w:t>
            </w:r>
            <w:r>
              <w:br/>
            </w:r>
            <w:r>
              <w:rPr>
                <w:rFonts w:ascii="Times New Roman"/>
                <w:b w:val="false"/>
                <w:i w:val="false"/>
                <w:color w:val="000000"/>
                <w:sz w:val="20"/>
              </w:rPr>
              <w:t>
диагностика және әдіснама
</w:t>
            </w:r>
            <w:r>
              <w:br/>
            </w:r>
            <w:r>
              <w:rPr>
                <w:rFonts w:ascii="Times New Roman"/>
                <w:b w:val="false"/>
                <w:i w:val="false"/>
                <w:color w:val="000000"/>
                <w:sz w:val="20"/>
              </w:rPr>
              <w:t>
ұлттық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108 375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Жануарлар ауруларының
</w:t>
            </w:r>
            <w:r>
              <w:br/>
            </w:r>
            <w:r>
              <w:rPr>
                <w:rFonts w:ascii="Times New Roman"/>
                <w:b w:val="false"/>
                <w:i w:val="false"/>
                <w:color w:val="000000"/>
                <w:sz w:val="20"/>
              </w:rPr>
              <w:t>
диагностикасы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2 370 625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Эпизоотияға қарсы шаралар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4 543 712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Жануарлар мен құстардың қауіпті
</w:t>
            </w:r>
            <w:r>
              <w:br/>
            </w:r>
            <w:r>
              <w:rPr>
                <w:rFonts w:ascii="Times New Roman"/>
                <w:b w:val="false"/>
                <w:i w:val="false"/>
                <w:color w:val="000000"/>
                <w:sz w:val="20"/>
              </w:rPr>
              <w:t>
жұқпалы ауруларының ошақтарын жою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827 029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Азық-түлік қауіпсіздігін және
</w:t>
            </w:r>
            <w:r>
              <w:br/>
            </w:r>
            <w:r>
              <w:rPr>
                <w:rFonts w:ascii="Times New Roman"/>
                <w:b w:val="false"/>
                <w:i w:val="false"/>
                <w:color w:val="000000"/>
                <w:sz w:val="20"/>
              </w:rPr>
              <w:t>
жұмылдыру қажеттіліктерін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12 660 382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ресурстарға астықты
</w:t>
            </w:r>
            <w:r>
              <w:br/>
            </w:r>
            <w:r>
              <w:rPr>
                <w:rFonts w:ascii="Times New Roman"/>
                <w:b w:val="false"/>
                <w:i w:val="false"/>
                <w:color w:val="000000"/>
                <w:sz w:val="20"/>
              </w:rPr>
              <w:t>
сатып 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11 829 382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Азық-түлік астығы мемлекеттік
</w:t>
            </w:r>
            <w:r>
              <w:br/>
            </w:r>
            <w:r>
              <w:rPr>
                <w:rFonts w:ascii="Times New Roman"/>
                <w:b w:val="false"/>
                <w:i w:val="false"/>
                <w:color w:val="000000"/>
                <w:sz w:val="20"/>
              </w:rPr>
              <w:t>
резервінің астығын сақтау және
</w:t>
            </w:r>
            <w:r>
              <w:br/>
            </w:r>
            <w:r>
              <w:rPr>
                <w:rFonts w:ascii="Times New Roman"/>
                <w:b w:val="false"/>
                <w:i w:val="false"/>
                <w:color w:val="000000"/>
                <w:sz w:val="20"/>
              </w:rPr>
              <w:t>
ауыстыру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831 000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өндірісін
</w:t>
            </w:r>
            <w:r>
              <w:br/>
            </w:r>
            <w:r>
              <w:rPr>
                <w:rFonts w:ascii="Times New Roman"/>
                <w:b w:val="false"/>
                <w:i w:val="false"/>
                <w:color w:val="000000"/>
                <w:sz w:val="20"/>
              </w:rPr>
              <w:t>
агрохимиялық және агроклиматтық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161 983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шаруашылық өндірісін
</w:t>
            </w:r>
            <w:r>
              <w:br/>
            </w:r>
            <w:r>
              <w:rPr>
                <w:rFonts w:ascii="Times New Roman"/>
                <w:b w:val="false"/>
                <w:i w:val="false"/>
                <w:color w:val="000000"/>
                <w:sz w:val="20"/>
              </w:rPr>
              <w:t>
агрометеорологиялық қамтамасыз
</w:t>
            </w:r>
            <w:r>
              <w:br/>
            </w:r>
            <w:r>
              <w:rPr>
                <w:rFonts w:ascii="Times New Roman"/>
                <w:b w:val="false"/>
                <w:i w:val="false"/>
                <w:color w:val="000000"/>
                <w:sz w:val="20"/>
              </w:rPr>
              <w:t>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45 241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ғылыми-әдістемелік
</w:t>
            </w:r>
            <w:r>
              <w:br/>
            </w:r>
            <w:r>
              <w:rPr>
                <w:rFonts w:ascii="Times New Roman"/>
                <w:b w:val="false"/>
                <w:i w:val="false"/>
                <w:color w:val="000000"/>
                <w:sz w:val="20"/>
              </w:rPr>
              <w:t>
агрохимиялық қызмет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116 742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Агроөнеркәсіп кешен саласындағы
</w:t>
            </w:r>
            <w:r>
              <w:br/>
            </w:r>
            <w:r>
              <w:rPr>
                <w:rFonts w:ascii="Times New Roman"/>
                <w:b w:val="false"/>
                <w:i w:val="false"/>
                <w:color w:val="000000"/>
                <w:sz w:val="20"/>
              </w:rPr>
              <w:t>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2 704 683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Агроөнеркәсiп кешені, су және
</w:t>
            </w:r>
            <w:r>
              <w:br/>
            </w:r>
            <w:r>
              <w:rPr>
                <w:rFonts w:ascii="Times New Roman"/>
                <w:b w:val="false"/>
                <w:i w:val="false"/>
                <w:color w:val="000000"/>
                <w:sz w:val="20"/>
              </w:rPr>
              <w:t>
орман шаруашылығы салаларының
</w:t>
            </w:r>
            <w:r>
              <w:br/>
            </w:r>
            <w:r>
              <w:rPr>
                <w:rFonts w:ascii="Times New Roman"/>
                <w:b w:val="false"/>
                <w:i w:val="false"/>
                <w:color w:val="000000"/>
                <w:sz w:val="20"/>
              </w:rPr>
              <w:t>
дамуын нормативтiк-әдiстемелiк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143 591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Тракторларды, олардың тіркеме-
</w:t>
            </w:r>
            <w:r>
              <w:br/>
            </w:r>
            <w:r>
              <w:rPr>
                <w:rFonts w:ascii="Times New Roman"/>
                <w:b w:val="false"/>
                <w:i w:val="false"/>
                <w:color w:val="000000"/>
                <w:sz w:val="20"/>
              </w:rPr>
              <w:t>
лерін, өздігінен жүретін ауыл
</w:t>
            </w:r>
            <w:r>
              <w:br/>
            </w:r>
            <w:r>
              <w:rPr>
                <w:rFonts w:ascii="Times New Roman"/>
                <w:b w:val="false"/>
                <w:i w:val="false"/>
                <w:color w:val="000000"/>
                <w:sz w:val="20"/>
              </w:rPr>
              <w:t>
шаруашылығы, мелиоративтік және
</w:t>
            </w:r>
            <w:r>
              <w:br/>
            </w:r>
            <w:r>
              <w:rPr>
                <w:rFonts w:ascii="Times New Roman"/>
                <w:b w:val="false"/>
                <w:i w:val="false"/>
                <w:color w:val="000000"/>
                <w:sz w:val="20"/>
              </w:rPr>
              <w:t>
жол-құрылыс машиналары мен
</w:t>
            </w:r>
            <w:r>
              <w:br/>
            </w:r>
            <w:r>
              <w:rPr>
                <w:rFonts w:ascii="Times New Roman"/>
                <w:b w:val="false"/>
                <w:i w:val="false"/>
                <w:color w:val="000000"/>
                <w:sz w:val="20"/>
              </w:rPr>
              <w:t>
тетіктерін мемлекеттік есепке
</w:t>
            </w:r>
            <w:r>
              <w:br/>
            </w:r>
            <w:r>
              <w:rPr>
                <w:rFonts w:ascii="Times New Roman"/>
                <w:b w:val="false"/>
                <w:i w:val="false"/>
                <w:color w:val="000000"/>
                <w:sz w:val="20"/>
              </w:rPr>
              <w:t>
алу және тіркеу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133 124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Аграрлық ғылым саласындағы
</w:t>
            </w:r>
            <w:r>
              <w:br/>
            </w:r>
            <w:r>
              <w:rPr>
                <w:rFonts w:ascii="Times New Roman"/>
                <w:b w:val="false"/>
                <w:i w:val="false"/>
                <w:color w:val="000000"/>
                <w:sz w:val="20"/>
              </w:rPr>
              <w:t>
мемлекеттік сыйлықақылар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ауыл шаруашылығы
</w:t>
            </w:r>
            <w:r>
              <w:br/>
            </w:r>
            <w:r>
              <w:rPr>
                <w:rFonts w:ascii="Times New Roman"/>
                <w:b w:val="false"/>
                <w:i w:val="false"/>
                <w:color w:val="000000"/>
                <w:sz w:val="20"/>
              </w:rPr>
              <w:t>
өнімдерінің бәсекеге
</w:t>
            </w:r>
            <w:r>
              <w:br/>
            </w:r>
            <w:r>
              <w:rPr>
                <w:rFonts w:ascii="Times New Roman"/>
                <w:b w:val="false"/>
                <w:i w:val="false"/>
                <w:color w:val="000000"/>
                <w:sz w:val="20"/>
              </w:rPr>
              <w:t>
қабілеттілігін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1 075 823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қарыздар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305 302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сыртқы
</w:t>
            </w:r>
            <w:r>
              <w:br/>
            </w:r>
            <w:r>
              <w:rPr>
                <w:rFonts w:ascii="Times New Roman"/>
                <w:b w:val="false"/>
                <w:i w:val="false"/>
                <w:color w:val="000000"/>
                <w:sz w:val="20"/>
              </w:rPr>
              <w:t>
қарыздарды бірлесіп
</w:t>
            </w:r>
            <w:r>
              <w:br/>
            </w:r>
            <w:r>
              <w:rPr>
                <w:rFonts w:ascii="Times New Roman"/>
                <w:b w:val="false"/>
                <w:i w:val="false"/>
                <w:color w:val="000000"/>
                <w:sz w:val="20"/>
              </w:rPr>
              <w:t>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770 521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Агроөнеркәсіптік кешен
</w:t>
            </w:r>
            <w:r>
              <w:br/>
            </w:r>
            <w:r>
              <w:rPr>
                <w:rFonts w:ascii="Times New Roman"/>
                <w:b w:val="false"/>
                <w:i w:val="false"/>
                <w:color w:val="000000"/>
                <w:sz w:val="20"/>
              </w:rPr>
              <w:t>
субъектілерін және ауыл
</w:t>
            </w:r>
            <w:r>
              <w:br/>
            </w:r>
            <w:r>
              <w:rPr>
                <w:rFonts w:ascii="Times New Roman"/>
                <w:b w:val="false"/>
                <w:i w:val="false"/>
                <w:color w:val="000000"/>
                <w:sz w:val="20"/>
              </w:rPr>
              <w:t>
тұрғындарын өтеусіз негізде
</w:t>
            </w:r>
            <w:r>
              <w:br/>
            </w:r>
            <w:r>
              <w:rPr>
                <w:rFonts w:ascii="Times New Roman"/>
                <w:b w:val="false"/>
                <w:i w:val="false"/>
                <w:color w:val="000000"/>
                <w:sz w:val="20"/>
              </w:rPr>
              <w:t>
ақпараттық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Статистика агенттігі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261 320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санағын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261 320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шаруашылығы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33 232 210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Ауыл шаруашылығы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33 232 210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ауыз сумен
</w:t>
            </w:r>
            <w:r>
              <w:br/>
            </w:r>
            <w:r>
              <w:rPr>
                <w:rFonts w:ascii="Times New Roman"/>
                <w:b w:val="false"/>
                <w:i w:val="false"/>
                <w:color w:val="000000"/>
                <w:sz w:val="20"/>
              </w:rPr>
              <w:t>
жабдықтаудың баламасыз көздері
</w:t>
            </w:r>
            <w:r>
              <w:br/>
            </w:r>
            <w:r>
              <w:rPr>
                <w:rFonts w:ascii="Times New Roman"/>
                <w:b w:val="false"/>
                <w:i w:val="false"/>
                <w:color w:val="000000"/>
                <w:sz w:val="20"/>
              </w:rPr>
              <w:t>
болып табылатын аса маңызды
</w:t>
            </w:r>
            <w:r>
              <w:br/>
            </w:r>
            <w:r>
              <w:rPr>
                <w:rFonts w:ascii="Times New Roman"/>
                <w:b w:val="false"/>
                <w:i w:val="false"/>
                <w:color w:val="000000"/>
                <w:sz w:val="20"/>
              </w:rPr>
              <w:t>
топтық және оқшау сумен жабдықтау жүйелерінен ауыз су
</w:t>
            </w:r>
            <w:r>
              <w:br/>
            </w:r>
            <w:r>
              <w:rPr>
                <w:rFonts w:ascii="Times New Roman"/>
                <w:b w:val="false"/>
                <w:i w:val="false"/>
                <w:color w:val="000000"/>
                <w:sz w:val="20"/>
              </w:rPr>
              <w:t>
беру жөніндегі қызметтердің
</w:t>
            </w:r>
            <w:r>
              <w:br/>
            </w:r>
            <w:r>
              <w:rPr>
                <w:rFonts w:ascii="Times New Roman"/>
                <w:b w:val="false"/>
                <w:i w:val="false"/>
                <w:color w:val="000000"/>
                <w:sz w:val="20"/>
              </w:rPr>
              <w:t>
құнын субсидиялауға берілетін
</w:t>
            </w:r>
            <w:r>
              <w:br/>
            </w:r>
            <w:r>
              <w:rPr>
                <w:rFonts w:ascii="Times New Roman"/>
                <w:b w:val="false"/>
                <w:i w:val="false"/>
                <w:color w:val="000000"/>
                <w:sz w:val="20"/>
              </w:rPr>
              <w:t>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1 761 364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сумен жабдықтау
</w:t>
            </w:r>
            <w:r>
              <w:br/>
            </w:r>
            <w:r>
              <w:rPr>
                <w:rFonts w:ascii="Times New Roman"/>
                <w:b w:val="false"/>
                <w:i w:val="false"/>
                <w:color w:val="000000"/>
                <w:sz w:val="20"/>
              </w:rPr>
              <w:t>
жүйелерін дамытуға берілетін
</w:t>
            </w:r>
            <w:r>
              <w:br/>
            </w:r>
            <w:r>
              <w:rPr>
                <w:rFonts w:ascii="Times New Roman"/>
                <w:b w:val="false"/>
                <w:i w:val="false"/>
                <w:color w:val="000000"/>
                <w:sz w:val="20"/>
              </w:rPr>
              <w:t>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19 158 848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ресурстарын қорғау және ұтымды пайдалану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341 883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ресурстарын қорғау және
</w:t>
            </w:r>
            <w:r>
              <w:br/>
            </w:r>
            <w:r>
              <w:rPr>
                <w:rFonts w:ascii="Times New Roman"/>
                <w:b w:val="false"/>
                <w:i w:val="false"/>
                <w:color w:val="000000"/>
                <w:sz w:val="20"/>
              </w:rPr>
              <w:t>
пайдалану саласындағы
</w:t>
            </w:r>
            <w:r>
              <w:br/>
            </w:r>
            <w:r>
              <w:rPr>
                <w:rFonts w:ascii="Times New Roman"/>
                <w:b w:val="false"/>
                <w:i w:val="false"/>
                <w:color w:val="000000"/>
                <w:sz w:val="20"/>
              </w:rPr>
              <w:t>
схемаларды, су шаруашылығы
</w:t>
            </w:r>
            <w:r>
              <w:br/>
            </w:r>
            <w:r>
              <w:rPr>
                <w:rFonts w:ascii="Times New Roman"/>
                <w:b w:val="false"/>
                <w:i w:val="false"/>
                <w:color w:val="000000"/>
                <w:sz w:val="20"/>
              </w:rPr>
              <w:t>
баланстарын және нормативтерін
</w:t>
            </w:r>
            <w:r>
              <w:br/>
            </w:r>
            <w:r>
              <w:rPr>
                <w:rFonts w:ascii="Times New Roman"/>
                <w:b w:val="false"/>
                <w:i w:val="false"/>
                <w:color w:val="000000"/>
                <w:sz w:val="20"/>
              </w:rPr>
              <w:t>
әзірлеу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158 278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су кадастрын жасау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12 605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Табиғат қорғау су жіберу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Сырдария өзенiнiң арнасын
</w:t>
            </w:r>
            <w:r>
              <w:br/>
            </w:r>
            <w:r>
              <w:rPr>
                <w:rFonts w:ascii="Times New Roman"/>
                <w:b w:val="false"/>
                <w:i w:val="false"/>
                <w:color w:val="000000"/>
                <w:sz w:val="20"/>
              </w:rPr>
              <w:t>
реттеу және Арал теңiзiнiң
</w:t>
            </w:r>
            <w:r>
              <w:br/>
            </w:r>
            <w:r>
              <w:rPr>
                <w:rFonts w:ascii="Times New Roman"/>
                <w:b w:val="false"/>
                <w:i w:val="false"/>
                <w:color w:val="000000"/>
                <w:sz w:val="20"/>
              </w:rPr>
              <w:t>
солтүстiк бөлiгiн сақтау (1-ші фаза)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325 881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қарыздар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244 211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сыртқы
</w:t>
            </w:r>
            <w:r>
              <w:br/>
            </w:r>
            <w:r>
              <w:rPr>
                <w:rFonts w:ascii="Times New Roman"/>
                <w:b w:val="false"/>
                <w:i w:val="false"/>
                <w:color w:val="000000"/>
                <w:sz w:val="20"/>
              </w:rPr>
              <w:t>
қарыздарды бірлесіп
</w:t>
            </w:r>
            <w:r>
              <w:br/>
            </w:r>
            <w:r>
              <w:rPr>
                <w:rFonts w:ascii="Times New Roman"/>
                <w:b w:val="false"/>
                <w:i w:val="false"/>
                <w:color w:val="000000"/>
                <w:sz w:val="20"/>
              </w:rPr>
              <w:t>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81 670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 теңiзi өңірінің елдi
</w:t>
            </w:r>
            <w:r>
              <w:br/>
            </w:r>
            <w:r>
              <w:rPr>
                <w:rFonts w:ascii="Times New Roman"/>
                <w:b w:val="false"/>
                <w:i w:val="false"/>
                <w:color w:val="000000"/>
                <w:sz w:val="20"/>
              </w:rPr>
              <w:t>
мекендерiн сумен жабдықтау және
</w:t>
            </w:r>
            <w:r>
              <w:br/>
            </w:r>
            <w:r>
              <w:rPr>
                <w:rFonts w:ascii="Times New Roman"/>
                <w:b w:val="false"/>
                <w:i w:val="false"/>
                <w:color w:val="000000"/>
                <w:sz w:val="20"/>
              </w:rPr>
              <w:t>
оның санитариясы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73 906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қарыздар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56 824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сыртқы
</w:t>
            </w:r>
            <w:r>
              <w:br/>
            </w:r>
            <w:r>
              <w:rPr>
                <w:rFonts w:ascii="Times New Roman"/>
                <w:b w:val="false"/>
                <w:i w:val="false"/>
                <w:color w:val="000000"/>
                <w:sz w:val="20"/>
              </w:rPr>
              <w:t>
қарыздарды бірлесіп
</w:t>
            </w:r>
            <w:r>
              <w:br/>
            </w:r>
            <w:r>
              <w:rPr>
                <w:rFonts w:ascii="Times New Roman"/>
                <w:b w:val="false"/>
                <w:i w:val="false"/>
                <w:color w:val="000000"/>
                <w:sz w:val="20"/>
              </w:rPr>
              <w:t>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17 082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салу
</w:t>
            </w:r>
            <w:r>
              <w:br/>
            </w:r>
            <w:r>
              <w:rPr>
                <w:rFonts w:ascii="Times New Roman"/>
                <w:b w:val="false"/>
                <w:i w:val="false"/>
                <w:color w:val="000000"/>
                <w:sz w:val="20"/>
              </w:rPr>
              <w:t>
және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7 276 009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қарыздар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1 594 366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көздер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5 211 792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сыртқы
</w:t>
            </w:r>
            <w:r>
              <w:br/>
            </w:r>
            <w:r>
              <w:rPr>
                <w:rFonts w:ascii="Times New Roman"/>
                <w:b w:val="false"/>
                <w:i w:val="false"/>
                <w:color w:val="000000"/>
                <w:sz w:val="20"/>
              </w:rPr>
              <w:t>
қарыздарды бірлесіп
</w:t>
            </w:r>
            <w:r>
              <w:br/>
            </w:r>
            <w:r>
              <w:rPr>
                <w:rFonts w:ascii="Times New Roman"/>
                <w:b w:val="false"/>
                <w:i w:val="false"/>
                <w:color w:val="000000"/>
                <w:sz w:val="20"/>
              </w:rPr>
              <w:t>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469 851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Гидротехникалық құрылысты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1 064 587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берумен байланысы жоқ республикалық су шаруашылығы объектілерін пайдалану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1 980 141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су шаруашылығы құрылыстарын салу және реконструкциялауға берілетін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Шаруашылықаралық арналар мен гидромелиоративтік құрылыстар-
</w:t>
            </w:r>
            <w:r>
              <w:br/>
            </w:r>
            <w:r>
              <w:rPr>
                <w:rFonts w:ascii="Times New Roman"/>
                <w:b w:val="false"/>
                <w:i w:val="false"/>
                <w:color w:val="000000"/>
                <w:sz w:val="20"/>
              </w:rPr>
              <w:t>
дың апатты учаскелерін күрделі
</w:t>
            </w:r>
            <w:r>
              <w:br/>
            </w:r>
            <w:r>
              <w:rPr>
                <w:rFonts w:ascii="Times New Roman"/>
                <w:b w:val="false"/>
                <w:i w:val="false"/>
                <w:color w:val="000000"/>
                <w:sz w:val="20"/>
              </w:rPr>
              <w:t>
жөндеу және қалпына келтіру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749 591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Орман шаруашылығы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3 246 502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Ауыл шаруашылығы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3 246 502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Ормандардың сақталуын және тұрақты дамуын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2 963 532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мемлекеттік республикалық
</w:t>
            </w:r>
            <w:r>
              <w:br/>
            </w:r>
            <w:r>
              <w:rPr>
                <w:rFonts w:ascii="Times New Roman"/>
                <w:b w:val="false"/>
                <w:i w:val="false"/>
                <w:color w:val="000000"/>
                <w:sz w:val="20"/>
              </w:rPr>
              <w:t>
орман дақылдарының тұқымын
</w:t>
            </w:r>
            <w:r>
              <w:br/>
            </w:r>
            <w:r>
              <w:rPr>
                <w:rFonts w:ascii="Times New Roman"/>
                <w:b w:val="false"/>
                <w:i w:val="false"/>
                <w:color w:val="000000"/>
                <w:sz w:val="20"/>
              </w:rPr>
              <w:t>
дайындайтын мекеме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18 036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Сандықтау оқу-өндірістік орман шаруашылығы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29 886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орман дақылдарының тұқымын дайындайтын базасын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51 743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Орман-аң аулауды орналастыру
</w:t>
            </w:r>
            <w:r>
              <w:br/>
            </w:r>
            <w:r>
              <w:rPr>
                <w:rFonts w:ascii="Times New Roman"/>
                <w:b w:val="false"/>
                <w:i w:val="false"/>
                <w:color w:val="000000"/>
                <w:sz w:val="20"/>
              </w:rPr>
              <w:t>
және орман шаруашылығын
</w:t>
            </w:r>
            <w:r>
              <w:br/>
            </w:r>
            <w:r>
              <w:rPr>
                <w:rFonts w:ascii="Times New Roman"/>
                <w:b w:val="false"/>
                <w:i w:val="false"/>
                <w:color w:val="000000"/>
                <w:sz w:val="20"/>
              </w:rPr>
              <w:t>
жобалау, орман және жануарлар
</w:t>
            </w:r>
            <w:r>
              <w:br/>
            </w:r>
            <w:r>
              <w:rPr>
                <w:rFonts w:ascii="Times New Roman"/>
                <w:b w:val="false"/>
                <w:i w:val="false"/>
                <w:color w:val="000000"/>
                <w:sz w:val="20"/>
              </w:rPr>
              <w:t>
дүниесі саласындағы есепке алу
</w:t>
            </w:r>
            <w:r>
              <w:br/>
            </w:r>
            <w:r>
              <w:rPr>
                <w:rFonts w:ascii="Times New Roman"/>
                <w:b w:val="false"/>
                <w:i w:val="false"/>
                <w:color w:val="000000"/>
                <w:sz w:val="20"/>
              </w:rPr>
              <w:t>
және биологиялық негіздеме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389 338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жасыл желекті санитарлық-қорғау аймағы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1 641 435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Орманды әуеден қорғау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833 094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және республиканың орманды аумақтарын ұлғайту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282 970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қарыздар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128 212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118 877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Грант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35 881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 шаруашылығы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847 155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Ауыл шаруашылығы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847 155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ресурстарын мемлекеттік есепке алу және оның кадастры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124 043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ресурстарын молайту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723 112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Қоршаған ортаны қорғау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13 947 196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Ауыл шаруашылығы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6 233 036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қорғалатын табиғи
</w:t>
            </w:r>
            <w:r>
              <w:br/>
            </w:r>
            <w:r>
              <w:rPr>
                <w:rFonts w:ascii="Times New Roman"/>
                <w:b w:val="false"/>
                <w:i w:val="false"/>
                <w:color w:val="000000"/>
                <w:sz w:val="20"/>
              </w:rPr>
              <w:t>
аумақтарды және жануарлар
</w:t>
            </w:r>
            <w:r>
              <w:br/>
            </w:r>
            <w:r>
              <w:rPr>
                <w:rFonts w:ascii="Times New Roman"/>
                <w:b w:val="false"/>
                <w:i w:val="false"/>
                <w:color w:val="000000"/>
                <w:sz w:val="20"/>
              </w:rPr>
              <w:t>
дүниесін сақтау мен дамытуды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3 537 953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қорғалатын табиғи аумақтар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3 345 891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Киіктерді, тұяқты жабайы жануарлардың құрып бара жатқан түрлерін сақтау және олардың санын қалпына келтіру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192 062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Нұра-Есіл өзендері бассейнінің қоршаған ортасын оңалту және басқару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2 695 083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қарыздар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1 802 517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892 566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Қоршаған
</w:t>
            </w:r>
            <w:r>
              <w:rPr>
                <w:rFonts w:ascii="Times New Roman"/>
                <w:b w:val="false"/>
                <w:i w:val="false"/>
                <w:color w:val="000000"/>
                <w:sz w:val="20"/>
              </w:rPr>
              <w:t>
</w:t>
            </w:r>
            <w:r>
              <w:br/>
            </w:r>
            <w:r>
              <w:rPr>
                <w:rFonts w:ascii="Times New Roman"/>
                <w:b w:val="false"/>
                <w:i w:val="false"/>
                <w:color w:val="000000"/>
                <w:sz w:val="20"/>
              </w:rPr>
              <w:t>
ортаны қорғау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7 489 720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r>
              <w:br/>
            </w:r>
            <w:r>
              <w:rPr>
                <w:rFonts w:ascii="Times New Roman"/>
                <w:b w:val="false"/>
                <w:i w:val="false"/>
                <w:color w:val="000000"/>
                <w:sz w:val="20"/>
              </w:rPr>
              <w:t>
саласындағы уәкілетті органның
</w:t>
            </w:r>
            <w:r>
              <w:br/>
            </w:r>
            <w:r>
              <w:rPr>
                <w:rFonts w:ascii="Times New Roman"/>
                <w:b w:val="false"/>
                <w:i w:val="false"/>
                <w:color w:val="000000"/>
                <w:sz w:val="20"/>
              </w:rPr>
              <w:t>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1 508 990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239 343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836 002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6 493
</w:t>
            </w:r>
          </w:p>
        </w:tc>
      </w:tr>
      <w:tr>
        <w:trPr>
          <w:trHeight w:val="43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w:t>
            </w:r>
            <w:r>
              <w:br/>
            </w:r>
            <w:r>
              <w:rPr>
                <w:rFonts w:ascii="Times New Roman"/>
                <w:b w:val="false"/>
                <w:i w:val="false"/>
                <w:color w:val="000000"/>
                <w:sz w:val="20"/>
              </w:rPr>
              <w:t>
ғимараттарын, үй-жайлары мен
</w:t>
            </w:r>
            <w:r>
              <w:br/>
            </w:r>
            <w:r>
              <w:rPr>
                <w:rFonts w:ascii="Times New Roman"/>
                <w:b w:val="false"/>
                <w:i w:val="false"/>
                <w:color w:val="000000"/>
                <w:sz w:val="20"/>
              </w:rPr>
              <w:t>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29 281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301 377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96 494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r>
              <w:br/>
            </w:r>
            <w:r>
              <w:rPr>
                <w:rFonts w:ascii="Times New Roman"/>
                <w:b w:val="false"/>
                <w:i w:val="false"/>
                <w:color w:val="000000"/>
                <w:sz w:val="20"/>
              </w:rPr>
              <w:t>
саласындағы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312 029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r>
              <w:br/>
            </w:r>
            <w:r>
              <w:rPr>
                <w:rFonts w:ascii="Times New Roman"/>
                <w:b w:val="false"/>
                <w:i w:val="false"/>
                <w:color w:val="000000"/>
                <w:sz w:val="20"/>
              </w:rPr>
              <w:t>
объектілерін салу және
</w:t>
            </w:r>
            <w:r>
              <w:br/>
            </w:r>
            <w:r>
              <w:rPr>
                <w:rFonts w:ascii="Times New Roman"/>
                <w:b w:val="false"/>
                <w:i w:val="false"/>
                <w:color w:val="000000"/>
                <w:sz w:val="20"/>
              </w:rPr>
              <w:t>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1 360 243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оңалту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1 174 880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көздер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984 571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грантты
</w:t>
            </w:r>
            <w:r>
              <w:br/>
            </w:r>
            <w:r>
              <w:rPr>
                <w:rFonts w:ascii="Times New Roman"/>
                <w:b w:val="false"/>
                <w:i w:val="false"/>
                <w:color w:val="000000"/>
                <w:sz w:val="20"/>
              </w:rPr>
              <w:t>
бірлесіп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37 659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Грант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152 650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қорғаудың
</w:t>
            </w:r>
            <w:r>
              <w:br/>
            </w:r>
            <w:r>
              <w:rPr>
                <w:rFonts w:ascii="Times New Roman"/>
                <w:b w:val="false"/>
                <w:i w:val="false"/>
                <w:color w:val="000000"/>
                <w:sz w:val="20"/>
              </w:rPr>
              <w:t>
ақпараттық жүйесін құру және
</w:t>
            </w:r>
            <w:r>
              <w:br/>
            </w:r>
            <w:r>
              <w:rPr>
                <w:rFonts w:ascii="Times New Roman"/>
                <w:b w:val="false"/>
                <w:i w:val="false"/>
                <w:color w:val="000000"/>
                <w:sz w:val="20"/>
              </w:rPr>
              <w:t>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көздер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ортаның жай-күйіне бақылау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558 969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қоршаған ортаны
</w:t>
            </w:r>
            <w:r>
              <w:br/>
            </w:r>
            <w:r>
              <w:rPr>
                <w:rFonts w:ascii="Times New Roman"/>
                <w:b w:val="false"/>
                <w:i w:val="false"/>
                <w:color w:val="000000"/>
                <w:sz w:val="20"/>
              </w:rPr>
              <w:t>
қорғау объектілерін салуға және
</w:t>
            </w:r>
            <w:r>
              <w:br/>
            </w:r>
            <w:r>
              <w:rPr>
                <w:rFonts w:ascii="Times New Roman"/>
                <w:b w:val="false"/>
                <w:i w:val="false"/>
                <w:color w:val="000000"/>
                <w:sz w:val="20"/>
              </w:rPr>
              <w:t>
реконструкциялауға берілетін
</w:t>
            </w:r>
            <w:r>
              <w:br/>
            </w:r>
            <w:r>
              <w:rPr>
                <w:rFonts w:ascii="Times New Roman"/>
                <w:b w:val="false"/>
                <w:i w:val="false"/>
                <w:color w:val="000000"/>
                <w:sz w:val="20"/>
              </w:rPr>
              <w:t>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2 388 609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Президентiнiң Іс басқармасы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224 440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 мен жануарлар дүниесін
</w:t>
            </w:r>
            <w:r>
              <w:br/>
            </w:r>
            <w:r>
              <w:rPr>
                <w:rFonts w:ascii="Times New Roman"/>
                <w:b w:val="false"/>
                <w:i w:val="false"/>
                <w:color w:val="000000"/>
                <w:sz w:val="20"/>
              </w:rPr>
              <w:t>
күзету, қорғау, молайту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224 440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 қатынастары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3 803 868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614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Жер
</w:t>
            </w:r>
            <w:r>
              <w:rPr>
                <w:rFonts w:ascii="Times New Roman"/>
                <w:b w:val="false"/>
                <w:i w:val="false"/>
                <w:color w:val="000000"/>
                <w:sz w:val="20"/>
              </w:rPr>
              <w:t>
</w:t>
            </w:r>
            <w:r>
              <w:br/>
            </w:r>
            <w:r>
              <w:rPr>
                <w:rFonts w:ascii="Times New Roman"/>
                <w:b w:val="false"/>
                <w:i w:val="false"/>
                <w:color w:val="000000"/>
                <w:sz w:val="20"/>
              </w:rPr>
              <w:t>
ресурстарын басқару агенттiгi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3 803 868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ресурстарын мемлекеттік
</w:t>
            </w:r>
            <w:r>
              <w:br/>
            </w:r>
            <w:r>
              <w:rPr>
                <w:rFonts w:ascii="Times New Roman"/>
                <w:b w:val="false"/>
                <w:i w:val="false"/>
                <w:color w:val="000000"/>
                <w:sz w:val="20"/>
              </w:rPr>
              <w:t>
басқаруды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468 500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81 219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230 441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2 285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4 560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149 995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қатынастарын жүзеге асыруды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1 399 961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Жер-кадастрлық жұмыстар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1 336 155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мониторингін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63 806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Топография-геодезиялық және
</w:t>
            </w:r>
            <w:r>
              <w:br/>
            </w:r>
            <w:r>
              <w:rPr>
                <w:rFonts w:ascii="Times New Roman"/>
                <w:b w:val="false"/>
                <w:i w:val="false"/>
                <w:color w:val="000000"/>
                <w:sz w:val="20"/>
              </w:rPr>
              <w:t>
картографиялық өнімдерді және
</w:t>
            </w:r>
            <w:r>
              <w:br/>
            </w:r>
            <w:r>
              <w:rPr>
                <w:rFonts w:ascii="Times New Roman"/>
                <w:b w:val="false"/>
                <w:i w:val="false"/>
                <w:color w:val="000000"/>
                <w:sz w:val="20"/>
              </w:rPr>
              <w:t>
олардың сақталуын қамтамасыз
</w:t>
            </w:r>
            <w:r>
              <w:br/>
            </w:r>
            <w:r>
              <w:rPr>
                <w:rFonts w:ascii="Times New Roman"/>
                <w:b w:val="false"/>
                <w:i w:val="false"/>
                <w:color w:val="000000"/>
                <w:sz w:val="20"/>
              </w:rPr>
              <w:t>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1 333 226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ресурстарын басқару
</w:t>
            </w:r>
            <w:r>
              <w:br/>
            </w:r>
            <w:r>
              <w:rPr>
                <w:rFonts w:ascii="Times New Roman"/>
                <w:b w:val="false"/>
                <w:i w:val="false"/>
                <w:color w:val="000000"/>
                <w:sz w:val="20"/>
              </w:rPr>
              <w:t>
саласындағы қолданбалы ғылыми
</w:t>
            </w:r>
            <w:r>
              <w:br/>
            </w:r>
            <w:r>
              <w:rPr>
                <w:rFonts w:ascii="Times New Roman"/>
                <w:b w:val="false"/>
                <w:i w:val="false"/>
                <w:color w:val="000000"/>
                <w:sz w:val="20"/>
              </w:rPr>
              <w:t>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45 400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556 781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жер кадастрының
</w:t>
            </w:r>
            <w:r>
              <w:br/>
            </w:r>
            <w:r>
              <w:rPr>
                <w:rFonts w:ascii="Times New Roman"/>
                <w:b w:val="false"/>
                <w:i w:val="false"/>
                <w:color w:val="000000"/>
                <w:sz w:val="20"/>
              </w:rPr>
              <w:t>
автоматтандырылған ақпараттық
</w:t>
            </w:r>
            <w:r>
              <w:br/>
            </w:r>
            <w:r>
              <w:rPr>
                <w:rFonts w:ascii="Times New Roman"/>
                <w:b w:val="false"/>
                <w:i w:val="false"/>
                <w:color w:val="000000"/>
                <w:sz w:val="20"/>
              </w:rPr>
              <w:t>
жүйесін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556 781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w:t>
            </w:r>
            <w:r>
              <w:rPr>
                <w:rFonts w:ascii="Times New Roman"/>
                <w:b w:val="false"/>
                <w:i w:val="false"/>
                <w:color w:val="000000"/>
                <w:sz w:val="20"/>
              </w:rPr>
              <w:t>
</w:t>
            </w:r>
            <w:r>
              <w:br/>
            </w:r>
            <w:r>
              <w:rPr>
                <w:rFonts w:ascii="Times New Roman"/>
                <w:b w:val="false"/>
                <w:i w:val="false"/>
                <w:color w:val="000000"/>
                <w:sz w:val="20"/>
              </w:rPr>
              <w:t>
шаруашылығы және қоршаған
</w:t>
            </w:r>
            <w:r>
              <w:br/>
            </w:r>
            <w:r>
              <w:rPr>
                <w:rFonts w:ascii="Times New Roman"/>
                <w:b w:val="false"/>
                <w:i w:val="false"/>
                <w:color w:val="000000"/>
                <w:sz w:val="20"/>
              </w:rPr>
              <w:t>
ортаны қорғау мен жер қатынастары саласындағы өзге
</w:t>
            </w:r>
            <w:r>
              <w:br/>
            </w:r>
            <w:r>
              <w:rPr>
                <w:rFonts w:ascii="Times New Roman"/>
                <w:b w:val="false"/>
                <w:i w:val="false"/>
                <w:color w:val="000000"/>
                <w:sz w:val="20"/>
              </w:rPr>
              <w:t>
де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9 857 306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Ауыл шаруашылығы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9 857 306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Агроөнеркәсіптік кешен, орман
</w:t>
            </w:r>
            <w:r>
              <w:br/>
            </w:r>
            <w:r>
              <w:rPr>
                <w:rFonts w:ascii="Times New Roman"/>
                <w:b w:val="false"/>
                <w:i w:val="false"/>
                <w:color w:val="000000"/>
                <w:sz w:val="20"/>
              </w:rPr>
              <w:t>
және су шаруашылығы саласындағы
</w:t>
            </w:r>
            <w:r>
              <w:br/>
            </w:r>
            <w:r>
              <w:rPr>
                <w:rFonts w:ascii="Times New Roman"/>
                <w:b w:val="false"/>
                <w:i w:val="false"/>
                <w:color w:val="000000"/>
                <w:sz w:val="20"/>
              </w:rPr>
              <w:t>
уәкілетті органның қызметін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7 178 298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645 413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5 921 676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48 591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w:t>
            </w:r>
            <w:r>
              <w:br/>
            </w:r>
            <w:r>
              <w:rPr>
                <w:rFonts w:ascii="Times New Roman"/>
                <w:b w:val="false"/>
                <w:i w:val="false"/>
                <w:color w:val="000000"/>
                <w:sz w:val="20"/>
              </w:rPr>
              <w:t>
ғимараттарын, үй-жайлары мен
</w:t>
            </w:r>
            <w:r>
              <w:br/>
            </w:r>
            <w:r>
              <w:rPr>
                <w:rFonts w:ascii="Times New Roman"/>
                <w:b w:val="false"/>
                <w:i w:val="false"/>
                <w:color w:val="000000"/>
                <w:sz w:val="20"/>
              </w:rPr>
              <w:t>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107 720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319 166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135 732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мекемелердің
</w:t>
            </w:r>
            <w:r>
              <w:br/>
            </w:r>
            <w:r>
              <w:rPr>
                <w:rFonts w:ascii="Times New Roman"/>
                <w:b w:val="false"/>
                <w:i w:val="false"/>
                <w:color w:val="000000"/>
                <w:sz w:val="20"/>
              </w:rPr>
              <w:t>
инфрақұрылымын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278 567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Ветеринарлық зертханалар
</w:t>
            </w:r>
            <w:r>
              <w:br/>
            </w:r>
            <w:r>
              <w:rPr>
                <w:rFonts w:ascii="Times New Roman"/>
                <w:b w:val="false"/>
                <w:i w:val="false"/>
                <w:color w:val="000000"/>
                <w:sz w:val="20"/>
              </w:rPr>
              <w:t>
объектілерін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1 999 006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401 435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Агроөнеркәсіптік кешені
</w:t>
            </w:r>
            <w:r>
              <w:br/>
            </w:r>
            <w:r>
              <w:rPr>
                <w:rFonts w:ascii="Times New Roman"/>
                <w:b w:val="false"/>
                <w:i w:val="false"/>
                <w:color w:val="000000"/>
                <w:sz w:val="20"/>
              </w:rPr>
              <w:t>
субъектілерінің кәсіпкерлік
</w:t>
            </w:r>
            <w:r>
              <w:br/>
            </w:r>
            <w:r>
              <w:rPr>
                <w:rFonts w:ascii="Times New Roman"/>
                <w:b w:val="false"/>
                <w:i w:val="false"/>
                <w:color w:val="000000"/>
                <w:sz w:val="20"/>
              </w:rPr>
              <w:t>
белсенділігін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401 435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3 007 076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2 435 909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Индустрия және сауда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2 435 909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Технологиялық сипаттағы
</w:t>
            </w:r>
            <w:r>
              <w:br/>
            </w:r>
            <w:r>
              <w:rPr>
                <w:rFonts w:ascii="Times New Roman"/>
                <w:b w:val="false"/>
                <w:i w:val="false"/>
                <w:color w:val="000000"/>
                <w:sz w:val="20"/>
              </w:rPr>
              <w:t>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442 973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облысының облыстық бюджетіне "Оңтүстік" арнайы экономикалық аймағының инфрақұрылымын дамытуға берілетін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1 992 936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Сәулет, қала құрылысы және құрылыс қызметі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319 264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Индустрия және сауда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319 246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саласындағы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21 221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w:t>
            </w:r>
            <w:r>
              <w:br/>
            </w:r>
            <w:r>
              <w:rPr>
                <w:rFonts w:ascii="Times New Roman"/>
                <w:b w:val="false"/>
                <w:i w:val="false"/>
                <w:color w:val="000000"/>
                <w:sz w:val="20"/>
              </w:rPr>
              <w:t>
құрылыс қызметі саласындағы
</w:t>
            </w:r>
            <w:r>
              <w:br/>
            </w:r>
            <w:r>
              <w:rPr>
                <w:rFonts w:ascii="Times New Roman"/>
                <w:b w:val="false"/>
                <w:i w:val="false"/>
                <w:color w:val="000000"/>
                <w:sz w:val="20"/>
              </w:rPr>
              <w:t>
нормативтік-техникалық
</w:t>
            </w:r>
            <w:r>
              <w:br/>
            </w:r>
            <w:r>
              <w:rPr>
                <w:rFonts w:ascii="Times New Roman"/>
                <w:b w:val="false"/>
                <w:i w:val="false"/>
                <w:color w:val="000000"/>
                <w:sz w:val="20"/>
              </w:rPr>
              <w:t>
құжаттарды жетілдіру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298 043
</w:t>
            </w:r>
          </w:p>
        </w:tc>
      </w:tr>
      <w:tr>
        <w:trPr>
          <w:trHeight w:val="123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саласындағы өзге де қызметтер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251 903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Индустрия және сауда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251 903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 сақтауды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251 903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Көлік және коммуникация
</w:t>
            </w:r>
            <w:r>
              <w:rPr>
                <w:rFonts w:ascii="Times New Roman"/>
                <w:b/>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236 586 008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Автомобиль көлігі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209 322 196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Көлiк және коммуникация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209 322 196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деңгейде
</w:t>
            </w:r>
            <w:r>
              <w:br/>
            </w:r>
            <w:r>
              <w:rPr>
                <w:rFonts w:ascii="Times New Roman"/>
                <w:b w:val="false"/>
                <w:i w:val="false"/>
                <w:color w:val="000000"/>
                <w:sz w:val="20"/>
              </w:rPr>
              <w:t>
автомобиль жолдарын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85 351 846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қарыздар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2 420 570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көздер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69 222 146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сыртқы
</w:t>
            </w:r>
            <w:r>
              <w:br/>
            </w:r>
            <w:r>
              <w:rPr>
                <w:rFonts w:ascii="Times New Roman"/>
                <w:b w:val="false"/>
                <w:i w:val="false"/>
                <w:color w:val="000000"/>
                <w:sz w:val="20"/>
              </w:rPr>
              <w:t>
қарыздарды бірлесіп қаржыланды-
</w:t>
            </w:r>
            <w:r>
              <w:br/>
            </w:r>
            <w:r>
              <w:rPr>
                <w:rFonts w:ascii="Times New Roman"/>
                <w:b w:val="false"/>
                <w:i w:val="false"/>
                <w:color w:val="000000"/>
                <w:sz w:val="20"/>
              </w:rPr>
              <w:t>
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13 709 130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w:t>
            </w:r>
            <w:r>
              <w:br/>
            </w:r>
            <w:r>
              <w:rPr>
                <w:rFonts w:ascii="Times New Roman"/>
                <w:b w:val="false"/>
                <w:i w:val="false"/>
                <w:color w:val="000000"/>
                <w:sz w:val="20"/>
              </w:rPr>
              <w:t>
автожолдарды күрделі, орташа
</w:t>
            </w:r>
            <w:r>
              <w:br/>
            </w:r>
            <w:r>
              <w:rPr>
                <w:rFonts w:ascii="Times New Roman"/>
                <w:b w:val="false"/>
                <w:i w:val="false"/>
                <w:color w:val="000000"/>
                <w:sz w:val="20"/>
              </w:rPr>
              <w:t>
және ағымды жөндеу, ұстау,
</w:t>
            </w:r>
            <w:r>
              <w:br/>
            </w:r>
            <w:r>
              <w:rPr>
                <w:rFonts w:ascii="Times New Roman"/>
                <w:b w:val="false"/>
                <w:i w:val="false"/>
                <w:color w:val="000000"/>
                <w:sz w:val="20"/>
              </w:rPr>
              <w:t>
көгалдандыру, диагностикалау
</w:t>
            </w:r>
            <w:r>
              <w:br/>
            </w:r>
            <w:r>
              <w:rPr>
                <w:rFonts w:ascii="Times New Roman"/>
                <w:b w:val="false"/>
                <w:i w:val="false"/>
                <w:color w:val="000000"/>
                <w:sz w:val="20"/>
              </w:rPr>
              <w:t>
және аспаптық құралдармен тексеру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20 376 916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облыстық
</w:t>
            </w:r>
            <w:r>
              <w:br/>
            </w:r>
            <w:r>
              <w:rPr>
                <w:rFonts w:ascii="Times New Roman"/>
                <w:b w:val="false"/>
                <w:i w:val="false"/>
                <w:color w:val="000000"/>
                <w:sz w:val="20"/>
              </w:rPr>
              <w:t>
және аудандық маңызы бар
</w:t>
            </w:r>
            <w:r>
              <w:br/>
            </w:r>
            <w:r>
              <w:rPr>
                <w:rFonts w:ascii="Times New Roman"/>
                <w:b w:val="false"/>
                <w:i w:val="false"/>
                <w:color w:val="000000"/>
                <w:sz w:val="20"/>
              </w:rPr>
              <w:t>
автомобиль жолдарын күрделі және
</w:t>
            </w:r>
            <w:r>
              <w:br/>
            </w:r>
            <w:r>
              <w:rPr>
                <w:rFonts w:ascii="Times New Roman"/>
                <w:b w:val="false"/>
                <w:i w:val="false"/>
                <w:color w:val="000000"/>
                <w:sz w:val="20"/>
              </w:rPr>
              <w:t>
орташа жөндеуге берілетін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11 371 992
</w:t>
            </w:r>
          </w:p>
        </w:tc>
      </w:tr>
      <w:tr>
        <w:trPr>
          <w:trHeight w:val="97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Жол-құрылыс және жөндеу
</w:t>
            </w:r>
            <w:r>
              <w:br/>
            </w:r>
            <w:r>
              <w:rPr>
                <w:rFonts w:ascii="Times New Roman"/>
                <w:b w:val="false"/>
                <w:i w:val="false"/>
                <w:color w:val="000000"/>
                <w:sz w:val="20"/>
              </w:rPr>
              <w:t>
жұмыстарын орындаудың сапасын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199 670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көліктік
</w:t>
            </w:r>
            <w:r>
              <w:br/>
            </w:r>
            <w:r>
              <w:rPr>
                <w:rFonts w:ascii="Times New Roman"/>
                <w:b w:val="false"/>
                <w:i w:val="false"/>
                <w:color w:val="000000"/>
                <w:sz w:val="20"/>
              </w:rPr>
              <w:t>
инфрақұрылымды дамытуға берілетін нысаналы даму
</w:t>
            </w:r>
            <w:r>
              <w:br/>
            </w:r>
            <w:r>
              <w:rPr>
                <w:rFonts w:ascii="Times New Roman"/>
                <w:b w:val="false"/>
                <w:i w:val="false"/>
                <w:color w:val="000000"/>
                <w:sz w:val="20"/>
              </w:rPr>
              <w:t>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92 021 772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Байланыс жүйелері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4 036 175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Ақпараттандыру және байланыс агенттігі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4 036 175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Радиожиілік спектрінің және радиоэлектрондық құралдардың мониторинг жүйесін техникалық сүйемелдеу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153 389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Ауылдағы байланыс
</w:t>
            </w:r>
            <w:r>
              <w:br/>
            </w:r>
            <w:r>
              <w:rPr>
                <w:rFonts w:ascii="Times New Roman"/>
                <w:b w:val="false"/>
                <w:i w:val="false"/>
                <w:color w:val="000000"/>
                <w:sz w:val="20"/>
              </w:rPr>
              <w:t>
операторларының әмбебап
</w:t>
            </w:r>
            <w:r>
              <w:br/>
            </w:r>
            <w:r>
              <w:rPr>
                <w:rFonts w:ascii="Times New Roman"/>
                <w:b w:val="false"/>
                <w:i w:val="false"/>
                <w:color w:val="000000"/>
                <w:sz w:val="20"/>
              </w:rPr>
              <w:t>
байланыс қызметтерін ұсыну
</w:t>
            </w:r>
            <w:r>
              <w:br/>
            </w:r>
            <w:r>
              <w:rPr>
                <w:rFonts w:ascii="Times New Roman"/>
                <w:b w:val="false"/>
                <w:i w:val="false"/>
                <w:color w:val="000000"/>
                <w:sz w:val="20"/>
              </w:rPr>
              <w:t>
жөніндегі залалдарына өтемақы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3 882 786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көлігі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4 140 016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Көлiк және коммуникация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4 140 016
</w:t>
            </w:r>
            <w:r>
              <w:rPr>
                <w:rFonts w:ascii="Times New Roman"/>
                <w:b w:val="false"/>
                <w:i w:val="false"/>
                <w:color w:val="000000"/>
                <w:sz w:val="20"/>
              </w:rPr>
              <w:t>
</w:t>
            </w:r>
          </w:p>
        </w:tc>
      </w:tr>
      <w:tr>
        <w:trPr>
          <w:trHeight w:val="97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жолдарының кеме жүретін
</w:t>
            </w:r>
            <w:r>
              <w:br/>
            </w:r>
            <w:r>
              <w:rPr>
                <w:rFonts w:ascii="Times New Roman"/>
                <w:b w:val="false"/>
                <w:i w:val="false"/>
                <w:color w:val="000000"/>
                <w:sz w:val="20"/>
              </w:rPr>
              <w:t>
жағдайда болуын қамтамасыз ету
</w:t>
            </w:r>
            <w:r>
              <w:br/>
            </w:r>
            <w:r>
              <w:rPr>
                <w:rFonts w:ascii="Times New Roman"/>
                <w:b w:val="false"/>
                <w:i w:val="false"/>
                <w:color w:val="000000"/>
                <w:sz w:val="20"/>
              </w:rPr>
              <w:t>
және шлюздердi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4 047 966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суларда жүзетін
</w:t>
            </w:r>
            <w:r>
              <w:br/>
            </w:r>
            <w:r>
              <w:rPr>
                <w:rFonts w:ascii="Times New Roman"/>
                <w:b w:val="false"/>
                <w:i w:val="false"/>
                <w:color w:val="000000"/>
                <w:sz w:val="20"/>
              </w:rPr>
              <w:t>
"өзен-теңіз" кемелерін жіктеуді
</w:t>
            </w:r>
            <w:r>
              <w:br/>
            </w:r>
            <w:r>
              <w:rPr>
                <w:rFonts w:ascii="Times New Roman"/>
                <w:b w:val="false"/>
                <w:i w:val="false"/>
                <w:color w:val="000000"/>
                <w:sz w:val="20"/>
              </w:rPr>
              <w:t>
және олардың техникалық
</w:t>
            </w:r>
            <w:r>
              <w:br/>
            </w:r>
            <w:r>
              <w:rPr>
                <w:rFonts w:ascii="Times New Roman"/>
                <w:b w:val="false"/>
                <w:i w:val="false"/>
                <w:color w:val="000000"/>
                <w:sz w:val="20"/>
              </w:rPr>
              <w:t>
қауіпсіздігін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92 050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Әуе көлігі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4 038 493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Көлiк және коммуникация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3 967 680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көлігі инфрақұрылымын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көздер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Жүйелі ішкі авиатасымалдарды субсидиялау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667 680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Білім және ғылым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70 813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Ұшқыштарды бастапқы даярлауды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70 813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Темір жол көлігі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9 617 554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Көлiк және коммуникация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9 617 554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маңызы бар
</w:t>
            </w:r>
            <w:r>
              <w:br/>
            </w:r>
            <w:r>
              <w:rPr>
                <w:rFonts w:ascii="Times New Roman"/>
                <w:b w:val="false"/>
                <w:i w:val="false"/>
                <w:color w:val="000000"/>
                <w:sz w:val="20"/>
              </w:rPr>
              <w:t>
облысаралық қатынастар бойынша
</w:t>
            </w:r>
            <w:r>
              <w:br/>
            </w:r>
            <w:r>
              <w:rPr>
                <w:rFonts w:ascii="Times New Roman"/>
                <w:b w:val="false"/>
                <w:i w:val="false"/>
                <w:color w:val="000000"/>
                <w:sz w:val="20"/>
              </w:rPr>
              <w:t>
темір жол жолаушылар
</w:t>
            </w:r>
            <w:r>
              <w:br/>
            </w:r>
            <w:r>
              <w:rPr>
                <w:rFonts w:ascii="Times New Roman"/>
                <w:b w:val="false"/>
                <w:i w:val="false"/>
                <w:color w:val="000000"/>
                <w:sz w:val="20"/>
              </w:rPr>
              <w:t>
тасымалдарын субсидиялау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9 520 554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жол көлігінің
</w:t>
            </w:r>
            <w:r>
              <w:br/>
            </w:r>
            <w:r>
              <w:rPr>
                <w:rFonts w:ascii="Times New Roman"/>
                <w:b w:val="false"/>
                <w:i w:val="false"/>
                <w:color w:val="000000"/>
                <w:sz w:val="20"/>
              </w:rPr>
              <w:t>
инфрақұрылымын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коммуникациялар
</w:t>
            </w:r>
            <w:r>
              <w:rPr>
                <w:rFonts w:ascii="Times New Roman"/>
                <w:b w:val="false"/>
                <w:i w:val="false"/>
                <w:color w:val="000000"/>
                <w:sz w:val="20"/>
              </w:rPr>
              <w:t>
</w:t>
            </w:r>
            <w:r>
              <w:br/>
            </w:r>
            <w:r>
              <w:rPr>
                <w:rFonts w:ascii="Times New Roman"/>
                <w:b w:val="false"/>
                <w:i w:val="false"/>
                <w:color w:val="000000"/>
                <w:sz w:val="20"/>
              </w:rPr>
              <w:t>
саласындағы өзге де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5 431 574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Көлiк және коммуникациялар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3 201 708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коммуникация
</w:t>
            </w:r>
            <w:r>
              <w:br/>
            </w:r>
            <w:r>
              <w:rPr>
                <w:rFonts w:ascii="Times New Roman"/>
                <w:b w:val="false"/>
                <w:i w:val="false"/>
                <w:color w:val="000000"/>
                <w:sz w:val="20"/>
              </w:rPr>
              <w:t>
саласындағы уәкілетті органның
</w:t>
            </w:r>
            <w:r>
              <w:br/>
            </w:r>
            <w:r>
              <w:rPr>
                <w:rFonts w:ascii="Times New Roman"/>
                <w:b w:val="false"/>
                <w:i w:val="false"/>
                <w:color w:val="000000"/>
                <w:sz w:val="20"/>
              </w:rPr>
              <w:t>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2 122 098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672 139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941 863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10 514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85 290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113 907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298 385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 саласындағы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115 713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Көліктік деректер базасының
</w:t>
            </w:r>
            <w:r>
              <w:br/>
            </w:r>
            <w:r>
              <w:rPr>
                <w:rFonts w:ascii="Times New Roman"/>
                <w:b w:val="false"/>
                <w:i w:val="false"/>
                <w:color w:val="000000"/>
                <w:sz w:val="20"/>
              </w:rPr>
              <w:t>
және тасымалдар қауіпсіздігі
</w:t>
            </w:r>
            <w:r>
              <w:br/>
            </w:r>
            <w:r>
              <w:rPr>
                <w:rFonts w:ascii="Times New Roman"/>
                <w:b w:val="false"/>
                <w:i w:val="false"/>
                <w:color w:val="000000"/>
                <w:sz w:val="20"/>
              </w:rPr>
              <w:t>
серпіні мониторингінің ақпарат-
</w:t>
            </w:r>
            <w:r>
              <w:br/>
            </w:r>
            <w:r>
              <w:rPr>
                <w:rFonts w:ascii="Times New Roman"/>
                <w:b w:val="false"/>
                <w:i w:val="false"/>
                <w:color w:val="000000"/>
                <w:sz w:val="20"/>
              </w:rPr>
              <w:t>
тық талдау жүйесін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290 992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коммуникация
</w:t>
            </w:r>
            <w:r>
              <w:br/>
            </w:r>
            <w:r>
              <w:rPr>
                <w:rFonts w:ascii="Times New Roman"/>
                <w:b w:val="false"/>
                <w:i w:val="false"/>
                <w:color w:val="000000"/>
                <w:sz w:val="20"/>
              </w:rPr>
              <w:t>
саласындағы техникалық
</w:t>
            </w:r>
            <w:r>
              <w:br/>
            </w:r>
            <w:r>
              <w:rPr>
                <w:rFonts w:ascii="Times New Roman"/>
                <w:b w:val="false"/>
                <w:i w:val="false"/>
                <w:color w:val="000000"/>
                <w:sz w:val="20"/>
              </w:rPr>
              <w:t>
регламенттер мен стандарттар
</w:t>
            </w:r>
            <w:r>
              <w:br/>
            </w:r>
            <w:r>
              <w:rPr>
                <w:rFonts w:ascii="Times New Roman"/>
                <w:b w:val="false"/>
                <w:i w:val="false"/>
                <w:color w:val="000000"/>
                <w:sz w:val="20"/>
              </w:rPr>
              <w:t>
әзірлеу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119 008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Көліктік бақылау бекеттерінің желілерін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221 329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"Transport tower"
</w:t>
            </w:r>
            <w:r>
              <w:br/>
            </w:r>
            <w:r>
              <w:rPr>
                <w:rFonts w:ascii="Times New Roman"/>
                <w:b w:val="false"/>
                <w:i w:val="false"/>
                <w:color w:val="000000"/>
                <w:sz w:val="20"/>
              </w:rPr>
              <w:t>
әкімшілік-технологиялық кешені
</w:t>
            </w:r>
            <w:r>
              <w:br/>
            </w:r>
            <w:r>
              <w:rPr>
                <w:rFonts w:ascii="Times New Roman"/>
                <w:b w:val="false"/>
                <w:i w:val="false"/>
                <w:color w:val="000000"/>
                <w:sz w:val="20"/>
              </w:rPr>
              <w:t>
ғимаратын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332 568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Ұлттық
</w:t>
            </w:r>
            <w:r>
              <w:rPr>
                <w:rFonts w:ascii="Times New Roman"/>
                <w:b w:val="false"/>
                <w:i w:val="false"/>
                <w:color w:val="000000"/>
                <w:sz w:val="20"/>
              </w:rPr>
              <w:t>
</w:t>
            </w:r>
            <w:r>
              <w:br/>
            </w:r>
            <w:r>
              <w:rPr>
                <w:rFonts w:ascii="Times New Roman"/>
                <w:b w:val="false"/>
                <w:i w:val="false"/>
                <w:color w:val="000000"/>
                <w:sz w:val="20"/>
              </w:rPr>
              <w:t>
ғарыш агенттігі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2 229 866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Ғарыш саласындағы уәкілетті
</w:t>
            </w:r>
            <w:r>
              <w:br/>
            </w:r>
            <w:r>
              <w:rPr>
                <w:rFonts w:ascii="Times New Roman"/>
                <w:b w:val="false"/>
                <w:i w:val="false"/>
                <w:color w:val="000000"/>
                <w:sz w:val="20"/>
              </w:rPr>
              <w:t>
органның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157 932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112 455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қызметкерлердің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20 761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23 977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Ғарыш қызмет саласындағы
</w:t>
            </w:r>
            <w:r>
              <w:br/>
            </w:r>
            <w:r>
              <w:rPr>
                <w:rFonts w:ascii="Times New Roman"/>
                <w:b w:val="false"/>
                <w:i w:val="false"/>
                <w:color w:val="000000"/>
                <w:sz w:val="20"/>
              </w:rPr>
              <w:t>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900 535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ғарышкерлерін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16 276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 артқан агенттер
</w:t>
            </w:r>
            <w:r>
              <w:br/>
            </w:r>
            <w:r>
              <w:rPr>
                <w:rFonts w:ascii="Times New Roman"/>
                <w:b w:val="false"/>
                <w:i w:val="false"/>
                <w:color w:val="000000"/>
                <w:sz w:val="20"/>
              </w:rPr>
              <w:t>
қызметіне ақы төлеу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"Байқоңыр" кешенінің жалға
</w:t>
            </w:r>
            <w:r>
              <w:br/>
            </w:r>
            <w:r>
              <w:rPr>
                <w:rFonts w:ascii="Times New Roman"/>
                <w:b w:val="false"/>
                <w:i w:val="false"/>
                <w:color w:val="000000"/>
                <w:sz w:val="20"/>
              </w:rPr>
              <w:t>
берілген мүлкінің есебі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12 753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және хабар тарату
</w:t>
            </w:r>
            <w:r>
              <w:br/>
            </w:r>
            <w:r>
              <w:rPr>
                <w:rFonts w:ascii="Times New Roman"/>
                <w:b w:val="false"/>
                <w:i w:val="false"/>
                <w:color w:val="000000"/>
                <w:sz w:val="20"/>
              </w:rPr>
              <w:t>
ғарыш аппараттарымен басқаруды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981 620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Ресей Федерацияның жалдауынан
</w:t>
            </w:r>
            <w:r>
              <w:br/>
            </w:r>
            <w:r>
              <w:rPr>
                <w:rFonts w:ascii="Times New Roman"/>
                <w:b w:val="false"/>
                <w:i w:val="false"/>
                <w:color w:val="000000"/>
                <w:sz w:val="20"/>
              </w:rPr>
              <w:t>
шығарылған объектілерді кәдеге
</w:t>
            </w:r>
            <w:r>
              <w:br/>
            </w:r>
            <w:r>
              <w:rPr>
                <w:rFonts w:ascii="Times New Roman"/>
                <w:b w:val="false"/>
                <w:i w:val="false"/>
                <w:color w:val="000000"/>
                <w:sz w:val="20"/>
              </w:rPr>
              <w:t>
жарату және қайта құнарландыру,
</w:t>
            </w:r>
            <w:r>
              <w:br/>
            </w:r>
            <w:r>
              <w:rPr>
                <w:rFonts w:ascii="Times New Roman"/>
                <w:b w:val="false"/>
                <w:i w:val="false"/>
                <w:color w:val="000000"/>
                <w:sz w:val="20"/>
              </w:rPr>
              <w:t>
сонымен қатар "Байқоңыр"
</w:t>
            </w:r>
            <w:r>
              <w:br/>
            </w:r>
            <w:r>
              <w:rPr>
                <w:rFonts w:ascii="Times New Roman"/>
                <w:b w:val="false"/>
                <w:i w:val="false"/>
                <w:color w:val="000000"/>
                <w:sz w:val="20"/>
              </w:rPr>
              <w:t>
кешеніндегі рұқсат етілмеген
</w:t>
            </w:r>
            <w:r>
              <w:br/>
            </w:r>
            <w:r>
              <w:rPr>
                <w:rFonts w:ascii="Times New Roman"/>
                <w:b w:val="false"/>
                <w:i w:val="false"/>
                <w:color w:val="000000"/>
                <w:sz w:val="20"/>
              </w:rPr>
              <w:t>
үйінділерді жою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265 032 162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қызметтерді реттеу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3 599 950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220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Экономика және бюджеттік
</w:t>
            </w:r>
            <w:r>
              <w:br/>
            </w:r>
            <w:r>
              <w:rPr>
                <w:rFonts w:ascii="Times New Roman"/>
                <w:b w:val="false"/>
                <w:i w:val="false"/>
                <w:color w:val="000000"/>
                <w:sz w:val="20"/>
              </w:rPr>
              <w:t>
жоспарлау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790 730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саласындағы
</w:t>
            </w:r>
            <w:r>
              <w:br/>
            </w:r>
            <w:r>
              <w:rPr>
                <w:rFonts w:ascii="Times New Roman"/>
                <w:b w:val="false"/>
                <w:i w:val="false"/>
                <w:color w:val="000000"/>
                <w:sz w:val="20"/>
              </w:rPr>
              <w:t>
қолданбалы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438 500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басқаруының
</w:t>
            </w:r>
            <w:r>
              <w:br/>
            </w:r>
            <w:r>
              <w:rPr>
                <w:rFonts w:ascii="Times New Roman"/>
                <w:b w:val="false"/>
                <w:i w:val="false"/>
                <w:color w:val="000000"/>
                <w:sz w:val="20"/>
              </w:rPr>
              <w:t>
көкейтесті мәселелерін зерделеу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352 230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Индустрия және сауда
</w:t>
            </w:r>
            <w:r>
              <w:br/>
            </w:r>
            <w:r>
              <w:rPr>
                <w:rFonts w:ascii="Times New Roman"/>
                <w:b w:val="false"/>
                <w:i w:val="false"/>
                <w:color w:val="000000"/>
                <w:sz w:val="20"/>
              </w:rPr>
              <w:t>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2 809 220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Стандарттау, сертификаттау,
</w:t>
            </w:r>
            <w:r>
              <w:br/>
            </w:r>
            <w:r>
              <w:rPr>
                <w:rFonts w:ascii="Times New Roman"/>
                <w:b w:val="false"/>
                <w:i w:val="false"/>
                <w:color w:val="000000"/>
                <w:sz w:val="20"/>
              </w:rPr>
              <w:t>
метрология және сапа жүйесі
</w:t>
            </w:r>
            <w:r>
              <w:br/>
            </w:r>
            <w:r>
              <w:rPr>
                <w:rFonts w:ascii="Times New Roman"/>
                <w:b w:val="false"/>
                <w:i w:val="false"/>
                <w:color w:val="000000"/>
                <w:sz w:val="20"/>
              </w:rPr>
              <w:t>
саласындағы қолданбалы ғылыми
</w:t>
            </w:r>
            <w:r>
              <w:br/>
            </w:r>
            <w:r>
              <w:rPr>
                <w:rFonts w:ascii="Times New Roman"/>
                <w:b w:val="false"/>
                <w:i w:val="false"/>
                <w:color w:val="000000"/>
                <w:sz w:val="20"/>
              </w:rPr>
              <w:t>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34 844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Стандарттау, метрология және
</w:t>
            </w:r>
            <w:r>
              <w:br/>
            </w:r>
            <w:r>
              <w:rPr>
                <w:rFonts w:ascii="Times New Roman"/>
                <w:b w:val="false"/>
                <w:i w:val="false"/>
                <w:color w:val="000000"/>
                <w:sz w:val="20"/>
              </w:rPr>
              <w:t>
сертификаттау жүйесін жетілдіру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1 420 047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саясатын жетілдіру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179 726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Қазақстандық тауарлардың
</w:t>
            </w:r>
            <w:r>
              <w:br/>
            </w:r>
            <w:r>
              <w:rPr>
                <w:rFonts w:ascii="Times New Roman"/>
                <w:b w:val="false"/>
                <w:i w:val="false"/>
                <w:color w:val="000000"/>
                <w:sz w:val="20"/>
              </w:rPr>
              <w:t>
экспортын сыртқы нарыққа
</w:t>
            </w:r>
            <w:r>
              <w:br/>
            </w:r>
            <w:r>
              <w:rPr>
                <w:rFonts w:ascii="Times New Roman"/>
                <w:b w:val="false"/>
                <w:i w:val="false"/>
                <w:color w:val="000000"/>
                <w:sz w:val="20"/>
              </w:rPr>
              <w:t>
жылжытуға жәрдемдесу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1 174 603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Ауа-райын болжау қызметі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1 946 921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Қоршаған
</w:t>
            </w:r>
            <w:r>
              <w:rPr>
                <w:rFonts w:ascii="Times New Roman"/>
                <w:b w:val="false"/>
                <w:i w:val="false"/>
                <w:color w:val="000000"/>
                <w:sz w:val="20"/>
              </w:rPr>
              <w:t>
</w:t>
            </w:r>
            <w:r>
              <w:br/>
            </w:r>
            <w:r>
              <w:rPr>
                <w:rFonts w:ascii="Times New Roman"/>
                <w:b w:val="false"/>
                <w:i w:val="false"/>
                <w:color w:val="000000"/>
                <w:sz w:val="20"/>
              </w:rPr>
              <w:t>
ортаны қорғау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1 946 921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Гидрометеорологиялық мониторинг
</w:t>
            </w:r>
            <w:r>
              <w:br/>
            </w:r>
            <w:r>
              <w:rPr>
                <w:rFonts w:ascii="Times New Roman"/>
                <w:b w:val="false"/>
                <w:i w:val="false"/>
                <w:color w:val="000000"/>
                <w:sz w:val="20"/>
              </w:rPr>
              <w:t>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1 946 921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Табиғи монополияларды реттеу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1 304 203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Табиғи
</w:t>
            </w:r>
            <w:r>
              <w:rPr>
                <w:rFonts w:ascii="Times New Roman"/>
                <w:b w:val="false"/>
                <w:i w:val="false"/>
                <w:color w:val="000000"/>
                <w:sz w:val="20"/>
              </w:rPr>
              <w:t>
</w:t>
            </w:r>
            <w:r>
              <w:br/>
            </w:r>
            <w:r>
              <w:rPr>
                <w:rFonts w:ascii="Times New Roman"/>
                <w:b w:val="false"/>
                <w:i w:val="false"/>
                <w:color w:val="000000"/>
                <w:sz w:val="20"/>
              </w:rPr>
              <w:t>
монополияларды реттеу агенттігі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1 304 203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монополия субъектілері-
</w:t>
            </w:r>
            <w:r>
              <w:br/>
            </w:r>
            <w:r>
              <w:rPr>
                <w:rFonts w:ascii="Times New Roman"/>
                <w:b w:val="false"/>
                <w:i w:val="false"/>
                <w:color w:val="000000"/>
                <w:sz w:val="20"/>
              </w:rPr>
              <w:t>
нің қызметін реттеуді,
</w:t>
            </w:r>
            <w:r>
              <w:br/>
            </w:r>
            <w:r>
              <w:rPr>
                <w:rFonts w:ascii="Times New Roman"/>
                <w:b w:val="false"/>
                <w:i w:val="false"/>
                <w:color w:val="000000"/>
                <w:sz w:val="20"/>
              </w:rPr>
              <w:t>
бақылауды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1 304 203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713 024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w:t>
            </w:r>
            <w:r>
              <w:br/>
            </w:r>
            <w:r>
              <w:rPr>
                <w:rFonts w:ascii="Times New Roman"/>
                <w:b w:val="false"/>
                <w:i w:val="false"/>
                <w:color w:val="000000"/>
                <w:sz w:val="20"/>
              </w:rPr>
              <w:t>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287 429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2 820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14 609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286 321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258 181 088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Парламентінің Шаруашылық
</w:t>
            </w:r>
            <w:r>
              <w:br/>
            </w:r>
            <w:r>
              <w:rPr>
                <w:rFonts w:ascii="Times New Roman"/>
                <w:b w:val="false"/>
                <w:i w:val="false"/>
                <w:color w:val="000000"/>
                <w:sz w:val="20"/>
              </w:rPr>
              <w:t>
басқармасы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Парламентінің Шаруашылық
</w:t>
            </w:r>
            <w:r>
              <w:br/>
            </w:r>
            <w:r>
              <w:rPr>
                <w:rFonts w:ascii="Times New Roman"/>
                <w:b w:val="false"/>
                <w:i w:val="false"/>
                <w:color w:val="000000"/>
                <w:sz w:val="20"/>
              </w:rPr>
              <w:t>
басқармасы объектілерін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Төтенше жағдайлар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4 677 606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материалдық
</w:t>
            </w:r>
            <w:r>
              <w:br/>
            </w:r>
            <w:r>
              <w:rPr>
                <w:rFonts w:ascii="Times New Roman"/>
                <w:b w:val="false"/>
                <w:i w:val="false"/>
                <w:color w:val="000000"/>
                <w:sz w:val="20"/>
              </w:rPr>
              <w:t>
резервті қалыптастыру және
</w:t>
            </w:r>
            <w:r>
              <w:br/>
            </w:r>
            <w:r>
              <w:rPr>
                <w:rFonts w:ascii="Times New Roman"/>
                <w:b w:val="false"/>
                <w:i w:val="false"/>
                <w:color w:val="000000"/>
                <w:sz w:val="20"/>
              </w:rPr>
              <w:t>
сақтау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4 677 606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материалдық
</w:t>
            </w:r>
            <w:r>
              <w:br/>
            </w:r>
            <w:r>
              <w:rPr>
                <w:rFonts w:ascii="Times New Roman"/>
                <w:b w:val="false"/>
                <w:i w:val="false"/>
                <w:color w:val="000000"/>
                <w:sz w:val="20"/>
              </w:rPr>
              <w:t>
резервті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3 410 242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материалдық
</w:t>
            </w:r>
            <w:r>
              <w:br/>
            </w:r>
            <w:r>
              <w:rPr>
                <w:rFonts w:ascii="Times New Roman"/>
                <w:b w:val="false"/>
                <w:i w:val="false"/>
                <w:color w:val="000000"/>
                <w:sz w:val="20"/>
              </w:rPr>
              <w:t>
резервті сақтау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968 878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Сақтау пункттерін күрделі
</w:t>
            </w:r>
            <w:r>
              <w:br/>
            </w:r>
            <w:r>
              <w:rPr>
                <w:rFonts w:ascii="Times New Roman"/>
                <w:b w:val="false"/>
                <w:i w:val="false"/>
                <w:color w:val="000000"/>
                <w:sz w:val="20"/>
              </w:rPr>
              <w:t>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298 486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Сыртқы iстер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1 479 228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Өкiлдiк шығындар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1 196 526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Қазақстанда тұратын этностардың
</w:t>
            </w:r>
            <w:r>
              <w:br/>
            </w:r>
            <w:r>
              <w:rPr>
                <w:rFonts w:ascii="Times New Roman"/>
                <w:b w:val="false"/>
                <w:i w:val="false"/>
                <w:color w:val="000000"/>
                <w:sz w:val="20"/>
              </w:rPr>
              <w:t>
тарихи шығу елдерімен
</w:t>
            </w:r>
            <w:r>
              <w:br/>
            </w:r>
            <w:r>
              <w:rPr>
                <w:rFonts w:ascii="Times New Roman"/>
                <w:b w:val="false"/>
                <w:i w:val="false"/>
                <w:color w:val="000000"/>
                <w:sz w:val="20"/>
              </w:rPr>
              <w:t>
қатынастарын нығайту және
</w:t>
            </w:r>
            <w:r>
              <w:br/>
            </w:r>
            <w:r>
              <w:rPr>
                <w:rFonts w:ascii="Times New Roman"/>
                <w:b w:val="false"/>
                <w:i w:val="false"/>
                <w:color w:val="000000"/>
                <w:sz w:val="20"/>
              </w:rPr>
              <w:t>
шетелде Қазақстан
</w:t>
            </w:r>
            <w:r>
              <w:br/>
            </w:r>
            <w:r>
              <w:rPr>
                <w:rFonts w:ascii="Times New Roman"/>
                <w:b w:val="false"/>
                <w:i w:val="false"/>
                <w:color w:val="000000"/>
                <w:sz w:val="20"/>
              </w:rPr>
              <w:t>
Республикасындағы этникалық
</w:t>
            </w:r>
            <w:r>
              <w:br/>
            </w:r>
            <w:r>
              <w:rPr>
                <w:rFonts w:ascii="Times New Roman"/>
                <w:b w:val="false"/>
                <w:i w:val="false"/>
                <w:color w:val="000000"/>
                <w:sz w:val="20"/>
              </w:rPr>
              <w:t>
келісімді насихаттау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282 702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Еңбек және халықты әлеуметтік қорғау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100 000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1995 қараша айына дейін құрылған "Қарметкомбинат" МАҚ-ы
</w:t>
            </w:r>
            <w:r>
              <w:br/>
            </w:r>
            <w:r>
              <w:rPr>
                <w:rFonts w:ascii="Times New Roman"/>
                <w:b w:val="false"/>
                <w:i w:val="false"/>
                <w:color w:val="000000"/>
                <w:sz w:val="20"/>
              </w:rPr>
              <w:t>
қызметкерлерінің жалақысы
</w:t>
            </w:r>
            <w:r>
              <w:br/>
            </w:r>
            <w:r>
              <w:rPr>
                <w:rFonts w:ascii="Times New Roman"/>
                <w:b w:val="false"/>
                <w:i w:val="false"/>
                <w:color w:val="000000"/>
                <w:sz w:val="20"/>
              </w:rPr>
              <w:t>
бойынша берешектің қалған
</w:t>
            </w:r>
            <w:r>
              <w:br/>
            </w:r>
            <w:r>
              <w:rPr>
                <w:rFonts w:ascii="Times New Roman"/>
                <w:b w:val="false"/>
                <w:i w:val="false"/>
                <w:color w:val="000000"/>
                <w:sz w:val="20"/>
              </w:rPr>
              <w:t>
бөлігін өтеу үшін Қарағанды
</w:t>
            </w:r>
            <w:r>
              <w:br/>
            </w:r>
            <w:r>
              <w:rPr>
                <w:rFonts w:ascii="Times New Roman"/>
                <w:b w:val="false"/>
                <w:i w:val="false"/>
                <w:color w:val="000000"/>
                <w:sz w:val="20"/>
              </w:rPr>
              <w:t>
облысының облыстық
</w:t>
            </w:r>
            <w:r>
              <w:br/>
            </w:r>
            <w:r>
              <w:rPr>
                <w:rFonts w:ascii="Times New Roman"/>
                <w:b w:val="false"/>
                <w:i w:val="false"/>
                <w:color w:val="000000"/>
                <w:sz w:val="20"/>
              </w:rPr>
              <w:t>
бюджеттеріне берілетін
</w:t>
            </w:r>
            <w:r>
              <w:br/>
            </w:r>
            <w:r>
              <w:rPr>
                <w:rFonts w:ascii="Times New Roman"/>
                <w:b w:val="false"/>
                <w:i w:val="false"/>
                <w:color w:val="000000"/>
                <w:sz w:val="20"/>
              </w:rPr>
              <w:t>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217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Қаржы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231 526 620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резерві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227 376 965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және
</w:t>
            </w:r>
            <w:r>
              <w:br/>
            </w:r>
            <w:r>
              <w:rPr>
                <w:rFonts w:ascii="Times New Roman"/>
                <w:b w:val="false"/>
                <w:i w:val="false"/>
                <w:color w:val="000000"/>
                <w:sz w:val="20"/>
              </w:rPr>
              <w:t>
басқа мемлекеттердің аумағындағы
</w:t>
            </w:r>
            <w:r>
              <w:br/>
            </w:r>
            <w:r>
              <w:rPr>
                <w:rFonts w:ascii="Times New Roman"/>
                <w:b w:val="false"/>
                <w:i w:val="false"/>
                <w:color w:val="000000"/>
                <w:sz w:val="20"/>
              </w:rPr>
              <w:t>
табиғи және техногендік
</w:t>
            </w:r>
            <w:r>
              <w:br/>
            </w:r>
            <w:r>
              <w:rPr>
                <w:rFonts w:ascii="Times New Roman"/>
                <w:b w:val="false"/>
                <w:i w:val="false"/>
                <w:color w:val="000000"/>
                <w:sz w:val="20"/>
              </w:rPr>
              <w:t>
сипаттағы төтенше жағдайларды
</w:t>
            </w:r>
            <w:r>
              <w:br/>
            </w:r>
            <w:r>
              <w:rPr>
                <w:rFonts w:ascii="Times New Roman"/>
                <w:b w:val="false"/>
                <w:i w:val="false"/>
                <w:color w:val="000000"/>
                <w:sz w:val="20"/>
              </w:rPr>
              <w:t>
жоюға арналған Қазақстан
</w:t>
            </w:r>
            <w:r>
              <w:br/>
            </w:r>
            <w:r>
              <w:rPr>
                <w:rFonts w:ascii="Times New Roman"/>
                <w:b w:val="false"/>
                <w:i w:val="false"/>
                <w:color w:val="000000"/>
                <w:sz w:val="20"/>
              </w:rPr>
              <w:t>
Республикасы Үкіметінің төтенше
</w:t>
            </w:r>
            <w:r>
              <w:br/>
            </w:r>
            <w:r>
              <w:rPr>
                <w:rFonts w:ascii="Times New Roman"/>
                <w:b w:val="false"/>
                <w:i w:val="false"/>
                <w:color w:val="000000"/>
                <w:sz w:val="20"/>
              </w:rPr>
              <w:t>
резерві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3 000 000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223 926 965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Үкіметінің соттар шешімдері
</w:t>
            </w:r>
            <w:r>
              <w:br/>
            </w:r>
            <w:r>
              <w:rPr>
                <w:rFonts w:ascii="Times New Roman"/>
                <w:b w:val="false"/>
                <w:i w:val="false"/>
                <w:color w:val="000000"/>
                <w:sz w:val="20"/>
              </w:rPr>
              <w:t>
бойынша міндеттемелерді
</w:t>
            </w:r>
            <w:r>
              <w:br/>
            </w:r>
            <w:r>
              <w:rPr>
                <w:rFonts w:ascii="Times New Roman"/>
                <w:b w:val="false"/>
                <w:i w:val="false"/>
                <w:color w:val="000000"/>
                <w:sz w:val="20"/>
              </w:rPr>
              <w:t>
орындауға арналған резерві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жалақының ең
</w:t>
            </w:r>
            <w:r>
              <w:br/>
            </w:r>
            <w:r>
              <w:rPr>
                <w:rFonts w:ascii="Times New Roman"/>
                <w:b w:val="false"/>
                <w:i w:val="false"/>
                <w:color w:val="000000"/>
                <w:sz w:val="20"/>
              </w:rPr>
              <w:t>
төменгі мөлшерінің ұлғаюына
</w:t>
            </w:r>
            <w:r>
              <w:br/>
            </w:r>
            <w:r>
              <w:rPr>
                <w:rFonts w:ascii="Times New Roman"/>
                <w:b w:val="false"/>
                <w:i w:val="false"/>
                <w:color w:val="000000"/>
                <w:sz w:val="20"/>
              </w:rPr>
              <w:t>
байланысты жергілікті
</w:t>
            </w:r>
            <w:r>
              <w:br/>
            </w:r>
            <w:r>
              <w:rPr>
                <w:rFonts w:ascii="Times New Roman"/>
                <w:b w:val="false"/>
                <w:i w:val="false"/>
                <w:color w:val="000000"/>
                <w:sz w:val="20"/>
              </w:rPr>
              <w:t>
бюджеттердің шығындарына
</w:t>
            </w:r>
            <w:r>
              <w:br/>
            </w:r>
            <w:r>
              <w:rPr>
                <w:rFonts w:ascii="Times New Roman"/>
                <w:b w:val="false"/>
                <w:i w:val="false"/>
                <w:color w:val="000000"/>
                <w:sz w:val="20"/>
              </w:rPr>
              <w:t>
өтемақыға берілетін ағымдағы
</w:t>
            </w:r>
            <w:r>
              <w:br/>
            </w:r>
            <w:r>
              <w:rPr>
                <w:rFonts w:ascii="Times New Roman"/>
                <w:b w:val="false"/>
                <w:i w:val="false"/>
                <w:color w:val="000000"/>
                <w:sz w:val="20"/>
              </w:rPr>
              <w:t>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4 149 655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220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Экономика және бюджеттік жоспарлау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890 497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инвестициялық жобалар
</w:t>
            </w:r>
            <w:r>
              <w:br/>
            </w:r>
            <w:r>
              <w:rPr>
                <w:rFonts w:ascii="Times New Roman"/>
                <w:b w:val="false"/>
                <w:i w:val="false"/>
                <w:color w:val="000000"/>
                <w:sz w:val="20"/>
              </w:rPr>
              <w:t>
және концессиялар шеңберінде
</w:t>
            </w:r>
            <w:r>
              <w:br/>
            </w:r>
            <w:r>
              <w:rPr>
                <w:rFonts w:ascii="Times New Roman"/>
                <w:b w:val="false"/>
                <w:i w:val="false"/>
                <w:color w:val="000000"/>
                <w:sz w:val="20"/>
              </w:rPr>
              <w:t>
жүзеге асырылатын жобалар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875 292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Концессиялық ұсыныстар,
</w:t>
            </w:r>
            <w:r>
              <w:br/>
            </w:r>
            <w:r>
              <w:rPr>
                <w:rFonts w:ascii="Times New Roman"/>
                <w:b w:val="false"/>
                <w:i w:val="false"/>
                <w:color w:val="000000"/>
                <w:sz w:val="20"/>
              </w:rPr>
              <w:t>
концессиялық жобаларға
</w:t>
            </w:r>
            <w:r>
              <w:br/>
            </w:r>
            <w:r>
              <w:rPr>
                <w:rFonts w:ascii="Times New Roman"/>
                <w:b w:val="false"/>
                <w:i w:val="false"/>
                <w:color w:val="000000"/>
                <w:sz w:val="20"/>
              </w:rPr>
              <w:t>
техникалық-экономикалық
</w:t>
            </w:r>
            <w:r>
              <w:br/>
            </w:r>
            <w:r>
              <w:rPr>
                <w:rFonts w:ascii="Times New Roman"/>
                <w:b w:val="false"/>
                <w:i w:val="false"/>
                <w:color w:val="000000"/>
                <w:sz w:val="20"/>
              </w:rPr>
              <w:t>
негіздемелерге, конкурстық
</w:t>
            </w:r>
            <w:r>
              <w:br/>
            </w:r>
            <w:r>
              <w:rPr>
                <w:rFonts w:ascii="Times New Roman"/>
                <w:b w:val="false"/>
                <w:i w:val="false"/>
                <w:color w:val="000000"/>
                <w:sz w:val="20"/>
              </w:rPr>
              <w:t>
құжаттамаларға, концессиялық
</w:t>
            </w:r>
            <w:r>
              <w:br/>
            </w:r>
            <w:r>
              <w:rPr>
                <w:rFonts w:ascii="Times New Roman"/>
                <w:b w:val="false"/>
                <w:i w:val="false"/>
                <w:color w:val="000000"/>
                <w:sz w:val="20"/>
              </w:rPr>
              <w:t>
жобаларға, концессия шарттарының
</w:t>
            </w:r>
            <w:r>
              <w:br/>
            </w:r>
            <w:r>
              <w:rPr>
                <w:rFonts w:ascii="Times New Roman"/>
                <w:b w:val="false"/>
                <w:i w:val="false"/>
                <w:color w:val="000000"/>
                <w:sz w:val="20"/>
              </w:rPr>
              <w:t>
жобаларына, бюджет инвестициялық
</w:t>
            </w:r>
            <w:r>
              <w:br/>
            </w:r>
            <w:r>
              <w:rPr>
                <w:rFonts w:ascii="Times New Roman"/>
                <w:b w:val="false"/>
                <w:i w:val="false"/>
                <w:color w:val="000000"/>
                <w:sz w:val="20"/>
              </w:rPr>
              <w:t>
жобаларға экономикалық сараптама жасау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182 248
</w:t>
            </w:r>
          </w:p>
        </w:tc>
      </w:tr>
      <w:tr>
        <w:trPr>
          <w:trHeight w:val="22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бюджеттік
</w:t>
            </w:r>
            <w:r>
              <w:br/>
            </w:r>
            <w:r>
              <w:rPr>
                <w:rFonts w:ascii="Times New Roman"/>
                <w:b w:val="false"/>
                <w:i w:val="false"/>
                <w:color w:val="000000"/>
                <w:sz w:val="20"/>
              </w:rPr>
              <w:t>
инвестициялық жобалар мен
</w:t>
            </w:r>
            <w:r>
              <w:br/>
            </w:r>
            <w:r>
              <w:rPr>
                <w:rFonts w:ascii="Times New Roman"/>
                <w:b w:val="false"/>
                <w:i w:val="false"/>
                <w:color w:val="000000"/>
                <w:sz w:val="20"/>
              </w:rPr>
              <w:t>
концессиялық жобаларға
</w:t>
            </w:r>
            <w:r>
              <w:br/>
            </w:r>
            <w:r>
              <w:rPr>
                <w:rFonts w:ascii="Times New Roman"/>
                <w:b w:val="false"/>
                <w:i w:val="false"/>
                <w:color w:val="000000"/>
                <w:sz w:val="20"/>
              </w:rPr>
              <w:t>
техникалық-экономикалық
</w:t>
            </w:r>
            <w:r>
              <w:br/>
            </w:r>
            <w:r>
              <w:rPr>
                <w:rFonts w:ascii="Times New Roman"/>
                <w:b w:val="false"/>
                <w:i w:val="false"/>
                <w:color w:val="000000"/>
                <w:sz w:val="20"/>
              </w:rPr>
              <w:t>
негіздемелер әзірлеу және
</w:t>
            </w:r>
            <w:r>
              <w:br/>
            </w:r>
            <w:r>
              <w:rPr>
                <w:rFonts w:ascii="Times New Roman"/>
                <w:b w:val="false"/>
                <w:i w:val="false"/>
                <w:color w:val="000000"/>
                <w:sz w:val="20"/>
              </w:rPr>
              <w:t>
сараптама жасау, концессиялық
</w:t>
            </w:r>
            <w:r>
              <w:br/>
            </w:r>
            <w:r>
              <w:rPr>
                <w:rFonts w:ascii="Times New Roman"/>
                <w:b w:val="false"/>
                <w:i w:val="false"/>
                <w:color w:val="000000"/>
                <w:sz w:val="20"/>
              </w:rPr>
              <w:t>
жобалар бойынша конкурстық
</w:t>
            </w:r>
            <w:r>
              <w:br/>
            </w:r>
            <w:r>
              <w:rPr>
                <w:rFonts w:ascii="Times New Roman"/>
                <w:b w:val="false"/>
                <w:i w:val="false"/>
                <w:color w:val="000000"/>
                <w:sz w:val="20"/>
              </w:rPr>
              <w:t>
құжаттамалар дайындау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693 044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облысының облыстық
</w:t>
            </w:r>
            <w:r>
              <w:br/>
            </w:r>
            <w:r>
              <w:rPr>
                <w:rFonts w:ascii="Times New Roman"/>
                <w:b w:val="false"/>
                <w:i w:val="false"/>
                <w:color w:val="000000"/>
                <w:sz w:val="20"/>
              </w:rPr>
              <w:t>
бюджетіне "Байқоңыр" кешеніндегі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Президентінің арнайы өкілінің
</w:t>
            </w:r>
            <w:r>
              <w:br/>
            </w:r>
            <w:r>
              <w:rPr>
                <w:rFonts w:ascii="Times New Roman"/>
                <w:b w:val="false"/>
                <w:i w:val="false"/>
                <w:color w:val="000000"/>
                <w:sz w:val="20"/>
              </w:rPr>
              <w:t>
қызметін қамтамасыз етуге
</w:t>
            </w:r>
            <w:r>
              <w:br/>
            </w:r>
            <w:r>
              <w:rPr>
                <w:rFonts w:ascii="Times New Roman"/>
                <w:b w:val="false"/>
                <w:i w:val="false"/>
                <w:color w:val="000000"/>
                <w:sz w:val="20"/>
              </w:rPr>
              <w:t>
арналған берілетін ағымдағы
</w:t>
            </w:r>
            <w:r>
              <w:br/>
            </w:r>
            <w:r>
              <w:rPr>
                <w:rFonts w:ascii="Times New Roman"/>
                <w:b w:val="false"/>
                <w:i w:val="false"/>
                <w:color w:val="000000"/>
                <w:sz w:val="20"/>
              </w:rPr>
              <w:t>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15 205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Индустрия және сауда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1 878 562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 және сауда саласындағы уәкілетті органның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1 801 069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Орталық органның аппараты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1 154 206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201 190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33 295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41 082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197 947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 елдегі сауда өкілдіктерінің
</w:t>
            </w:r>
            <w:r>
              <w:br/>
            </w:r>
            <w:r>
              <w:rPr>
                <w:rFonts w:ascii="Times New Roman"/>
                <w:b w:val="false"/>
                <w:i w:val="false"/>
                <w:color w:val="000000"/>
                <w:sz w:val="20"/>
              </w:rPr>
              <w:t>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125 239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Дүниежүзілік сауда
</w:t>
            </w:r>
            <w:r>
              <w:br/>
            </w:r>
            <w:r>
              <w:rPr>
                <w:rFonts w:ascii="Times New Roman"/>
                <w:b w:val="false"/>
                <w:i w:val="false"/>
                <w:color w:val="000000"/>
                <w:sz w:val="20"/>
              </w:rPr>
              <w:t>
ұйымына кіруі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48 110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технологиялар
</w:t>
            </w:r>
            <w:r>
              <w:br/>
            </w:r>
            <w:r>
              <w:rPr>
                <w:rFonts w:ascii="Times New Roman"/>
                <w:b w:val="false"/>
                <w:i w:val="false"/>
                <w:color w:val="000000"/>
                <w:sz w:val="20"/>
              </w:rPr>
              <w:t>
паркінің жұмыс істеуін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16 393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жүйені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56 100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Экспорттық бақылау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56 100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w:t>
            </w:r>
            <w:r>
              <w:br/>
            </w:r>
            <w:r>
              <w:rPr>
                <w:rFonts w:ascii="Times New Roman"/>
                <w:b w:val="false"/>
                <w:i w:val="false"/>
                <w:color w:val="000000"/>
                <w:sz w:val="20"/>
              </w:rPr>
              <w:t>
адами капиталды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600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Алматы
</w:t>
            </w:r>
            <w:r>
              <w:rPr>
                <w:rFonts w:ascii="Times New Roman"/>
                <w:b w:val="false"/>
                <w:i w:val="false"/>
                <w:color w:val="000000"/>
                <w:sz w:val="20"/>
              </w:rPr>
              <w:t>
</w:t>
            </w:r>
            <w:r>
              <w:br/>
            </w:r>
            <w:r>
              <w:rPr>
                <w:rFonts w:ascii="Times New Roman"/>
                <w:b w:val="false"/>
                <w:i w:val="false"/>
                <w:color w:val="000000"/>
                <w:sz w:val="20"/>
              </w:rPr>
              <w:t>
қаласының өңірлік қаржы
</w:t>
            </w:r>
            <w:r>
              <w:br/>
            </w:r>
            <w:r>
              <w:rPr>
                <w:rFonts w:ascii="Times New Roman"/>
                <w:b w:val="false"/>
                <w:i w:val="false"/>
                <w:color w:val="000000"/>
                <w:sz w:val="20"/>
              </w:rPr>
              <w:t>
орталығының қызметін реттеу
</w:t>
            </w:r>
            <w:r>
              <w:br/>
            </w:r>
            <w:r>
              <w:rPr>
                <w:rFonts w:ascii="Times New Roman"/>
                <w:b w:val="false"/>
                <w:i w:val="false"/>
                <w:color w:val="000000"/>
                <w:sz w:val="20"/>
              </w:rPr>
              <w:t>
агенттігі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697 505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қаржылық сауаттылығын
</w:t>
            </w:r>
            <w:r>
              <w:br/>
            </w:r>
            <w:r>
              <w:rPr>
                <w:rFonts w:ascii="Times New Roman"/>
                <w:b w:val="false"/>
                <w:i w:val="false"/>
                <w:color w:val="000000"/>
                <w:sz w:val="20"/>
              </w:rPr>
              <w:t>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697 505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Бәсекелестікті қорғау агенттігі
</w:t>
            </w:r>
            <w:r>
              <w:br/>
            </w:r>
            <w:r>
              <w:rPr>
                <w:rFonts w:ascii="Times New Roman"/>
                <w:b w:val="false"/>
                <w:i w:val="false"/>
                <w:color w:val="000000"/>
                <w:sz w:val="20"/>
              </w:rPr>
              <w:t>
(Монополияға қарсы агенттік)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222 729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Бәсекелестікті қорғау
</w:t>
            </w:r>
            <w:r>
              <w:br/>
            </w:r>
            <w:r>
              <w:rPr>
                <w:rFonts w:ascii="Times New Roman"/>
                <w:b w:val="false"/>
                <w:i w:val="false"/>
                <w:color w:val="000000"/>
                <w:sz w:val="20"/>
              </w:rPr>
              <w:t>
саласындағы уәкілетті органның
</w:t>
            </w:r>
            <w:r>
              <w:br/>
            </w:r>
            <w:r>
              <w:rPr>
                <w:rFonts w:ascii="Times New Roman"/>
                <w:b w:val="false"/>
                <w:i w:val="false"/>
                <w:color w:val="000000"/>
                <w:sz w:val="20"/>
              </w:rPr>
              <w:t>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222 729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69 837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118 145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1 250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4 520
</w:t>
            </w:r>
          </w:p>
        </w:tc>
      </w:tr>
      <w:tr>
        <w:trPr>
          <w:trHeight w:val="14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28 977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Ақпараттандыру және байланыс
</w:t>
            </w:r>
            <w:r>
              <w:br/>
            </w:r>
            <w:r>
              <w:rPr>
                <w:rFonts w:ascii="Times New Roman"/>
                <w:b w:val="false"/>
                <w:i w:val="false"/>
                <w:color w:val="000000"/>
                <w:sz w:val="20"/>
              </w:rPr>
              <w:t>
агенттігі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852 952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w:t>
            </w:r>
            <w:r>
              <w:br/>
            </w:r>
            <w:r>
              <w:rPr>
                <w:rFonts w:ascii="Times New Roman"/>
                <w:b w:val="false"/>
                <w:i w:val="false"/>
                <w:color w:val="000000"/>
                <w:sz w:val="20"/>
              </w:rPr>
              <w:t>
адами капиталды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852 952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Мемлекеттік қызмет істері
</w:t>
            </w:r>
            <w:r>
              <w:br/>
            </w:r>
            <w:r>
              <w:rPr>
                <w:rFonts w:ascii="Times New Roman"/>
                <w:b w:val="false"/>
                <w:i w:val="false"/>
                <w:color w:val="000000"/>
                <w:sz w:val="20"/>
              </w:rPr>
              <w:t>
агенттігі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1 753 785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есебінен
</w:t>
            </w:r>
            <w:r>
              <w:br/>
            </w:r>
            <w:r>
              <w:rPr>
                <w:rFonts w:ascii="Times New Roman"/>
                <w:b w:val="false"/>
                <w:i w:val="false"/>
                <w:color w:val="000000"/>
                <w:sz w:val="20"/>
              </w:rPr>
              <w:t>
ұсталатын мемлекеттік органдар
</w:t>
            </w:r>
            <w:r>
              <w:br/>
            </w:r>
            <w:r>
              <w:rPr>
                <w:rFonts w:ascii="Times New Roman"/>
                <w:b w:val="false"/>
                <w:i w:val="false"/>
                <w:color w:val="000000"/>
                <w:sz w:val="20"/>
              </w:rPr>
              <w:t>
орталық аппараттарының жас
</w:t>
            </w:r>
            <w:r>
              <w:br/>
            </w:r>
            <w:r>
              <w:rPr>
                <w:rFonts w:ascii="Times New Roman"/>
                <w:b w:val="false"/>
                <w:i w:val="false"/>
                <w:color w:val="000000"/>
                <w:sz w:val="20"/>
              </w:rPr>
              <w:t>
мамандары үшін жатақхана салу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1 753 785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Президентiнiң Іс басқармасы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13 917 604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Президентiнің Іс басқармасының
</w:t>
            </w:r>
            <w:r>
              <w:br/>
            </w:r>
            <w:r>
              <w:rPr>
                <w:rFonts w:ascii="Times New Roman"/>
                <w:b w:val="false"/>
                <w:i w:val="false"/>
                <w:color w:val="000000"/>
                <w:sz w:val="20"/>
              </w:rPr>
              <w:t>
объектiлерiн салу және
</w:t>
            </w:r>
            <w:r>
              <w:br/>
            </w:r>
            <w:r>
              <w:rPr>
                <w:rFonts w:ascii="Times New Roman"/>
                <w:b w:val="false"/>
                <w:i w:val="false"/>
                <w:color w:val="000000"/>
                <w:sz w:val="20"/>
              </w:rPr>
              <w:t>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13 917 604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Борышқа қызмет көрсету
</w:t>
            </w:r>
            <w:r>
              <w:rPr>
                <w:rFonts w:ascii="Times New Roman"/>
                <w:b/>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57 710 577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Борышқа қызмет көрсету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57 710 577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217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Қаржы
</w:t>
            </w:r>
            <w:r>
              <w:rPr>
                <w:rFonts w:ascii="Times New Roman"/>
                <w:b w:val="false"/>
                <w:i w:val="false"/>
                <w:color w:val="000000"/>
                <w:sz w:val="20"/>
              </w:rPr>
              <w:t>
</w:t>
            </w:r>
            <w:r>
              <w:br/>
            </w:r>
            <w:r>
              <w:rPr>
                <w:rFonts w:ascii="Times New Roman"/>
                <w:b w:val="false"/>
                <w:i w:val="false"/>
                <w:color w:val="000000"/>
                <w:sz w:val="20"/>
              </w:rPr>
              <w:t>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57 710 577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Үкiметтiк борышқа қызмет көрсету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57 710 577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Қарыздар бойынша сыйақыларды (мүдделерді) төлеу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57 710 577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Трансферттер
</w:t>
            </w:r>
            <w:r>
              <w:rPr>
                <w:rFonts w:ascii="Times New Roman"/>
                <w:b/>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449 066 155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449 066 155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217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Қаржы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449 066 155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субвенциялар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449 066 155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ІІІ. Операциялық сальдо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613 671 294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ІV. Таза бюджеттік кредит беру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50 045 039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55 995 111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39 760 000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39 760 000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Қаржы
</w:t>
            </w:r>
            <w:r>
              <w:rPr>
                <w:rFonts w:ascii="Times New Roman"/>
                <w:b w:val="false"/>
                <w:i w:val="false"/>
                <w:color w:val="000000"/>
                <w:sz w:val="20"/>
              </w:rPr>
              <w:t>
</w:t>
            </w:r>
            <w:r>
              <w:br/>
            </w:r>
            <w:r>
              <w:rPr>
                <w:rFonts w:ascii="Times New Roman"/>
                <w:b w:val="false"/>
                <w:i w:val="false"/>
                <w:color w:val="000000"/>
                <w:sz w:val="20"/>
              </w:rPr>
              <w:t>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23 560 000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Республикасындағы
</w:t>
            </w:r>
            <w:r>
              <w:br/>
            </w:r>
            <w:r>
              <w:rPr>
                <w:rFonts w:ascii="Times New Roman"/>
                <w:b w:val="false"/>
                <w:i w:val="false"/>
                <w:color w:val="000000"/>
                <w:sz w:val="20"/>
              </w:rPr>
              <w:t>
тұрғын үй құрылысының
</w:t>
            </w:r>
            <w:r>
              <w:br/>
            </w:r>
            <w:r>
              <w:rPr>
                <w:rFonts w:ascii="Times New Roman"/>
                <w:b w:val="false"/>
                <w:i w:val="false"/>
                <w:color w:val="000000"/>
                <w:sz w:val="20"/>
              </w:rPr>
              <w:t>
мемлекеттік бағдарламаны іске
</w:t>
            </w:r>
            <w:r>
              <w:br/>
            </w:r>
            <w:r>
              <w:rPr>
                <w:rFonts w:ascii="Times New Roman"/>
                <w:b w:val="false"/>
                <w:i w:val="false"/>
                <w:color w:val="000000"/>
                <w:sz w:val="20"/>
              </w:rPr>
              <w:t>
асыруға кредит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23 560 000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тұрғын үй құрылыс жинақ банкі" АҚ-ды несиелендіру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23 560 000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Индустрия және сауда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16 200 000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тұрғын үй салуға
</w:t>
            </w:r>
            <w:r>
              <w:br/>
            </w:r>
            <w:r>
              <w:rPr>
                <w:rFonts w:ascii="Times New Roman"/>
                <w:b w:val="false"/>
                <w:i w:val="false"/>
                <w:color w:val="000000"/>
                <w:sz w:val="20"/>
              </w:rPr>
              <w:t>
және сатып алуға кредит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16 200 000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Отын-энергетика кешені және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жер қойнауын пайдалану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12 551 500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 және энергетика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12 551 500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Энергетика және минералдық
</w:t>
            </w:r>
            <w:r>
              <w:rPr>
                <w:rFonts w:ascii="Times New Roman"/>
                <w:b w:val="false"/>
                <w:i w:val="false"/>
                <w:color w:val="000000"/>
                <w:sz w:val="20"/>
              </w:rPr>
              <w:t>
</w:t>
            </w:r>
            <w:r>
              <w:br/>
            </w:r>
            <w:r>
              <w:rPr>
                <w:rFonts w:ascii="Times New Roman"/>
                <w:b w:val="false"/>
                <w:i w:val="false"/>
                <w:color w:val="000000"/>
                <w:sz w:val="20"/>
              </w:rPr>
              <w:t>
ресурстар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12 551 500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"Достық Энерго" АҚ-на кредиттік
</w:t>
            </w:r>
            <w:r>
              <w:br/>
            </w:r>
            <w:r>
              <w:rPr>
                <w:rFonts w:ascii="Times New Roman"/>
                <w:b w:val="false"/>
                <w:i w:val="false"/>
                <w:color w:val="000000"/>
                <w:sz w:val="20"/>
              </w:rPr>
              <w:t>
ресурстарды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2 551 500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облысында бірінші
</w:t>
            </w:r>
            <w:r>
              <w:br/>
            </w:r>
            <w:r>
              <w:rPr>
                <w:rFonts w:ascii="Times New Roman"/>
                <w:b w:val="false"/>
                <w:i w:val="false"/>
                <w:color w:val="000000"/>
                <w:sz w:val="20"/>
              </w:rPr>
              <w:t>
интеграцияланған газ-химия
</w:t>
            </w:r>
            <w:r>
              <w:br/>
            </w:r>
            <w:r>
              <w:rPr>
                <w:rFonts w:ascii="Times New Roman"/>
                <w:b w:val="false"/>
                <w:i w:val="false"/>
                <w:color w:val="000000"/>
                <w:sz w:val="20"/>
              </w:rPr>
              <w:t>
кешенін салуға "Қазақстанның Даму Банкі" АҚ кредиттік
</w:t>
            </w:r>
            <w:r>
              <w:br/>
            </w:r>
            <w:r>
              <w:rPr>
                <w:rFonts w:ascii="Times New Roman"/>
                <w:b w:val="false"/>
                <w:i w:val="false"/>
                <w:color w:val="000000"/>
                <w:sz w:val="20"/>
              </w:rPr>
              <w:t>
ресурстар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су, орман, балық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шаруашылығы, ерекше
</w:t>
            </w:r>
            <w:r>
              <w:br/>
            </w:r>
            <w:r>
              <w:rPr>
                <w:rFonts w:ascii="Times New Roman"/>
                <w:b w:val="false"/>
                <w:i w:val="false"/>
                <w:color w:val="000000"/>
                <w:sz w:val="20"/>
              </w:rPr>
              <w:t>
қорғалатын табиғи аумақтар,
</w:t>
            </w:r>
            <w:r>
              <w:br/>
            </w:r>
            <w:r>
              <w:rPr>
                <w:rFonts w:ascii="Times New Roman"/>
                <w:b w:val="false"/>
                <w:i w:val="false"/>
                <w:color w:val="000000"/>
                <w:sz w:val="20"/>
              </w:rPr>
              <w:t>
қоршаған ортаны және
</w:t>
            </w:r>
            <w:r>
              <w:br/>
            </w:r>
            <w:r>
              <w:rPr>
                <w:rFonts w:ascii="Times New Roman"/>
                <w:b w:val="false"/>
                <w:i w:val="false"/>
                <w:color w:val="000000"/>
                <w:sz w:val="20"/>
              </w:rPr>
              <w:t>
жануарлар дүниесін қорғау,
</w:t>
            </w:r>
            <w:r>
              <w:br/>
            </w:r>
            <w:r>
              <w:rPr>
                <w:rFonts w:ascii="Times New Roman"/>
                <w:b w:val="false"/>
                <w:i w:val="false"/>
                <w:color w:val="000000"/>
                <w:sz w:val="20"/>
              </w:rPr>
              <w:t>
жер қатынастары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125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Ауыл
</w:t>
            </w:r>
            <w:r>
              <w:rPr>
                <w:rFonts w:ascii="Times New Roman"/>
                <w:b w:val="false"/>
                <w:i w:val="false"/>
                <w:color w:val="000000"/>
                <w:sz w:val="20"/>
              </w:rPr>
              <w:t>
</w:t>
            </w:r>
            <w:r>
              <w:br/>
            </w:r>
            <w:r>
              <w:rPr>
                <w:rFonts w:ascii="Times New Roman"/>
                <w:b w:val="false"/>
                <w:i w:val="false"/>
                <w:color w:val="000000"/>
                <w:sz w:val="20"/>
              </w:rPr>
              <w:t>
шаруашылығы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
</w:t>
            </w:r>
            <w:r>
              <w:br/>
            </w:r>
            <w:r>
              <w:rPr>
                <w:rFonts w:ascii="Times New Roman"/>
                <w:b w:val="false"/>
                <w:i w:val="false"/>
                <w:color w:val="000000"/>
                <w:sz w:val="20"/>
              </w:rPr>
              <w:t>
жекешелендіруден кейінгі қолдау
</w:t>
            </w:r>
            <w:r>
              <w:br/>
            </w:r>
            <w:r>
              <w:rPr>
                <w:rFonts w:ascii="Times New Roman"/>
                <w:b w:val="false"/>
                <w:i w:val="false"/>
                <w:color w:val="000000"/>
                <w:sz w:val="20"/>
              </w:rPr>
              <w:t>
жөніндегі жобаға кредит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қарыздар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3 683 486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3 683 486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217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Қаржы
</w:t>
            </w:r>
            <w:r>
              <w:rPr>
                <w:rFonts w:ascii="Times New Roman"/>
                <w:b w:val="false"/>
                <w:i w:val="false"/>
                <w:color w:val="000000"/>
                <w:sz w:val="20"/>
              </w:rPr>
              <w:t>
</w:t>
            </w:r>
            <w:r>
              <w:br/>
            </w:r>
            <w:r>
              <w:rPr>
                <w:rFonts w:ascii="Times New Roman"/>
                <w:b w:val="false"/>
                <w:i w:val="false"/>
                <w:color w:val="000000"/>
                <w:sz w:val="20"/>
              </w:rPr>
              <w:t>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3 683 486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кепiлдiктер бойынша
</w:t>
            </w:r>
            <w:r>
              <w:br/>
            </w:r>
            <w:r>
              <w:rPr>
                <w:rFonts w:ascii="Times New Roman"/>
                <w:b w:val="false"/>
                <w:i w:val="false"/>
                <w:color w:val="000000"/>
                <w:sz w:val="20"/>
              </w:rPr>
              <w:t>
мiндеттемелерді орындау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3 083 486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Yкiметiнiң бюджеттер бойынша
</w:t>
            </w:r>
            <w:r>
              <w:br/>
            </w:r>
            <w:r>
              <w:rPr>
                <w:rFonts w:ascii="Times New Roman"/>
                <w:b w:val="false"/>
                <w:i w:val="false"/>
                <w:color w:val="000000"/>
                <w:sz w:val="20"/>
              </w:rPr>
              <w:t>
қолма-қол ақша тапшылығын
</w:t>
            </w:r>
            <w:r>
              <w:br/>
            </w:r>
            <w:r>
              <w:rPr>
                <w:rFonts w:ascii="Times New Roman"/>
                <w:b w:val="false"/>
                <w:i w:val="false"/>
                <w:color w:val="000000"/>
                <w:sz w:val="20"/>
              </w:rPr>
              <w:t>
жабуға арналған резерві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13"/>
        <w:gridCol w:w="773"/>
        <w:gridCol w:w="853"/>
        <w:gridCol w:w="7733"/>
        <w:gridCol w:w="237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2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Ерекшелігі
</w:t>
            </w:r>
          </w:p>
        </w:tc>
        <w:tc>
          <w:tcPr>
            <w:tcW w:w="0" w:type="auto"/>
            <w:vMerge/>
            <w:tcBorders>
              <w:top w:val="nil"/>
              <w:left w:val="single" w:color="cfcfcf" w:sz="5"/>
              <w:bottom w:val="single" w:color="cfcfcf" w:sz="5"/>
              <w:right w:val="single" w:color="cfcfcf" w:sz="5"/>
            </w:tcBorders>
          </w:tcP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5 950 072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Бюджеттік кредиттерді өтеу
</w:t>
            </w:r>
            <w:r>
              <w:rPr>
                <w:rFonts w:ascii="Times New Roman"/>
                <w:b/>
                <w:i w:val="false"/>
                <w:color w:val="000000"/>
                <w:sz w:val="20"/>
              </w:rPr>
              <w:t>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5 950 072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4 670 235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бюджеттен берілген
</w:t>
            </w:r>
            <w:r>
              <w:rPr>
                <w:rFonts w:ascii="Times New Roman"/>
                <w:b w:val="false"/>
                <w:i w:val="false"/>
                <w:color w:val="000000"/>
                <w:sz w:val="20"/>
              </w:rPr>
              <w:t>
</w:t>
            </w:r>
            <w:r>
              <w:br/>
            </w:r>
            <w:r>
              <w:rPr>
                <w:rFonts w:ascii="Times New Roman"/>
                <w:b w:val="false"/>
                <w:i w:val="false"/>
                <w:color w:val="000000"/>
                <w:sz w:val="20"/>
              </w:rPr>
              <w:t>
бюджеттік кредиттерді өтеу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4 670 235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республикалық маңызы
</w:t>
            </w:r>
            <w:r>
              <w:br/>
            </w:r>
            <w:r>
              <w:rPr>
                <w:rFonts w:ascii="Times New Roman"/>
                <w:b w:val="false"/>
                <w:i w:val="false"/>
                <w:color w:val="000000"/>
                <w:sz w:val="20"/>
              </w:rPr>
              <w:t>
бар қалалардың, астананың жергілікті
</w:t>
            </w:r>
            <w:r>
              <w:br/>
            </w:r>
            <w:r>
              <w:rPr>
                <w:rFonts w:ascii="Times New Roman"/>
                <w:b w:val="false"/>
                <w:i w:val="false"/>
                <w:color w:val="000000"/>
                <w:sz w:val="20"/>
              </w:rPr>
              <w:t>
атқарушы органдарына ішкі көздер
</w:t>
            </w:r>
            <w:r>
              <w:br/>
            </w:r>
            <w:r>
              <w:rPr>
                <w:rFonts w:ascii="Times New Roman"/>
                <w:b w:val="false"/>
                <w:i w:val="false"/>
                <w:color w:val="000000"/>
                <w:sz w:val="20"/>
              </w:rPr>
              <w:t>
есебінен республикалық бюджеттен
</w:t>
            </w:r>
            <w:r>
              <w:br/>
            </w:r>
            <w:r>
              <w:rPr>
                <w:rFonts w:ascii="Times New Roman"/>
                <w:b w:val="false"/>
                <w:i w:val="false"/>
                <w:color w:val="000000"/>
                <w:sz w:val="20"/>
              </w:rPr>
              <w:t>
берілген бюджеттік кредиттерді өтеу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646 065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республикалық маңызы
</w:t>
            </w:r>
            <w:r>
              <w:br/>
            </w:r>
            <w:r>
              <w:rPr>
                <w:rFonts w:ascii="Times New Roman"/>
                <w:b w:val="false"/>
                <w:i w:val="false"/>
                <w:color w:val="000000"/>
                <w:sz w:val="20"/>
              </w:rPr>
              <w:t>
бар қалалардың, астананың жергілікті
</w:t>
            </w:r>
            <w:r>
              <w:br/>
            </w:r>
            <w:r>
              <w:rPr>
                <w:rFonts w:ascii="Times New Roman"/>
                <w:b w:val="false"/>
                <w:i w:val="false"/>
                <w:color w:val="000000"/>
                <w:sz w:val="20"/>
              </w:rPr>
              <w:t>
атқарушы органдарына үкіметтік сыртқы
</w:t>
            </w:r>
            <w:r>
              <w:br/>
            </w:r>
            <w:r>
              <w:rPr>
                <w:rFonts w:ascii="Times New Roman"/>
                <w:b w:val="false"/>
                <w:i w:val="false"/>
                <w:color w:val="000000"/>
                <w:sz w:val="20"/>
              </w:rPr>
              <w:t>
қарыздар қаражаты есебінен
</w:t>
            </w:r>
            <w:r>
              <w:br/>
            </w:r>
            <w:r>
              <w:rPr>
                <w:rFonts w:ascii="Times New Roman"/>
                <w:b w:val="false"/>
                <w:i w:val="false"/>
                <w:color w:val="000000"/>
                <w:sz w:val="20"/>
              </w:rPr>
              <w:t>
республикалық бюджеттен берілген
</w:t>
            </w:r>
            <w:r>
              <w:br/>
            </w:r>
            <w:r>
              <w:rPr>
                <w:rFonts w:ascii="Times New Roman"/>
                <w:b w:val="false"/>
                <w:i w:val="false"/>
                <w:color w:val="000000"/>
                <w:sz w:val="20"/>
              </w:rPr>
              <w:t>
бюджеттік кредиттерді өтеу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842 410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 банктерге ішкі көздер
</w:t>
            </w:r>
            <w:r>
              <w:br/>
            </w:r>
            <w:r>
              <w:rPr>
                <w:rFonts w:ascii="Times New Roman"/>
                <w:b w:val="false"/>
                <w:i w:val="false"/>
                <w:color w:val="000000"/>
                <w:sz w:val="20"/>
              </w:rPr>
              <w:t>
есебінен республикалық бюджеттен
</w:t>
            </w:r>
            <w:r>
              <w:br/>
            </w:r>
            <w:r>
              <w:rPr>
                <w:rFonts w:ascii="Times New Roman"/>
                <w:b w:val="false"/>
                <w:i w:val="false"/>
                <w:color w:val="000000"/>
                <w:sz w:val="20"/>
              </w:rPr>
              <w:t>
берілген бюджеттік кредиттерді өтеу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1 939 799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 банктерге үкіметтік
</w:t>
            </w:r>
            <w:r>
              <w:br/>
            </w:r>
            <w:r>
              <w:rPr>
                <w:rFonts w:ascii="Times New Roman"/>
                <w:b w:val="false"/>
                <w:i w:val="false"/>
                <w:color w:val="000000"/>
                <w:sz w:val="20"/>
              </w:rPr>
              <w:t>
сыртқы қарыздар есебінен
</w:t>
            </w:r>
            <w:r>
              <w:br/>
            </w:r>
            <w:r>
              <w:rPr>
                <w:rFonts w:ascii="Times New Roman"/>
                <w:b w:val="false"/>
                <w:i w:val="false"/>
                <w:color w:val="000000"/>
                <w:sz w:val="20"/>
              </w:rPr>
              <w:t>
республикалық бюджеттен берілген
</w:t>
            </w:r>
            <w:r>
              <w:br/>
            </w:r>
            <w:r>
              <w:rPr>
                <w:rFonts w:ascii="Times New Roman"/>
                <w:b w:val="false"/>
                <w:i w:val="false"/>
                <w:color w:val="000000"/>
                <w:sz w:val="20"/>
              </w:rPr>
              <w:t>
бюджеттік кредиттерді өтеу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342 863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тұлғаларға үкіметтік сыртқы
</w:t>
            </w:r>
            <w:r>
              <w:br/>
            </w:r>
            <w:r>
              <w:rPr>
                <w:rFonts w:ascii="Times New Roman"/>
                <w:b w:val="false"/>
                <w:i w:val="false"/>
                <w:color w:val="000000"/>
                <w:sz w:val="20"/>
              </w:rPr>
              <w:t>
қарыздар қаражаты есебінен
</w:t>
            </w:r>
            <w:r>
              <w:br/>
            </w:r>
            <w:r>
              <w:rPr>
                <w:rFonts w:ascii="Times New Roman"/>
                <w:b w:val="false"/>
                <w:i w:val="false"/>
                <w:color w:val="000000"/>
                <w:sz w:val="20"/>
              </w:rPr>
              <w:t>
республикалық бюджеттен 2005 жылға
</w:t>
            </w:r>
            <w:r>
              <w:br/>
            </w:r>
            <w:r>
              <w:rPr>
                <w:rFonts w:ascii="Times New Roman"/>
                <w:b w:val="false"/>
                <w:i w:val="false"/>
                <w:color w:val="000000"/>
                <w:sz w:val="20"/>
              </w:rPr>
              <w:t>
дейін берілген бюджеттік кредиттерді
</w:t>
            </w:r>
            <w:r>
              <w:br/>
            </w:r>
            <w:r>
              <w:rPr>
                <w:rFonts w:ascii="Times New Roman"/>
                <w:b w:val="false"/>
                <w:i w:val="false"/>
                <w:color w:val="000000"/>
                <w:sz w:val="20"/>
              </w:rPr>
              <w:t>
өтеу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106 220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тұлғаларға республикалық
</w:t>
            </w:r>
            <w:r>
              <w:br/>
            </w:r>
            <w:r>
              <w:rPr>
                <w:rFonts w:ascii="Times New Roman"/>
                <w:b w:val="false"/>
                <w:i w:val="false"/>
                <w:color w:val="000000"/>
                <w:sz w:val="20"/>
              </w:rPr>
              <w:t>
бюджеттен берілген бюджеттік
</w:t>
            </w:r>
            <w:r>
              <w:br/>
            </w:r>
            <w:r>
              <w:rPr>
                <w:rFonts w:ascii="Times New Roman"/>
                <w:b w:val="false"/>
                <w:i w:val="false"/>
                <w:color w:val="000000"/>
                <w:sz w:val="20"/>
              </w:rPr>
              <w:t>
кредиттерді өтеу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655 006
</w:t>
            </w:r>
          </w:p>
        </w:tc>
      </w:tr>
      <w:tr>
        <w:trPr>
          <w:trHeight w:val="46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мемлекеттерге берілген
</w:t>
            </w:r>
            <w:r>
              <w:br/>
            </w:r>
            <w:r>
              <w:rPr>
                <w:rFonts w:ascii="Times New Roman"/>
                <w:b w:val="false"/>
                <w:i w:val="false"/>
                <w:color w:val="000000"/>
                <w:sz w:val="20"/>
              </w:rPr>
              <w:t>
бюджеттік кредиттерді өтеу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137 872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Төленген мемлекеттік кепілдіктер
</w:t>
            </w:r>
            <w:r>
              <w:rPr>
                <w:rFonts w:ascii="Times New Roman"/>
                <w:b w:val="false"/>
                <w:i w:val="false"/>
                <w:color w:val="000000"/>
                <w:sz w:val="20"/>
              </w:rPr>
              <w:t>
</w:t>
            </w:r>
            <w:r>
              <w:br/>
            </w:r>
            <w:r>
              <w:rPr>
                <w:rFonts w:ascii="Times New Roman"/>
                <w:b w:val="false"/>
                <w:i w:val="false"/>
                <w:color w:val="000000"/>
                <w:sz w:val="20"/>
              </w:rPr>
              <w:t>
бойынша талаптарды қайтару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1 279 837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Төленген мемлекеттік кепілдіктер
</w:t>
            </w:r>
            <w:r>
              <w:rPr>
                <w:rFonts w:ascii="Times New Roman"/>
                <w:b w:val="false"/>
                <w:i w:val="false"/>
                <w:color w:val="000000"/>
                <w:sz w:val="20"/>
              </w:rPr>
              <w:t>
</w:t>
            </w:r>
            <w:r>
              <w:br/>
            </w:r>
            <w:r>
              <w:rPr>
                <w:rFonts w:ascii="Times New Roman"/>
                <w:b w:val="false"/>
                <w:i w:val="false"/>
                <w:color w:val="000000"/>
                <w:sz w:val="20"/>
              </w:rPr>
              <w:t>
бойынша талаптарды заңды тұлғалардың
</w:t>
            </w:r>
            <w:r>
              <w:br/>
            </w:r>
            <w:r>
              <w:rPr>
                <w:rFonts w:ascii="Times New Roman"/>
                <w:b w:val="false"/>
                <w:i w:val="false"/>
                <w:color w:val="000000"/>
                <w:sz w:val="20"/>
              </w:rPr>
              <w:t>
қайтаруы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1 279 837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кепілдіктер бойынша
</w:t>
            </w:r>
            <w:r>
              <w:br/>
            </w:r>
            <w:r>
              <w:rPr>
                <w:rFonts w:ascii="Times New Roman"/>
                <w:b w:val="false"/>
                <w:i w:val="false"/>
                <w:color w:val="000000"/>
                <w:sz w:val="20"/>
              </w:rPr>
              <w:t>
міндеттемелерді орындауға бағытталған
</w:t>
            </w:r>
            <w:r>
              <w:br/>
            </w:r>
            <w:r>
              <w:rPr>
                <w:rFonts w:ascii="Times New Roman"/>
                <w:b w:val="false"/>
                <w:i w:val="false"/>
                <w:color w:val="000000"/>
                <w:sz w:val="20"/>
              </w:rPr>
              <w:t>
қаражатты қайтару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1 279 837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3"/>
        <w:gridCol w:w="873"/>
        <w:gridCol w:w="833"/>
        <w:gridCol w:w="6853"/>
        <w:gridCol w:w="2293"/>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2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функция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Қаржы активтерімен
</w:t>
            </w:r>
            <w:r>
              <w:rPr>
                <w:rFonts w:ascii="Times New Roman"/>
                <w:b w:val="false"/>
                <w:i w:val="false"/>
                <w:color w:val="000000"/>
                <w:sz w:val="20"/>
              </w:rPr>
              <w:t>
</w:t>
            </w:r>
            <w:r>
              <w:br/>
            </w:r>
            <w:r>
              <w:rPr>
                <w:rFonts w:ascii="Times New Roman"/>
                <w:b w:val="false"/>
                <w:i w:val="false"/>
                <w:color w:val="000000"/>
                <w:sz w:val="20"/>
              </w:rPr>
              <w:t>
жасалатын операциялар бойынша
</w:t>
            </w:r>
            <w:r>
              <w:br/>
            </w:r>
            <w:r>
              <w:rPr>
                <w:rFonts w:ascii="Times New Roman"/>
                <w:b w:val="false"/>
                <w:i w:val="false"/>
                <w:color w:val="000000"/>
                <w:sz w:val="20"/>
              </w:rPr>
              <w:t>
сальдо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897 980 455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активтерін сатып алу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899 480 455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мемлекеттік қызметтер
</w:t>
            </w:r>
            <w:r>
              <w:rPr>
                <w:rFonts w:ascii="Times New Roman"/>
                <w:b/>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16 549 197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Қаржылық қызмет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16 199 197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217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Қаржы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12 040 356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ұйымдарының
</w:t>
            </w:r>
            <w:r>
              <w:br/>
            </w:r>
            <w:r>
              <w:rPr>
                <w:rFonts w:ascii="Times New Roman"/>
                <w:b w:val="false"/>
                <w:i w:val="false"/>
                <w:color w:val="000000"/>
                <w:sz w:val="20"/>
              </w:rPr>
              <w:t>
акцияларын сатып 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12 040 356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600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Алматы
</w:t>
            </w:r>
            <w:r>
              <w:rPr>
                <w:rFonts w:ascii="Times New Roman"/>
                <w:b w:val="false"/>
                <w:i w:val="false"/>
                <w:color w:val="000000"/>
                <w:sz w:val="20"/>
              </w:rPr>
              <w:t>
</w:t>
            </w:r>
            <w:r>
              <w:br/>
            </w:r>
            <w:r>
              <w:rPr>
                <w:rFonts w:ascii="Times New Roman"/>
                <w:b w:val="false"/>
                <w:i w:val="false"/>
                <w:color w:val="000000"/>
                <w:sz w:val="20"/>
              </w:rPr>
              <w:t>
қаласының өңірлік қаржы
</w:t>
            </w:r>
            <w:r>
              <w:br/>
            </w:r>
            <w:r>
              <w:rPr>
                <w:rFonts w:ascii="Times New Roman"/>
                <w:b w:val="false"/>
                <w:i w:val="false"/>
                <w:color w:val="000000"/>
                <w:sz w:val="20"/>
              </w:rPr>
              <w:t>
орталығының қызметін реттеу
</w:t>
            </w:r>
            <w:r>
              <w:br/>
            </w:r>
            <w:r>
              <w:rPr>
                <w:rFonts w:ascii="Times New Roman"/>
                <w:b w:val="false"/>
                <w:i w:val="false"/>
                <w:color w:val="000000"/>
                <w:sz w:val="20"/>
              </w:rPr>
              <w:t>
агенттігі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4 158 841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өңірлік қаржы
</w:t>
            </w:r>
            <w:r>
              <w:br/>
            </w:r>
            <w:r>
              <w:rPr>
                <w:rFonts w:ascii="Times New Roman"/>
                <w:b w:val="false"/>
                <w:i w:val="false"/>
                <w:color w:val="000000"/>
                <w:sz w:val="20"/>
              </w:rPr>
              <w:t>
орталығы" АҚ-ның жарғылық
</w:t>
            </w:r>
            <w:r>
              <w:br/>
            </w:r>
            <w:r>
              <w:rPr>
                <w:rFonts w:ascii="Times New Roman"/>
                <w:b w:val="false"/>
                <w:i w:val="false"/>
                <w:color w:val="000000"/>
                <w:sz w:val="20"/>
              </w:rPr>
              <w:t>
капиталын ұлғайту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4 158 841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Жоспарлау және статистикалық қызмет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350 000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220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Экономика
</w:t>
            </w:r>
            <w:r>
              <w:rPr>
                <w:rFonts w:ascii="Times New Roman"/>
                <w:b w:val="false"/>
                <w:i w:val="false"/>
                <w:color w:val="000000"/>
                <w:sz w:val="20"/>
              </w:rPr>
              <w:t>
</w:t>
            </w:r>
            <w:r>
              <w:br/>
            </w:r>
            <w:r>
              <w:rPr>
                <w:rFonts w:ascii="Times New Roman"/>
                <w:b w:val="false"/>
                <w:i w:val="false"/>
                <w:color w:val="000000"/>
                <w:sz w:val="20"/>
              </w:rPr>
              <w:t>
және бюджеттік жоспарлау
</w:t>
            </w:r>
            <w:r>
              <w:br/>
            </w:r>
            <w:r>
              <w:rPr>
                <w:rFonts w:ascii="Times New Roman"/>
                <w:b w:val="false"/>
                <w:i w:val="false"/>
                <w:color w:val="000000"/>
                <w:sz w:val="20"/>
              </w:rPr>
              <w:t>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350 000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"Қазақстандық мемлекеттік-жеке меншік әріптестік орталығы" АҚ-ның жарғылық капиталын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Білім беру
</w:t>
            </w:r>
            <w:r>
              <w:rPr>
                <w:rFonts w:ascii="Times New Roman"/>
                <w:b/>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5 350 000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Жоғары және жоғары оқу орнынан
</w:t>
            </w:r>
            <w:r>
              <w:rPr>
                <w:rFonts w:ascii="Times New Roman"/>
                <w:b w:val="false"/>
                <w:i w:val="false"/>
                <w:color w:val="000000"/>
                <w:sz w:val="20"/>
              </w:rPr>
              <w:t>
</w:t>
            </w:r>
            <w:r>
              <w:br/>
            </w:r>
            <w:r>
              <w:rPr>
                <w:rFonts w:ascii="Times New Roman"/>
                <w:b w:val="false"/>
                <w:i w:val="false"/>
                <w:color w:val="000000"/>
                <w:sz w:val="20"/>
              </w:rPr>
              <w:t>
кейін кәсіби білім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5 350 000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225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Білім және
</w:t>
            </w:r>
            <w:r>
              <w:rPr>
                <w:rFonts w:ascii="Times New Roman"/>
                <w:b w:val="false"/>
                <w:i w:val="false"/>
                <w:color w:val="000000"/>
                <w:sz w:val="20"/>
              </w:rPr>
              <w:t>
</w:t>
            </w:r>
            <w:r>
              <w:br/>
            </w:r>
            <w:r>
              <w:rPr>
                <w:rFonts w:ascii="Times New Roman"/>
                <w:b w:val="false"/>
                <w:i w:val="false"/>
                <w:color w:val="000000"/>
                <w:sz w:val="20"/>
              </w:rPr>
              <w:t>
ғылым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5 350 000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 және ғылымды институционалдық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Екінші деңгейдегі банктерде студенттік кредиттерге кепілдік беру жүйесін ұйымдастыру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350 000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университет құрылысына
</w:t>
            </w:r>
            <w:r>
              <w:br/>
            </w:r>
            <w:r>
              <w:rPr>
                <w:rFonts w:ascii="Times New Roman"/>
                <w:b w:val="false"/>
                <w:i w:val="false"/>
                <w:color w:val="000000"/>
                <w:sz w:val="20"/>
              </w:rPr>
              <w:t>
қатысу үшін Астана қаласының
</w:t>
            </w:r>
            <w:r>
              <w:br/>
            </w:r>
            <w:r>
              <w:rPr>
                <w:rFonts w:ascii="Times New Roman"/>
                <w:b w:val="false"/>
                <w:i w:val="false"/>
                <w:color w:val="000000"/>
                <w:sz w:val="20"/>
              </w:rPr>
              <w:t>
бюджетіне дамуға арналған
</w:t>
            </w:r>
            <w:r>
              <w:br/>
            </w:r>
            <w:r>
              <w:rPr>
                <w:rFonts w:ascii="Times New Roman"/>
                <w:b w:val="false"/>
                <w:i w:val="false"/>
                <w:color w:val="000000"/>
                <w:sz w:val="20"/>
              </w:rPr>
              <w:t>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270 620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саласындағы
</w:t>
            </w:r>
            <w:r>
              <w:rPr>
                <w:rFonts w:ascii="Times New Roman"/>
                <w:b w:val="false"/>
                <w:i w:val="false"/>
                <w:color w:val="000000"/>
                <w:sz w:val="20"/>
              </w:rPr>
              <w:t>
</w:t>
            </w:r>
            <w:r>
              <w:br/>
            </w:r>
            <w:r>
              <w:rPr>
                <w:rFonts w:ascii="Times New Roman"/>
                <w:b w:val="false"/>
                <w:i w:val="false"/>
                <w:color w:val="000000"/>
                <w:sz w:val="20"/>
              </w:rPr>
              <w:t>
өзге де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270 620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226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Денсаулық
</w:t>
            </w:r>
            <w:r>
              <w:rPr>
                <w:rFonts w:ascii="Times New Roman"/>
                <w:b w:val="false"/>
                <w:i w:val="false"/>
                <w:color w:val="000000"/>
                <w:sz w:val="20"/>
              </w:rPr>
              <w:t>
</w:t>
            </w:r>
            <w:r>
              <w:br/>
            </w:r>
            <w:r>
              <w:rPr>
                <w:rFonts w:ascii="Times New Roman"/>
                <w:b w:val="false"/>
                <w:i w:val="false"/>
                <w:color w:val="000000"/>
                <w:sz w:val="20"/>
              </w:rPr>
              <w:t>
сақтау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270 620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медициналық холдинг"
</w:t>
            </w:r>
            <w:r>
              <w:br/>
            </w:r>
            <w:r>
              <w:rPr>
                <w:rFonts w:ascii="Times New Roman"/>
                <w:b w:val="false"/>
                <w:i w:val="false"/>
                <w:color w:val="000000"/>
                <w:sz w:val="20"/>
              </w:rPr>
              <w:t>
АҚ-ның жарғылық капиталын
</w:t>
            </w:r>
            <w:r>
              <w:br/>
            </w:r>
            <w:r>
              <w:rPr>
                <w:rFonts w:ascii="Times New Roman"/>
                <w:b w:val="false"/>
                <w:i w:val="false"/>
                <w:color w:val="000000"/>
                <w:sz w:val="20"/>
              </w:rPr>
              <w:t>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270 620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және әлеуметтік қамсыздандыру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220 511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және әлеуметтік қамтамасыз ету салаларында өзге де қызметтер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220 511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220 511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аннуитеттік компания" АҚ-ның жарғылық капиталын ұлғайту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220 511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6 600 000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6 600 000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217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Қаржы
</w:t>
            </w:r>
            <w:r>
              <w:rPr>
                <w:rFonts w:ascii="Times New Roman"/>
                <w:b w:val="false"/>
                <w:i w:val="false"/>
                <w:color w:val="000000"/>
                <w:sz w:val="20"/>
              </w:rPr>
              <w:t>
</w:t>
            </w:r>
            <w:r>
              <w:br/>
            </w:r>
            <w:r>
              <w:rPr>
                <w:rFonts w:ascii="Times New Roman"/>
                <w:b w:val="false"/>
                <w:i w:val="false"/>
                <w:color w:val="000000"/>
                <w:sz w:val="20"/>
              </w:rPr>
              <w:t>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6 600 000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құрылысының мемлекеттік
</w:t>
            </w:r>
            <w:r>
              <w:br/>
            </w:r>
            <w:r>
              <w:rPr>
                <w:rFonts w:ascii="Times New Roman"/>
                <w:b w:val="false"/>
                <w:i w:val="false"/>
                <w:color w:val="000000"/>
                <w:sz w:val="20"/>
              </w:rPr>
              <w:t>
бағдарламасының іске асырылуын
</w:t>
            </w:r>
            <w:r>
              <w:br/>
            </w:r>
            <w:r>
              <w:rPr>
                <w:rFonts w:ascii="Times New Roman"/>
                <w:b w:val="false"/>
                <w:i w:val="false"/>
                <w:color w:val="000000"/>
                <w:sz w:val="20"/>
              </w:rPr>
              <w:t>
институционалдық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6 600 000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"Қазақстанның тұрғын үй құрылыс
</w:t>
            </w:r>
            <w:r>
              <w:rPr>
                <w:rFonts w:ascii="Times New Roman"/>
                <w:b w:val="false"/>
                <w:i w:val="false"/>
                <w:color w:val="000000"/>
                <w:sz w:val="20"/>
              </w:rPr>
              <w:t>
</w:t>
            </w:r>
            <w:r>
              <w:br/>
            </w:r>
            <w:r>
              <w:rPr>
                <w:rFonts w:ascii="Times New Roman"/>
                <w:b w:val="false"/>
                <w:i w:val="false"/>
                <w:color w:val="000000"/>
                <w:sz w:val="20"/>
              </w:rPr>
              <w:t>
жинақ банкі" АҚ-ның жарғылық және
</w:t>
            </w:r>
            <w:r>
              <w:br/>
            </w:r>
            <w:r>
              <w:rPr>
                <w:rFonts w:ascii="Times New Roman"/>
                <w:b w:val="false"/>
                <w:i w:val="false"/>
                <w:color w:val="000000"/>
                <w:sz w:val="20"/>
              </w:rPr>
              <w:t>
резервтік 
</w:t>
            </w:r>
            <w:r>
              <w:rPr>
                <w:rFonts w:ascii="Times New Roman"/>
                <w:b w:val="false"/>
                <w:i/>
                <w:color w:val="000000"/>
                <w:sz w:val="20"/>
              </w:rPr>
              <w:t>
капиталын ұлғайту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6 600 000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Мәдениет, спорт, туризм және ақпараттық кеңістік
</w:t>
            </w:r>
            <w:r>
              <w:rPr>
                <w:rFonts w:ascii="Times New Roman"/>
                <w:b/>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2 045 602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Ақпараттық кеңістік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2 045 602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206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Мәдениет және ақпарат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2 045 602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құралдарын
</w:t>
            </w:r>
            <w:r>
              <w:br/>
            </w:r>
            <w:r>
              <w:rPr>
                <w:rFonts w:ascii="Times New Roman"/>
                <w:b w:val="false"/>
                <w:i w:val="false"/>
                <w:color w:val="000000"/>
                <w:sz w:val="20"/>
              </w:rPr>
              <w:t>
институционалдық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2 045 602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2 780 000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 және энергетика кешені
</w:t>
            </w:r>
            <w:r>
              <w:rPr>
                <w:rFonts w:ascii="Times New Roman"/>
                <w:b w:val="false"/>
                <w:i w:val="false"/>
                <w:color w:val="000000"/>
                <w:sz w:val="20"/>
              </w:rPr>
              <w:t>
</w:t>
            </w:r>
            <w:r>
              <w:br/>
            </w:r>
            <w:r>
              <w:rPr>
                <w:rFonts w:ascii="Times New Roman"/>
                <w:b w:val="false"/>
                <w:i w:val="false"/>
                <w:color w:val="000000"/>
                <w:sz w:val="20"/>
              </w:rPr>
              <w:t>
және жер қойнауын пайдалану
</w:t>
            </w:r>
            <w:r>
              <w:br/>
            </w:r>
            <w:r>
              <w:rPr>
                <w:rFonts w:ascii="Times New Roman"/>
                <w:b w:val="false"/>
                <w:i w:val="false"/>
                <w:color w:val="000000"/>
                <w:sz w:val="20"/>
              </w:rPr>
              <w:t>
саласындағы өзге де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2 780 000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231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Энергетика
</w:t>
            </w:r>
            <w:r>
              <w:rPr>
                <w:rFonts w:ascii="Times New Roman"/>
                <w:b w:val="false"/>
                <w:i w:val="false"/>
                <w:color w:val="000000"/>
                <w:sz w:val="20"/>
              </w:rPr>
              <w:t>
</w:t>
            </w:r>
            <w:r>
              <w:br/>
            </w:r>
            <w:r>
              <w:rPr>
                <w:rFonts w:ascii="Times New Roman"/>
                <w:b w:val="false"/>
                <w:i w:val="false"/>
                <w:color w:val="000000"/>
                <w:sz w:val="20"/>
              </w:rPr>
              <w:t>
және минералдық ресурстар
</w:t>
            </w:r>
            <w:r>
              <w:br/>
            </w:r>
            <w:r>
              <w:rPr>
                <w:rFonts w:ascii="Times New Roman"/>
                <w:b w:val="false"/>
                <w:i w:val="false"/>
                <w:color w:val="000000"/>
                <w:sz w:val="20"/>
              </w:rPr>
              <w:t>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2 780 000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қаласында "Ядролық
</w:t>
            </w:r>
            <w:r>
              <w:br/>
            </w:r>
            <w:r>
              <w:rPr>
                <w:rFonts w:ascii="Times New Roman"/>
                <w:b w:val="false"/>
                <w:i w:val="false"/>
                <w:color w:val="000000"/>
                <w:sz w:val="20"/>
              </w:rPr>
              <w:t>
технологиялар паркі" технопаркін
</w:t>
            </w:r>
            <w:r>
              <w:br/>
            </w:r>
            <w:r>
              <w:rPr>
                <w:rFonts w:ascii="Times New Roman"/>
                <w:b w:val="false"/>
                <w:i w:val="false"/>
                <w:color w:val="000000"/>
                <w:sz w:val="20"/>
              </w:rPr>
              <w:t>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2 685 000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заңды
</w:t>
            </w:r>
            <w:r>
              <w:br/>
            </w:r>
            <w:r>
              <w:rPr>
                <w:rFonts w:ascii="Times New Roman"/>
                <w:b w:val="false"/>
                <w:i w:val="false"/>
                <w:color w:val="000000"/>
                <w:sz w:val="20"/>
              </w:rPr>
              <w:t>
тұлғаларының Түркіменстанның
</w:t>
            </w:r>
            <w:r>
              <w:br/>
            </w:r>
            <w:r>
              <w:rPr>
                <w:rFonts w:ascii="Times New Roman"/>
                <w:b w:val="false"/>
                <w:i w:val="false"/>
                <w:color w:val="000000"/>
                <w:sz w:val="20"/>
              </w:rPr>
              <w:t>
шаруашылық субъектілері алдындағы
</w:t>
            </w:r>
            <w:r>
              <w:br/>
            </w:r>
            <w:r>
              <w:rPr>
                <w:rFonts w:ascii="Times New Roman"/>
                <w:b w:val="false"/>
                <w:i w:val="false"/>
                <w:color w:val="000000"/>
                <w:sz w:val="20"/>
              </w:rPr>
              <w:t>
борыштарын төлеу жөніндегі
</w:t>
            </w:r>
            <w:r>
              <w:br/>
            </w:r>
            <w:r>
              <w:rPr>
                <w:rFonts w:ascii="Times New Roman"/>
                <w:b w:val="false"/>
                <w:i w:val="false"/>
                <w:color w:val="000000"/>
                <w:sz w:val="20"/>
              </w:rPr>
              <w:t>
іс-шараларды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су, орман, балық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шаруашылығы, ерекше қорғалатын
</w:t>
            </w:r>
            <w:r>
              <w:br/>
            </w:r>
            <w:r>
              <w:rPr>
                <w:rFonts w:ascii="Times New Roman"/>
                <w:b w:val="false"/>
                <w:i w:val="false"/>
                <w:color w:val="000000"/>
                <w:sz w:val="20"/>
              </w:rPr>
              <w:t>
табиғи аумақтар, қоршаған
</w:t>
            </w:r>
            <w:r>
              <w:br/>
            </w:r>
            <w:r>
              <w:rPr>
                <w:rFonts w:ascii="Times New Roman"/>
                <w:b w:val="false"/>
                <w:i w:val="false"/>
                <w:color w:val="000000"/>
                <w:sz w:val="20"/>
              </w:rPr>
              <w:t>
ортаны және жануарлар дүниесін
</w:t>
            </w:r>
            <w:r>
              <w:br/>
            </w:r>
            <w:r>
              <w:rPr>
                <w:rFonts w:ascii="Times New Roman"/>
                <w:b w:val="false"/>
                <w:i w:val="false"/>
                <w:color w:val="000000"/>
                <w:sz w:val="20"/>
              </w:rPr>
              <w:t>
қорғау, жер қатынастары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31 835 300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31 835 300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212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Ауыл шаруашылығы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31 835 300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"ҚазАгро" Ұлттық холдингі" АҚ-ның
</w:t>
            </w:r>
            <w:r>
              <w:br/>
            </w:r>
            <w:r>
              <w:rPr>
                <w:rFonts w:ascii="Times New Roman"/>
                <w:b w:val="false"/>
                <w:i w:val="false"/>
                <w:color w:val="000000"/>
                <w:sz w:val="20"/>
              </w:rPr>
              <w:t>
жарғылық капиталын ұлғайту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31 435 300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"ҚазАгроИнновация" АҚ-ның
</w:t>
            </w:r>
            <w:r>
              <w:br/>
            </w:r>
            <w:r>
              <w:rPr>
                <w:rFonts w:ascii="Times New Roman"/>
                <w:b w:val="false"/>
                <w:i w:val="false"/>
                <w:color w:val="000000"/>
                <w:sz w:val="20"/>
              </w:rPr>
              <w:t>
жарғылық капиталын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5 276 242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коммуникациялар
</w:t>
            </w:r>
            <w:r>
              <w:rPr>
                <w:rFonts w:ascii="Times New Roman"/>
                <w:b w:val="false"/>
                <w:i w:val="false"/>
                <w:color w:val="000000"/>
                <w:sz w:val="20"/>
              </w:rPr>
              <w:t>
</w:t>
            </w:r>
            <w:r>
              <w:br/>
            </w:r>
            <w:r>
              <w:rPr>
                <w:rFonts w:ascii="Times New Roman"/>
                <w:b w:val="false"/>
                <w:i w:val="false"/>
                <w:color w:val="000000"/>
                <w:sz w:val="20"/>
              </w:rPr>
              <w:t>
саласындағы өзге де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5 276 242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601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Ұлттық
</w:t>
            </w:r>
            <w:r>
              <w:rPr>
                <w:rFonts w:ascii="Times New Roman"/>
                <w:b w:val="false"/>
                <w:i w:val="false"/>
                <w:color w:val="000000"/>
                <w:sz w:val="20"/>
              </w:rPr>
              <w:t>
</w:t>
            </w:r>
            <w:r>
              <w:br/>
            </w:r>
            <w:r>
              <w:rPr>
                <w:rFonts w:ascii="Times New Roman"/>
                <w:b w:val="false"/>
                <w:i w:val="false"/>
                <w:color w:val="000000"/>
                <w:sz w:val="20"/>
              </w:rPr>
              <w:t>
ғарыш агенттігі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5 276 242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"Қазғарыш" ұлттық компаниясы"
</w:t>
            </w:r>
            <w:r>
              <w:br/>
            </w:r>
            <w:r>
              <w:rPr>
                <w:rFonts w:ascii="Times New Roman"/>
                <w:b w:val="false"/>
                <w:i w:val="false"/>
                <w:color w:val="000000"/>
                <w:sz w:val="20"/>
              </w:rPr>
              <w:t>
АҚ-ның жарғылық капиталын ұлғайту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5 276 242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828 552 983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828 552 983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Премьер-Министрінің Кеңсесі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1 650 000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Үкіметі мен Ұлттық Банкінің
</w:t>
            </w:r>
            <w:r>
              <w:br/>
            </w:r>
            <w:r>
              <w:rPr>
                <w:rFonts w:ascii="Times New Roman"/>
                <w:b w:val="false"/>
                <w:i w:val="false"/>
                <w:color w:val="000000"/>
                <w:sz w:val="20"/>
              </w:rPr>
              <w:t>
жанындағы Ұлттық талдамалық
</w:t>
            </w:r>
            <w:r>
              <w:br/>
            </w:r>
            <w:r>
              <w:rPr>
                <w:rFonts w:ascii="Times New Roman"/>
                <w:b w:val="false"/>
                <w:i w:val="false"/>
                <w:color w:val="000000"/>
                <w:sz w:val="20"/>
              </w:rPr>
              <w:t>
орталық" АҚ-ның жарғылық
</w:t>
            </w:r>
            <w:r>
              <w:br/>
            </w:r>
            <w:r>
              <w:rPr>
                <w:rFonts w:ascii="Times New Roman"/>
                <w:b w:val="false"/>
                <w:i w:val="false"/>
                <w:color w:val="000000"/>
                <w:sz w:val="20"/>
              </w:rPr>
              <w:t>
капиталын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1 650 000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208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Қорғаныс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987 000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Қарулы
</w:t>
            </w:r>
            <w:r>
              <w:br/>
            </w:r>
            <w:r>
              <w:rPr>
                <w:rFonts w:ascii="Times New Roman"/>
                <w:b w:val="false"/>
                <w:i w:val="false"/>
                <w:color w:val="000000"/>
                <w:sz w:val="20"/>
              </w:rPr>
              <w:t>
Күштерін институционалдық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987 000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ГАЖ орталығы" АҚ-ның
</w:t>
            </w:r>
            <w:r>
              <w:br/>
            </w:r>
            <w:r>
              <w:rPr>
                <w:rFonts w:ascii="Times New Roman"/>
                <w:b w:val="false"/>
                <w:i w:val="false"/>
                <w:color w:val="000000"/>
                <w:sz w:val="20"/>
              </w:rPr>
              <w:t>
жарғылық капиталын ұлғайту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"Әскери-стратегиялық зерттеулер
</w:t>
            </w:r>
            <w:r>
              <w:br/>
            </w:r>
            <w:r>
              <w:rPr>
                <w:rFonts w:ascii="Times New Roman"/>
                <w:b w:val="false"/>
                <w:i w:val="false"/>
                <w:color w:val="000000"/>
                <w:sz w:val="20"/>
              </w:rPr>
              <w:t>
орталығы" АҚ-ның жарғылық
</w:t>
            </w:r>
            <w:r>
              <w:br/>
            </w:r>
            <w:r>
              <w:rPr>
                <w:rFonts w:ascii="Times New Roman"/>
                <w:b w:val="false"/>
                <w:i w:val="false"/>
                <w:color w:val="000000"/>
                <w:sz w:val="20"/>
              </w:rPr>
              <w:t>
капиталын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217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Қаржы
</w:t>
            </w:r>
            <w:r>
              <w:rPr>
                <w:rFonts w:ascii="Times New Roman"/>
                <w:b w:val="false"/>
                <w:i w:val="false"/>
                <w:color w:val="000000"/>
                <w:sz w:val="20"/>
              </w:rPr>
              <w:t>
</w:t>
            </w:r>
            <w:r>
              <w:br/>
            </w:r>
            <w:r>
              <w:rPr>
                <w:rFonts w:ascii="Times New Roman"/>
                <w:b w:val="false"/>
                <w:i w:val="false"/>
                <w:color w:val="000000"/>
                <w:sz w:val="20"/>
              </w:rPr>
              <w:t>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52 491 403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"Даярлау, қайта даярлау және
</w:t>
            </w:r>
            <w:r>
              <w:br/>
            </w:r>
            <w:r>
              <w:rPr>
                <w:rFonts w:ascii="Times New Roman"/>
                <w:b w:val="false"/>
                <w:i w:val="false"/>
                <w:color w:val="000000"/>
                <w:sz w:val="20"/>
              </w:rPr>
              <w:t>
қаржы жүйесі органдарының
</w:t>
            </w:r>
            <w:r>
              <w:br/>
            </w:r>
            <w:r>
              <w:rPr>
                <w:rFonts w:ascii="Times New Roman"/>
                <w:b w:val="false"/>
                <w:i w:val="false"/>
                <w:color w:val="000000"/>
                <w:sz w:val="20"/>
              </w:rPr>
              <w:t>
мамандарын біліктілігін арттыру
</w:t>
            </w:r>
            <w:r>
              <w:br/>
            </w:r>
            <w:r>
              <w:rPr>
                <w:rFonts w:ascii="Times New Roman"/>
                <w:b w:val="false"/>
                <w:i w:val="false"/>
                <w:color w:val="000000"/>
                <w:sz w:val="20"/>
              </w:rPr>
              <w:t>
орталығы" АҚ-ның жарғылық
</w:t>
            </w:r>
            <w:r>
              <w:br/>
            </w:r>
            <w:r>
              <w:rPr>
                <w:rFonts w:ascii="Times New Roman"/>
                <w:b w:val="false"/>
                <w:i w:val="false"/>
                <w:color w:val="000000"/>
                <w:sz w:val="20"/>
              </w:rPr>
              <w:t>
капиталын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451 235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"Стресті активтер қоры" АҚ-ның капиталын қалыптастыру мен ұлғайту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52 040 168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220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Экономика
</w:t>
            </w:r>
            <w:r>
              <w:rPr>
                <w:rFonts w:ascii="Times New Roman"/>
                <w:b w:val="false"/>
                <w:i w:val="false"/>
                <w:color w:val="000000"/>
                <w:sz w:val="20"/>
              </w:rPr>
              <w:t>
</w:t>
            </w:r>
            <w:r>
              <w:br/>
            </w:r>
            <w:r>
              <w:rPr>
                <w:rFonts w:ascii="Times New Roman"/>
                <w:b w:val="false"/>
                <w:i w:val="false"/>
                <w:color w:val="000000"/>
                <w:sz w:val="20"/>
              </w:rPr>
              <w:t>
және бюджеттік жоспарлау
</w:t>
            </w:r>
            <w:r>
              <w:br/>
            </w:r>
            <w:r>
              <w:rPr>
                <w:rFonts w:ascii="Times New Roman"/>
                <w:b w:val="false"/>
                <w:i w:val="false"/>
                <w:color w:val="000000"/>
                <w:sz w:val="20"/>
              </w:rPr>
              <w:t>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611 595 000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"Самұрық" мемлекеттік активтерді
</w:t>
            </w:r>
            <w:r>
              <w:br/>
            </w:r>
            <w:r>
              <w:rPr>
                <w:rFonts w:ascii="Times New Roman"/>
                <w:b w:val="false"/>
                <w:i w:val="false"/>
                <w:color w:val="000000"/>
                <w:sz w:val="20"/>
              </w:rPr>
              <w:t>
басқару жөніндегі қазақстандық
</w:t>
            </w:r>
            <w:r>
              <w:br/>
            </w:r>
            <w:r>
              <w:rPr>
                <w:rFonts w:ascii="Times New Roman"/>
                <w:b w:val="false"/>
                <w:i w:val="false"/>
                <w:color w:val="000000"/>
                <w:sz w:val="20"/>
              </w:rPr>
              <w:t>
холдингі" АҚ-ның жарғылық
</w:t>
            </w:r>
            <w:r>
              <w:br/>
            </w:r>
            <w:r>
              <w:rPr>
                <w:rFonts w:ascii="Times New Roman"/>
                <w:b w:val="false"/>
                <w:i w:val="false"/>
                <w:color w:val="000000"/>
                <w:sz w:val="20"/>
              </w:rPr>
              <w:t>
капиталын ұлғайту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4 095 000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"Самұрық-Қазына" Ұлттық әл-ауқат қоры" АҚ-ның жарғылық капиталын ұлғайту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607 500 000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225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Білім және
</w:t>
            </w:r>
            <w:r>
              <w:rPr>
                <w:rFonts w:ascii="Times New Roman"/>
                <w:b w:val="false"/>
                <w:i w:val="false"/>
                <w:color w:val="000000"/>
                <w:sz w:val="20"/>
              </w:rPr>
              <w:t>
</w:t>
            </w:r>
            <w:r>
              <w:br/>
            </w:r>
            <w:r>
              <w:rPr>
                <w:rFonts w:ascii="Times New Roman"/>
                <w:b w:val="false"/>
                <w:i w:val="false"/>
                <w:color w:val="000000"/>
                <w:sz w:val="20"/>
              </w:rPr>
              <w:t>
ғылым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1 400 000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"Парасат" ұлттық ғылыми-техноло-
</w:t>
            </w:r>
            <w:r>
              <w:br/>
            </w:r>
            <w:r>
              <w:rPr>
                <w:rFonts w:ascii="Times New Roman"/>
                <w:b w:val="false"/>
                <w:i w:val="false"/>
                <w:color w:val="000000"/>
                <w:sz w:val="20"/>
              </w:rPr>
              <w:t>
гиялық холдингі" АҚ-ның жарғылық
</w:t>
            </w:r>
            <w:r>
              <w:br/>
            </w:r>
            <w:r>
              <w:rPr>
                <w:rFonts w:ascii="Times New Roman"/>
                <w:b w:val="false"/>
                <w:i w:val="false"/>
                <w:color w:val="000000"/>
                <w:sz w:val="20"/>
              </w:rPr>
              <w:t>
капиталын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233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Индустрия
</w:t>
            </w:r>
            <w:r>
              <w:br/>
            </w:r>
            <w:r>
              <w:rPr>
                <w:rFonts w:ascii="Times New Roman"/>
                <w:b w:val="false"/>
                <w:i w:val="false"/>
                <w:color w:val="000000"/>
                <w:sz w:val="20"/>
              </w:rPr>
              <w:t>
және сауда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153 472 830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"Қорғас" шекара маңы
</w:t>
            </w:r>
            <w:r>
              <w:br/>
            </w:r>
            <w:r>
              <w:rPr>
                <w:rFonts w:ascii="Times New Roman"/>
                <w:b w:val="false"/>
                <w:i w:val="false"/>
                <w:color w:val="000000"/>
                <w:sz w:val="20"/>
              </w:rPr>
              <w:t>
ынтымақтастығының халықаралық
</w:t>
            </w:r>
            <w:r>
              <w:br/>
            </w:r>
            <w:r>
              <w:rPr>
                <w:rFonts w:ascii="Times New Roman"/>
                <w:b w:val="false"/>
                <w:i w:val="false"/>
                <w:color w:val="000000"/>
                <w:sz w:val="20"/>
              </w:rPr>
              <w:t>
орталығын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3 988 410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"Қазына" орнықты даму қоры" АҚ-ның жарғылық капиталын
</w:t>
            </w:r>
            <w:r>
              <w:br/>
            </w:r>
            <w:r>
              <w:rPr>
                <w:rFonts w:ascii="Times New Roman"/>
                <w:b w:val="false"/>
                <w:i w:val="false"/>
                <w:color w:val="000000"/>
                <w:sz w:val="20"/>
              </w:rPr>
              <w:t>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127 484 420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Әлеуметтік-кәсіпкерлік корпорация
</w:t>
            </w:r>
            <w:r>
              <w:br/>
            </w:r>
            <w:r>
              <w:rPr>
                <w:rFonts w:ascii="Times New Roman"/>
                <w:b w:val="false"/>
                <w:i w:val="false"/>
                <w:color w:val="000000"/>
                <w:sz w:val="20"/>
              </w:rPr>
              <w:t>
құру жөніндегі іс-шараларды
</w:t>
            </w:r>
            <w:r>
              <w:br/>
            </w:r>
            <w:r>
              <w:rPr>
                <w:rFonts w:ascii="Times New Roman"/>
                <w:b w:val="false"/>
                <w:i w:val="false"/>
                <w:color w:val="000000"/>
                <w:sz w:val="20"/>
              </w:rPr>
              <w:t>
өткізу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601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Ұлттық ғарыш агенттігі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2 099 562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"Ғарыштық байланыс және
</w:t>
            </w:r>
            <w:r>
              <w:br/>
            </w:r>
            <w:r>
              <w:rPr>
                <w:rFonts w:ascii="Times New Roman"/>
                <w:b w:val="false"/>
                <w:i w:val="false"/>
                <w:color w:val="000000"/>
                <w:sz w:val="20"/>
              </w:rPr>
              <w:t>
радиоэлектрондық құралдардың
</w:t>
            </w:r>
            <w:r>
              <w:br/>
            </w:r>
            <w:r>
              <w:rPr>
                <w:rFonts w:ascii="Times New Roman"/>
                <w:b w:val="false"/>
                <w:i w:val="false"/>
                <w:color w:val="000000"/>
                <w:sz w:val="20"/>
              </w:rPr>
              <w:t>
электромагниттік үйлесімділігі
</w:t>
            </w:r>
            <w:r>
              <w:br/>
            </w:r>
            <w:r>
              <w:rPr>
                <w:rFonts w:ascii="Times New Roman"/>
                <w:b w:val="false"/>
                <w:i w:val="false"/>
                <w:color w:val="000000"/>
                <w:sz w:val="20"/>
              </w:rPr>
              <w:t>
республикалық орталығы" АҚ-ның
</w:t>
            </w:r>
            <w:r>
              <w:br/>
            </w:r>
            <w:r>
              <w:rPr>
                <w:rFonts w:ascii="Times New Roman"/>
                <w:b w:val="false"/>
                <w:i w:val="false"/>
                <w:color w:val="000000"/>
                <w:sz w:val="20"/>
              </w:rPr>
              <w:t>
капиталын ұлғайту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2 099 562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Бәсекелестікті қорғау агенттігі (Монополияға қарсы агенттік)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Бәсекелестік саясатты дамыту және қорғау орталығын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Ақпараттандыру және байланыс
</w:t>
            </w:r>
            <w:r>
              <w:br/>
            </w:r>
            <w:r>
              <w:rPr>
                <w:rFonts w:ascii="Times New Roman"/>
                <w:b w:val="false"/>
                <w:i w:val="false"/>
                <w:color w:val="000000"/>
                <w:sz w:val="20"/>
              </w:rPr>
              <w:t>
агенттігі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4 672 436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"Зерде" ұлттық инфокоммуникация
</w:t>
            </w:r>
            <w:r>
              <w:br/>
            </w:r>
            <w:r>
              <w:rPr>
                <w:rFonts w:ascii="Times New Roman"/>
                <w:b w:val="false"/>
                <w:i w:val="false"/>
                <w:color w:val="000000"/>
                <w:sz w:val="20"/>
              </w:rPr>
              <w:t>
холдингі" АҚ-ның жарғылық
</w:t>
            </w:r>
            <w:r>
              <w:br/>
            </w:r>
            <w:r>
              <w:rPr>
                <w:rFonts w:ascii="Times New Roman"/>
                <w:b w:val="false"/>
                <w:i w:val="false"/>
                <w:color w:val="000000"/>
                <w:sz w:val="20"/>
              </w:rPr>
              <w:t>
капиталын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4 672 436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694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Президентінің Іс басқармасы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94 752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Президентінің Телерадиокешені"
</w:t>
            </w:r>
            <w:r>
              <w:br/>
            </w:r>
            <w:r>
              <w:rPr>
                <w:rFonts w:ascii="Times New Roman"/>
                <w:b w:val="false"/>
                <w:i w:val="false"/>
                <w:color w:val="000000"/>
                <w:sz w:val="20"/>
              </w:rPr>
              <w:t>
ҰАҚ-ның жарғылық капиталын ұлғайту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94 752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773"/>
        <w:gridCol w:w="853"/>
        <w:gridCol w:w="7733"/>
        <w:gridCol w:w="237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2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Ерекшелігі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Мемлекеттің қаржы активтерін сатудан түсетін түсімдер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1 500 000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Мемлекеттің қаржы активтерін сатудан түсетін түсімдер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1 500 000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Мемлекеттің қаржы активтерін сатудан түсетін түсімдер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1 500 000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 активтерін ел ішінде сатудан түсетін түсімдер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1 500 000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меншіктегі заңды
</w:t>
            </w:r>
            <w:r>
              <w:br/>
            </w:r>
            <w:r>
              <w:rPr>
                <w:rFonts w:ascii="Times New Roman"/>
                <w:b w:val="false"/>
                <w:i w:val="false"/>
                <w:color w:val="000000"/>
                <w:sz w:val="20"/>
              </w:rPr>
              <w:t>
тұлғалардың қатысу үлестерін, бағалы
</w:t>
            </w:r>
            <w:r>
              <w:br/>
            </w:r>
            <w:r>
              <w:rPr>
                <w:rFonts w:ascii="Times New Roman"/>
                <w:b w:val="false"/>
                <w:i w:val="false"/>
                <w:color w:val="000000"/>
                <w:sz w:val="20"/>
              </w:rPr>
              <w:t>
қағаздарын сатудан түсетін түсімдер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3"/>
        <w:gridCol w:w="2773"/>
      </w:tblGrid>
      <w:tr>
        <w:trPr>
          <w:trHeight w:val="450" w:hRule="atLeast"/>
        </w:trPr>
        <w:tc>
          <w:tcPr>
            <w:tcW w:w="8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65" w:hRule="atLeast"/>
        </w:trPr>
        <w:tc>
          <w:tcPr>
            <w:tcW w:w="8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8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VІ. Бюджет тапшылығы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-334 354 200
</w:t>
            </w:r>
            <w:r>
              <w:rPr>
                <w:rFonts w:ascii="Times New Roman"/>
                <w:b w:val="false"/>
                <w:i w:val="false"/>
                <w:color w:val="000000"/>
                <w:sz w:val="20"/>
              </w:rPr>
              <w:t>
</w:t>
            </w:r>
          </w:p>
        </w:tc>
      </w:tr>
      <w:tr>
        <w:trPr>
          <w:trHeight w:val="450" w:hRule="atLeast"/>
        </w:trPr>
        <w:tc>
          <w:tcPr>
            <w:tcW w:w="8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VІІ. Бюджет тапшылығын қаржыландыру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334 354 200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1223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Ұлттық қорына жіберілетін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жылға арналған бюджетке түсетін түсімдердің көлемі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793"/>
        <w:gridCol w:w="853"/>
        <w:gridCol w:w="7213"/>
        <w:gridCol w:w="241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Ерекшелігі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1536697527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түсiмдер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1529880548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979893392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979893392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 - мұнай секторы
</w:t>
            </w:r>
            <w:r>
              <w:br/>
            </w:r>
            <w:r>
              <w:rPr>
                <w:rFonts w:ascii="Times New Roman"/>
                <w:b w:val="false"/>
                <w:i w:val="false"/>
                <w:color w:val="000000"/>
                <w:sz w:val="20"/>
              </w:rPr>
              <w:t>
кәсіпорындарынан алынатын
</w:t>
            </w:r>
            <w:r>
              <w:br/>
            </w:r>
            <w:r>
              <w:rPr>
                <w:rFonts w:ascii="Times New Roman"/>
                <w:b w:val="false"/>
                <w:i w:val="false"/>
                <w:color w:val="000000"/>
                <w:sz w:val="20"/>
              </w:rPr>
              <w:t>
корпоративтік табыс салығы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867485415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көздерінен мұнай секторы
</w:t>
            </w:r>
            <w:r>
              <w:br/>
            </w:r>
            <w:r>
              <w:rPr>
                <w:rFonts w:ascii="Times New Roman"/>
                <w:b w:val="false"/>
                <w:i w:val="false"/>
                <w:color w:val="000000"/>
                <w:sz w:val="20"/>
              </w:rPr>
              <w:t>
кәсіпорындарымен ұсталатын,
</w:t>
            </w:r>
            <w:r>
              <w:br/>
            </w:r>
            <w:r>
              <w:rPr>
                <w:rFonts w:ascii="Times New Roman"/>
                <w:b w:val="false"/>
                <w:i w:val="false"/>
                <w:color w:val="000000"/>
                <w:sz w:val="20"/>
              </w:rPr>
              <w:t>
резидент заңды тұлғалардан
</w:t>
            </w:r>
            <w:r>
              <w:br/>
            </w:r>
            <w:r>
              <w:rPr>
                <w:rFonts w:ascii="Times New Roman"/>
                <w:b w:val="false"/>
                <w:i w:val="false"/>
                <w:color w:val="000000"/>
                <w:sz w:val="20"/>
              </w:rPr>
              <w:t>
алынатын корпоративтік табыс салығы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21598977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көздерінен мұнай секторы
</w:t>
            </w:r>
            <w:r>
              <w:br/>
            </w:r>
            <w:r>
              <w:rPr>
                <w:rFonts w:ascii="Times New Roman"/>
                <w:b w:val="false"/>
                <w:i w:val="false"/>
                <w:color w:val="000000"/>
                <w:sz w:val="20"/>
              </w:rPr>
              <w:t>
кәсіпорындарымен ұсталатын,
</w:t>
            </w:r>
            <w:r>
              <w:br/>
            </w:r>
            <w:r>
              <w:rPr>
                <w:rFonts w:ascii="Times New Roman"/>
                <w:b w:val="false"/>
                <w:i w:val="false"/>
                <w:color w:val="000000"/>
                <w:sz w:val="20"/>
              </w:rPr>
              <w:t>
резидент емес заңды тұлғалардан
</w:t>
            </w:r>
            <w:r>
              <w:br/>
            </w:r>
            <w:r>
              <w:rPr>
                <w:rFonts w:ascii="Times New Roman"/>
                <w:b w:val="false"/>
                <w:i w:val="false"/>
                <w:color w:val="000000"/>
                <w:sz w:val="20"/>
              </w:rPr>
              <w:t>
алынатын корпоративтік табыс салығы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90809000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w:t>
            </w:r>
            <w:r>
              <w:br/>
            </w:r>
            <w:r>
              <w:rPr>
                <w:rFonts w:ascii="Times New Roman"/>
                <w:b w:val="false"/>
                <w:i w:val="false"/>
                <w:color w:val="000000"/>
                <w:sz w:val="20"/>
              </w:rPr>
              <w:t>
қызметтерге салынатын iшкi салықтар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549987156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w:t>
            </w:r>
            <w:r>
              <w:br/>
            </w:r>
            <w:r>
              <w:rPr>
                <w:rFonts w:ascii="Times New Roman"/>
                <w:b w:val="false"/>
                <w:i w:val="false"/>
                <w:color w:val="000000"/>
                <w:sz w:val="20"/>
              </w:rPr>
              <w:t>
пайдаланғаны үшiн түсетiн түсiмдер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549987156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секторы кәсiпорындарынан
</w:t>
            </w:r>
            <w:r>
              <w:br/>
            </w:r>
            <w:r>
              <w:rPr>
                <w:rFonts w:ascii="Times New Roman"/>
                <w:b w:val="false"/>
                <w:i w:val="false"/>
                <w:color w:val="000000"/>
                <w:sz w:val="20"/>
              </w:rPr>
              <w:t>
алынатын үстеме пайдаға салынатын
</w:t>
            </w:r>
            <w:r>
              <w:br/>
            </w:r>
            <w:r>
              <w:rPr>
                <w:rFonts w:ascii="Times New Roman"/>
                <w:b w:val="false"/>
                <w:i w:val="false"/>
                <w:color w:val="000000"/>
                <w:sz w:val="20"/>
              </w:rPr>
              <w:t>
салық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184206951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секторы кәсiпорындарынан түсетін бонустары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47364345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секторы кәсiпорындарынан түсетін роялти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263261962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секторы кәсіпорындарынан
</w:t>
            </w:r>
            <w:r>
              <w:br/>
            </w:r>
            <w:r>
              <w:rPr>
                <w:rFonts w:ascii="Times New Roman"/>
                <w:b w:val="false"/>
                <w:i w:val="false"/>
                <w:color w:val="000000"/>
                <w:sz w:val="20"/>
              </w:rPr>
              <w:t>
түсетін экспортталатын шикі
</w:t>
            </w:r>
            <w:r>
              <w:br/>
            </w:r>
            <w:r>
              <w:rPr>
                <w:rFonts w:ascii="Times New Roman"/>
                <w:b w:val="false"/>
                <w:i w:val="false"/>
                <w:color w:val="000000"/>
                <w:sz w:val="20"/>
              </w:rPr>
              <w:t>
мұнайға, газ конденсатына
</w:t>
            </w:r>
            <w:r>
              <w:br/>
            </w:r>
            <w:r>
              <w:rPr>
                <w:rFonts w:ascii="Times New Roman"/>
                <w:b w:val="false"/>
                <w:i w:val="false"/>
                <w:color w:val="000000"/>
                <w:sz w:val="20"/>
              </w:rPr>
              <w:t>
салынатын ренталық салық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755451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секторы кәсіпорындарынан жасалған келісім-шарттар бойынша Қазақстан Республикасының өнімді бөлу жөніндегі үлесі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54398447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секторы кәсіпорындарынан
</w:t>
            </w:r>
            <w:r>
              <w:br/>
            </w:r>
            <w:r>
              <w:rPr>
                <w:rFonts w:ascii="Times New Roman"/>
                <w:b w:val="false"/>
                <w:i w:val="false"/>
                <w:color w:val="000000"/>
                <w:sz w:val="20"/>
              </w:rPr>
              <w:t>
түсетін қызметін өнімді бөлу
</w:t>
            </w:r>
            <w:r>
              <w:br/>
            </w:r>
            <w:r>
              <w:rPr>
                <w:rFonts w:ascii="Times New Roman"/>
                <w:b w:val="false"/>
                <w:i w:val="false"/>
                <w:color w:val="000000"/>
                <w:sz w:val="20"/>
              </w:rPr>
              <w:t>
жөніндегі келісімшарт бойынша
</w:t>
            </w:r>
            <w:r>
              <w:br/>
            </w:r>
            <w:r>
              <w:rPr>
                <w:rFonts w:ascii="Times New Roman"/>
                <w:b w:val="false"/>
                <w:i w:val="false"/>
                <w:color w:val="000000"/>
                <w:sz w:val="20"/>
              </w:rPr>
              <w:t>
жүзеге асыратын жер қойнауын
</w:t>
            </w:r>
            <w:r>
              <w:br/>
            </w:r>
            <w:r>
              <w:rPr>
                <w:rFonts w:ascii="Times New Roman"/>
                <w:b w:val="false"/>
                <w:i w:val="false"/>
                <w:color w:val="000000"/>
                <w:sz w:val="20"/>
              </w:rPr>
              <w:t>
пайдаланушының қосымша төлемі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емес түсімдер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728004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қаржыландырылатын, сондай-ақ
</w:t>
            </w:r>
            <w:r>
              <w:br/>
            </w:r>
            <w:r>
              <w:rPr>
                <w:rFonts w:ascii="Times New Roman"/>
                <w:b w:val="false"/>
                <w:i w:val="false"/>
                <w:color w:val="000000"/>
                <w:sz w:val="20"/>
              </w:rPr>
              <w:t>
Қазақстан Республикасы Ұлттық
</w:t>
            </w:r>
            <w:r>
              <w:br/>
            </w:r>
            <w:r>
              <w:rPr>
                <w:rFonts w:ascii="Times New Roman"/>
                <w:b w:val="false"/>
                <w:i w:val="false"/>
                <w:color w:val="000000"/>
                <w:sz w:val="20"/>
              </w:rPr>
              <w:t>
Банкінің бюджетінен (шығыстар
</w:t>
            </w:r>
            <w:r>
              <w:br/>
            </w:r>
            <w:r>
              <w:rPr>
                <w:rFonts w:ascii="Times New Roman"/>
                <w:b w:val="false"/>
                <w:i w:val="false"/>
                <w:color w:val="000000"/>
                <w:sz w:val="20"/>
              </w:rPr>
              <w:t>
сметасынан) ұсталатын және
</w:t>
            </w:r>
            <w:r>
              <w:br/>
            </w:r>
            <w:r>
              <w:rPr>
                <w:rFonts w:ascii="Times New Roman"/>
                <w:b w:val="false"/>
                <w:i w:val="false"/>
                <w:color w:val="000000"/>
                <w:sz w:val="20"/>
              </w:rPr>
              <w:t>
қаржыландырылатын мемлекеттік
</w:t>
            </w:r>
            <w:r>
              <w:br/>
            </w:r>
            <w:r>
              <w:rPr>
                <w:rFonts w:ascii="Times New Roman"/>
                <w:b w:val="false"/>
                <w:i w:val="false"/>
                <w:color w:val="000000"/>
                <w:sz w:val="20"/>
              </w:rPr>
              <w:t>
мекемелер салатын айыппұлдар,
</w:t>
            </w:r>
            <w:r>
              <w:br/>
            </w:r>
            <w:r>
              <w:rPr>
                <w:rFonts w:ascii="Times New Roman"/>
                <w:b w:val="false"/>
                <w:i w:val="false"/>
                <w:color w:val="000000"/>
                <w:sz w:val="20"/>
              </w:rPr>
              <w:t>
өсімпұлдар, санкциялар, өндіріп
</w:t>
            </w:r>
            <w:r>
              <w:br/>
            </w:r>
            <w:r>
              <w:rPr>
                <w:rFonts w:ascii="Times New Roman"/>
                <w:b w:val="false"/>
                <w:i w:val="false"/>
                <w:color w:val="000000"/>
                <w:sz w:val="20"/>
              </w:rPr>
              <w:t>
алулар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кәсіпорындарына салатын әкімшілік айыппұлдар, өсімпұлдар, санкциялар, өндіріп алулар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w:t>
            </w:r>
            <w:r>
              <w:br/>
            </w:r>
            <w:r>
              <w:rPr>
                <w:rFonts w:ascii="Times New Roman"/>
                <w:b w:val="false"/>
                <w:i w:val="false"/>
                <w:color w:val="000000"/>
                <w:sz w:val="20"/>
              </w:rPr>
              <w:t>
қаржыландырылатын мемлекеттік
</w:t>
            </w:r>
            <w:r>
              <w:br/>
            </w:r>
            <w:r>
              <w:rPr>
                <w:rFonts w:ascii="Times New Roman"/>
                <w:b w:val="false"/>
                <w:i w:val="false"/>
                <w:color w:val="000000"/>
                <w:sz w:val="20"/>
              </w:rPr>
              <w:t>
мекеме мұнай секторы кәсіпорындарына салынатын өзге де
</w:t>
            </w:r>
            <w:r>
              <w:br/>
            </w:r>
            <w:r>
              <w:rPr>
                <w:rFonts w:ascii="Times New Roman"/>
                <w:b w:val="false"/>
                <w:i w:val="false"/>
                <w:color w:val="000000"/>
                <w:sz w:val="20"/>
              </w:rPr>
              <w:t>
айыппұлдар, өсімпұлдар, санкциялар,
</w:t>
            </w:r>
            <w:r>
              <w:br/>
            </w:r>
            <w:r>
              <w:rPr>
                <w:rFonts w:ascii="Times New Roman"/>
                <w:b w:val="false"/>
                <w:i w:val="false"/>
                <w:color w:val="000000"/>
                <w:sz w:val="20"/>
              </w:rPr>
              <w:t>
өндіріп алулар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728004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728004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секторындағы кәсіпорындардан түсетін басқа да салықтық емес түсімдер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728004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Негiзгi капиталды сатудан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түсетiн түсiмдер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6088975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Жердi және материалдық емес
</w:t>
            </w:r>
            <w:r>
              <w:br/>
            </w:r>
            <w:r>
              <w:rPr>
                <w:rFonts w:ascii="Times New Roman"/>
                <w:b w:val="false"/>
                <w:i w:val="false"/>
                <w:color w:val="000000"/>
                <w:sz w:val="20"/>
              </w:rPr>
              <w:t>
активтердi сату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6088975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Жерді сату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6088975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Ауылшаруашылығы мақсатындағы жер
</w:t>
            </w:r>
            <w:r>
              <w:br/>
            </w:r>
            <w:r>
              <w:rPr>
                <w:rFonts w:ascii="Times New Roman"/>
                <w:b w:val="false"/>
                <w:i w:val="false"/>
                <w:color w:val="000000"/>
                <w:sz w:val="20"/>
              </w:rPr>
              <w:t>
учаскiлерiн сатудан түсетiн
</w:t>
            </w:r>
            <w:r>
              <w:br/>
            </w:r>
            <w:r>
              <w:rPr>
                <w:rFonts w:ascii="Times New Roman"/>
                <w:b w:val="false"/>
                <w:i w:val="false"/>
                <w:color w:val="000000"/>
                <w:sz w:val="20"/>
              </w:rPr>
              <w:t>
түсiмдер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6088975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Мемлекеттiң қаржы активтерiн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сатудан түсетiн түсiмдер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Мемлекеттiң қаржы активтерiн
</w:t>
            </w:r>
            <w:r>
              <w:br/>
            </w:r>
            <w:r>
              <w:rPr>
                <w:rFonts w:ascii="Times New Roman"/>
                <w:b w:val="false"/>
                <w:i w:val="false"/>
                <w:color w:val="000000"/>
                <w:sz w:val="20"/>
              </w:rPr>
              <w:t>
сатудан түсетiн түсiмдер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активтерiн ел iшiнде
</w:t>
            </w:r>
            <w:r>
              <w:br/>
            </w:r>
            <w:r>
              <w:rPr>
                <w:rFonts w:ascii="Times New Roman"/>
                <w:b w:val="false"/>
                <w:i w:val="false"/>
                <w:color w:val="000000"/>
                <w:sz w:val="20"/>
              </w:rPr>
              <w:t>
сатудан түсетiн түсiмдер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меншіктегі және
</w:t>
            </w:r>
            <w:r>
              <w:br/>
            </w:r>
            <w:r>
              <w:rPr>
                <w:rFonts w:ascii="Times New Roman"/>
                <w:b w:val="false"/>
                <w:i w:val="false"/>
                <w:color w:val="000000"/>
                <w:sz w:val="20"/>
              </w:rPr>
              <w:t>
тау-кен өндіру және өндіруші
</w:t>
            </w:r>
            <w:r>
              <w:br/>
            </w:r>
            <w:r>
              <w:rPr>
                <w:rFonts w:ascii="Times New Roman"/>
                <w:b w:val="false"/>
                <w:i w:val="false"/>
                <w:color w:val="000000"/>
                <w:sz w:val="20"/>
              </w:rPr>
              <w:t>
салаларға жататын мемлекеттік
</w:t>
            </w:r>
            <w:r>
              <w:br/>
            </w:r>
            <w:r>
              <w:rPr>
                <w:rFonts w:ascii="Times New Roman"/>
                <w:b w:val="false"/>
                <w:i w:val="false"/>
                <w:color w:val="000000"/>
                <w:sz w:val="20"/>
              </w:rPr>
              <w:t>
мүлікті жекешелендіруден түсетін
</w:t>
            </w:r>
            <w:r>
              <w:br/>
            </w:r>
            <w:r>
              <w:rPr>
                <w:rFonts w:ascii="Times New Roman"/>
                <w:b w:val="false"/>
                <w:i w:val="false"/>
                <w:color w:val="000000"/>
                <w:sz w:val="20"/>
              </w:rPr>
              <w:t>
түсімдер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1223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жаңа редакцияда -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2008.10.29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енгізіледі), өзгерту енгізілді - 2008.12.23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2008.12.24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Инвестициялық жобаларды іске асыруға бағытталған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жылға арналған республикалық бюджеттік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даму бағдарламаларының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773"/>
        <w:gridCol w:w="873"/>
        <w:gridCol w:w="7933"/>
        <w:gridCol w:w="215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мемлекеттiк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қызметтер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оның ішінде инвестициялық
</w:t>
            </w:r>
            <w:r>
              <w:rPr>
                <w:rFonts w:ascii="Times New Roman"/>
                <w:b w:val="false"/>
                <w:i w:val="false"/>
                <w:color w:val="000000"/>
                <w:sz w:val="20"/>
              </w:rPr>
              <w:t>
</w:t>
            </w:r>
            <w:r>
              <w:br/>
            </w:r>
            <w:r>
              <w:rPr>
                <w:rFonts w:ascii="Times New Roman"/>
                <w:b w:val="false"/>
                <w:i w:val="false"/>
                <w:color w:val="000000"/>
                <w:sz w:val="20"/>
              </w:rPr>
              <w:t>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13 732 641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Парламентiнiң
</w:t>
            </w:r>
            <w:r>
              <w:rPr>
                <w:rFonts w:ascii="Times New Roman"/>
                <w:b w:val="false"/>
                <w:i w:val="false"/>
                <w:color w:val="000000"/>
                <w:sz w:val="20"/>
              </w:rPr>
              <w:t>
</w:t>
            </w:r>
            <w:r>
              <w:br/>
            </w:r>
            <w:r>
              <w:rPr>
                <w:rFonts w:ascii="Times New Roman"/>
                <w:b w:val="false"/>
                <w:i w:val="false"/>
                <w:color w:val="000000"/>
                <w:sz w:val="20"/>
              </w:rPr>
              <w:t>
Шаруашылық басқармасы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151 943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 жобалары мониторингінің
</w:t>
            </w:r>
            <w:r>
              <w:br/>
            </w:r>
            <w:r>
              <w:rPr>
                <w:rFonts w:ascii="Times New Roman"/>
                <w:b w:val="false"/>
                <w:i w:val="false"/>
                <w:color w:val="000000"/>
                <w:sz w:val="20"/>
              </w:rPr>
              <w:t>
автоматтандырылған жүйесін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151 943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Сыртқы істер министрлiгi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1 947 687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дипломатиялық
</w:t>
            </w:r>
            <w:r>
              <w:br/>
            </w:r>
            <w:r>
              <w:rPr>
                <w:rFonts w:ascii="Times New Roman"/>
                <w:b w:val="false"/>
                <w:i w:val="false"/>
                <w:color w:val="000000"/>
                <w:sz w:val="20"/>
              </w:rPr>
              <w:t>
өкілдіктерін орналастыру үшін шетелде
</w:t>
            </w:r>
            <w:r>
              <w:br/>
            </w:r>
            <w:r>
              <w:rPr>
                <w:rFonts w:ascii="Times New Roman"/>
                <w:b w:val="false"/>
                <w:i w:val="false"/>
                <w:color w:val="000000"/>
                <w:sz w:val="20"/>
              </w:rPr>
              <w:t>
жылжымайтын мүлік объектілерін сатып
</w:t>
            </w:r>
            <w:r>
              <w:br/>
            </w:r>
            <w:r>
              <w:rPr>
                <w:rFonts w:ascii="Times New Roman"/>
                <w:b w:val="false"/>
                <w:i w:val="false"/>
                <w:color w:val="000000"/>
                <w:sz w:val="20"/>
              </w:rPr>
              <w:t>
алу және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1 947 687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Өзбекстан Республикасында (Ташкент
</w:t>
            </w:r>
            <w:r>
              <w:br/>
            </w:r>
            <w:r>
              <w:rPr>
                <w:rFonts w:ascii="Times New Roman"/>
                <w:b w:val="false"/>
                <w:i w:val="false"/>
                <w:color w:val="000000"/>
                <w:sz w:val="20"/>
              </w:rPr>
              <w:t>
қаласында) Қазақстан Республикасының
</w:t>
            </w:r>
            <w:r>
              <w:br/>
            </w:r>
            <w:r>
              <w:rPr>
                <w:rFonts w:ascii="Times New Roman"/>
                <w:b w:val="false"/>
                <w:i w:val="false"/>
                <w:color w:val="000000"/>
                <w:sz w:val="20"/>
              </w:rPr>
              <w:t>
Елшілігі ғимараты кешенін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36 644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Біріккен Араб Әмірліктерінде (Әбу-Даби қаласы) Елшісінің резиденциясы мен Елшіліктің әкімшілік ғимаратын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436 469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Испания Корольдігінде (Мадрид қаласы)
</w:t>
            </w:r>
            <w:r>
              <w:br/>
            </w:r>
            <w:r>
              <w:rPr>
                <w:rFonts w:ascii="Times New Roman"/>
                <w:b w:val="false"/>
                <w:i w:val="false"/>
                <w:color w:val="000000"/>
                <w:sz w:val="20"/>
              </w:rPr>
              <w:t>
Қазақстан Республикасының Елшілігін
</w:t>
            </w:r>
            <w:r>
              <w:br/>
            </w:r>
            <w:r>
              <w:rPr>
                <w:rFonts w:ascii="Times New Roman"/>
                <w:b w:val="false"/>
                <w:i w:val="false"/>
                <w:color w:val="000000"/>
                <w:sz w:val="20"/>
              </w:rPr>
              <w:t>
орналастыру үшін әкімшілік ғимарат
</w:t>
            </w:r>
            <w:r>
              <w:br/>
            </w:r>
            <w:r>
              <w:rPr>
                <w:rFonts w:ascii="Times New Roman"/>
                <w:b w:val="false"/>
                <w:i w:val="false"/>
                <w:color w:val="000000"/>
                <w:sz w:val="20"/>
              </w:rPr>
              <w:t>
сатып 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1 404 685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Украинада (Киев қаласы) Қазақстан
</w:t>
            </w:r>
            <w:r>
              <w:br/>
            </w:r>
            <w:r>
              <w:rPr>
                <w:rFonts w:ascii="Times New Roman"/>
                <w:b w:val="false"/>
                <w:i w:val="false"/>
                <w:color w:val="000000"/>
                <w:sz w:val="20"/>
              </w:rPr>
              <w:t>
Республикасының Елшілігінің ғимараты
</w:t>
            </w:r>
            <w:r>
              <w:br/>
            </w:r>
            <w:r>
              <w:rPr>
                <w:rFonts w:ascii="Times New Roman"/>
                <w:b w:val="false"/>
                <w:i w:val="false"/>
                <w:color w:val="000000"/>
                <w:sz w:val="20"/>
              </w:rPr>
              <w:t>
кешенін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69 889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217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Қаржы министрлiгi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8 064 767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министрлігі органдарының ақпараттық
</w:t>
            </w:r>
            <w:r>
              <w:br/>
            </w:r>
            <w:r>
              <w:rPr>
                <w:rFonts w:ascii="Times New Roman"/>
                <w:b w:val="false"/>
                <w:i w:val="false"/>
                <w:color w:val="000000"/>
                <w:sz w:val="20"/>
              </w:rPr>
              <w:t>
жүйелерін құру және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564 386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Қазынашылықтың ақпараттық жүйесін құру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256 031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Қаржы
</w:t>
            </w:r>
            <w:r>
              <w:rPr>
                <w:rFonts w:ascii="Times New Roman"/>
                <w:b w:val="false"/>
                <w:i w:val="false"/>
                <w:color w:val="000000"/>
                <w:sz w:val="20"/>
              </w:rPr>
              <w:t>
</w:t>
            </w:r>
            <w:r>
              <w:br/>
            </w:r>
            <w:r>
              <w:rPr>
                <w:rFonts w:ascii="Times New Roman"/>
                <w:b w:val="false"/>
                <w:i w:val="false"/>
                <w:color w:val="000000"/>
                <w:sz w:val="20"/>
              </w:rPr>
              <w:t>
министрлігінің ақпараттық жүйелерін
</w:t>
            </w:r>
            <w:r>
              <w:br/>
            </w:r>
            <w:r>
              <w:rPr>
                <w:rFonts w:ascii="Times New Roman"/>
                <w:b w:val="false"/>
                <w:i w:val="false"/>
                <w:color w:val="000000"/>
                <w:sz w:val="20"/>
              </w:rPr>
              <w:t>
құру және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308 355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Кедендiк бақылау және кедендiк
</w:t>
            </w:r>
            <w:r>
              <w:br/>
            </w:r>
            <w:r>
              <w:rPr>
                <w:rFonts w:ascii="Times New Roman"/>
                <w:b w:val="false"/>
                <w:i w:val="false"/>
                <w:color w:val="000000"/>
                <w:sz w:val="20"/>
              </w:rPr>
              <w:t>
инфрақұрылым объектiлерiн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2 232 704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iшiнде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облысының "Бiрлiк"
</w:t>
            </w:r>
            <w:r>
              <w:br/>
            </w:r>
            <w:r>
              <w:rPr>
                <w:rFonts w:ascii="Times New Roman"/>
                <w:b w:val="false"/>
                <w:i w:val="false"/>
                <w:color w:val="000000"/>
                <w:sz w:val="20"/>
              </w:rPr>
              <w:t>
бiрыңғай бақылау-өткiзу пунктiн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Солтүстiк Қазақстан облысының "Бидайық"
</w:t>
            </w:r>
            <w:r>
              <w:br/>
            </w:r>
            <w:r>
              <w:rPr>
                <w:rFonts w:ascii="Times New Roman"/>
                <w:b w:val="false"/>
                <w:i w:val="false"/>
                <w:color w:val="000000"/>
                <w:sz w:val="20"/>
              </w:rPr>
              <w:t>
бiрыңғай бақылау-өткiзу пунктін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384 820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Ақтау қаласында
</w:t>
            </w:r>
            <w:r>
              <w:br/>
            </w:r>
            <w:r>
              <w:rPr>
                <w:rFonts w:ascii="Times New Roman"/>
                <w:b w:val="false"/>
                <w:i w:val="false"/>
                <w:color w:val="000000"/>
                <w:sz w:val="20"/>
              </w:rPr>
              <w:t>
Кедендік рәсімдеу орталығымен кедендік
</w:t>
            </w:r>
            <w:r>
              <w:br/>
            </w:r>
            <w:r>
              <w:rPr>
                <w:rFonts w:ascii="Times New Roman"/>
                <w:b w:val="false"/>
                <w:i w:val="false"/>
                <w:color w:val="000000"/>
                <w:sz w:val="20"/>
              </w:rPr>
              <w:t>
бақылау департаментінің ғимаратын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"Қарғалы" кеден бекетінің
</w:t>
            </w:r>
            <w:r>
              <w:br/>
            </w:r>
            <w:r>
              <w:rPr>
                <w:rFonts w:ascii="Times New Roman"/>
                <w:b w:val="false"/>
                <w:i w:val="false"/>
                <w:color w:val="000000"/>
                <w:sz w:val="20"/>
              </w:rPr>
              <w:t>
инфрақұрылымын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198 510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"Қордай" кеденiнiң
</w:t>
            </w:r>
            <w:r>
              <w:br/>
            </w:r>
            <w:r>
              <w:rPr>
                <w:rFonts w:ascii="Times New Roman"/>
                <w:b w:val="false"/>
                <w:i w:val="false"/>
                <w:color w:val="000000"/>
                <w:sz w:val="20"/>
              </w:rPr>
              <w:t>
"Ауқатты" кеден бекетінің
</w:t>
            </w:r>
            <w:r>
              <w:br/>
            </w:r>
            <w:r>
              <w:rPr>
                <w:rFonts w:ascii="Times New Roman"/>
                <w:b w:val="false"/>
                <w:i w:val="false"/>
                <w:color w:val="000000"/>
                <w:sz w:val="20"/>
              </w:rPr>
              <w:t>
инфрақұрылымын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176 450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"Қордай" кеденiнiң
</w:t>
            </w:r>
            <w:r>
              <w:br/>
            </w:r>
            <w:r>
              <w:rPr>
                <w:rFonts w:ascii="Times New Roman"/>
                <w:b w:val="false"/>
                <w:i w:val="false"/>
                <w:color w:val="000000"/>
                <w:sz w:val="20"/>
              </w:rPr>
              <w:t>
"Сортөбе" кеден бекетінің
</w:t>
            </w:r>
            <w:r>
              <w:br/>
            </w:r>
            <w:r>
              <w:rPr>
                <w:rFonts w:ascii="Times New Roman"/>
                <w:b w:val="false"/>
                <w:i w:val="false"/>
                <w:color w:val="000000"/>
                <w:sz w:val="20"/>
              </w:rPr>
              <w:t>
инфрақұрылымын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Солтүстiк Қазақстан облысының "Жаңа
</w:t>
            </w:r>
            <w:r>
              <w:br/>
            </w:r>
            <w:r>
              <w:rPr>
                <w:rFonts w:ascii="Times New Roman"/>
                <w:b w:val="false"/>
                <w:i w:val="false"/>
                <w:color w:val="000000"/>
                <w:sz w:val="20"/>
              </w:rPr>
              <w:t>
жол" кеден бекетiнде жолаушылар
</w:t>
            </w:r>
            <w:r>
              <w:br/>
            </w:r>
            <w:r>
              <w:rPr>
                <w:rFonts w:ascii="Times New Roman"/>
                <w:b w:val="false"/>
                <w:i w:val="false"/>
                <w:color w:val="000000"/>
                <w:sz w:val="20"/>
              </w:rPr>
              <w:t>
терминалын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196 685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облысында "Қорғас" (2 дана)
</w:t>
            </w:r>
            <w:r>
              <w:br/>
            </w:r>
            <w:r>
              <w:rPr>
                <w:rFonts w:ascii="Times New Roman"/>
                <w:b w:val="false"/>
                <w:i w:val="false"/>
                <w:color w:val="000000"/>
                <w:sz w:val="20"/>
              </w:rPr>
              <w:t>
кедені үшін инженерлік желілермен
</w:t>
            </w:r>
            <w:r>
              <w:br/>
            </w:r>
            <w:r>
              <w:rPr>
                <w:rFonts w:ascii="Times New Roman"/>
                <w:b w:val="false"/>
                <w:i w:val="false"/>
                <w:color w:val="000000"/>
                <w:sz w:val="20"/>
              </w:rPr>
              <w:t>
қамтылған 18 пәтерлі 3 қабатты тұрғын
</w:t>
            </w:r>
            <w:r>
              <w:br/>
            </w:r>
            <w:r>
              <w:rPr>
                <w:rFonts w:ascii="Times New Roman"/>
                <w:b w:val="false"/>
                <w:i w:val="false"/>
                <w:color w:val="000000"/>
                <w:sz w:val="20"/>
              </w:rPr>
              <w:t>
үй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облысындағы "Жібек жолы" өткізу бекетін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303 239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облысында "Темір баба" бірыңғай бақылау өткізу бекетін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26 700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облысында "Тәжен" бiрыңғай
</w:t>
            </w:r>
            <w:r>
              <w:br/>
            </w:r>
            <w:r>
              <w:rPr>
                <w:rFonts w:ascii="Times New Roman"/>
                <w:b w:val="false"/>
                <w:i w:val="false"/>
                <w:color w:val="000000"/>
                <w:sz w:val="20"/>
              </w:rPr>
              <w:t>
бақылау-өткiзу пунктiн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26 300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қызметі органдары объектілерін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821 978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w:t>
            </w:r>
            <w:r>
              <w:br/>
            </w:r>
            <w:r>
              <w:rPr>
                <w:rFonts w:ascii="Times New Roman"/>
                <w:b w:val="false"/>
                <w:i w:val="false"/>
                <w:color w:val="000000"/>
                <w:sz w:val="20"/>
              </w:rPr>
              <w:t>
министрлігінің Салық комитеті аумақтық
</w:t>
            </w:r>
            <w:r>
              <w:br/>
            </w:r>
            <w:r>
              <w:rPr>
                <w:rFonts w:ascii="Times New Roman"/>
                <w:b w:val="false"/>
                <w:i w:val="false"/>
                <w:color w:val="000000"/>
                <w:sz w:val="20"/>
              </w:rPr>
              <w:t>
органдарының ақпаратты өңдеу
</w:t>
            </w:r>
            <w:r>
              <w:br/>
            </w:r>
            <w:r>
              <w:rPr>
                <w:rFonts w:ascii="Times New Roman"/>
                <w:b w:val="false"/>
                <w:i w:val="false"/>
                <w:color w:val="000000"/>
                <w:sz w:val="20"/>
              </w:rPr>
              <w:t>
орталықтарын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821 978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үкiмет"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4 445 699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кеден" ақпараттық жүйесiн құру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854 917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101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"КААЖ" кедендiк автоматтандырылған
</w:t>
            </w:r>
            <w:r>
              <w:rPr>
                <w:rFonts w:ascii="Times New Roman"/>
                <w:b w:val="false"/>
                <w:i w:val="false"/>
                <w:color w:val="000000"/>
                <w:sz w:val="20"/>
              </w:rPr>
              <w:t>
</w:t>
            </w:r>
            <w:r>
              <w:br/>
            </w:r>
            <w:r>
              <w:rPr>
                <w:rFonts w:ascii="Times New Roman"/>
                <w:b w:val="false"/>
                <w:i w:val="false"/>
                <w:color w:val="000000"/>
                <w:sz w:val="20"/>
              </w:rPr>
              <w:t>
ақпараттық жүйесiн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405 839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"ҚР БСАЖ" бiрiккен салықтық ақпараттық
</w:t>
            </w:r>
            <w:r>
              <w:rPr>
                <w:rFonts w:ascii="Times New Roman"/>
                <w:b w:val="false"/>
                <w:i w:val="false"/>
                <w:color w:val="000000"/>
                <w:sz w:val="20"/>
              </w:rPr>
              <w:t>
</w:t>
            </w:r>
            <w:r>
              <w:br/>
            </w:r>
            <w:r>
              <w:rPr>
                <w:rFonts w:ascii="Times New Roman"/>
                <w:b w:val="false"/>
                <w:i w:val="false"/>
                <w:color w:val="000000"/>
                <w:sz w:val="20"/>
              </w:rPr>
              <w:t>
жүйесiн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2 968 111
</w:t>
            </w:r>
          </w:p>
        </w:tc>
      </w:tr>
      <w:tr>
        <w:trPr>
          <w:trHeight w:val="9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103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"СТжСО" Салық төлеушiлердiң және салық
</w:t>
            </w:r>
            <w:r>
              <w:rPr>
                <w:rFonts w:ascii="Times New Roman"/>
                <w:b w:val="false"/>
                <w:i w:val="false"/>
                <w:color w:val="000000"/>
                <w:sz w:val="20"/>
              </w:rPr>
              <w:t>
</w:t>
            </w:r>
            <w:r>
              <w:br/>
            </w:r>
            <w:r>
              <w:rPr>
                <w:rFonts w:ascii="Times New Roman"/>
                <w:b w:val="false"/>
                <w:i w:val="false"/>
                <w:color w:val="000000"/>
                <w:sz w:val="20"/>
              </w:rPr>
              <w:t>
салынатын объектiлердiң тiзiлiмi"
</w:t>
            </w:r>
            <w:r>
              <w:br/>
            </w:r>
            <w:r>
              <w:rPr>
                <w:rFonts w:ascii="Times New Roman"/>
                <w:b w:val="false"/>
                <w:i w:val="false"/>
                <w:color w:val="000000"/>
                <w:sz w:val="20"/>
              </w:rPr>
              <w:t>
ақпараттық жүйесiн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196 832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107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меншiк тізiлiмі"
</w:t>
            </w:r>
            <w:r>
              <w:rPr>
                <w:rFonts w:ascii="Times New Roman"/>
                <w:b w:val="false"/>
                <w:i w:val="false"/>
                <w:color w:val="000000"/>
                <w:sz w:val="20"/>
              </w:rPr>
              <w:t>
</w:t>
            </w:r>
            <w:r>
              <w:br/>
            </w:r>
            <w:r>
              <w:rPr>
                <w:rFonts w:ascii="Times New Roman"/>
                <w:b w:val="false"/>
                <w:i w:val="false"/>
                <w:color w:val="000000"/>
                <w:sz w:val="20"/>
              </w:rPr>
              <w:t>
ақпараттық жүйесiн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20 000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220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Экономика және бюджеттiк жоспарлау министрлiгi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381 740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жоспарлау саласындағы ақпараттық жүйелердi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380 740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бюджеттiң атқарылуын
</w:t>
            </w:r>
            <w:r>
              <w:rPr>
                <w:rFonts w:ascii="Times New Roman"/>
                <w:b w:val="false"/>
                <w:i w:val="false"/>
                <w:color w:val="000000"/>
                <w:sz w:val="20"/>
              </w:rPr>
              <w:t>
</w:t>
            </w:r>
            <w:r>
              <w:br/>
            </w:r>
            <w:r>
              <w:rPr>
                <w:rFonts w:ascii="Times New Roman"/>
                <w:b w:val="false"/>
                <w:i w:val="false"/>
                <w:color w:val="000000"/>
                <w:sz w:val="20"/>
              </w:rPr>
              <w:t>
бақылау жөнiндегi есеп комитетi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50 623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ақпараттық дерек қорын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50 623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Ақпараттандыру және байланыс агенттiгi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2 919 005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үкiмет"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2 919 005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дерекқор құру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159 816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органдардың ақпараттық инфрақұрылымын құру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1 743 369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106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"Goverment to Goverment", "Government to Consumer" қызметтерiн көрсететiн кешендi жүйе құру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93 597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108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ұлттық
</w:t>
            </w:r>
            <w:r>
              <w:rPr>
                <w:rFonts w:ascii="Times New Roman"/>
                <w:b w:val="false"/>
                <w:i w:val="false"/>
                <w:color w:val="000000"/>
                <w:sz w:val="20"/>
              </w:rPr>
              <w:t>
</w:t>
            </w:r>
            <w:r>
              <w:br/>
            </w:r>
            <w:r>
              <w:rPr>
                <w:rFonts w:ascii="Times New Roman"/>
                <w:b w:val="false"/>
                <w:i w:val="false"/>
                <w:color w:val="000000"/>
                <w:sz w:val="20"/>
              </w:rPr>
              <w:t>
бiрiздендiру жүйесiнiң ашық кілттер
</w:t>
            </w:r>
            <w:r>
              <w:br/>
            </w:r>
            <w:r>
              <w:rPr>
                <w:rFonts w:ascii="Times New Roman"/>
                <w:b w:val="false"/>
                <w:i w:val="false"/>
                <w:color w:val="000000"/>
                <w:sz w:val="20"/>
              </w:rPr>
              <w:t>
инфрақұрылымын жасау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364 746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109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үкiметтiң" инфрақұрылымын қорғау жүйесiн құpу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387 123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112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үкiметтiң төлем шлюзi" автоматтандырылған жүйесiн құру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170 354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Статистика агенттiгi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217 876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статистика органдарының
</w:t>
            </w:r>
            <w:r>
              <w:br/>
            </w:r>
            <w:r>
              <w:rPr>
                <w:rFonts w:ascii="Times New Roman"/>
                <w:b w:val="false"/>
                <w:i w:val="false"/>
                <w:color w:val="000000"/>
                <w:sz w:val="20"/>
              </w:rPr>
              <w:t>
мемлекеттiк жүйесiн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217 876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02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Қорғаныс
</w:t>
            </w:r>
            <w:r>
              <w:rPr>
                <w:rFonts w:ascii="Times New Roman"/>
                <w:b/>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12 670 461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Төтенше
</w:t>
            </w:r>
            <w:r>
              <w:rPr>
                <w:rFonts w:ascii="Times New Roman"/>
                <w:b w:val="false"/>
                <w:i w:val="false"/>
                <w:color w:val="000000"/>
                <w:sz w:val="20"/>
              </w:rPr>
              <w:t>
</w:t>
            </w:r>
            <w:r>
              <w:br/>
            </w:r>
            <w:r>
              <w:rPr>
                <w:rFonts w:ascii="Times New Roman"/>
                <w:b w:val="false"/>
                <w:i w:val="false"/>
                <w:color w:val="000000"/>
                <w:sz w:val="20"/>
              </w:rPr>
              <w:t>
жағдайлар министрлiгi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1 820 028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жағдайлардан қорғау
</w:t>
            </w:r>
            <w:r>
              <w:br/>
            </w:r>
            <w:r>
              <w:rPr>
                <w:rFonts w:ascii="Times New Roman"/>
                <w:b w:val="false"/>
                <w:i w:val="false"/>
                <w:color w:val="000000"/>
                <w:sz w:val="20"/>
              </w:rPr>
              <w:t>
объектiлерiн салу мен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1 820 028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iшiнде инвестициялық жобаларға
</w:t>
            </w:r>
            <w:r>
              <w:rPr>
                <w:rFonts w:ascii="Times New Roman"/>
                <w:b w:val="false"/>
                <w:i w:val="false"/>
                <w:color w:val="000000"/>
                <w:sz w:val="20"/>
              </w:rPr>
              <w:t>
: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 Есiл өзенiнiң тасқын су басуынан қорғау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1 563 500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жаңа әкімшілік орталығында 6 автокөлікке арналған өрт
</w:t>
            </w:r>
            <w:r>
              <w:br/>
            </w:r>
            <w:r>
              <w:rPr>
                <w:rFonts w:ascii="Times New Roman"/>
                <w:b w:val="false"/>
                <w:i w:val="false"/>
                <w:color w:val="000000"/>
                <w:sz w:val="20"/>
              </w:rPr>
              <w:t>
сөндіру депосын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256 528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Қорғаныс
</w:t>
            </w:r>
            <w:r>
              <w:rPr>
                <w:rFonts w:ascii="Times New Roman"/>
                <w:b w:val="false"/>
                <w:i w:val="false"/>
                <w:color w:val="000000"/>
                <w:sz w:val="20"/>
              </w:rPr>
              <w:t>
</w:t>
            </w:r>
            <w:r>
              <w:br/>
            </w:r>
            <w:r>
              <w:rPr>
                <w:rFonts w:ascii="Times New Roman"/>
                <w:b w:val="false"/>
                <w:i w:val="false"/>
                <w:color w:val="000000"/>
                <w:sz w:val="20"/>
              </w:rPr>
              <w:t>
министрлiгi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10 419 728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Қарулы күштер ақпараттық жүйесiн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1 399 700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Қарулы күштер инфрақұрылымын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9 020 028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678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Республикалық ұланы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430 705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ұлан объектiлерiн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430 705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iшiнде инвестициялық жобаларға
</w:t>
            </w:r>
            <w:r>
              <w:rPr>
                <w:rFonts w:ascii="Times New Roman"/>
                <w:b w:val="false"/>
                <w:i w:val="false"/>
                <w:color w:val="000000"/>
                <w:sz w:val="20"/>
              </w:rPr>
              <w:t>
: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қосарлас салынған үй-жайлары мен гараждары бар көп пәтерлi тұрғын үй кешенi құрылысын жоспарлау және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430 705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03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Қоғамдық тәртiп, қауіпсiздiк, құқық, сот, қылмыстық-атқару қызметi
</w:t>
            </w:r>
            <w:r>
              <w:rPr>
                <w:rFonts w:ascii="Times New Roman"/>
                <w:b/>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iшiнде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18 206 690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Ішкi iстер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1 870 180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287 536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"Бақылау" ААІЖ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287 536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тәртiп және қоғамдық
</w:t>
            </w:r>
            <w:r>
              <w:br/>
            </w:r>
            <w:r>
              <w:rPr>
                <w:rFonts w:ascii="Times New Roman"/>
                <w:b w:val="false"/>
                <w:i w:val="false"/>
                <w:color w:val="000000"/>
                <w:sz w:val="20"/>
              </w:rPr>
              <w:t>
қауiпсiздiк объектiлерiн салу,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408 689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iшiнде инвестициялық жобаларға
</w:t>
            </w:r>
            <w:r>
              <w:rPr>
                <w:rFonts w:ascii="Times New Roman"/>
                <w:b w:val="false"/>
                <w:i w:val="false"/>
                <w:color w:val="000000"/>
                <w:sz w:val="20"/>
              </w:rPr>
              <w:t>
: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"Сұңқар" арнайы
</w:t>
            </w:r>
            <w:r>
              <w:br/>
            </w:r>
            <w:r>
              <w:rPr>
                <w:rFonts w:ascii="Times New Roman"/>
                <w:b w:val="false"/>
                <w:i w:val="false"/>
                <w:color w:val="000000"/>
                <w:sz w:val="20"/>
              </w:rPr>
              <w:t>
мақсаттағы бөлiмшесi қызметкерлерiнiң
</w:t>
            </w:r>
            <w:r>
              <w:br/>
            </w:r>
            <w:r>
              <w:rPr>
                <w:rFonts w:ascii="Times New Roman"/>
                <w:b w:val="false"/>
                <w:i w:val="false"/>
                <w:color w:val="000000"/>
                <w:sz w:val="20"/>
              </w:rPr>
              <w:t>
100 отбасына шағын отбасылық жатақхана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106 132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Қазақстан Республикасы
</w:t>
            </w:r>
            <w:r>
              <w:br/>
            </w:r>
            <w:r>
              <w:rPr>
                <w:rFonts w:ascii="Times New Roman"/>
                <w:b w:val="false"/>
                <w:i w:val="false"/>
                <w:color w:val="000000"/>
                <w:sz w:val="20"/>
              </w:rPr>
              <w:t>
Ішкі істер министрлігінің ішкі
</w:t>
            </w:r>
            <w:r>
              <w:br/>
            </w:r>
            <w:r>
              <w:rPr>
                <w:rFonts w:ascii="Times New Roman"/>
                <w:b w:val="false"/>
                <w:i w:val="false"/>
                <w:color w:val="000000"/>
                <w:sz w:val="20"/>
              </w:rPr>
              <w:t>
әскерінің әскери қалашығы мен тұрғын
</w:t>
            </w:r>
            <w:r>
              <w:br/>
            </w:r>
            <w:r>
              <w:rPr>
                <w:rFonts w:ascii="Times New Roman"/>
                <w:b w:val="false"/>
                <w:i w:val="false"/>
                <w:color w:val="000000"/>
                <w:sz w:val="20"/>
              </w:rPr>
              <w:t>
үйін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178 925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"Рубеж-наркотики" ірі көлемдегі жүк таситын автокөліктерді тексеру ангарларын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6 359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Жем кентінде, Қостанай облысы Степной кентінде, Қызылорда облысы Қызылорда қаласында, Оңтүстік Қазақстан облысы Ленгер қаласында, Жамбыл облысы Тараз қаласында түзету мекемелерін күзетушілерге арналған ішкі әскердің әскери қызметшілерін орналастыру үшін объектілерін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117 273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Деректер беру және телефония желiсiн жаңғырту және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253 982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3-мемлекеттiк жоба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919 973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Әдiлет
</w:t>
            </w:r>
            <w:r>
              <w:rPr>
                <w:rFonts w:ascii="Times New Roman"/>
                <w:b w:val="false"/>
                <w:i w:val="false"/>
                <w:color w:val="000000"/>
                <w:sz w:val="20"/>
              </w:rPr>
              <w:t>
</w:t>
            </w:r>
            <w:r>
              <w:br/>
            </w:r>
            <w:r>
              <w:rPr>
                <w:rFonts w:ascii="Times New Roman"/>
                <w:b w:val="false"/>
                <w:i w:val="false"/>
                <w:color w:val="000000"/>
                <w:sz w:val="20"/>
              </w:rPr>
              <w:t>
министрлігі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3 705 420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Қылмыстық-атқару жүйесi объектiлерiн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3 705 420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iшiнде инвестициялық жобаларға
</w:t>
            </w:r>
            <w:r>
              <w:rPr>
                <w:rFonts w:ascii="Times New Roman"/>
                <w:b w:val="false"/>
                <w:i w:val="false"/>
                <w:color w:val="000000"/>
                <w:sz w:val="20"/>
              </w:rPr>
              <w:t>
: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облысының Павлодар қаласында
</w:t>
            </w:r>
            <w:r>
              <w:br/>
            </w:r>
            <w:r>
              <w:rPr>
                <w:rFonts w:ascii="Times New Roman"/>
                <w:b w:val="false"/>
                <w:i w:val="false"/>
                <w:color w:val="000000"/>
                <w:sz w:val="20"/>
              </w:rPr>
              <w:t>
"Химөнеркәсiп" ААҚ-ның N 822 және N 823
</w:t>
            </w:r>
            <w:r>
              <w:br/>
            </w:r>
            <w:r>
              <w:rPr>
                <w:rFonts w:ascii="Times New Roman"/>
                <w:b w:val="false"/>
                <w:i w:val="false"/>
                <w:color w:val="000000"/>
                <w:sz w:val="20"/>
              </w:rPr>
              <w:t>
өндiрiстiк корпустарын 1500 орындық
</w:t>
            </w:r>
            <w:r>
              <w:br/>
            </w:r>
            <w:r>
              <w:rPr>
                <w:rFonts w:ascii="Times New Roman"/>
                <w:b w:val="false"/>
                <w:i w:val="false"/>
                <w:color w:val="000000"/>
                <w:sz w:val="20"/>
              </w:rPr>
              <w:t>
ерекше режимдегі түзеу колониясы етiп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1 532 500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Оңтүстiк Қазақстан облысының Шымкент қаласындағы 1000 орынға арналған тергеу изоляторын қайта жаңарту және кеңейту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454 780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1500 орынға арналған
</w:t>
            </w:r>
            <w:r>
              <w:br/>
            </w:r>
            <w:r>
              <w:rPr>
                <w:rFonts w:ascii="Times New Roman"/>
                <w:b w:val="false"/>
                <w:i w:val="false"/>
                <w:color w:val="000000"/>
                <w:sz w:val="20"/>
              </w:rPr>
              <w:t>
тергеу изоляторын қайта жаңарту және
</w:t>
            </w:r>
            <w:r>
              <w:br/>
            </w:r>
            <w:r>
              <w:rPr>
                <w:rFonts w:ascii="Times New Roman"/>
                <w:b w:val="false"/>
                <w:i w:val="false"/>
                <w:color w:val="000000"/>
                <w:sz w:val="20"/>
              </w:rPr>
              <w:t>
кеңейту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1 418 140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Семей қаласында 1500 орындық тергеу изоляторын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Өскемен
</w:t>
            </w:r>
            <w:r>
              <w:br/>
            </w:r>
            <w:r>
              <w:rPr>
                <w:rFonts w:ascii="Times New Roman"/>
                <w:b w:val="false"/>
                <w:i w:val="false"/>
                <w:color w:val="000000"/>
                <w:sz w:val="20"/>
              </w:rPr>
              <w:t>
қаласында 1500 орындық тергеу
</w:t>
            </w:r>
            <w:r>
              <w:br/>
            </w:r>
            <w:r>
              <w:rPr>
                <w:rFonts w:ascii="Times New Roman"/>
                <w:b w:val="false"/>
                <w:i w:val="false"/>
                <w:color w:val="000000"/>
                <w:sz w:val="20"/>
              </w:rPr>
              <w:t>
изоляторын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Орал қаласында
</w:t>
            </w:r>
            <w:r>
              <w:br/>
            </w:r>
            <w:r>
              <w:rPr>
                <w:rFonts w:ascii="Times New Roman"/>
                <w:b w:val="false"/>
                <w:i w:val="false"/>
                <w:color w:val="000000"/>
                <w:sz w:val="20"/>
              </w:rPr>
              <w:t>
тергеу изоляторын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410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Ұлттық
</w:t>
            </w:r>
            <w:r>
              <w:rPr>
                <w:rFonts w:ascii="Times New Roman"/>
                <w:b w:val="false"/>
                <w:i w:val="false"/>
                <w:color w:val="000000"/>
                <w:sz w:val="20"/>
              </w:rPr>
              <w:t>
</w:t>
            </w:r>
            <w:r>
              <w:br/>
            </w:r>
            <w:r>
              <w:rPr>
                <w:rFonts w:ascii="Times New Roman"/>
                <w:b w:val="false"/>
                <w:i w:val="false"/>
                <w:color w:val="000000"/>
                <w:sz w:val="20"/>
              </w:rPr>
              <w:t>
қауiпсіздiк комитетi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10 244 782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қауiпсiздiк жүйесiн дамыту бағдарламасы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10 244 782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Жоғарғы Соты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1 767 885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сот жүйесi
</w:t>
            </w:r>
            <w:r>
              <w:br/>
            </w:r>
            <w:r>
              <w:rPr>
                <w:rFonts w:ascii="Times New Roman"/>
                <w:b w:val="false"/>
                <w:i w:val="false"/>
                <w:color w:val="000000"/>
                <w:sz w:val="20"/>
              </w:rPr>
              <w:t>
органдарының бiрыңғай автоматтандырыл-
</w:t>
            </w:r>
            <w:r>
              <w:br/>
            </w:r>
            <w:r>
              <w:rPr>
                <w:rFonts w:ascii="Times New Roman"/>
                <w:b w:val="false"/>
                <w:i w:val="false"/>
                <w:color w:val="000000"/>
                <w:sz w:val="20"/>
              </w:rPr>
              <w:t>
ған ақпараттық-талдау жүйесін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213 341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жүйесi органдарының объектiлерiн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1 554 544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iшiнде инвестициялық жобаларға
</w:t>
            </w:r>
            <w:r>
              <w:rPr>
                <w:rFonts w:ascii="Times New Roman"/>
                <w:b w:val="false"/>
                <w:i w:val="false"/>
                <w:color w:val="000000"/>
                <w:sz w:val="20"/>
              </w:rPr>
              <w:t>
: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Көкшетау қаласы Горький
</w:t>
            </w:r>
            <w:r>
              <w:br/>
            </w:r>
            <w:r>
              <w:rPr>
                <w:rFonts w:ascii="Times New Roman"/>
                <w:b w:val="false"/>
                <w:i w:val="false"/>
                <w:color w:val="000000"/>
                <w:sz w:val="20"/>
              </w:rPr>
              <w:t>
көшесi 39 бойында Ақмола облыстық
</w:t>
            </w:r>
            <w:r>
              <w:br/>
            </w:r>
            <w:r>
              <w:rPr>
                <w:rFonts w:ascii="Times New Roman"/>
                <w:b w:val="false"/>
                <w:i w:val="false"/>
                <w:color w:val="000000"/>
                <w:sz w:val="20"/>
              </w:rPr>
              <w:t>
ғимаратын жапсарлас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113 704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Целиноград аудандық сот
</w:t>
            </w:r>
            <w:r>
              <w:br/>
            </w:r>
            <w:r>
              <w:rPr>
                <w:rFonts w:ascii="Times New Roman"/>
                <w:b w:val="false"/>
                <w:i w:val="false"/>
                <w:color w:val="000000"/>
                <w:sz w:val="20"/>
              </w:rPr>
              <w:t>
базасында сот орындаушыларын аумақтық
</w:t>
            </w:r>
            <w:r>
              <w:br/>
            </w:r>
            <w:r>
              <w:rPr>
                <w:rFonts w:ascii="Times New Roman"/>
                <w:b w:val="false"/>
                <w:i w:val="false"/>
                <w:color w:val="000000"/>
                <w:sz w:val="20"/>
              </w:rPr>
              <w:t>
учаскесімен бірге аудандық сот типтік
</w:t>
            </w:r>
            <w:r>
              <w:br/>
            </w:r>
            <w:r>
              <w:rPr>
                <w:rFonts w:ascii="Times New Roman"/>
                <w:b w:val="false"/>
                <w:i w:val="false"/>
                <w:color w:val="000000"/>
                <w:sz w:val="20"/>
              </w:rPr>
              <w:t>
ғимаратының жобалау-сметалық
</w:t>
            </w:r>
            <w:r>
              <w:br/>
            </w:r>
            <w:r>
              <w:rPr>
                <w:rFonts w:ascii="Times New Roman"/>
                <w:b w:val="false"/>
                <w:i w:val="false"/>
                <w:color w:val="000000"/>
                <w:sz w:val="20"/>
              </w:rPr>
              <w:t>
құжаттамасын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Ақтөбе қаласы облыстық
</w:t>
            </w:r>
            <w:r>
              <w:br/>
            </w:r>
            <w:r>
              <w:rPr>
                <w:rFonts w:ascii="Times New Roman"/>
                <w:b w:val="false"/>
                <w:i w:val="false"/>
                <w:color w:val="000000"/>
                <w:sz w:val="20"/>
              </w:rPr>
              <w:t>
сотының әкiмшiлiк ғимаратын кеңейту.
</w:t>
            </w:r>
            <w:r>
              <w:br/>
            </w:r>
            <w:r>
              <w:rPr>
                <w:rFonts w:ascii="Times New Roman"/>
                <w:b w:val="false"/>
                <w:i w:val="false"/>
                <w:color w:val="000000"/>
                <w:sz w:val="20"/>
              </w:rPr>
              <w:t>
Алқа билерге арналған жапсарлас
</w:t>
            </w:r>
            <w:r>
              <w:br/>
            </w:r>
            <w:r>
              <w:rPr>
                <w:rFonts w:ascii="Times New Roman"/>
                <w:b w:val="false"/>
                <w:i w:val="false"/>
                <w:color w:val="000000"/>
                <w:sz w:val="20"/>
              </w:rPr>
              <w:t>
құрылыс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117 718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Ақтөбе қаласында облыстық
</w:t>
            </w:r>
            <w:r>
              <w:br/>
            </w:r>
            <w:r>
              <w:rPr>
                <w:rFonts w:ascii="Times New Roman"/>
                <w:b w:val="false"/>
                <w:i w:val="false"/>
                <w:color w:val="000000"/>
                <w:sz w:val="20"/>
              </w:rPr>
              <w:t>
сот ғимаратын қайта жаңартудың
</w:t>
            </w:r>
            <w:r>
              <w:br/>
            </w:r>
            <w:r>
              <w:rPr>
                <w:rFonts w:ascii="Times New Roman"/>
                <w:b w:val="false"/>
                <w:i w:val="false"/>
                <w:color w:val="000000"/>
                <w:sz w:val="20"/>
              </w:rPr>
              <w:t>
жобалық-сметалық құжаттамасын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11 010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Қаскелең қаласындағы Мақашев көшесінде Қарасай аудандық сотының ғимаратын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376 490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Шығыс Қазақстан облыстық
</w:t>
            </w:r>
            <w:r>
              <w:br/>
            </w:r>
            <w:r>
              <w:rPr>
                <w:rFonts w:ascii="Times New Roman"/>
                <w:b w:val="false"/>
                <w:i w:val="false"/>
                <w:color w:val="000000"/>
                <w:sz w:val="20"/>
              </w:rPr>
              <w:t>
сот ғимаратына алқа билер сотына
</w:t>
            </w:r>
            <w:r>
              <w:br/>
            </w:r>
            <w:r>
              <w:rPr>
                <w:rFonts w:ascii="Times New Roman"/>
                <w:b w:val="false"/>
                <w:i w:val="false"/>
                <w:color w:val="000000"/>
                <w:sz w:val="20"/>
              </w:rPr>
              <w:t>
арналған жапсарлас құрылыс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108 774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Өскемен
</w:t>
            </w:r>
            <w:r>
              <w:br/>
            </w:r>
            <w:r>
              <w:rPr>
                <w:rFonts w:ascii="Times New Roman"/>
                <w:b w:val="false"/>
                <w:i w:val="false"/>
                <w:color w:val="000000"/>
                <w:sz w:val="20"/>
              </w:rPr>
              <w:t>
қаласының әкімшілік соты базасында сот
</w:t>
            </w:r>
            <w:r>
              <w:br/>
            </w:r>
            <w:r>
              <w:rPr>
                <w:rFonts w:ascii="Times New Roman"/>
                <w:b w:val="false"/>
                <w:i w:val="false"/>
                <w:color w:val="000000"/>
                <w:sz w:val="20"/>
              </w:rPr>
              <w:t>
орындаушылары аумақтық учаскесімен
</w:t>
            </w:r>
            <w:r>
              <w:br/>
            </w:r>
            <w:r>
              <w:rPr>
                <w:rFonts w:ascii="Times New Roman"/>
                <w:b w:val="false"/>
                <w:i w:val="false"/>
                <w:color w:val="000000"/>
                <w:sz w:val="20"/>
              </w:rPr>
              <w:t>
бірге аудандық сот типтік ғимаратының
</w:t>
            </w:r>
            <w:r>
              <w:br/>
            </w:r>
            <w:r>
              <w:rPr>
                <w:rFonts w:ascii="Times New Roman"/>
                <w:b w:val="false"/>
                <w:i w:val="false"/>
                <w:color w:val="000000"/>
                <w:sz w:val="20"/>
              </w:rPr>
              <w:t>
жобалау-сметалық құжаттамасын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Тараз қаласы Жамбыл
</w:t>
            </w:r>
            <w:r>
              <w:br/>
            </w:r>
            <w:r>
              <w:rPr>
                <w:rFonts w:ascii="Times New Roman"/>
                <w:b w:val="false"/>
                <w:i w:val="false"/>
                <w:color w:val="000000"/>
                <w:sz w:val="20"/>
              </w:rPr>
              <w:t>
облысы сотының әкiмшiлiк ғимаратына үш
</w:t>
            </w:r>
            <w:r>
              <w:br/>
            </w:r>
            <w:r>
              <w:rPr>
                <w:rFonts w:ascii="Times New Roman"/>
                <w:b w:val="false"/>
                <w:i w:val="false"/>
                <w:color w:val="000000"/>
                <w:sz w:val="20"/>
              </w:rPr>
              <w:t>
қабатты жапсарлас құрылыс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53 004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облысының Тараз қаласында N 2 соты базасында сот орындаушыларын аумақтық учаскесімен қылмыстық сот типтік ғимаратының жобалау-сметалық құжаттамасын әзірлеу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9 965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облысының Орал
</w:t>
            </w:r>
            <w:r>
              <w:br/>
            </w:r>
            <w:r>
              <w:rPr>
                <w:rFonts w:ascii="Times New Roman"/>
                <w:b w:val="false"/>
                <w:i w:val="false"/>
                <w:color w:val="000000"/>
                <w:sz w:val="20"/>
              </w:rPr>
              <w:t>
қаласында Карев көшесі 51 қалалық сот
</w:t>
            </w:r>
            <w:r>
              <w:br/>
            </w:r>
            <w:r>
              <w:rPr>
                <w:rFonts w:ascii="Times New Roman"/>
                <w:b w:val="false"/>
                <w:i w:val="false"/>
                <w:color w:val="000000"/>
                <w:sz w:val="20"/>
              </w:rPr>
              <w:t>
қоғамдық ғимаратына алқа билер сотының
</w:t>
            </w:r>
            <w:r>
              <w:br/>
            </w:r>
            <w:r>
              <w:rPr>
                <w:rFonts w:ascii="Times New Roman"/>
                <w:b w:val="false"/>
                <w:i w:val="false"/>
                <w:color w:val="000000"/>
                <w:sz w:val="20"/>
              </w:rPr>
              <w:t>
екі қабатты жапсарлас құрылыс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116 814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облысының Лисаковск қаласында қалалық сот ғимаратының құрылысына жобалық-сметалақ құжаттама әзірлеу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8 800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облысының Қызылорда
</w:t>
            </w:r>
            <w:r>
              <w:br/>
            </w:r>
            <w:r>
              <w:rPr>
                <w:rFonts w:ascii="Times New Roman"/>
                <w:b w:val="false"/>
                <w:i w:val="false"/>
                <w:color w:val="000000"/>
                <w:sz w:val="20"/>
              </w:rPr>
              <w:t>
қаласындағы облыстық соттың әкімшілік
</w:t>
            </w:r>
            <w:r>
              <w:br/>
            </w:r>
            <w:r>
              <w:rPr>
                <w:rFonts w:ascii="Times New Roman"/>
                <w:b w:val="false"/>
                <w:i w:val="false"/>
                <w:color w:val="000000"/>
                <w:sz w:val="20"/>
              </w:rPr>
              <w:t>
ғимаратын кеңейту. Алқа билер соты
</w:t>
            </w:r>
            <w:r>
              <w:br/>
            </w:r>
            <w:r>
              <w:rPr>
                <w:rFonts w:ascii="Times New Roman"/>
                <w:b w:val="false"/>
                <w:i w:val="false"/>
                <w:color w:val="000000"/>
                <w:sz w:val="20"/>
              </w:rPr>
              <w:t>
үшін жапсарлас құрылыс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56 500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облысының Шиелі ауданында Шиелі поселкесінде 3-құрамдық аудандық сотының әкімшілік ғимаратын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62 900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Ақтау қаласындағы Маңғыстау облыстық сот әкімшілік ғимаратына жапсарлас құрылыс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138 069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Ақтау қаласында
</w:t>
            </w:r>
            <w:r>
              <w:br/>
            </w:r>
            <w:r>
              <w:rPr>
                <w:rFonts w:ascii="Times New Roman"/>
                <w:b w:val="false"/>
                <w:i w:val="false"/>
                <w:color w:val="000000"/>
                <w:sz w:val="20"/>
              </w:rPr>
              <w:t>
әскери сот және әкімшілік соттардың 3
</w:t>
            </w:r>
            <w:r>
              <w:br/>
            </w:r>
            <w:r>
              <w:rPr>
                <w:rFonts w:ascii="Times New Roman"/>
                <w:b w:val="false"/>
                <w:i w:val="false"/>
                <w:color w:val="000000"/>
                <w:sz w:val="20"/>
              </w:rPr>
              <w:t>
қабатты әкімшілік ғимаратының
</w:t>
            </w:r>
            <w:r>
              <w:br/>
            </w:r>
            <w:r>
              <w:rPr>
                <w:rFonts w:ascii="Times New Roman"/>
                <w:b w:val="false"/>
                <w:i w:val="false"/>
                <w:color w:val="000000"/>
                <w:sz w:val="20"/>
              </w:rPr>
              <w:t>
жобалық-сметалық құжаттамасын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4 250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облысының Петропавл
</w:t>
            </w:r>
            <w:r>
              <w:br/>
            </w:r>
            <w:r>
              <w:rPr>
                <w:rFonts w:ascii="Times New Roman"/>
                <w:b w:val="false"/>
                <w:i w:val="false"/>
                <w:color w:val="000000"/>
                <w:sz w:val="20"/>
              </w:rPr>
              <w:t>
қаласындағы Горький көшесі, 209 бойында
</w:t>
            </w:r>
            <w:r>
              <w:br/>
            </w:r>
            <w:r>
              <w:rPr>
                <w:rFonts w:ascii="Times New Roman"/>
                <w:b w:val="false"/>
                <w:i w:val="false"/>
                <w:color w:val="000000"/>
                <w:sz w:val="20"/>
              </w:rPr>
              <w:t>
орналасқан сот ғимаратына 4 қабатты
</w:t>
            </w:r>
            <w:r>
              <w:br/>
            </w:r>
            <w:r>
              <w:rPr>
                <w:rFonts w:ascii="Times New Roman"/>
                <w:b w:val="false"/>
                <w:i w:val="false"/>
                <w:color w:val="000000"/>
                <w:sz w:val="20"/>
              </w:rPr>
              <w:t>
жапсарлас құрылыс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139 484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аудандық соты МАЭС-мен бірлесіп базасында сот орындаушыларын аумақтық учаскесімен мамандандырылған ауданаралық экономикалық сотының типтік ғимарат жобалау-сметалық құжаттамасын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9 500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66 Қазыбек би көшесінде орналасқан қалалық сот ғимаратына жапсарлас құрылыс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193 962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Есіл өзенінің сол жағалауында алқа билер және екі аудандық сотының қатысуымен қалалық сот ғимаратының жобалау-сметалық құжаттамасын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19 800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Бас прокуратурасы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419 855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Бас
</w:t>
            </w:r>
            <w:r>
              <w:br/>
            </w:r>
            <w:r>
              <w:rPr>
                <w:rFonts w:ascii="Times New Roman"/>
                <w:b w:val="false"/>
                <w:i w:val="false"/>
                <w:color w:val="000000"/>
                <w:sz w:val="20"/>
              </w:rPr>
              <w:t>
прокуратурасының Құқықтық статистика
</w:t>
            </w:r>
            <w:r>
              <w:br/>
            </w:r>
            <w:r>
              <w:rPr>
                <w:rFonts w:ascii="Times New Roman"/>
                <w:b w:val="false"/>
                <w:i w:val="false"/>
                <w:color w:val="000000"/>
                <w:sz w:val="20"/>
              </w:rPr>
              <w:t>
және арнаулы есепке алу комитетінің
</w:t>
            </w:r>
            <w:r>
              <w:br/>
            </w:r>
            <w:r>
              <w:rPr>
                <w:rFonts w:ascii="Times New Roman"/>
                <w:b w:val="false"/>
                <w:i w:val="false"/>
                <w:color w:val="000000"/>
                <w:sz w:val="20"/>
              </w:rPr>
              <w:t>
ақпараттық жүйесін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419 855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618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Экономикалық
</w:t>
            </w:r>
            <w:r>
              <w:rPr>
                <w:rFonts w:ascii="Times New Roman"/>
                <w:b w:val="false"/>
                <w:i w:val="false"/>
                <w:color w:val="000000"/>
                <w:sz w:val="20"/>
              </w:rPr>
              <w:t>
</w:t>
            </w:r>
            <w:r>
              <w:br/>
            </w:r>
            <w:r>
              <w:rPr>
                <w:rFonts w:ascii="Times New Roman"/>
                <w:b w:val="false"/>
                <w:i w:val="false"/>
                <w:color w:val="000000"/>
                <w:sz w:val="20"/>
              </w:rPr>
              <w:t>
қылмысқа және сыбайлас жемқорлыққа
</w:t>
            </w:r>
            <w:r>
              <w:br/>
            </w:r>
            <w:r>
              <w:rPr>
                <w:rFonts w:ascii="Times New Roman"/>
                <w:b w:val="false"/>
                <w:i w:val="false"/>
                <w:color w:val="000000"/>
                <w:sz w:val="20"/>
              </w:rPr>
              <w:t>
қарсы күрес агенттігі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198568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Бірыңғай автоматтандырылған
</w:t>
            </w:r>
            <w:r>
              <w:br/>
            </w:r>
            <w:r>
              <w:rPr>
                <w:rFonts w:ascii="Times New Roman"/>
                <w:b w:val="false"/>
                <w:i w:val="false"/>
                <w:color w:val="000000"/>
                <w:sz w:val="20"/>
              </w:rPr>
              <w:t>
ақпараттық-телекоммуникациялық
</w:t>
            </w:r>
            <w:r>
              <w:br/>
            </w:r>
            <w:r>
              <w:rPr>
                <w:rFonts w:ascii="Times New Roman"/>
                <w:b w:val="false"/>
                <w:i w:val="false"/>
                <w:color w:val="000000"/>
                <w:sz w:val="20"/>
              </w:rPr>
              <w:t>
жүйесін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198 568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85 943 625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Ішкі істер
</w:t>
            </w:r>
            <w:r>
              <w:rPr>
                <w:rFonts w:ascii="Times New Roman"/>
                <w:b w:val="false"/>
                <w:i w:val="false"/>
                <w:color w:val="000000"/>
                <w:sz w:val="20"/>
              </w:rPr>
              <w:t>
</w:t>
            </w:r>
            <w:r>
              <w:br/>
            </w:r>
            <w:r>
              <w:rPr>
                <w:rFonts w:ascii="Times New Roman"/>
                <w:b w:val="false"/>
                <w:i w:val="false"/>
                <w:color w:val="000000"/>
                <w:sz w:val="20"/>
              </w:rPr>
              <w:t>
министрлігі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171 138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171 138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48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Заречный кентінде
</w:t>
            </w:r>
            <w:r>
              <w:br/>
            </w:r>
            <w:r>
              <w:rPr>
                <w:rFonts w:ascii="Times New Roman"/>
                <w:b w:val="false"/>
                <w:i w:val="false"/>
                <w:color w:val="000000"/>
                <w:sz w:val="20"/>
              </w:rPr>
              <w:t>
Қазақстан Республикасы Ішкі істер
</w:t>
            </w:r>
            <w:r>
              <w:br/>
            </w:r>
            <w:r>
              <w:rPr>
                <w:rFonts w:ascii="Times New Roman"/>
                <w:b w:val="false"/>
                <w:i w:val="false"/>
                <w:color w:val="000000"/>
                <w:sz w:val="20"/>
              </w:rPr>
              <w:t>
министрлігінің әскери қалашығы бар
</w:t>
            </w:r>
            <w:r>
              <w:br/>
            </w:r>
            <w:r>
              <w:rPr>
                <w:rFonts w:ascii="Times New Roman"/>
                <w:b w:val="false"/>
                <w:i w:val="false"/>
                <w:color w:val="000000"/>
                <w:sz w:val="20"/>
              </w:rPr>
              <w:t>
жауынгерлік және әдістемелік даярлық
</w:t>
            </w:r>
            <w:r>
              <w:br/>
            </w:r>
            <w:r>
              <w:rPr>
                <w:rFonts w:ascii="Times New Roman"/>
                <w:b w:val="false"/>
                <w:i w:val="false"/>
                <w:color w:val="000000"/>
                <w:sz w:val="20"/>
              </w:rPr>
              <w:t>
оқу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Ішкі істер министрлігі Қарағанды заң институты ғимаратының объектілер кешенін салуды аяқтау ("Оқу корпусына жапсарлас құрылыс" және "59 пәтерлі тұрғын үй")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34 138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Туризм және спорт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13 465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бойынша білім беру объектілерін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13 465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қаласындағы Қ.Мұңайтпасов
</w:t>
            </w:r>
            <w:r>
              <w:br/>
            </w:r>
            <w:r>
              <w:rPr>
                <w:rFonts w:ascii="Times New Roman"/>
                <w:b w:val="false"/>
                <w:i w:val="false"/>
                <w:color w:val="000000"/>
                <w:sz w:val="20"/>
              </w:rPr>
              <w:t>
атындағы Республикалық спорт
</w:t>
            </w:r>
            <w:r>
              <w:br/>
            </w:r>
            <w:r>
              <w:rPr>
                <w:rFonts w:ascii="Times New Roman"/>
                <w:b w:val="false"/>
                <w:i w:val="false"/>
                <w:color w:val="000000"/>
                <w:sz w:val="20"/>
              </w:rPr>
              <w:t>
саласындағы дарынды балалар
</w:t>
            </w:r>
            <w:r>
              <w:br/>
            </w:r>
            <w:r>
              <w:rPr>
                <w:rFonts w:ascii="Times New Roman"/>
                <w:b w:val="false"/>
                <w:i w:val="false"/>
                <w:color w:val="000000"/>
                <w:sz w:val="20"/>
              </w:rPr>
              <w:t>
мектеп-интернатының "Жас батыр"
</w:t>
            </w:r>
            <w:r>
              <w:br/>
            </w:r>
            <w:r>
              <w:rPr>
                <w:rFonts w:ascii="Times New Roman"/>
                <w:b w:val="false"/>
                <w:i w:val="false"/>
                <w:color w:val="000000"/>
                <w:sz w:val="20"/>
              </w:rPr>
              <w:t>
стадионын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13 465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Ауыл шаруашылығы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62 210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саласындағы білім
</w:t>
            </w:r>
            <w:r>
              <w:br/>
            </w:r>
            <w:r>
              <w:rPr>
                <w:rFonts w:ascii="Times New Roman"/>
                <w:b w:val="false"/>
                <w:i w:val="false"/>
                <w:color w:val="000000"/>
                <w:sz w:val="20"/>
              </w:rPr>
              <w:t>
беру объектілерін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62 210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С.Сейфуллин атындағы
</w:t>
            </w:r>
            <w:r>
              <w:br/>
            </w:r>
            <w:r>
              <w:rPr>
                <w:rFonts w:ascii="Times New Roman"/>
                <w:b w:val="false"/>
                <w:i w:val="false"/>
                <w:color w:val="000000"/>
                <w:sz w:val="20"/>
              </w:rPr>
              <w:t>
Қазақ мемлекеттік агротехникалық
</w:t>
            </w:r>
            <w:r>
              <w:br/>
            </w:r>
            <w:r>
              <w:rPr>
                <w:rFonts w:ascii="Times New Roman"/>
                <w:b w:val="false"/>
                <w:i w:val="false"/>
                <w:color w:val="000000"/>
                <w:sz w:val="20"/>
              </w:rPr>
              <w:t>
университетінің техника факультетінің
</w:t>
            </w:r>
            <w:r>
              <w:br/>
            </w:r>
            <w:r>
              <w:rPr>
                <w:rFonts w:ascii="Times New Roman"/>
                <w:b w:val="false"/>
                <w:i w:val="false"/>
                <w:color w:val="000000"/>
                <w:sz w:val="20"/>
              </w:rPr>
              <w:t>
оқу корпусын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62 210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Білім және ғылым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84 670 372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Инновациялық жүйенің желілерін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716 613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бюджеттен сыртқы
</w:t>
            </w:r>
            <w:r>
              <w:rPr>
                <w:rFonts w:ascii="Times New Roman"/>
                <w:b w:val="false"/>
                <w:i w:val="false"/>
                <w:color w:val="000000"/>
                <w:sz w:val="20"/>
              </w:rPr>
              <w:t>
</w:t>
            </w:r>
            <w:r>
              <w:br/>
            </w:r>
            <w:r>
              <w:rPr>
                <w:rFonts w:ascii="Times New Roman"/>
                <w:b w:val="false"/>
                <w:i w:val="false"/>
                <w:color w:val="000000"/>
                <w:sz w:val="20"/>
              </w:rPr>
              <w:t>
қарыздарды бірлесіп қаржыландыру
</w:t>
            </w:r>
            <w:r>
              <w:br/>
            </w:r>
            <w:r>
              <w:rPr>
                <w:rFonts w:ascii="Times New Roman"/>
                <w:b w:val="false"/>
                <w:i w:val="false"/>
                <w:color w:val="000000"/>
                <w:sz w:val="20"/>
              </w:rPr>
              <w:t>
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716 613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объектілерді салу және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1 037 070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 "Орталық ғылыми
</w:t>
            </w:r>
            <w:r>
              <w:br/>
            </w:r>
            <w:r>
              <w:rPr>
                <w:rFonts w:ascii="Times New Roman"/>
                <w:b w:val="false"/>
                <w:i w:val="false"/>
                <w:color w:val="000000"/>
                <w:sz w:val="20"/>
              </w:rPr>
              <w:t>
кітапхана" республикалық мемлекеттік
</w:t>
            </w:r>
            <w:r>
              <w:br/>
            </w:r>
            <w:r>
              <w:rPr>
                <w:rFonts w:ascii="Times New Roman"/>
                <w:b w:val="false"/>
                <w:i w:val="false"/>
                <w:color w:val="000000"/>
                <w:sz w:val="20"/>
              </w:rPr>
              <w:t>
қазыналық кәсіпорнының ғимараттар
</w:t>
            </w:r>
            <w:r>
              <w:br/>
            </w:r>
            <w:r>
              <w:rPr>
                <w:rFonts w:ascii="Times New Roman"/>
                <w:b w:val="false"/>
                <w:i w:val="false"/>
                <w:color w:val="000000"/>
                <w:sz w:val="20"/>
              </w:rPr>
              <w:t>
кешенін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1 037 070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және ғылым объектілерін салу
</w:t>
            </w:r>
            <w:r>
              <w:br/>
            </w:r>
            <w:r>
              <w:rPr>
                <w:rFonts w:ascii="Times New Roman"/>
                <w:b w:val="false"/>
                <w:i w:val="false"/>
                <w:color w:val="000000"/>
                <w:sz w:val="20"/>
              </w:rPr>
              <w:t>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10 240 845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дарынды балаларға
</w:t>
            </w:r>
            <w:r>
              <w:br/>
            </w:r>
            <w:r>
              <w:rPr>
                <w:rFonts w:ascii="Times New Roman"/>
                <w:b w:val="false"/>
                <w:i w:val="false"/>
                <w:color w:val="000000"/>
                <w:sz w:val="20"/>
              </w:rPr>
              <w:t>
арналған республикалық мектеп-интернат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211 401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 жетім балаларға
</w:t>
            </w:r>
            <w:r>
              <w:br/>
            </w:r>
            <w:r>
              <w:rPr>
                <w:rFonts w:ascii="Times New Roman"/>
                <w:b w:val="false"/>
                <w:i w:val="false"/>
                <w:color w:val="000000"/>
                <w:sz w:val="20"/>
              </w:rPr>
              <w:t>
арналған қазақ тілінде оқытатын білім
</w:t>
            </w:r>
            <w:r>
              <w:br/>
            </w:r>
            <w:r>
              <w:rPr>
                <w:rFonts w:ascii="Times New Roman"/>
                <w:b w:val="false"/>
                <w:i w:val="false"/>
                <w:color w:val="000000"/>
                <w:sz w:val="20"/>
              </w:rPr>
              <w:t>
беру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3 321 078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Әл-Фараби атындағы Қазақ ұлттық университеті университеттік қалашығының екінші кезектегі объектілерін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1 806 568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Гоголь көшесінде 161 мекен-жайында орналасқан "Қазақ мемлекеттік қыздар педагогикалық институты" РМҚК 450 орындық жатақхана (студенттер үйін)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қаласында көру қабілетінде кемістігі бар балаларға арналған 250 орындық мектеп-интернатын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738 478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университетінің жүзу бассейнін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481 376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Қазақстан
</w:t>
            </w:r>
            <w:r>
              <w:br/>
            </w:r>
            <w:r>
              <w:rPr>
                <w:rFonts w:ascii="Times New Roman"/>
                <w:b w:val="false"/>
                <w:i w:val="false"/>
                <w:color w:val="000000"/>
                <w:sz w:val="20"/>
              </w:rPr>
              <w:t>
Республикасындағы Ұлттық
</w:t>
            </w:r>
            <w:r>
              <w:br/>
            </w:r>
            <w:r>
              <w:rPr>
                <w:rFonts w:ascii="Times New Roman"/>
                <w:b w:val="false"/>
                <w:i w:val="false"/>
                <w:color w:val="000000"/>
                <w:sz w:val="20"/>
              </w:rPr>
              <w:t>
биотехнологиялар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1 425 000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Ш.Есенов атындағы Ақтау мемлекеттік
</w:t>
            </w:r>
            <w:r>
              <w:br/>
            </w:r>
            <w:r>
              <w:rPr>
                <w:rFonts w:ascii="Times New Roman"/>
                <w:b w:val="false"/>
                <w:i w:val="false"/>
                <w:color w:val="000000"/>
                <w:sz w:val="20"/>
              </w:rPr>
              <w:t>
университетінің студенттер
</w:t>
            </w:r>
            <w:r>
              <w:br/>
            </w:r>
            <w:r>
              <w:rPr>
                <w:rFonts w:ascii="Times New Roman"/>
                <w:b w:val="false"/>
                <w:i w:val="false"/>
                <w:color w:val="000000"/>
                <w:sz w:val="20"/>
              </w:rPr>
              <w:t>
қалашығындағы инженерлік-техникалық
</w:t>
            </w:r>
            <w:r>
              <w:br/>
            </w:r>
            <w:r>
              <w:rPr>
                <w:rFonts w:ascii="Times New Roman"/>
                <w:b w:val="false"/>
                <w:i w:val="false"/>
                <w:color w:val="000000"/>
                <w:sz w:val="20"/>
              </w:rPr>
              <w:t>
институты оқу корпусының ғимаратын
</w:t>
            </w:r>
            <w:r>
              <w:br/>
            </w:r>
            <w:r>
              <w:rPr>
                <w:rFonts w:ascii="Times New Roman"/>
                <w:b w:val="false"/>
                <w:i w:val="false"/>
                <w:color w:val="000000"/>
                <w:sz w:val="20"/>
              </w:rPr>
              <w:t>
салу. 1, 2, 3, 4 Корпустар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1 224 440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Атырау қаласында
</w:t>
            </w:r>
            <w:r>
              <w:br/>
            </w:r>
            <w:r>
              <w:rPr>
                <w:rFonts w:ascii="Times New Roman"/>
                <w:b w:val="false"/>
                <w:i w:val="false"/>
                <w:color w:val="000000"/>
                <w:sz w:val="20"/>
              </w:rPr>
              <w:t>
Мұнай-газ саласы үшін 700 орынға
</w:t>
            </w:r>
            <w:r>
              <w:br/>
            </w:r>
            <w:r>
              <w:rPr>
                <w:rFonts w:ascii="Times New Roman"/>
                <w:b w:val="false"/>
                <w:i w:val="false"/>
                <w:color w:val="000000"/>
                <w:sz w:val="20"/>
              </w:rPr>
              <w:t>
арналған техникалық және қызмет
</w:t>
            </w:r>
            <w:r>
              <w:br/>
            </w:r>
            <w:r>
              <w:rPr>
                <w:rFonts w:ascii="Times New Roman"/>
                <w:b w:val="false"/>
                <w:i w:val="false"/>
                <w:color w:val="000000"/>
                <w:sz w:val="20"/>
              </w:rPr>
              <w:t>
көрсету еңбегі кадрларын даярлау және
</w:t>
            </w:r>
            <w:r>
              <w:br/>
            </w:r>
            <w:r>
              <w:rPr>
                <w:rFonts w:ascii="Times New Roman"/>
                <w:b w:val="false"/>
                <w:i w:val="false"/>
                <w:color w:val="000000"/>
                <w:sz w:val="20"/>
              </w:rPr>
              <w:t>
қайта даярлау жөніндегі өңіраралық
</w:t>
            </w:r>
            <w:r>
              <w:br/>
            </w:r>
            <w:r>
              <w:rPr>
                <w:rFonts w:ascii="Times New Roman"/>
                <w:b w:val="false"/>
                <w:i w:val="false"/>
                <w:color w:val="000000"/>
                <w:sz w:val="20"/>
              </w:rPr>
              <w:t>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503 632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Екібастұз қаласында отын-энергетика саласы үшін 700 орынға арналған Техникалық және қызмет көрсетуші еңбек кадрларын даярлау және қайта даярлау жөніндегі өңіраралық кәсіптік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46 411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Түркістан
</w:t>
            </w:r>
            <w:r>
              <w:br/>
            </w:r>
            <w:r>
              <w:rPr>
                <w:rFonts w:ascii="Times New Roman"/>
                <w:b w:val="false"/>
                <w:i w:val="false"/>
                <w:color w:val="000000"/>
                <w:sz w:val="20"/>
              </w:rPr>
              <w:t>
қаласында Қ.А.Яссауи атындағы
</w:t>
            </w:r>
            <w:r>
              <w:br/>
            </w:r>
            <w:r>
              <w:rPr>
                <w:rFonts w:ascii="Times New Roman"/>
                <w:b w:val="false"/>
                <w:i w:val="false"/>
                <w:color w:val="000000"/>
                <w:sz w:val="20"/>
              </w:rPr>
              <w:t>
Халықаралық қазақ-түрік университеті-
</w:t>
            </w:r>
            <w:r>
              <w:br/>
            </w:r>
            <w:r>
              <w:rPr>
                <w:rFonts w:ascii="Times New Roman"/>
                <w:b w:val="false"/>
                <w:i w:val="false"/>
                <w:color w:val="000000"/>
                <w:sz w:val="20"/>
              </w:rPr>
              <w:t>
нің басты оқу корпусын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207 154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Шымкент қаласында 700 орындық техникалық қызмет көрсету және өңдеу саласындағы қызметкерлерді даярлау мен қайта даярлауға арналған өңіраралық кәсіби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64 433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Өскемен қаласында 700 орындық машина жасау саласы үшін техникалық қызмет көрсету және өңдеу саласындағы қызметкерлерді даярлау мен қайта даярлауға арналған өңіраралық кәсіби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60 874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қайта жаңартуға берілетін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69 638 475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Көкшетау қаласында 1200 орындық жалпы білім беретін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455 181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Есіл ауданы Есіл қаласында 520 орындық жалпы білім беретін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Ақтөбе қаласында Шанхай шағын ауданында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988 260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облысындағы Шалқар ауданы Шалқар ауылында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988 260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Хромтау қаласында 504 орындық жабдықталған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167 850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Еңбекшіқазақ ауданы Есік қаласында 600 орындық орта мектеп
</w:t>
            </w:r>
            <w:r>
              <w:br/>
            </w:r>
            <w:r>
              <w:rPr>
                <w:rFonts w:ascii="Times New Roman"/>
                <w:b w:val="false"/>
                <w:i w:val="false"/>
                <w:color w:val="000000"/>
                <w:sz w:val="20"/>
              </w:rPr>
              <w:t>
салу. 500 орындық интернат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759 083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Талғар ауданы Талғар қаласында 600 орындық орта мектеп салу. 500 орындық интернат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682 702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облысындағы Талдықорған қаласында 1200 орындық орта мектеп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1 141 113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облысындағы Талдықорған қаласында 1200 орын құрайтын мектебін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85 011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облысындағы Қапшағай қаласында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1 449 515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Жылыой ауданының Құлсары
</w:t>
            </w:r>
            <w:r>
              <w:br/>
            </w:r>
            <w:r>
              <w:rPr>
                <w:rFonts w:ascii="Times New Roman"/>
                <w:b w:val="false"/>
                <w:i w:val="false"/>
                <w:color w:val="000000"/>
                <w:sz w:val="20"/>
              </w:rPr>
              <w:t>
қаласында 600 орындық орта мектеп
</w:t>
            </w:r>
            <w:r>
              <w:br/>
            </w:r>
            <w:r>
              <w:rPr>
                <w:rFonts w:ascii="Times New Roman"/>
                <w:b w:val="false"/>
                <w:i w:val="false"/>
                <w:color w:val="000000"/>
                <w:sz w:val="20"/>
              </w:rPr>
              <w:t>
салу. 400 орындық интернат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493 730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Атырау қаласында
</w:t>
            </w:r>
            <w:r>
              <w:br/>
            </w:r>
            <w:r>
              <w:rPr>
                <w:rFonts w:ascii="Times New Roman"/>
                <w:b w:val="false"/>
                <w:i w:val="false"/>
                <w:color w:val="000000"/>
                <w:sz w:val="20"/>
              </w:rPr>
              <w:t>
Сарыарқа шағын ауданында 600 орындық
</w:t>
            </w:r>
            <w:r>
              <w:br/>
            </w:r>
            <w:r>
              <w:rPr>
                <w:rFonts w:ascii="Times New Roman"/>
                <w:b w:val="false"/>
                <w:i w:val="false"/>
                <w:color w:val="000000"/>
                <w:sz w:val="20"/>
              </w:rPr>
              <w:t>
орта мектеп салу. 400 орындық интернат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494 030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облысындағы Атырау қаласында Центральный шағын ауданында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493 730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облысындағы Атырау қаласында 600 орындық орта мектеп салу. 400 орындық интернат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494 030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Қызылқоға ауданы Миялы селосында 320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47 999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Семей қаласының
</w:t>
            </w:r>
            <w:r>
              <w:br/>
            </w:r>
            <w:r>
              <w:rPr>
                <w:rFonts w:ascii="Times New Roman"/>
                <w:b w:val="false"/>
                <w:i w:val="false"/>
                <w:color w:val="000000"/>
                <w:sz w:val="20"/>
              </w:rPr>
              <w:t>
сол жақ жағалау бөлігінде 1200 орындық
</w:t>
            </w:r>
            <w:r>
              <w:br/>
            </w:r>
            <w:r>
              <w:rPr>
                <w:rFonts w:ascii="Times New Roman"/>
                <w:b w:val="false"/>
                <w:i w:val="false"/>
                <w:color w:val="000000"/>
                <w:sz w:val="20"/>
              </w:rPr>
              <w:t>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988 260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Өскемен қаласында 1000 орындық мемлекеттік
</w:t>
            </w:r>
            <w:r>
              <w:br/>
            </w:r>
            <w:r>
              <w:rPr>
                <w:rFonts w:ascii="Times New Roman"/>
                <w:b w:val="false"/>
                <w:i w:val="false"/>
                <w:color w:val="000000"/>
                <w:sz w:val="20"/>
              </w:rPr>
              <w:t>
тілде оқытатын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Семей қаласының
</w:t>
            </w:r>
            <w:r>
              <w:br/>
            </w:r>
            <w:r>
              <w:rPr>
                <w:rFonts w:ascii="Times New Roman"/>
                <w:b w:val="false"/>
                <w:i w:val="false"/>
                <w:color w:val="000000"/>
                <w:sz w:val="20"/>
              </w:rPr>
              <w:t>
Холодный ключ кентінде 400 орындық
</w:t>
            </w:r>
            <w:r>
              <w:br/>
            </w:r>
            <w:r>
              <w:rPr>
                <w:rFonts w:ascii="Times New Roman"/>
                <w:b w:val="false"/>
                <w:i w:val="false"/>
                <w:color w:val="000000"/>
                <w:sz w:val="20"/>
              </w:rPr>
              <w:t>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Тараз қаласында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812 396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Шу ауданының Шу қаласында 700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91 320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Мойынқұм ауданның Ақбақай кентінде 502 орындық Ақбақай мектебін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115 752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Орал қаласында 1200 орындық мемлекеттік тілде оқытатын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1 053 260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Орал қаласы Желаево кентінде 360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94 288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облысының Балқаш қаласында 1176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248 192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облысының Сәтпаев қаласында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1 017 868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Рудный қаласының 19 шағын ауданында бассейні бар 900 орындық мемлекеттік тілде оқытатын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облысының Алтынсарин атындағы
</w:t>
            </w:r>
            <w:r>
              <w:br/>
            </w:r>
            <w:r>
              <w:rPr>
                <w:rFonts w:ascii="Times New Roman"/>
                <w:b w:val="false"/>
                <w:i w:val="false"/>
                <w:color w:val="000000"/>
                <w:sz w:val="20"/>
              </w:rPr>
              <w:t>
дарынды балаларға арналған 260 орындық
</w:t>
            </w:r>
            <w:r>
              <w:br/>
            </w:r>
            <w:r>
              <w:rPr>
                <w:rFonts w:ascii="Times New Roman"/>
                <w:b w:val="false"/>
                <w:i w:val="false"/>
                <w:color w:val="000000"/>
                <w:sz w:val="20"/>
              </w:rPr>
              <w:t>
"Қостанай мектеп-интернаты"
</w:t>
            </w:r>
            <w:r>
              <w:br/>
            </w:r>
            <w:r>
              <w:rPr>
                <w:rFonts w:ascii="Times New Roman"/>
                <w:b w:val="false"/>
                <w:i w:val="false"/>
                <w:color w:val="000000"/>
                <w:sz w:val="20"/>
              </w:rPr>
              <w:t>
мемлекеттік мекемесін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114 069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облысының Байқоңыр қаласында
</w:t>
            </w:r>
            <w:r>
              <w:br/>
            </w:r>
            <w:r>
              <w:rPr>
                <w:rFonts w:ascii="Times New Roman"/>
                <w:b w:val="false"/>
                <w:i w:val="false"/>
                <w:color w:val="000000"/>
                <w:sz w:val="20"/>
              </w:rPr>
              <w:t>
1200 орындық "мектеп-балабақша"
</w:t>
            </w:r>
            <w:r>
              <w:br/>
            </w:r>
            <w:r>
              <w:rPr>
                <w:rFonts w:ascii="Times New Roman"/>
                <w:b w:val="false"/>
                <w:i w:val="false"/>
                <w:color w:val="000000"/>
                <w:sz w:val="20"/>
              </w:rPr>
              <w:t>
кешенін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738 780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облысының Арал қаласында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1 615 377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Қызылорда қаласының "Арай" жаңа көпір ауданының маңында 1248 оқушыға арналған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327 860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Қызылорда қаласының Түркістан көшесі бойынан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91 757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Мұнайлы ауданының Маңғыстау ауылында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843 451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Жаңаөзен қаласының "Рахат" шағын ауданында 960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642 932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Жаңаөзен қаласының "Арай" шағын ауданында 1200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967 641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облысындағы Ақсу қаласында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облысының Павлодар қаласында 420 орындық мемлекеттік тілде оқытатын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Мамлют ауданының Мамлют қаласында 400 орынға арналған ұйықтайтын корпусы бар 200 орындық мемлекеттік тілде оқытатын мектеп-интернат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580 700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"Құлагер" шағын ауданында 1200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1 370 921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Қарталы көшесінде
</w:t>
            </w:r>
            <w:r>
              <w:br/>
            </w:r>
            <w:r>
              <w:rPr>
                <w:rFonts w:ascii="Times New Roman"/>
                <w:b w:val="false"/>
                <w:i w:val="false"/>
                <w:color w:val="000000"/>
                <w:sz w:val="20"/>
              </w:rPr>
              <w:t>
1200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901 754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Жангелдин көшесінде 1200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913 521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Жақсы ауданының Жақсы
</w:t>
            </w:r>
            <w:r>
              <w:br/>
            </w:r>
            <w:r>
              <w:rPr>
                <w:rFonts w:ascii="Times New Roman"/>
                <w:b w:val="false"/>
                <w:i w:val="false"/>
                <w:color w:val="000000"/>
                <w:sz w:val="20"/>
              </w:rPr>
              <w:t>
ауылында 900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523 300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Шортанды ауданы Шортанды
</w:t>
            </w:r>
            <w:r>
              <w:br/>
            </w:r>
            <w:r>
              <w:rPr>
                <w:rFonts w:ascii="Times New Roman"/>
                <w:b w:val="false"/>
                <w:i w:val="false"/>
                <w:color w:val="000000"/>
                <w:sz w:val="20"/>
              </w:rPr>
              <w:t>
кентінде 1200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1 093 300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Ерейментау ауданның Малтабар селосында 200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20 690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Әйтеке би ауданының Аралтөбе ауылында 270 орындық Қызылжұлдыз орта мектебін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179 241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Әйтеке би ауданының
</w:t>
            </w:r>
            <w:r>
              <w:br/>
            </w:r>
            <w:r>
              <w:rPr>
                <w:rFonts w:ascii="Times New Roman"/>
                <w:b w:val="false"/>
                <w:i w:val="false"/>
                <w:color w:val="000000"/>
                <w:sz w:val="20"/>
              </w:rPr>
              <w:t>
Құмқұдық ауылында 504 орындық
</w:t>
            </w:r>
            <w:r>
              <w:br/>
            </w:r>
            <w:r>
              <w:rPr>
                <w:rFonts w:ascii="Times New Roman"/>
                <w:b w:val="false"/>
                <w:i w:val="false"/>
                <w:color w:val="000000"/>
                <w:sz w:val="20"/>
              </w:rPr>
              <w:t>
Қарашатау орта мектебін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0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Қарасай ауданының Әйтей ауылында 480 орындық Қосынов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322 279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Іле ауданының Боралдай кентінде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1 474 904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Қарасай ауданының Абай ауылында 300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375 765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Қарасай ауданының Ақжар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721 613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облысындағы Қарасай ауданында Райымбек ауылында 300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445 166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облысындағы Көксүй ауданының Балпықби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715 238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облысындағы Жамбыл ауданы
</w:t>
            </w:r>
            <w:r>
              <w:br/>
            </w:r>
            <w:r>
              <w:rPr>
                <w:rFonts w:ascii="Times New Roman"/>
                <w:b w:val="false"/>
                <w:i w:val="false"/>
                <w:color w:val="000000"/>
                <w:sz w:val="20"/>
              </w:rPr>
              <w:t>
Қарғалы селосында 500 орындық N 4
</w:t>
            </w:r>
            <w:r>
              <w:br/>
            </w:r>
            <w:r>
              <w:rPr>
                <w:rFonts w:ascii="Times New Roman"/>
                <w:b w:val="false"/>
                <w:i w:val="false"/>
                <w:color w:val="000000"/>
                <w:sz w:val="20"/>
              </w:rPr>
              <w:t>
орта мектеп 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Индер ауданының Индербор
</w:t>
            </w:r>
            <w:r>
              <w:br/>
            </w:r>
            <w:r>
              <w:rPr>
                <w:rFonts w:ascii="Times New Roman"/>
                <w:b w:val="false"/>
                <w:i w:val="false"/>
                <w:color w:val="000000"/>
                <w:sz w:val="20"/>
              </w:rPr>
              <w:t>
кентінде 624 орындық Уәлиханов
</w:t>
            </w:r>
            <w:r>
              <w:br/>
            </w:r>
            <w:r>
              <w:rPr>
                <w:rFonts w:ascii="Times New Roman"/>
                <w:b w:val="false"/>
                <w:i w:val="false"/>
                <w:color w:val="000000"/>
                <w:sz w:val="20"/>
              </w:rPr>
              <w:t>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ауданының
</w:t>
            </w:r>
            <w:r>
              <w:br/>
            </w:r>
            <w:r>
              <w:rPr>
                <w:rFonts w:ascii="Times New Roman"/>
                <w:b w:val="false"/>
                <w:i w:val="false"/>
                <w:color w:val="000000"/>
                <w:sz w:val="20"/>
              </w:rPr>
              <w:t>
Сафоновка ауылында 624 орындық Энгельс
</w:t>
            </w:r>
            <w:r>
              <w:br/>
            </w:r>
            <w:r>
              <w:rPr>
                <w:rFonts w:ascii="Times New Roman"/>
                <w:b w:val="false"/>
                <w:i w:val="false"/>
                <w:color w:val="000000"/>
                <w:sz w:val="20"/>
              </w:rPr>
              <w:t>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431 334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Атырау қаласының Бірлік ауылында 600 орындық Нысанбаев атындағы орта мектеп салу. 400 орындық интернат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493 830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ауданының Кудряшов ауылында 600 орындық Гоголь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525 938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Махамбет ауданының
</w:t>
            </w:r>
            <w:r>
              <w:br/>
            </w:r>
            <w:r>
              <w:rPr>
                <w:rFonts w:ascii="Times New Roman"/>
                <w:b w:val="false"/>
                <w:i w:val="false"/>
                <w:color w:val="000000"/>
                <w:sz w:val="20"/>
              </w:rPr>
              <w:t>
Редута ауылында 250 орындық орта
</w:t>
            </w:r>
            <w:r>
              <w:br/>
            </w:r>
            <w:r>
              <w:rPr>
                <w:rFonts w:ascii="Times New Roman"/>
                <w:b w:val="false"/>
                <w:i w:val="false"/>
                <w:color w:val="000000"/>
                <w:sz w:val="20"/>
              </w:rPr>
              <w:t>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207 501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Атырау қаласының
</w:t>
            </w:r>
            <w:r>
              <w:br/>
            </w:r>
            <w:r>
              <w:rPr>
                <w:rFonts w:ascii="Times New Roman"/>
                <w:b w:val="false"/>
                <w:i w:val="false"/>
                <w:color w:val="000000"/>
                <w:sz w:val="20"/>
              </w:rPr>
              <w:t>
Жұмыскер ауылында 624 орындық
</w:t>
            </w:r>
            <w:r>
              <w:br/>
            </w:r>
            <w:r>
              <w:rPr>
                <w:rFonts w:ascii="Times New Roman"/>
                <w:b w:val="false"/>
                <w:i w:val="false"/>
                <w:color w:val="000000"/>
                <w:sz w:val="20"/>
              </w:rPr>
              <w:t>
Тайманов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Қызылқоға ауданының Тайсойған ауылында 220 орындық Сланов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Мақат ауданының Мақат кентінде 424 орындық Шахатов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Благодарное кентінде 320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125 570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Бесқарағай
</w:t>
            </w:r>
            <w:r>
              <w:br/>
            </w:r>
            <w:r>
              <w:rPr>
                <w:rFonts w:ascii="Times New Roman"/>
                <w:b w:val="false"/>
                <w:i w:val="false"/>
                <w:color w:val="000000"/>
                <w:sz w:val="20"/>
              </w:rPr>
              <w:t>
ауданының Беген ауылында 360 орындық
</w:t>
            </w:r>
            <w:r>
              <w:br/>
            </w:r>
            <w:r>
              <w:rPr>
                <w:rFonts w:ascii="Times New Roman"/>
                <w:b w:val="false"/>
                <w:i w:val="false"/>
                <w:color w:val="000000"/>
                <w:sz w:val="20"/>
              </w:rPr>
              <w:t>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387 829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Тарбағатай ауданы Үштөбе ауылында 180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50 512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Үржар ауданының
</w:t>
            </w:r>
            <w:r>
              <w:br/>
            </w:r>
            <w:r>
              <w:rPr>
                <w:rFonts w:ascii="Times New Roman"/>
                <w:b w:val="false"/>
                <w:i w:val="false"/>
                <w:color w:val="000000"/>
                <w:sz w:val="20"/>
              </w:rPr>
              <w:t>
Қаракөл ауылында 600 орындық орта
</w:t>
            </w:r>
            <w:r>
              <w:br/>
            </w:r>
            <w:r>
              <w:rPr>
                <w:rFonts w:ascii="Times New Roman"/>
                <w:b w:val="false"/>
                <w:i w:val="false"/>
                <w:color w:val="000000"/>
                <w:sz w:val="20"/>
              </w:rPr>
              <w:t>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500 591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Науалы ауылында
</w:t>
            </w:r>
            <w:r>
              <w:br/>
            </w:r>
            <w:r>
              <w:rPr>
                <w:rFonts w:ascii="Times New Roman"/>
                <w:b w:val="false"/>
                <w:i w:val="false"/>
                <w:color w:val="000000"/>
                <w:sz w:val="20"/>
              </w:rPr>
              <w:t>
800 орындық мектеп салу үшін
</w:t>
            </w:r>
            <w:r>
              <w:br/>
            </w:r>
            <w:r>
              <w:rPr>
                <w:rFonts w:ascii="Times New Roman"/>
                <w:b w:val="false"/>
                <w:i w:val="false"/>
                <w:color w:val="000000"/>
                <w:sz w:val="20"/>
              </w:rPr>
              <w:t>
жобалық-сметалық құжаттама дайындау.
</w:t>
            </w:r>
            <w:r>
              <w:br/>
            </w:r>
            <w:r>
              <w:rPr>
                <w:rFonts w:ascii="Times New Roman"/>
                <w:b w:val="false"/>
                <w:i w:val="false"/>
                <w:color w:val="000000"/>
                <w:sz w:val="20"/>
              </w:rPr>
              <w:t>
200 орындық интернат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Көкпекті ауданының Көкпекті ауылында 600
</w:t>
            </w:r>
            <w:r>
              <w:br/>
            </w:r>
            <w:r>
              <w:rPr>
                <w:rFonts w:ascii="Times New Roman"/>
                <w:b w:val="false"/>
                <w:i w:val="false"/>
                <w:color w:val="000000"/>
                <w:sz w:val="20"/>
              </w:rPr>
              <w:t>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485 256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Жарман ауданы Үшбиік ауылында 250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62 355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Қатон-Қарағай ауданы Өріл ауылында 320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199 483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Жамбыл ауданының Жалпақтөбе ауылында 834 орындық Чкалов атындағы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189 777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Меркі ауданының Сыпатай бөлімшесінде 300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208 244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Жамбыл ауданында Шөлдала
</w:t>
            </w:r>
            <w:r>
              <w:br/>
            </w:r>
            <w:r>
              <w:rPr>
                <w:rFonts w:ascii="Times New Roman"/>
                <w:b w:val="false"/>
                <w:i w:val="false"/>
                <w:color w:val="000000"/>
                <w:sz w:val="20"/>
              </w:rPr>
              <w:t>
ауылында 600 орындық орта мектеп салу.
</w:t>
            </w:r>
            <w:r>
              <w:br/>
            </w:r>
            <w:r>
              <w:rPr>
                <w:rFonts w:ascii="Times New Roman"/>
                <w:b w:val="false"/>
                <w:i w:val="false"/>
                <w:color w:val="000000"/>
                <w:sz w:val="20"/>
              </w:rPr>
              <w:t>
200 орындық интернат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443 230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Шу ауданының Төле би ауылында 780 орындық Мақатаев атындағы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294 705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Жуалы ауданының
</w:t>
            </w:r>
            <w:r>
              <w:br/>
            </w:r>
            <w:r>
              <w:rPr>
                <w:rFonts w:ascii="Times New Roman"/>
                <w:b w:val="false"/>
                <w:i w:val="false"/>
                <w:color w:val="000000"/>
                <w:sz w:val="20"/>
              </w:rPr>
              <w:t>
Дүйсебай ауылында Амангелді атындағы
</w:t>
            </w:r>
            <w:r>
              <w:br/>
            </w:r>
            <w:r>
              <w:rPr>
                <w:rFonts w:ascii="Times New Roman"/>
                <w:b w:val="false"/>
                <w:i w:val="false"/>
                <w:color w:val="000000"/>
                <w:sz w:val="20"/>
              </w:rPr>
              <w:t>
180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101 300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Жуалы ауданының
</w:t>
            </w:r>
            <w:r>
              <w:br/>
            </w:r>
            <w:r>
              <w:rPr>
                <w:rFonts w:ascii="Times New Roman"/>
                <w:b w:val="false"/>
                <w:i w:val="false"/>
                <w:color w:val="000000"/>
                <w:sz w:val="20"/>
              </w:rPr>
              <w:t>
Қолбастау ауылында А. Гайдар атындағы
</w:t>
            </w:r>
            <w:r>
              <w:br/>
            </w:r>
            <w:r>
              <w:rPr>
                <w:rFonts w:ascii="Times New Roman"/>
                <w:b w:val="false"/>
                <w:i w:val="false"/>
                <w:color w:val="000000"/>
                <w:sz w:val="20"/>
              </w:rPr>
              <w:t>
330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110 488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Теректі
</w:t>
            </w:r>
            <w:r>
              <w:br/>
            </w:r>
            <w:r>
              <w:rPr>
                <w:rFonts w:ascii="Times New Roman"/>
                <w:b w:val="false"/>
                <w:i w:val="false"/>
                <w:color w:val="000000"/>
                <w:sz w:val="20"/>
              </w:rPr>
              <w:t>
ауданының Подстепное ауылында 345
</w:t>
            </w:r>
            <w:r>
              <w:br/>
            </w:r>
            <w:r>
              <w:rPr>
                <w:rFonts w:ascii="Times New Roman"/>
                <w:b w:val="false"/>
                <w:i w:val="false"/>
                <w:color w:val="000000"/>
                <w:sz w:val="20"/>
              </w:rPr>
              <w:t>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385 226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Бөкейорда ауданының Сайхин ауылында 600 орын құрайтын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494 130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Жангелдин ауданының Ақкөл селосында қазақ тілінде оқытатын 250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19 185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Жангелді ауданы
</w:t>
            </w:r>
            <w:r>
              <w:br/>
            </w:r>
            <w:r>
              <w:rPr>
                <w:rFonts w:ascii="Times New Roman"/>
                <w:b w:val="false"/>
                <w:i w:val="false"/>
                <w:color w:val="000000"/>
                <w:sz w:val="20"/>
              </w:rPr>
              <w:t>
Милысай ауылында 180 орындық
</w:t>
            </w:r>
            <w:r>
              <w:br/>
            </w:r>
            <w:r>
              <w:rPr>
                <w:rFonts w:ascii="Times New Roman"/>
                <w:b w:val="false"/>
                <w:i w:val="false"/>
                <w:color w:val="000000"/>
                <w:sz w:val="20"/>
              </w:rPr>
              <w:t>
мемлекеттік тілде оқытатын орта
</w:t>
            </w:r>
            <w:r>
              <w:br/>
            </w:r>
            <w:r>
              <w:rPr>
                <w:rFonts w:ascii="Times New Roman"/>
                <w:b w:val="false"/>
                <w:i w:val="false"/>
                <w:color w:val="000000"/>
                <w:sz w:val="20"/>
              </w:rPr>
              <w:t>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172 668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Жангелдин ауданының Қарасу ауылында 200 орындық мемлекеттік тілде оқытатын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Семеновка ауылында 300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109 534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Қамысты ауданының Қамысты ауылында 300 орындық мемлекеттік тілде оқытатын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109 534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Қазалы ауданы Әйтеке
</w:t>
            </w:r>
            <w:r>
              <w:br/>
            </w:r>
            <w:r>
              <w:rPr>
                <w:rFonts w:ascii="Times New Roman"/>
                <w:b w:val="false"/>
                <w:i w:val="false"/>
                <w:color w:val="000000"/>
                <w:sz w:val="20"/>
              </w:rPr>
              <w:t>
би кентінде 1200 орындық N 249 орта
</w:t>
            </w:r>
            <w:r>
              <w:br/>
            </w:r>
            <w:r>
              <w:rPr>
                <w:rFonts w:ascii="Times New Roman"/>
                <w:b w:val="false"/>
                <w:i w:val="false"/>
                <w:color w:val="000000"/>
                <w:sz w:val="20"/>
              </w:rPr>
              <w:t>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1 698 449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Жалағаш ауданы Жалағаш кентінде 1200 орындық орта мектеп салу. 200 орындық интернат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1 668 594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Қызылорда қаласы Қызылжарма кентінде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1 521 660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Қармақшы ауданы Жосалы ауылында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1 631 624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Шиелі ауданы Шиелі кентінде 640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504 218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Жаңақорған ауданы Жаңақорған кентінде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210 911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Сырдария ауданы
</w:t>
            </w:r>
            <w:r>
              <w:br/>
            </w:r>
            <w:r>
              <w:rPr>
                <w:rFonts w:ascii="Times New Roman"/>
                <w:b w:val="false"/>
                <w:i w:val="false"/>
                <w:color w:val="000000"/>
                <w:sz w:val="20"/>
              </w:rPr>
              <w:t>
Тереңөзек ауылында 1200 орындық орта
</w:t>
            </w:r>
            <w:r>
              <w:br/>
            </w:r>
            <w:r>
              <w:rPr>
                <w:rFonts w:ascii="Times New Roman"/>
                <w:b w:val="false"/>
                <w:i w:val="false"/>
                <w:color w:val="000000"/>
                <w:sz w:val="20"/>
              </w:rPr>
              <w:t>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210 911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Қазалы ауданы Әйтеке би кентінде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233 752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Қарақиян ауданы Құрық ауылында 1200 орындық орта мектеп салу. 200 орындық интернат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914 409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Түпқараған ауданының С.Шапағатов ауылында 320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Баянауыл ауданы Баянауыл ауылында 600 орындық мектеп-интернат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Май ауданы Көктөбе ауылында 350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408 885
</w:t>
            </w:r>
          </w:p>
        </w:tc>
      </w:tr>
      <w:tr>
        <w:trPr>
          <w:trHeight w:val="9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Павлодар қаласының селолық аймағындағы Павлодарское селосында 420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Пески
</w:t>
            </w:r>
            <w:r>
              <w:br/>
            </w:r>
            <w:r>
              <w:rPr>
                <w:rFonts w:ascii="Times New Roman"/>
                <w:b w:val="false"/>
                <w:i w:val="false"/>
                <w:color w:val="000000"/>
                <w:sz w:val="20"/>
              </w:rPr>
              <w:t>
селосында 250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Мақтаарал ауданының Сейфуллин ауылында 350 орындық Сейфуллин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208 372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Отырар
</w:t>
            </w:r>
            <w:r>
              <w:br/>
            </w:r>
            <w:r>
              <w:rPr>
                <w:rFonts w:ascii="Times New Roman"/>
                <w:b w:val="false"/>
                <w:i w:val="false"/>
                <w:color w:val="000000"/>
                <w:sz w:val="20"/>
              </w:rPr>
              <w:t>
ауданының Қостерек ауылында Мұратбаев
</w:t>
            </w:r>
            <w:r>
              <w:br/>
            </w:r>
            <w:r>
              <w:rPr>
                <w:rFonts w:ascii="Times New Roman"/>
                <w:b w:val="false"/>
                <w:i w:val="false"/>
                <w:color w:val="000000"/>
                <w:sz w:val="20"/>
              </w:rPr>
              <w:t>
атындағы 260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239 203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Мақтаарал ауданы Асықата селосында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921 446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ауданы Достық кентінде 260 орындық N 138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305 873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Сайрам ауданы Ахмет Яссауи атындағы бөлімшенің Пахтакор теліміндегі Хусанов атындағы 900 оқушыға арналған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37 816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Созақ ауданы Жуантөбе селосында 622 орындық Сейфуллин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60 601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Бәйдібек ауданының Шаян селосында 700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ауданы Ақтөбе ауылында Ғ. Мұратбаев атындағы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730 964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ауданы Жамбыл ауылдық округінің Ащыкөл
</w:t>
            </w:r>
            <w:r>
              <w:br/>
            </w:r>
            <w:r>
              <w:rPr>
                <w:rFonts w:ascii="Times New Roman"/>
                <w:b w:val="false"/>
                <w:i w:val="false"/>
                <w:color w:val="000000"/>
                <w:sz w:val="20"/>
              </w:rPr>
              <w:t>
елді қонысында Н. Шойбеков атындағы 300 орындық жаңа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410 193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ауданы Лесбек батыр ауылдық округінде
</w:t>
            </w:r>
            <w:r>
              <w:br/>
            </w:r>
            <w:r>
              <w:rPr>
                <w:rFonts w:ascii="Times New Roman"/>
                <w:b w:val="false"/>
                <w:i w:val="false"/>
                <w:color w:val="000000"/>
                <w:sz w:val="20"/>
              </w:rPr>
              <w:t>
Л. Жолдасов атындағы 900 орындық жаңа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1 206 490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ауданы Бірлік ауылдық округінің Жаңа Тіршілік елді қонысында Белгібаев атындағы 300 орындық жаңа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421 747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Ордабасы ауданы Қараспан ауылдық округіндегі
</w:t>
            </w:r>
            <w:r>
              <w:br/>
            </w:r>
            <w:r>
              <w:rPr>
                <w:rFonts w:ascii="Times New Roman"/>
                <w:b w:val="false"/>
                <w:i w:val="false"/>
                <w:color w:val="000000"/>
                <w:sz w:val="20"/>
              </w:rPr>
              <w:t>
Батыр ата ауылында І. Есенберлин атындағы 300 орындық жаңа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408 622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Ордабасы ауданы Қажымұқан ауылдық округіндегі Амангелді ауылында 300 орындық жаңа
</w:t>
            </w:r>
            <w:r>
              <w:br/>
            </w:r>
            <w:r>
              <w:rPr>
                <w:rFonts w:ascii="Times New Roman"/>
                <w:b w:val="false"/>
                <w:i w:val="false"/>
                <w:color w:val="000000"/>
                <w:sz w:val="20"/>
              </w:rPr>
              <w:t>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414 815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Ордабасы ауданы Қараспан ауылдық округінің Семхоз ауылында Қ. Сәтбаев атындағы 300 орындық жаңа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419 478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сол жақ жағалауда 3 шағын аудан бірінші тұрғын ауданында 1200 орынға арналған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717 780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"Сарыарқа ауданында 800 орындық кәсіптік мектеп" салу (құрылыс бейіні бойынша)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262 491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Московская көшесінің бойынан 1200 отырғызу орны бар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1 109 030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Көктал-2 ауданында 800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538 405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Шымкент қаласындағы Қазығұрт шағын ауданында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167 529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Шымкент қаласының Сәуле шағын ауданында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159 605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Шымкент қаласының 3-Самал шағын ауданында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272 142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Шымкент қаласының 2 Қайтпас ауылында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199 518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Сайрам ауданының Қарабұлақ ауылында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384 073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Төлеби ауданының Ленгер қаласында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240 693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Түлкібай ауданының Түлкібас ауылында 1200 орындық Б.Момышұлы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399 766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Шымкент қаласында 1200 орындық N 24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164 954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Шымкент қаласының Тұрлан ауылында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188 552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Ордабасы ауданының Шұбарсу ауылында 1200
</w:t>
            </w:r>
            <w:r>
              <w:br/>
            </w:r>
            <w:r>
              <w:rPr>
                <w:rFonts w:ascii="Times New Roman"/>
                <w:b w:val="false"/>
                <w:i w:val="false"/>
                <w:color w:val="000000"/>
                <w:sz w:val="20"/>
              </w:rPr>
              <w:t>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397 117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Қазығұрт ауданының Рабат ауылында 300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109 970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Төлеби ауданының Мәдени ауылында 300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110 295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Түлкібас ауданының Алғабас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347 082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Байдыбек
</w:t>
            </w:r>
            <w:r>
              <w:br/>
            </w:r>
            <w:r>
              <w:rPr>
                <w:rFonts w:ascii="Times New Roman"/>
                <w:b w:val="false"/>
                <w:i w:val="false"/>
                <w:color w:val="000000"/>
                <w:sz w:val="20"/>
              </w:rPr>
              <w:t>
ауданының Қайнар ауылында 320 орындық
</w:t>
            </w:r>
            <w:r>
              <w:br/>
            </w:r>
            <w:r>
              <w:rPr>
                <w:rFonts w:ascii="Times New Roman"/>
                <w:b w:val="false"/>
                <w:i w:val="false"/>
                <w:color w:val="000000"/>
                <w:sz w:val="20"/>
              </w:rPr>
              <w:t>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104 020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Байдыбек
</w:t>
            </w:r>
            <w:r>
              <w:br/>
            </w:r>
            <w:r>
              <w:rPr>
                <w:rFonts w:ascii="Times New Roman"/>
                <w:b w:val="false"/>
                <w:i w:val="false"/>
                <w:color w:val="000000"/>
                <w:sz w:val="20"/>
              </w:rPr>
              <w:t>
ауданының Қаратас ауылында 300 орындық
</w:t>
            </w:r>
            <w:r>
              <w:br/>
            </w:r>
            <w:r>
              <w:rPr>
                <w:rFonts w:ascii="Times New Roman"/>
                <w:b w:val="false"/>
                <w:i w:val="false"/>
                <w:color w:val="000000"/>
                <w:sz w:val="20"/>
              </w:rPr>
              <w:t>
Н. Арапов атындағы орта мектебін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110 506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Түлкібас ауданының Келтемашат ауылында 320 орнын құрайтын Уәлиханов атындағы орта мектебін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109 907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Мақтаарал ауданының "Хлопзавод" тұрғын ауданында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415 247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Мақтаарал ауданының Мырзакент ауылында 1200 орындық Абылай хан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410 919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Арыс қаласының "Стадион" шағын ауданында 900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329 703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Оңтүстік Қазақстан облысының Кентау қаласында 600 орындық Бала Бөргем орта мектеп салу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277 869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Түркістан қаласының Оралмандар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282 108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Түркістан қаласының Яссы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280 334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Мақтааралық ауданының Еңбекші ауылында 900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311 958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Ордабасы ауданының Атамекен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152 840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Сайрам ауданының Қайнарбұлақ айналысында Әсіл ауылында 300 орындық Уәлиханов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110 431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Сайрам ауданының Тассай елді мекенінің Достық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352 887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Созақ ауданының Жыныс ауылында 300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103 585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Шардара ауданының Жаушықұм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304 718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ауданының Абай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347 976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ауданының Сарыағаш қаласында 900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316 905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Отырар ауданының Отрар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334 914
</w:t>
            </w:r>
          </w:p>
        </w:tc>
      </w:tr>
      <w:tr>
        <w:trPr>
          <w:trHeight w:val="88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ауданының Бозсу ауылында 900 орындық Құрманғазы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329 395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Созақ ауданының Қарағұр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254 493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Байдыбек ауданының Жұлдыз ауылында 300 орындық Майбұлақ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109 550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облысының Қарқаралы қаласында 360 орындық кәсіптік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573 078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Көкшетау қаласында 320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Ерейментау ауданы Ерейментау қаласында 320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71 142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Целиноград ауданы Ақмол (Малиновка) ауылында 320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81 142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Жарқиян ауданы Державинск қаласында 120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42 608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Алакөл ауданының Достық станциясында 280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337 363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Талдықорған қаласында 280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60 867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Семей қаласында
</w:t>
            </w:r>
            <w:r>
              <w:br/>
            </w:r>
            <w:r>
              <w:rPr>
                <w:rFonts w:ascii="Times New Roman"/>
                <w:b w:val="false"/>
                <w:i w:val="false"/>
                <w:color w:val="000000"/>
                <w:sz w:val="20"/>
              </w:rPr>
              <w:t>
320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Тарбағатай ауданы Ақсуат ауылында 150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166 299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Тараз қаласының "Қарасу" шағын ауданында 320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92 240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Орал қаласының 7-шағын ауданында 280 орындық балабақша-бөбекжай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297 831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Қарағанды қаласының "Көгілдір тоған" шағын ауданында 320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77 020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Сәтпаев қаласында 7-2 шағын ауданында 320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74 583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Қостанай қаласы "Наурыз" шағын ауданында 140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85 914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Қостанай қаласында 300 орындық балабақшаны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95 867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Жаңаөзен қаласы Теңге ауылында 280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Қарақия ауданы Құрық ауылында 280 орындық мектепке дейінгі мекеме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106 381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r>
              <w:br/>
            </w:r>
            <w:r>
              <w:rPr>
                <w:rFonts w:ascii="Times New Roman"/>
                <w:b w:val="false"/>
                <w:i w:val="false"/>
                <w:color w:val="000000"/>
                <w:sz w:val="20"/>
              </w:rPr>
              <w:t>
Петропавловск қаласында
</w:t>
            </w:r>
            <w:r>
              <w:br/>
            </w:r>
            <w:r>
              <w:rPr>
                <w:rFonts w:ascii="Times New Roman"/>
                <w:b w:val="false"/>
                <w:i w:val="false"/>
                <w:color w:val="000000"/>
                <w:sz w:val="20"/>
              </w:rPr>
              <w:t>
Победа-Уәлиханов көшесі бойынан
</w:t>
            </w:r>
            <w:r>
              <w:br/>
            </w:r>
            <w:r>
              <w:rPr>
                <w:rFonts w:ascii="Times New Roman"/>
                <w:b w:val="false"/>
                <w:i w:val="false"/>
                <w:color w:val="000000"/>
                <w:sz w:val="20"/>
              </w:rPr>
              <w:t>
бассейні бар 320 орындық балабақша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Петропавл
</w:t>
            </w:r>
            <w:r>
              <w:br/>
            </w:r>
            <w:r>
              <w:rPr>
                <w:rFonts w:ascii="Times New Roman"/>
                <w:b w:val="false"/>
                <w:i w:val="false"/>
                <w:color w:val="000000"/>
                <w:sz w:val="20"/>
              </w:rPr>
              <w:t>
қаласының Победа көшесі бойынан
</w:t>
            </w:r>
            <w:r>
              <w:br/>
            </w:r>
            <w:r>
              <w:rPr>
                <w:rFonts w:ascii="Times New Roman"/>
                <w:b w:val="false"/>
                <w:i w:val="false"/>
                <w:color w:val="000000"/>
                <w:sz w:val="20"/>
              </w:rPr>
              <w:t>
бассейні бар 320 орындық балабақша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281 256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Шымкент қаласының "Нұрсәт" шағын ауданында 280 орындық балабақша бөбекжай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73 400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Арыс ауданы Арыс қаласында 80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130 837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Бәйдібек ауданы Шаян ауылында 240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105 880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Отырар ауданы Шәуілдер ауылында 280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165 258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Бәйдібек ауданның Шаян ауылында 140 орындық балабақша-бөбежай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16 209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"Шаңырақ" шағын ауданында 120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201 709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"Шаңырақ-2" шағын
</w:t>
            </w:r>
            <w:r>
              <w:br/>
            </w:r>
            <w:r>
              <w:rPr>
                <w:rFonts w:ascii="Times New Roman"/>
                <w:b w:val="false"/>
                <w:i w:val="false"/>
                <w:color w:val="000000"/>
                <w:sz w:val="20"/>
              </w:rPr>
              <w:t>
ауданында 280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208 633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 Казаков көшесінің бұрышы, Райымбек даңғылында 210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387 941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"Мамыр" шағын ауданында 120 орындық балабақшасын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"Құлагер" шағын ауданында 120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276 902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"Қалқаман" шағын ауданында 1200 орындық орта
</w:t>
            </w:r>
            <w:r>
              <w:br/>
            </w:r>
            <w:r>
              <w:rPr>
                <w:rFonts w:ascii="Times New Roman"/>
                <w:b w:val="false"/>
                <w:i w:val="false"/>
                <w:color w:val="000000"/>
                <w:sz w:val="20"/>
              </w:rPr>
              <w:t>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1 077 197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"Ұлжан" шағын ауданында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382 309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облыстық бюджетіне
</w:t>
            </w:r>
            <w:r>
              <w:br/>
            </w:r>
            <w:r>
              <w:rPr>
                <w:rFonts w:ascii="Times New Roman"/>
                <w:b w:val="false"/>
                <w:i w:val="false"/>
                <w:color w:val="000000"/>
                <w:sz w:val="20"/>
              </w:rPr>
              <w:t>
және Алматы қаласының бюджетіне білім
</w:t>
            </w:r>
            <w:r>
              <w:br/>
            </w:r>
            <w:r>
              <w:rPr>
                <w:rFonts w:ascii="Times New Roman"/>
                <w:b w:val="false"/>
                <w:i w:val="false"/>
                <w:color w:val="000000"/>
                <w:sz w:val="20"/>
              </w:rPr>
              <w:t>
беру объектілерінің сейсмотұрақтылығын
</w:t>
            </w:r>
            <w:r>
              <w:br/>
            </w:r>
            <w:r>
              <w:rPr>
                <w:rFonts w:ascii="Times New Roman"/>
                <w:b w:val="false"/>
                <w:i w:val="false"/>
                <w:color w:val="000000"/>
                <w:sz w:val="20"/>
              </w:rPr>
              <w:t>
күшейту үшін берілетін нысаналы даму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3 037 369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Көксу ауданы Балпық би поселкесіндегі Алдабергенов атындағы орта мектеп ғимаратын сейсмикалық нығайту (2 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91 869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Көксу ауданы Балпық би поселкесіндегі "Аленушка" балабақшасы ғимаратын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81 597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Талғар ауданы Талғар қаласындағы Бейсебаев атындағы агробизнес және менеджмент колледжі ғимаратын қалпына келтіру жұмыстары арқылы сейсмикалық нығайту (2 кезең)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176 989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Талғар ауданы Талғар қаласындағы Бейсебаев атындағы агробизнес және менеджмент колледжі ғимаратының мәжіліс залын қалпына келтіру жұмыстары арқылы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55 293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Жамбыл ауданы Ақтерек селосындағы орта мектеп ғимаратын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178951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Ескелді ауданы Жетісу селосындағы орта мектеп ғимаратын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174 198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Қапшағай қаласындағы N 20 көпмаманды мектебінің жатақханасы ғимаратын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103 054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Сарқанд ауданы Екіаша ауылында балабақшаны қалпына келтіру жұмыстарымен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85 930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Балқаш ауданы Бақбақты ауылында "Арман" балабақшасы бойынша қалпына келтіру жұмыстары мен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66 465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Еңбекшіқазақ ауданы Бижанов ауылында балабақшаны қалпына келтіру жұмыстары арқылы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50 633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Райымбек ауданы
</w:t>
            </w:r>
            <w:r>
              <w:br/>
            </w:r>
            <w:r>
              <w:rPr>
                <w:rFonts w:ascii="Times New Roman"/>
                <w:b w:val="false"/>
                <w:i w:val="false"/>
                <w:color w:val="000000"/>
                <w:sz w:val="20"/>
              </w:rPr>
              <w:t>
Қызылшекара ауылында орта мектепті
</w:t>
            </w:r>
            <w:r>
              <w:br/>
            </w:r>
            <w:r>
              <w:rPr>
                <w:rFonts w:ascii="Times New Roman"/>
                <w:b w:val="false"/>
                <w:i w:val="false"/>
                <w:color w:val="000000"/>
                <w:sz w:val="20"/>
              </w:rPr>
              <w:t>
(спортзал) қалпына келтіру жұмыстары
</w:t>
            </w:r>
            <w:r>
              <w:br/>
            </w:r>
            <w:r>
              <w:rPr>
                <w:rFonts w:ascii="Times New Roman"/>
                <w:b w:val="false"/>
                <w:i w:val="false"/>
                <w:color w:val="000000"/>
                <w:sz w:val="20"/>
              </w:rPr>
              <w:t>
және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17 926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Қаратал ауданы Үштөбе қаласында N 13 орта мектепті қалпына келтірумен сейсмикалық нығайту
</w:t>
            </w:r>
            <w:r>
              <w:br/>
            </w:r>
            <w:r>
              <w:rPr>
                <w:rFonts w:ascii="Times New Roman"/>
                <w:b w:val="false"/>
                <w:i w:val="false"/>
                <w:color w:val="000000"/>
                <w:sz w:val="20"/>
              </w:rPr>
              <w:t>
(1 кезең)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138 657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 Ақсай-2 шағын ауданында N 121 мектепті қалпына келтіру жұмыстарымен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68 784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 N 144 жалпы орта
</w:t>
            </w:r>
            <w:r>
              <w:br/>
            </w:r>
            <w:r>
              <w:rPr>
                <w:rFonts w:ascii="Times New Roman"/>
                <w:b w:val="false"/>
                <w:i w:val="false"/>
                <w:color w:val="000000"/>
                <w:sz w:val="20"/>
              </w:rPr>
              <w:t>
мектепті қалпына келтіру жұмыстарымен
</w:t>
            </w:r>
            <w:r>
              <w:br/>
            </w:r>
            <w:r>
              <w:rPr>
                <w:rFonts w:ascii="Times New Roman"/>
                <w:b w:val="false"/>
                <w:i w:val="false"/>
                <w:color w:val="000000"/>
                <w:sz w:val="20"/>
              </w:rPr>
              <w:t>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133 045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N 72 мектепті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140 803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N 103 мектепті
</w:t>
            </w:r>
            <w:r>
              <w:br/>
            </w:r>
            <w:r>
              <w:rPr>
                <w:rFonts w:ascii="Times New Roman"/>
                <w:b w:val="false"/>
                <w:i w:val="false"/>
                <w:color w:val="000000"/>
                <w:sz w:val="20"/>
              </w:rPr>
              <w:t>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174 175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 орналасқан N 24 мектепті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 орналасқан N 89 жалпы білім беру мектебінің қалпына келтіру жұмыстарымен ғимараттың сейсмикалық нығайтылуы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255 000
</w:t>
            </w:r>
          </w:p>
        </w:tc>
      </w:tr>
      <w:tr>
        <w:trPr>
          <w:trHeight w:val="88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 орналасқан N 62/167 орта мектебінің қалпына келтіру жұмыстарымен ғимараттың сейсмикалық нығайтылуы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833 000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Денсаулық сақтау
</w:t>
            </w:r>
            <w:r>
              <w:rPr>
                <w:rFonts w:ascii="Times New Roman"/>
                <w:b w:val="false"/>
                <w:i w:val="false"/>
                <w:color w:val="000000"/>
                <w:sz w:val="20"/>
              </w:rPr>
              <w:t>
</w:t>
            </w:r>
            <w:r>
              <w:br/>
            </w:r>
            <w:r>
              <w:rPr>
                <w:rFonts w:ascii="Times New Roman"/>
                <w:b w:val="false"/>
                <w:i w:val="false"/>
                <w:color w:val="000000"/>
                <w:sz w:val="20"/>
              </w:rPr>
              <w:t>
министрлігі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1 026 440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1 026 440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Шымкент қаласындағы мемлекеттік медициналық академиясының Әл-Фараби, N 3б алаңындағы бұрын бөлінген жер учаскесіндегі спорт және лекция залдарының құрылысы және Шымкент қаласындағы мемлекеттік медициналық академиясының Әл-Фараби, N 3б
</w:t>
            </w:r>
            <w:r>
              <w:br/>
            </w:r>
            <w:r>
              <w:rPr>
                <w:rFonts w:ascii="Times New Roman"/>
                <w:b w:val="false"/>
                <w:i w:val="false"/>
                <w:color w:val="000000"/>
                <w:sz w:val="20"/>
              </w:rPr>
              <w:t>
алаңындағы төрт қабатты оқу корпусының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58 100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Бейбітшілік көшесіндегі Қазақ мемлекеттік
</w:t>
            </w:r>
            <w:r>
              <w:br/>
            </w:r>
            <w:r>
              <w:rPr>
                <w:rFonts w:ascii="Times New Roman"/>
                <w:b w:val="false"/>
                <w:i w:val="false"/>
                <w:color w:val="000000"/>
                <w:sz w:val="20"/>
              </w:rPr>
              <w:t>
медициналық академиясын кеңейту және
</w:t>
            </w:r>
            <w:r>
              <w:br/>
            </w:r>
            <w:r>
              <w:rPr>
                <w:rFonts w:ascii="Times New Roman"/>
                <w:b w:val="false"/>
                <w:i w:val="false"/>
                <w:color w:val="000000"/>
                <w:sz w:val="20"/>
              </w:rPr>
              <w:t>
қайта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968 340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сақтау
</w:t>
            </w:r>
            <w:r>
              <w:rPr>
                <w:rFonts w:ascii="Times New Roman"/>
                <w:b/>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55 673 707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Ішкі істер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53 500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53 500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Қабанбай батыр даңғылы бойынан ауысымына 250 адам қабылдайтын емхана мен 200 орындық госпиталь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53 500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Денсаулық сақтау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55 620 207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денсаулық сақтау объектілерін салуға және қайта жаңартуға берілетін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43 761 475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Көкшетау қаласында облыстық қан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Көкшетау қаласында ауысымда 500 адам қабылдайтын қалалық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Щучинск қаласында ауысымда 500 адам қабылдайтын қалалық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12 873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Жарқиян ауданы Державинск  қаласында 150 төсектік орталық аудандық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42 600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Целиноград ауданы Ақмол (Малиновка) ауылында 150 төсектік қалалық орталық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21 200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Ақтөбе қаласында 200 төсекке арналған облыстық көпмаманды балалар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164 980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Ақтөбе қаласында 300 төсекке арналған облыстық көпмаманды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164 950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Ақтөбе қаласында ауысымда
</w:t>
            </w:r>
            <w:r>
              <w:br/>
            </w:r>
            <w:r>
              <w:rPr>
                <w:rFonts w:ascii="Times New Roman"/>
                <w:b w:val="false"/>
                <w:i w:val="false"/>
                <w:color w:val="000000"/>
                <w:sz w:val="20"/>
              </w:rPr>
              <w:t>
500 адам қабылдайтын қалалық емхана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412 723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Ақтөбе қаласында ауысымда
</w:t>
            </w:r>
            <w:r>
              <w:br/>
            </w:r>
            <w:r>
              <w:rPr>
                <w:rFonts w:ascii="Times New Roman"/>
                <w:b w:val="false"/>
                <w:i w:val="false"/>
                <w:color w:val="000000"/>
                <w:sz w:val="20"/>
              </w:rPr>
              <w:t>
500 адам қабылдайтын қалалық емхана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облысының Ойыл ауданының Ойыл селосында 60 төсектік орталық аудандық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621 041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Талдықорған қаласында 300 төсекке арналған қалалық көпмаманды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59 434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Алакөл ауданы Достық кентінде 50 төсектік селолық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408 700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Еңбекшіқазақ ауданы Есік қаласында 250 төсектік орталық
</w:t>
            </w:r>
            <w:r>
              <w:br/>
            </w:r>
            <w:r>
              <w:rPr>
                <w:rFonts w:ascii="Times New Roman"/>
                <w:b w:val="false"/>
                <w:i w:val="false"/>
                <w:color w:val="000000"/>
                <w:sz w:val="20"/>
              </w:rPr>
              <w:t>
аудандық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1 122 400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Талғар ауданы Талғар
</w:t>
            </w:r>
            <w:r>
              <w:br/>
            </w:r>
            <w:r>
              <w:rPr>
                <w:rFonts w:ascii="Times New Roman"/>
                <w:b w:val="false"/>
                <w:i w:val="false"/>
                <w:color w:val="000000"/>
                <w:sz w:val="20"/>
              </w:rPr>
              <w:t>
қаласында 150 төсектік аудандық
</w:t>
            </w:r>
            <w:r>
              <w:br/>
            </w:r>
            <w:r>
              <w:rPr>
                <w:rFonts w:ascii="Times New Roman"/>
                <w:b w:val="false"/>
                <w:i w:val="false"/>
                <w:color w:val="000000"/>
                <w:sz w:val="20"/>
              </w:rPr>
              <w:t>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1 212 900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Райымбек ауданы Кеген
</w:t>
            </w:r>
            <w:r>
              <w:br/>
            </w:r>
            <w:r>
              <w:rPr>
                <w:rFonts w:ascii="Times New Roman"/>
                <w:b w:val="false"/>
                <w:i w:val="false"/>
                <w:color w:val="000000"/>
                <w:sz w:val="20"/>
              </w:rPr>
              <w:t>
селосында ауысымына 250 адам
</w:t>
            </w:r>
            <w:r>
              <w:br/>
            </w:r>
            <w:r>
              <w:rPr>
                <w:rFonts w:ascii="Times New Roman"/>
                <w:b w:val="false"/>
                <w:i w:val="false"/>
                <w:color w:val="000000"/>
                <w:sz w:val="20"/>
              </w:rPr>
              <w:t>
қабылдайтын аудандық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Іле ауданы Өтеген батыр
</w:t>
            </w:r>
            <w:r>
              <w:br/>
            </w:r>
            <w:r>
              <w:rPr>
                <w:rFonts w:ascii="Times New Roman"/>
                <w:b w:val="false"/>
                <w:i w:val="false"/>
                <w:color w:val="000000"/>
                <w:sz w:val="20"/>
              </w:rPr>
              <w:t>
ауылында 450 адам қабылдайтын
</w:t>
            </w:r>
            <w:r>
              <w:br/>
            </w:r>
            <w:r>
              <w:rPr>
                <w:rFonts w:ascii="Times New Roman"/>
                <w:b w:val="false"/>
                <w:i w:val="false"/>
                <w:color w:val="000000"/>
                <w:sz w:val="20"/>
              </w:rPr>
              <w:t>
поликлиникасымен 200 төсекке арналған балалық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1 102 000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Ганюшкино ауылында ауысымда 250 адам қабылдайтын аудандық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256 450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Қызылкөгін ауданы Миялы аулында ауысымға 250 адам қабылдайтын аудандық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256 450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Мақат ауданы Мақат ауылында ауысымда 250 адам қабылдайтын аудандық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256 450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Мақат ауданы Доссор кентінде 40 төсектік туберкулез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332 030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Махамбет ауданы Махамбет селосында ауысымда 250 адам қабылдайтын аудандық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256 450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Махамбет ауданы Сарытоғай ауылында 100 төсекке арналған Махамбет ауданаралық туберкулез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411 950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Исатай ауданы Аққыстау ауылында 250 адам қабылдайтын аудандық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256 450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Жылыой ауданы Құлсары кентінде 75 төсекті туберкулез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734 950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Атырау қаласында ауысымда
</w:t>
            </w:r>
            <w:r>
              <w:br/>
            </w:r>
            <w:r>
              <w:rPr>
                <w:rFonts w:ascii="Times New Roman"/>
                <w:b w:val="false"/>
                <w:i w:val="false"/>
                <w:color w:val="000000"/>
                <w:sz w:val="20"/>
              </w:rPr>
              <w:t>
500 адам қабылдайтын қалалық емхана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413 950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Қызылкөгін ауданы Миялы ауылында 30 төсектік туберкулез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183 357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облысының Атырау қаласында 100 көйкелі перзентхана үйін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Өскемен қаласында 200 төсекке арналған қалалық балалық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49 615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Өскемен қаласында 300 төсекке арналған облыстық
</w:t>
            </w:r>
            <w:r>
              <w:br/>
            </w:r>
            <w:r>
              <w:rPr>
                <w:rFonts w:ascii="Times New Roman"/>
                <w:b w:val="false"/>
                <w:i w:val="false"/>
                <w:color w:val="000000"/>
                <w:sz w:val="20"/>
              </w:rPr>
              <w:t>
көпмаманды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69 100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Өскемен қаласында облыстық қан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Өскемен
</w:t>
            </w:r>
            <w:r>
              <w:br/>
            </w:r>
            <w:r>
              <w:rPr>
                <w:rFonts w:ascii="Times New Roman"/>
                <w:b w:val="false"/>
                <w:i w:val="false"/>
                <w:color w:val="000000"/>
                <w:sz w:val="20"/>
              </w:rPr>
              <w:t>
қаласында онкологиялық диспансердің
</w:t>
            </w:r>
            <w:r>
              <w:br/>
            </w:r>
            <w:r>
              <w:rPr>
                <w:rFonts w:ascii="Times New Roman"/>
                <w:b w:val="false"/>
                <w:i w:val="false"/>
                <w:color w:val="000000"/>
                <w:sz w:val="20"/>
              </w:rPr>
              <w:t>
жанынан сәулелі терапия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55 212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Семей қаласында 200 төсекке арналған қалалық балалар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46 649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Семей қаласында 300 төсекке арналған қалалық көпмаманды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60 500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облысының Семей
</w:t>
            </w:r>
            <w:r>
              <w:br/>
            </w:r>
            <w:r>
              <w:rPr>
                <w:rFonts w:ascii="Times New Roman"/>
                <w:b w:val="false"/>
                <w:i w:val="false"/>
                <w:color w:val="000000"/>
                <w:sz w:val="20"/>
              </w:rPr>
              <w:t>
қаласында облыстық онкологиялық
</w:t>
            </w:r>
            <w:r>
              <w:br/>
            </w:r>
            <w:r>
              <w:rPr>
                <w:rFonts w:ascii="Times New Roman"/>
                <w:b w:val="false"/>
                <w:i w:val="false"/>
                <w:color w:val="000000"/>
                <w:sz w:val="20"/>
              </w:rPr>
              <w:t>
диспансердің радиологиялық орталығын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740 572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Тарбағатай ауданы Ақсуат ауылында туберкулезге қарсы 75 төсектік 100 келімге арналған емханасы бар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202 652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Тарбағатай ауданы Ақжар ауылында туберкулезге қарсы 50 төсектік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100 191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Бесқарағай ауданының Большая Владимировка ауылындағы орталық аудандық аурухананың 50 төсектік стационар корпусын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132 644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Катон-Қарағай ауданының Катон-Қарағай ауылында 75 төсекке арналған орталық аудандық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429 289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Көкпекті ауданының Көкпекті кентінде 150 адам қабылдайтын емханасы бар 100 төсекті орталық аудандық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Шу ауданының Төле би
</w:t>
            </w:r>
            <w:r>
              <w:br/>
            </w:r>
            <w:r>
              <w:rPr>
                <w:rFonts w:ascii="Times New Roman"/>
                <w:b w:val="false"/>
                <w:i w:val="false"/>
                <w:color w:val="000000"/>
                <w:sz w:val="20"/>
              </w:rPr>
              <w:t>
ауылында 150 төсекке арналған аудандық
</w:t>
            </w:r>
            <w:r>
              <w:br/>
            </w:r>
            <w:r>
              <w:rPr>
                <w:rFonts w:ascii="Times New Roman"/>
                <w:b w:val="false"/>
                <w:i w:val="false"/>
                <w:color w:val="000000"/>
                <w:sz w:val="20"/>
              </w:rPr>
              <w:t>
орталық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99 265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Жамбыл ауданы Аса ауылында ауысымда 250 адам қабылдайтын аудандық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82 200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Тараз қаласындағы 200 төсектік көпбейінді балалы облыстық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74 950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Тараз қаласында ауысымда 500 адам қабылдайтын қалалық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102 500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Тараз қаласындағы 200 төсектік көпбейінді балалы қалалық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80 540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Тараз қаласындағы 300 төсектік көпбейінді қалалық аурухана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91 400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Тараз қаласында облыстық қан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111 200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Зеленовский ауданының Переметное ауылында 120 төсекке арналған аудандық орталық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92 735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Теректі ауданы Ақжайық ауылында 100 төсекке арналған аудандық орталық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132 409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Ақжайық ауданы Чапаев ауылында ауысымда 250 адам қабылдайтын аудандық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87 723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Жаңақала
</w:t>
            </w:r>
            <w:r>
              <w:br/>
            </w:r>
            <w:r>
              <w:rPr>
                <w:rFonts w:ascii="Times New Roman"/>
                <w:b w:val="false"/>
                <w:i w:val="false"/>
                <w:color w:val="000000"/>
                <w:sz w:val="20"/>
              </w:rPr>
              <w:t>
ауданының Жаңақала кентінде қалпына
</w:t>
            </w:r>
            <w:r>
              <w:br/>
            </w:r>
            <w:r>
              <w:rPr>
                <w:rFonts w:ascii="Times New Roman"/>
                <w:b w:val="false"/>
                <w:i w:val="false"/>
                <w:color w:val="000000"/>
                <w:sz w:val="20"/>
              </w:rPr>
              <w:t>
келтіріп емдейтін 100 төсектік
</w:t>
            </w:r>
            <w:r>
              <w:br/>
            </w:r>
            <w:r>
              <w:rPr>
                <w:rFonts w:ascii="Times New Roman"/>
                <w:b w:val="false"/>
                <w:i w:val="false"/>
                <w:color w:val="000000"/>
                <w:sz w:val="20"/>
              </w:rPr>
              <w:t>
ауданаралық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Орал қаласында
</w:t>
            </w:r>
            <w:r>
              <w:br/>
            </w:r>
            <w:r>
              <w:rPr>
                <w:rFonts w:ascii="Times New Roman"/>
                <w:b w:val="false"/>
                <w:i w:val="false"/>
                <w:color w:val="000000"/>
                <w:sz w:val="20"/>
              </w:rPr>
              <w:t>
200 төсекке арналған аудандық
</w:t>
            </w:r>
            <w:r>
              <w:br/>
            </w:r>
            <w:r>
              <w:rPr>
                <w:rFonts w:ascii="Times New Roman"/>
                <w:b w:val="false"/>
                <w:i w:val="false"/>
                <w:color w:val="000000"/>
                <w:sz w:val="20"/>
              </w:rPr>
              <w:t>
көпмаманды балалар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Орал қаласында
</w:t>
            </w:r>
            <w:r>
              <w:br/>
            </w:r>
            <w:r>
              <w:rPr>
                <w:rFonts w:ascii="Times New Roman"/>
                <w:b w:val="false"/>
                <w:i w:val="false"/>
                <w:color w:val="000000"/>
                <w:sz w:val="20"/>
              </w:rPr>
              <w:t>
300 төсекке арналған қалалық
</w:t>
            </w:r>
            <w:r>
              <w:br/>
            </w:r>
            <w:r>
              <w:rPr>
                <w:rFonts w:ascii="Times New Roman"/>
                <w:b w:val="false"/>
                <w:i w:val="false"/>
                <w:color w:val="000000"/>
                <w:sz w:val="20"/>
              </w:rPr>
              <w:t>
көпмаманды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Орал қаласында 500 төсекке арналған қалалық емхана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Орал қаласында
</w:t>
            </w:r>
            <w:r>
              <w:br/>
            </w:r>
            <w:r>
              <w:rPr>
                <w:rFonts w:ascii="Times New Roman"/>
                <w:b w:val="false"/>
                <w:i w:val="false"/>
                <w:color w:val="000000"/>
                <w:sz w:val="20"/>
              </w:rPr>
              <w:t>
онкологиялық диспансер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375 600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Бұқар жырау ауданының Ботақара кентінде 100 төсектік 200 адам қабылдайтын емханасы бар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облысында облыстық қан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287 700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Қарағанды қаласында
</w:t>
            </w:r>
            <w:r>
              <w:br/>
            </w:r>
            <w:r>
              <w:rPr>
                <w:rFonts w:ascii="Times New Roman"/>
                <w:b w:val="false"/>
                <w:i w:val="false"/>
                <w:color w:val="000000"/>
                <w:sz w:val="20"/>
              </w:rPr>
              <w:t>
200 төсекке арналған аудандық
</w:t>
            </w:r>
            <w:r>
              <w:br/>
            </w:r>
            <w:r>
              <w:rPr>
                <w:rFonts w:ascii="Times New Roman"/>
                <w:b w:val="false"/>
                <w:i w:val="false"/>
                <w:color w:val="000000"/>
                <w:sz w:val="20"/>
              </w:rPr>
              <w:t>
көпмаманды балалық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49 064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Қарағанды қаласында
</w:t>
            </w:r>
            <w:r>
              <w:br/>
            </w:r>
            <w:r>
              <w:rPr>
                <w:rFonts w:ascii="Times New Roman"/>
                <w:b w:val="false"/>
                <w:i w:val="false"/>
                <w:color w:val="000000"/>
                <w:sz w:val="20"/>
              </w:rPr>
              <w:t>
300 төсектік облыстық көпмаманды
</w:t>
            </w:r>
            <w:r>
              <w:br/>
            </w:r>
            <w:r>
              <w:rPr>
                <w:rFonts w:ascii="Times New Roman"/>
                <w:b w:val="false"/>
                <w:i w:val="false"/>
                <w:color w:val="000000"/>
                <w:sz w:val="20"/>
              </w:rPr>
              <w:t>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64 857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Сатпаев қаласында
</w:t>
            </w:r>
            <w:r>
              <w:br/>
            </w:r>
            <w:r>
              <w:rPr>
                <w:rFonts w:ascii="Times New Roman"/>
                <w:b w:val="false"/>
                <w:i w:val="false"/>
                <w:color w:val="000000"/>
                <w:sz w:val="20"/>
              </w:rPr>
              <w:t>
ауысымда 500 келімге арналған қалалық
</w:t>
            </w:r>
            <w:r>
              <w:br/>
            </w:r>
            <w:r>
              <w:rPr>
                <w:rFonts w:ascii="Times New Roman"/>
                <w:b w:val="false"/>
                <w:i w:val="false"/>
                <w:color w:val="000000"/>
                <w:sz w:val="20"/>
              </w:rPr>
              <w:t>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150 026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Теміртау қаласында
</w:t>
            </w:r>
            <w:r>
              <w:br/>
            </w:r>
            <w:r>
              <w:rPr>
                <w:rFonts w:ascii="Times New Roman"/>
                <w:b w:val="false"/>
                <w:i w:val="false"/>
                <w:color w:val="000000"/>
                <w:sz w:val="20"/>
              </w:rPr>
              <w:t>
ауысымда 500 адам қабылдайтын
</w:t>
            </w:r>
            <w:r>
              <w:br/>
            </w:r>
            <w:r>
              <w:rPr>
                <w:rFonts w:ascii="Times New Roman"/>
                <w:b w:val="false"/>
                <w:i w:val="false"/>
                <w:color w:val="000000"/>
                <w:sz w:val="20"/>
              </w:rPr>
              <w:t>
диагностикалық орталығы бар қалалық
</w:t>
            </w:r>
            <w:r>
              <w:br/>
            </w:r>
            <w:r>
              <w:rPr>
                <w:rFonts w:ascii="Times New Roman"/>
                <w:b w:val="false"/>
                <w:i w:val="false"/>
                <w:color w:val="000000"/>
                <w:sz w:val="20"/>
              </w:rPr>
              <w:t>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642 758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Қарағанды қаласының "Гүлдер" шағын ауданында ауысымда 1000 адам қабылдайтын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487 374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Рудный қаласында
</w:t>
            </w:r>
            <w:r>
              <w:br/>
            </w:r>
            <w:r>
              <w:rPr>
                <w:rFonts w:ascii="Times New Roman"/>
                <w:b w:val="false"/>
                <w:i w:val="false"/>
                <w:color w:val="000000"/>
                <w:sz w:val="20"/>
              </w:rPr>
              <w:t>
ауысымда 500 адам қабылдайтын қалалық
</w:t>
            </w:r>
            <w:r>
              <w:br/>
            </w:r>
            <w:r>
              <w:rPr>
                <w:rFonts w:ascii="Times New Roman"/>
                <w:b w:val="false"/>
                <w:i w:val="false"/>
                <w:color w:val="000000"/>
                <w:sz w:val="20"/>
              </w:rPr>
              <w:t>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Қостанай қаласында
</w:t>
            </w:r>
            <w:r>
              <w:br/>
            </w:r>
            <w:r>
              <w:rPr>
                <w:rFonts w:ascii="Times New Roman"/>
                <w:b w:val="false"/>
                <w:i w:val="false"/>
                <w:color w:val="000000"/>
                <w:sz w:val="20"/>
              </w:rPr>
              <w:t>
облыстық қан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Рудный қаласында 200
</w:t>
            </w:r>
            <w:r>
              <w:br/>
            </w:r>
            <w:r>
              <w:rPr>
                <w:rFonts w:ascii="Times New Roman"/>
                <w:b w:val="false"/>
                <w:i w:val="false"/>
                <w:color w:val="000000"/>
                <w:sz w:val="20"/>
              </w:rPr>
              <w:t>
төсекке арналған қалалық көпмаманды
</w:t>
            </w:r>
            <w:r>
              <w:br/>
            </w:r>
            <w:r>
              <w:rPr>
                <w:rFonts w:ascii="Times New Roman"/>
                <w:b w:val="false"/>
                <w:i w:val="false"/>
                <w:color w:val="000000"/>
                <w:sz w:val="20"/>
              </w:rPr>
              <w:t>
балалық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Қостанай қаласында
</w:t>
            </w:r>
            <w:r>
              <w:br/>
            </w:r>
            <w:r>
              <w:rPr>
                <w:rFonts w:ascii="Times New Roman"/>
                <w:b w:val="false"/>
                <w:i w:val="false"/>
                <w:color w:val="000000"/>
                <w:sz w:val="20"/>
              </w:rPr>
              <w:t>
300 төсекке арналған қалалық көпмаманды
</w:t>
            </w:r>
            <w:r>
              <w:br/>
            </w:r>
            <w:r>
              <w:rPr>
                <w:rFonts w:ascii="Times New Roman"/>
                <w:b w:val="false"/>
                <w:i w:val="false"/>
                <w:color w:val="000000"/>
                <w:sz w:val="20"/>
              </w:rPr>
              <w:t>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қаласындағы ауысымда 500 адам
</w:t>
            </w:r>
            <w:r>
              <w:br/>
            </w:r>
            <w:r>
              <w:rPr>
                <w:rFonts w:ascii="Times New Roman"/>
                <w:b w:val="false"/>
                <w:i w:val="false"/>
                <w:color w:val="000000"/>
                <w:sz w:val="20"/>
              </w:rPr>
              <w:t>
қабылдайтын қалалық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Қостанай ауданының Затобольск ауылындағы 100 төсектік туберкулезді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145 147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Қызылорда қаласындағы
</w:t>
            </w:r>
            <w:r>
              <w:br/>
            </w:r>
            <w:r>
              <w:rPr>
                <w:rFonts w:ascii="Times New Roman"/>
                <w:b w:val="false"/>
                <w:i w:val="false"/>
                <w:color w:val="000000"/>
                <w:sz w:val="20"/>
              </w:rPr>
              <w:t>
200 төсекке арналған қалалық
</w:t>
            </w:r>
            <w:r>
              <w:br/>
            </w:r>
            <w:r>
              <w:rPr>
                <w:rFonts w:ascii="Times New Roman"/>
                <w:b w:val="false"/>
                <w:i w:val="false"/>
                <w:color w:val="000000"/>
                <w:sz w:val="20"/>
              </w:rPr>
              <w:t>
перинатальдық орталық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Қызылорда қаласындағы 200 төсекке арналған облыстық
</w:t>
            </w:r>
            <w:r>
              <w:br/>
            </w:r>
            <w:r>
              <w:rPr>
                <w:rFonts w:ascii="Times New Roman"/>
                <w:b w:val="false"/>
                <w:i w:val="false"/>
                <w:color w:val="000000"/>
                <w:sz w:val="20"/>
              </w:rPr>
              <w:t>
көпмаманды балалық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Қызылорда қаласындағы 300 төсекке арналған қалалық көпмаманды
</w:t>
            </w:r>
            <w:r>
              <w:br/>
            </w:r>
            <w:r>
              <w:rPr>
                <w:rFonts w:ascii="Times New Roman"/>
                <w:b w:val="false"/>
                <w:i w:val="false"/>
                <w:color w:val="000000"/>
                <w:sz w:val="20"/>
              </w:rPr>
              <w:t>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қаласындағы ауысымда 500 адам
</w:t>
            </w:r>
            <w:r>
              <w:br/>
            </w:r>
            <w:r>
              <w:rPr>
                <w:rFonts w:ascii="Times New Roman"/>
                <w:b w:val="false"/>
                <w:i w:val="false"/>
                <w:color w:val="000000"/>
                <w:sz w:val="20"/>
              </w:rPr>
              <w:t>
қабылдайтын қалалық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Байқоңыр қаласында
</w:t>
            </w:r>
            <w:r>
              <w:br/>
            </w:r>
            <w:r>
              <w:rPr>
                <w:rFonts w:ascii="Times New Roman"/>
                <w:b w:val="false"/>
                <w:i w:val="false"/>
                <w:color w:val="000000"/>
                <w:sz w:val="20"/>
              </w:rPr>
              <w:t>
әйелдер консультациясы бар перзентхана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Арал қаласында
</w:t>
            </w:r>
            <w:r>
              <w:br/>
            </w:r>
            <w:r>
              <w:rPr>
                <w:rFonts w:ascii="Times New Roman"/>
                <w:b w:val="false"/>
                <w:i w:val="false"/>
                <w:color w:val="000000"/>
                <w:sz w:val="20"/>
              </w:rPr>
              <w:t>
туберкулезге қарсы 100 төсектік
</w:t>
            </w:r>
            <w:r>
              <w:br/>
            </w:r>
            <w:r>
              <w:rPr>
                <w:rFonts w:ascii="Times New Roman"/>
                <w:b w:val="false"/>
                <w:i w:val="false"/>
                <w:color w:val="000000"/>
                <w:sz w:val="20"/>
              </w:rPr>
              <w:t>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191 478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Қармақшы ауданы Жосалы
</w:t>
            </w:r>
            <w:r>
              <w:br/>
            </w:r>
            <w:r>
              <w:rPr>
                <w:rFonts w:ascii="Times New Roman"/>
                <w:b w:val="false"/>
                <w:i w:val="false"/>
                <w:color w:val="000000"/>
                <w:sz w:val="20"/>
              </w:rPr>
              <w:t>
ауылында ауысымда 250 адам қабылдайтын
</w:t>
            </w:r>
            <w:r>
              <w:br/>
            </w:r>
            <w:r>
              <w:rPr>
                <w:rFonts w:ascii="Times New Roman"/>
                <w:b w:val="false"/>
                <w:i w:val="false"/>
                <w:color w:val="000000"/>
                <w:sz w:val="20"/>
              </w:rPr>
              <w:t>
аудандық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Ақтау қаласында 300 төсекке арналған қалалық көпмаманды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41 750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облысында Ақтау қаласында облыстық қан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Шетпе кентінде 150 төсектік Маңғыстау орталық аудандық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79 700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Құрық кентінде
</w:t>
            </w:r>
            <w:r>
              <w:br/>
            </w:r>
            <w:r>
              <w:rPr>
                <w:rFonts w:ascii="Times New Roman"/>
                <w:b w:val="false"/>
                <w:i w:val="false"/>
                <w:color w:val="000000"/>
                <w:sz w:val="20"/>
              </w:rPr>
              <w:t>
ауысымына 250 адам қабылдайтын аудандық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Түпқараған ауданының
</w:t>
            </w:r>
            <w:r>
              <w:br/>
            </w:r>
            <w:r>
              <w:rPr>
                <w:rFonts w:ascii="Times New Roman"/>
                <w:b w:val="false"/>
                <w:i w:val="false"/>
                <w:color w:val="000000"/>
                <w:sz w:val="20"/>
              </w:rPr>
              <w:t>
Форт-Шевченко қаласында 30 төсектік
</w:t>
            </w:r>
            <w:r>
              <w:br/>
            </w:r>
            <w:r>
              <w:rPr>
                <w:rFonts w:ascii="Times New Roman"/>
                <w:b w:val="false"/>
                <w:i w:val="false"/>
                <w:color w:val="000000"/>
                <w:sz w:val="20"/>
              </w:rPr>
              <w:t>
туберкулез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250 434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Қарақия ауданы
</w:t>
            </w:r>
            <w:r>
              <w:br/>
            </w:r>
            <w:r>
              <w:rPr>
                <w:rFonts w:ascii="Times New Roman"/>
                <w:b w:val="false"/>
                <w:i w:val="false"/>
                <w:color w:val="000000"/>
                <w:sz w:val="20"/>
              </w:rPr>
              <w:t>
Жетібай ауылында ауысымында 150 адам
</w:t>
            </w:r>
            <w:r>
              <w:br/>
            </w:r>
            <w:r>
              <w:rPr>
                <w:rFonts w:ascii="Times New Roman"/>
                <w:b w:val="false"/>
                <w:i w:val="false"/>
                <w:color w:val="000000"/>
                <w:sz w:val="20"/>
              </w:rPr>
              <w:t>
қабылдайтын 50 төсектік күндізгі
</w:t>
            </w:r>
            <w:r>
              <w:br/>
            </w:r>
            <w:r>
              <w:rPr>
                <w:rFonts w:ascii="Times New Roman"/>
                <w:b w:val="false"/>
                <w:i w:val="false"/>
                <w:color w:val="000000"/>
                <w:sz w:val="20"/>
              </w:rPr>
              <w:t>
стационары бар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236 846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облысының Павлодар қаласында
</w:t>
            </w:r>
            <w:r>
              <w:br/>
            </w:r>
            <w:r>
              <w:rPr>
                <w:rFonts w:ascii="Times New Roman"/>
                <w:b w:val="false"/>
                <w:i w:val="false"/>
                <w:color w:val="000000"/>
                <w:sz w:val="20"/>
              </w:rPr>
              <w:t>
210 төсектік және ауысымда 100 адам
</w:t>
            </w:r>
            <w:r>
              <w:br/>
            </w:r>
            <w:r>
              <w:rPr>
                <w:rFonts w:ascii="Times New Roman"/>
                <w:b w:val="false"/>
                <w:i w:val="false"/>
                <w:color w:val="000000"/>
                <w:sz w:val="20"/>
              </w:rPr>
              <w:t>
қабылдайтын туберкулезге қарсы
</w:t>
            </w:r>
            <w:r>
              <w:br/>
            </w:r>
            <w:r>
              <w:rPr>
                <w:rFonts w:ascii="Times New Roman"/>
                <w:b w:val="false"/>
                <w:i w:val="false"/>
                <w:color w:val="000000"/>
                <w:sz w:val="20"/>
              </w:rPr>
              <w:t>
диспансер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облысының Павлодар қаласында
</w:t>
            </w:r>
            <w:r>
              <w:br/>
            </w:r>
            <w:r>
              <w:rPr>
                <w:rFonts w:ascii="Times New Roman"/>
                <w:b w:val="false"/>
                <w:i w:val="false"/>
                <w:color w:val="000000"/>
                <w:sz w:val="20"/>
              </w:rPr>
              <w:t>
ауысымда 500 адам қабылдайтын қалалық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облысының Ақсу қаласында
</w:t>
            </w:r>
            <w:r>
              <w:br/>
            </w:r>
            <w:r>
              <w:rPr>
                <w:rFonts w:ascii="Times New Roman"/>
                <w:b w:val="false"/>
                <w:i w:val="false"/>
                <w:color w:val="000000"/>
                <w:sz w:val="20"/>
              </w:rPr>
              <w:t>
ауысымда 500 адам қабылдайтын қалалық
</w:t>
            </w:r>
            <w:r>
              <w:br/>
            </w:r>
            <w:r>
              <w:rPr>
                <w:rFonts w:ascii="Times New Roman"/>
                <w:b w:val="false"/>
                <w:i w:val="false"/>
                <w:color w:val="000000"/>
                <w:sz w:val="20"/>
              </w:rPr>
              <w:t>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Железинка ауданы
</w:t>
            </w:r>
            <w:r>
              <w:br/>
            </w:r>
            <w:r>
              <w:rPr>
                <w:rFonts w:ascii="Times New Roman"/>
                <w:b w:val="false"/>
                <w:i w:val="false"/>
                <w:color w:val="000000"/>
                <w:sz w:val="20"/>
              </w:rPr>
              <w:t>
Железинка ауылында 60 төсекке және
</w:t>
            </w:r>
            <w:r>
              <w:br/>
            </w:r>
            <w:r>
              <w:rPr>
                <w:rFonts w:ascii="Times New Roman"/>
                <w:b w:val="false"/>
                <w:i w:val="false"/>
                <w:color w:val="000000"/>
                <w:sz w:val="20"/>
              </w:rPr>
              <w:t>
ауысымда 100 адам қабылдайтын аудандық
</w:t>
            </w:r>
            <w:r>
              <w:br/>
            </w:r>
            <w:r>
              <w:rPr>
                <w:rFonts w:ascii="Times New Roman"/>
                <w:b w:val="false"/>
                <w:i w:val="false"/>
                <w:color w:val="000000"/>
                <w:sz w:val="20"/>
              </w:rPr>
              <w:t>
орталық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Май ауданының Көктөбе селосында ауысымда 100 адам қабылдайтын
</w:t>
            </w:r>
            <w:r>
              <w:br/>
            </w:r>
            <w:r>
              <w:rPr>
                <w:rFonts w:ascii="Times New Roman"/>
                <w:b w:val="false"/>
                <w:i w:val="false"/>
                <w:color w:val="000000"/>
                <w:sz w:val="20"/>
              </w:rPr>
              <w:t>
емханасы бар 75 төсектік аудандық
</w:t>
            </w:r>
            <w:r>
              <w:br/>
            </w:r>
            <w:r>
              <w:rPr>
                <w:rFonts w:ascii="Times New Roman"/>
                <w:b w:val="false"/>
                <w:i w:val="false"/>
                <w:color w:val="000000"/>
                <w:sz w:val="20"/>
              </w:rPr>
              <w:t>
орталық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126 520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облысының Павлодар ауданында 200 адам қабылдайтын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678 455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Петропавл қаласында облыстық қан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Петропавл
</w:t>
            </w:r>
            <w:r>
              <w:br/>
            </w:r>
            <w:r>
              <w:rPr>
                <w:rFonts w:ascii="Times New Roman"/>
                <w:b w:val="false"/>
                <w:i w:val="false"/>
                <w:color w:val="000000"/>
                <w:sz w:val="20"/>
              </w:rPr>
              <w:t>
қаласында ауысымда 500 адам қабылдайтын
</w:t>
            </w:r>
            <w:r>
              <w:br/>
            </w:r>
            <w:r>
              <w:rPr>
                <w:rFonts w:ascii="Times New Roman"/>
                <w:b w:val="false"/>
                <w:i w:val="false"/>
                <w:color w:val="000000"/>
                <w:sz w:val="20"/>
              </w:rPr>
              <w:t>
қалалық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78 103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Жамбыл ауданындағы Пресновка ауылында 90 адам қабылдайтын поликлиникасы бар 100 төсектік туберкулезге қарсы диспансер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76 410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Ғ.Мүсірепов
</w:t>
            </w:r>
            <w:r>
              <w:br/>
            </w:r>
            <w:r>
              <w:rPr>
                <w:rFonts w:ascii="Times New Roman"/>
                <w:b w:val="false"/>
                <w:i w:val="false"/>
                <w:color w:val="000000"/>
                <w:sz w:val="20"/>
              </w:rPr>
              <w:t>
атындағы ауданның Новоишим селосында
</w:t>
            </w:r>
            <w:r>
              <w:br/>
            </w:r>
            <w:r>
              <w:rPr>
                <w:rFonts w:ascii="Times New Roman"/>
                <w:b w:val="false"/>
                <w:i w:val="false"/>
                <w:color w:val="000000"/>
                <w:sz w:val="20"/>
              </w:rPr>
              <w:t>
90 адам қабылдайтын емханасы бар 100
</w:t>
            </w:r>
            <w:r>
              <w:br/>
            </w:r>
            <w:r>
              <w:rPr>
                <w:rFonts w:ascii="Times New Roman"/>
                <w:b w:val="false"/>
                <w:i w:val="false"/>
                <w:color w:val="000000"/>
                <w:sz w:val="20"/>
              </w:rPr>
              <w:t>
төсектік туберкулезге қарсы диспансер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76 410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Ақжайық ауданы Смирнов ауылында ауысымда 250 адам қабылдайтын аудандық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3 592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Есіл ауданы
</w:t>
            </w:r>
            <w:r>
              <w:br/>
            </w:r>
            <w:r>
              <w:rPr>
                <w:rFonts w:ascii="Times New Roman"/>
                <w:b w:val="false"/>
                <w:i w:val="false"/>
                <w:color w:val="000000"/>
                <w:sz w:val="20"/>
              </w:rPr>
              <w:t>
Явленко ауылында ауысымда 250 адам
</w:t>
            </w:r>
            <w:r>
              <w:br/>
            </w:r>
            <w:r>
              <w:rPr>
                <w:rFonts w:ascii="Times New Roman"/>
                <w:b w:val="false"/>
                <w:i w:val="false"/>
                <w:color w:val="000000"/>
                <w:sz w:val="20"/>
              </w:rPr>
              <w:t>
қабылдайтын аудандық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3 592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Шымкент
</w:t>
            </w:r>
            <w:r>
              <w:br/>
            </w:r>
            <w:r>
              <w:rPr>
                <w:rFonts w:ascii="Times New Roman"/>
                <w:b w:val="false"/>
                <w:i w:val="false"/>
                <w:color w:val="000000"/>
                <w:sz w:val="20"/>
              </w:rPr>
              <w:t>
қаласындағы қан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305 489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Шымкент
</w:t>
            </w:r>
            <w:r>
              <w:br/>
            </w:r>
            <w:r>
              <w:rPr>
                <w:rFonts w:ascii="Times New Roman"/>
                <w:b w:val="false"/>
                <w:i w:val="false"/>
                <w:color w:val="000000"/>
                <w:sz w:val="20"/>
              </w:rPr>
              <w:t>
қаласында 240 адам қабылдайтын емхана бар 300 төсектік облыстық балалар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1 209 428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Ордабасы
</w:t>
            </w:r>
            <w:r>
              <w:br/>
            </w:r>
            <w:r>
              <w:rPr>
                <w:rFonts w:ascii="Times New Roman"/>
                <w:b w:val="false"/>
                <w:i w:val="false"/>
                <w:color w:val="000000"/>
                <w:sz w:val="20"/>
              </w:rPr>
              <w:t>
ауданы Темірлан селосында ауысымда 500
</w:t>
            </w:r>
            <w:r>
              <w:br/>
            </w:r>
            <w:r>
              <w:rPr>
                <w:rFonts w:ascii="Times New Roman"/>
                <w:b w:val="false"/>
                <w:i w:val="false"/>
                <w:color w:val="000000"/>
                <w:sz w:val="20"/>
              </w:rPr>
              <w:t>
адам қабылдайтын емханасы бар 240
</w:t>
            </w:r>
            <w:r>
              <w:br/>
            </w:r>
            <w:r>
              <w:rPr>
                <w:rFonts w:ascii="Times New Roman"/>
                <w:b w:val="false"/>
                <w:i w:val="false"/>
                <w:color w:val="000000"/>
                <w:sz w:val="20"/>
              </w:rPr>
              <w:t>
төсектік орталық аудандық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981 719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Мақтаарал ауданының Жетісай қаласында орталық аудандық аурухана салуды аяқтау (жобаны 150 төсектіктен ауысымда 500 адам қабылдайтын емханасы бар 240 төсектікке түзету)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936 868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Ленгер
</w:t>
            </w:r>
            <w:r>
              <w:br/>
            </w:r>
            <w:r>
              <w:rPr>
                <w:rFonts w:ascii="Times New Roman"/>
                <w:b w:val="false"/>
                <w:i w:val="false"/>
                <w:color w:val="000000"/>
                <w:sz w:val="20"/>
              </w:rPr>
              <w:t>
қаласында 150 төсекке қалалық орталық
</w:t>
            </w:r>
            <w:r>
              <w:br/>
            </w:r>
            <w:r>
              <w:rPr>
                <w:rFonts w:ascii="Times New Roman"/>
                <w:b w:val="false"/>
                <w:i w:val="false"/>
                <w:color w:val="000000"/>
                <w:sz w:val="20"/>
              </w:rPr>
              <w:t>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Түркістан
</w:t>
            </w:r>
            <w:r>
              <w:br/>
            </w:r>
            <w:r>
              <w:rPr>
                <w:rFonts w:ascii="Times New Roman"/>
                <w:b w:val="false"/>
                <w:i w:val="false"/>
                <w:color w:val="000000"/>
                <w:sz w:val="20"/>
              </w:rPr>
              <w:t>
қаласында 200 төсекке көпбейінді балалы
</w:t>
            </w:r>
            <w:r>
              <w:br/>
            </w:r>
            <w:r>
              <w:rPr>
                <w:rFonts w:ascii="Times New Roman"/>
                <w:b w:val="false"/>
                <w:i w:val="false"/>
                <w:color w:val="000000"/>
                <w:sz w:val="20"/>
              </w:rPr>
              <w:t>
қалалық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73 040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Шымкент
</w:t>
            </w:r>
            <w:r>
              <w:br/>
            </w:r>
            <w:r>
              <w:rPr>
                <w:rFonts w:ascii="Times New Roman"/>
                <w:b w:val="false"/>
                <w:i w:val="false"/>
                <w:color w:val="000000"/>
                <w:sz w:val="20"/>
              </w:rPr>
              <w:t>
қаласында 200 төсекке көпбейінді балалы қалалық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73 040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Шымкент
</w:t>
            </w:r>
            <w:r>
              <w:br/>
            </w:r>
            <w:r>
              <w:rPr>
                <w:rFonts w:ascii="Times New Roman"/>
                <w:b w:val="false"/>
                <w:i w:val="false"/>
                <w:color w:val="000000"/>
                <w:sz w:val="20"/>
              </w:rPr>
              <w:t>
қаласында ауысымға 500 рет келуге
</w:t>
            </w:r>
            <w:r>
              <w:br/>
            </w:r>
            <w:r>
              <w:rPr>
                <w:rFonts w:ascii="Times New Roman"/>
                <w:b w:val="false"/>
                <w:i w:val="false"/>
                <w:color w:val="000000"/>
                <w:sz w:val="20"/>
              </w:rPr>
              <w:t>
N 3 қалалық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61 200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Шымкент
</w:t>
            </w:r>
            <w:r>
              <w:br/>
            </w:r>
            <w:r>
              <w:rPr>
                <w:rFonts w:ascii="Times New Roman"/>
                <w:b w:val="false"/>
                <w:i w:val="false"/>
                <w:color w:val="000000"/>
                <w:sz w:val="20"/>
              </w:rPr>
              <w:t>
қаласында ауысымда 500 рет келуге N 6
</w:t>
            </w:r>
            <w:r>
              <w:br/>
            </w:r>
            <w:r>
              <w:rPr>
                <w:rFonts w:ascii="Times New Roman"/>
                <w:b w:val="false"/>
                <w:i w:val="false"/>
                <w:color w:val="000000"/>
                <w:sz w:val="20"/>
              </w:rPr>
              <w:t>
қалалық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130 000
</w:t>
            </w:r>
          </w:p>
        </w:tc>
      </w:tr>
      <w:tr>
        <w:trPr>
          <w:trHeight w:val="9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Шымкент
</w:t>
            </w:r>
            <w:r>
              <w:br/>
            </w:r>
            <w:r>
              <w:rPr>
                <w:rFonts w:ascii="Times New Roman"/>
                <w:b w:val="false"/>
                <w:i w:val="false"/>
                <w:color w:val="000000"/>
                <w:sz w:val="20"/>
              </w:rPr>
              <w:t>
қаласында ауысымда 500 рет келуге 
</w:t>
            </w:r>
            <w:r>
              <w:br/>
            </w:r>
            <w:r>
              <w:rPr>
                <w:rFonts w:ascii="Times New Roman"/>
                <w:b w:val="false"/>
                <w:i w:val="false"/>
                <w:color w:val="000000"/>
                <w:sz w:val="20"/>
              </w:rPr>
              <w:t>
N 7 қалалық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61 200
</w:t>
            </w:r>
          </w:p>
        </w:tc>
      </w:tr>
      <w:tr>
        <w:trPr>
          <w:trHeight w:val="9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Отырар ауданының Шәуілдір ауылындағы 50 төсектік туберкулез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661 348
</w:t>
            </w:r>
          </w:p>
        </w:tc>
      </w:tr>
      <w:tr>
        <w:trPr>
          <w:trHeight w:val="9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ауданының Абай ауылындағы 200 адам қабылдайтын поликлиникасымен 150 төсектік орталық аудандық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675 796
</w:t>
            </w:r>
          </w:p>
        </w:tc>
      </w:tr>
      <w:tr>
        <w:trPr>
          <w:trHeight w:val="9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Арыс ауданының Арыс қаласында 50 төсектік туберкулез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509 500
</w:t>
            </w:r>
          </w:p>
        </w:tc>
      </w:tr>
      <w:tr>
        <w:trPr>
          <w:trHeight w:val="9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Бостандық ауданында ауысымына 500 адам қабылдайтын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751 830
</w:t>
            </w:r>
          </w:p>
        </w:tc>
      </w:tr>
      <w:tr>
        <w:trPr>
          <w:trHeight w:val="9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200 төсекке арналған көпбейінді қалалық балалы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700 200
</w:t>
            </w:r>
          </w:p>
        </w:tc>
      </w:tr>
      <w:tr>
        <w:trPr>
          <w:trHeight w:val="9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300 төсекке арналған көпбейінді қалалық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1 189 918
</w:t>
            </w:r>
          </w:p>
        </w:tc>
      </w:tr>
      <w:tr>
        <w:trPr>
          <w:trHeight w:val="9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150 төсектік перинаталдық қалалық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609 513
</w:t>
            </w:r>
          </w:p>
        </w:tc>
      </w:tr>
      <w:tr>
        <w:trPr>
          <w:trHeight w:val="9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260 төсектік туберкулезге қарсы ауданаралық диспансерді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522 547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амбулаторлық-емханалық
</w:t>
            </w:r>
            <w:r>
              <w:br/>
            </w:r>
            <w:r>
              <w:rPr>
                <w:rFonts w:ascii="Times New Roman"/>
                <w:b w:val="false"/>
                <w:i w:val="false"/>
                <w:color w:val="000000"/>
                <w:sz w:val="20"/>
              </w:rPr>
              <w:t>
кешен (Оренбург көшесінің бойынан
</w:t>
            </w:r>
            <w:r>
              <w:br/>
            </w:r>
            <w:r>
              <w:rPr>
                <w:rFonts w:ascii="Times New Roman"/>
                <w:b w:val="false"/>
                <w:i w:val="false"/>
                <w:color w:val="000000"/>
                <w:sz w:val="20"/>
              </w:rPr>
              <w:t>
(Агроқалашық ауданында) ауысымда 350
</w:t>
            </w:r>
            <w:r>
              <w:br/>
            </w:r>
            <w:r>
              <w:rPr>
                <w:rFonts w:ascii="Times New Roman"/>
                <w:b w:val="false"/>
                <w:i w:val="false"/>
                <w:color w:val="000000"/>
                <w:sz w:val="20"/>
              </w:rPr>
              <w:t>
адам қабылдайтын ересектер емханасы,
</w:t>
            </w:r>
            <w:r>
              <w:br/>
            </w:r>
            <w:r>
              <w:rPr>
                <w:rFonts w:ascii="Times New Roman"/>
                <w:b w:val="false"/>
                <w:i w:val="false"/>
                <w:color w:val="000000"/>
                <w:sz w:val="20"/>
              </w:rPr>
              <w:t>
150 адам қабылдайтын балалар емханасы)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136 845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360 төсектік көп бейінді стационар салу (сол жақ жағалау)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1 653 920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сол жақ жағалауда амбулаторлық-емханалық кешен (ауысымда
</w:t>
            </w:r>
            <w:r>
              <w:br/>
            </w:r>
            <w:r>
              <w:rPr>
                <w:rFonts w:ascii="Times New Roman"/>
                <w:b w:val="false"/>
                <w:i w:val="false"/>
                <w:color w:val="000000"/>
                <w:sz w:val="20"/>
              </w:rPr>
              <w:t>
350 адам қабылдайтын ересектер
</w:t>
            </w:r>
            <w:r>
              <w:br/>
            </w:r>
            <w:r>
              <w:rPr>
                <w:rFonts w:ascii="Times New Roman"/>
                <w:b w:val="false"/>
                <w:i w:val="false"/>
                <w:color w:val="000000"/>
                <w:sz w:val="20"/>
              </w:rPr>
              <w:t>
емханасы, 150 адам қабылдайтын балалар
</w:t>
            </w:r>
            <w:r>
              <w:br/>
            </w:r>
            <w:r>
              <w:rPr>
                <w:rFonts w:ascii="Times New Roman"/>
                <w:b w:val="false"/>
                <w:i w:val="false"/>
                <w:color w:val="000000"/>
                <w:sz w:val="20"/>
              </w:rPr>
              <w:t>
емханасы)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44 826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 Қабанбай Батыр көшесіндегі ауысымда 250 адам
</w:t>
            </w:r>
            <w:r>
              <w:br/>
            </w:r>
            <w:r>
              <w:rPr>
                <w:rFonts w:ascii="Times New Roman"/>
                <w:b w:val="false"/>
                <w:i w:val="false"/>
                <w:color w:val="000000"/>
                <w:sz w:val="20"/>
              </w:rPr>
              <w:t>
қабылдайтын әйелдер консультациясы мен
</w:t>
            </w:r>
            <w:r>
              <w:br/>
            </w:r>
            <w:r>
              <w:rPr>
                <w:rFonts w:ascii="Times New Roman"/>
                <w:b w:val="false"/>
                <w:i w:val="false"/>
                <w:color w:val="000000"/>
                <w:sz w:val="20"/>
              </w:rPr>
              <w:t>
жаңа туған нәрестелерді 2 кезеңде күту
</w:t>
            </w:r>
            <w:r>
              <w:br/>
            </w:r>
            <w:r>
              <w:rPr>
                <w:rFonts w:ascii="Times New Roman"/>
                <w:b w:val="false"/>
                <w:i w:val="false"/>
                <w:color w:val="000000"/>
                <w:sz w:val="20"/>
              </w:rPr>
              <w:t>
бөлімшесі бар 150 төсектік перзентхана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2 075 000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қан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2 727 622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қалалық онкологиялық
</w:t>
            </w:r>
            <w:r>
              <w:br/>
            </w:r>
            <w:r>
              <w:rPr>
                <w:rFonts w:ascii="Times New Roman"/>
                <w:b w:val="false"/>
                <w:i w:val="false"/>
                <w:color w:val="000000"/>
                <w:sz w:val="20"/>
              </w:rPr>
              <w:t>
диспансердің корпусын салу және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3 912 399
</w:t>
            </w:r>
          </w:p>
        </w:tc>
      </w:tr>
      <w:tr>
        <w:trPr>
          <w:trHeight w:val="123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ауысымда 150 адам
</w:t>
            </w:r>
            <w:r>
              <w:br/>
            </w:r>
            <w:r>
              <w:rPr>
                <w:rFonts w:ascii="Times New Roman"/>
                <w:b w:val="false"/>
                <w:i w:val="false"/>
                <w:color w:val="000000"/>
                <w:sz w:val="20"/>
              </w:rPr>
              <w:t>
қабылдайтын емханасы бар 250 төсектік
</w:t>
            </w:r>
            <w:r>
              <w:br/>
            </w:r>
            <w:r>
              <w:rPr>
                <w:rFonts w:ascii="Times New Roman"/>
                <w:b w:val="false"/>
                <w:i w:val="false"/>
                <w:color w:val="000000"/>
                <w:sz w:val="20"/>
              </w:rPr>
              <w:t>
медикалы-әлеуметтік оңалдыру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ауысымда 350 рет консультациялық-диагностикалық емханасы бар келуге 250 төсекке
</w:t>
            </w:r>
            <w:r>
              <w:br/>
            </w:r>
            <w:r>
              <w:rPr>
                <w:rFonts w:ascii="Times New Roman"/>
                <w:b w:val="false"/>
                <w:i w:val="false"/>
                <w:color w:val="000000"/>
                <w:sz w:val="20"/>
              </w:rPr>
              <w:t>
арналған көпбейінді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қаласындағы 250 төсекке қалалық жұқпалы балалық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(ауысымға 350 рет келуге ересектер емханасы, аусымға 150 рет келуге балалық емханасы)
</w:t>
            </w:r>
            <w:r>
              <w:br/>
            </w:r>
            <w:r>
              <w:rPr>
                <w:rFonts w:ascii="Times New Roman"/>
                <w:b w:val="false"/>
                <w:i w:val="false"/>
                <w:color w:val="000000"/>
                <w:sz w:val="20"/>
              </w:rPr>
              <w:t>
амбулаторлы-емханалық комплекс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Оңтүстік-шығыс шағын
</w:t>
            </w:r>
            <w:r>
              <w:br/>
            </w:r>
            <w:r>
              <w:rPr>
                <w:rFonts w:ascii="Times New Roman"/>
                <w:b w:val="false"/>
                <w:i w:val="false"/>
                <w:color w:val="000000"/>
                <w:sz w:val="20"/>
              </w:rPr>
              <w:t>
ауданында (оңтүстік жағы) амбулаторлы-емханалық комплекс
</w:t>
            </w:r>
            <w:r>
              <w:br/>
            </w:r>
            <w:r>
              <w:rPr>
                <w:rFonts w:ascii="Times New Roman"/>
                <w:b w:val="false"/>
                <w:i w:val="false"/>
                <w:color w:val="000000"/>
                <w:sz w:val="20"/>
              </w:rPr>
              <w:t>
(ауысымда 350 рет келуге ересектер
</w:t>
            </w:r>
            <w:r>
              <w:br/>
            </w:r>
            <w:r>
              <w:rPr>
                <w:rFonts w:ascii="Times New Roman"/>
                <w:b w:val="false"/>
                <w:i w:val="false"/>
                <w:color w:val="000000"/>
                <w:sz w:val="20"/>
              </w:rPr>
              <w:t>
емханасы, ауысымда 150 рет келуге балалық емханасы)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853 777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8 464 499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жедел-жәрдем станция
</w:t>
            </w:r>
            <w:r>
              <w:br/>
            </w:r>
            <w:r>
              <w:rPr>
                <w:rFonts w:ascii="Times New Roman"/>
                <w:b w:val="false"/>
                <w:i w:val="false"/>
                <w:color w:val="000000"/>
                <w:sz w:val="20"/>
              </w:rPr>
              <w:t>
бар 240 төсектік жедел-жәрдем
</w:t>
            </w:r>
            <w:r>
              <w:br/>
            </w:r>
            <w:r>
              <w:rPr>
                <w:rFonts w:ascii="Times New Roman"/>
                <w:b w:val="false"/>
                <w:i w:val="false"/>
                <w:color w:val="000000"/>
                <w:sz w:val="20"/>
              </w:rPr>
              <w:t>
медициналық көмек ғылыми-зерттеу
</w:t>
            </w:r>
            <w:r>
              <w:br/>
            </w:r>
            <w:r>
              <w:rPr>
                <w:rFonts w:ascii="Times New Roman"/>
                <w:b w:val="false"/>
                <w:i w:val="false"/>
                <w:color w:val="000000"/>
                <w:sz w:val="20"/>
              </w:rPr>
              <w:t>
институтын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1 175 453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сыртқы инженерлік
</w:t>
            </w:r>
            <w:r>
              <w:br/>
            </w:r>
            <w:r>
              <w:rPr>
                <w:rFonts w:ascii="Times New Roman"/>
                <w:b w:val="false"/>
                <w:i w:val="false"/>
                <w:color w:val="000000"/>
                <w:sz w:val="20"/>
              </w:rPr>
              <w:t>
желілермен бірге 160 төсектік
</w:t>
            </w:r>
            <w:r>
              <w:br/>
            </w:r>
            <w:r>
              <w:rPr>
                <w:rFonts w:ascii="Times New Roman"/>
                <w:b w:val="false"/>
                <w:i w:val="false"/>
                <w:color w:val="000000"/>
                <w:sz w:val="20"/>
              </w:rPr>
              <w:t>
республикалық ғылыми нейрохирургия
</w:t>
            </w:r>
            <w:r>
              <w:br/>
            </w:r>
            <w:r>
              <w:rPr>
                <w:rFonts w:ascii="Times New Roman"/>
                <w:b w:val="false"/>
                <w:i w:val="false"/>
                <w:color w:val="000000"/>
                <w:sz w:val="20"/>
              </w:rPr>
              <w:t>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935 640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ауысымына 500 адам қабылдайтын диагностикалық орталық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1 165 855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сол жақ жағалауда ПС "Новая"-дан РПК-88 дейін кабельдік желі салу (медициналық кластер үшін)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10 285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РПК-88 трансформаторлық подстанциясынан
</w:t>
            </w:r>
            <w:r>
              <w:br/>
            </w:r>
            <w:r>
              <w:rPr>
                <w:rFonts w:ascii="Times New Roman"/>
                <w:b w:val="false"/>
                <w:i w:val="false"/>
                <w:color w:val="000000"/>
                <w:sz w:val="20"/>
              </w:rPr>
              <w:t>
240 төсектік ҒЗИ жедел-жәрдем
</w:t>
            </w:r>
            <w:r>
              <w:br/>
            </w:r>
            <w:r>
              <w:rPr>
                <w:rFonts w:ascii="Times New Roman"/>
                <w:b w:val="false"/>
                <w:i w:val="false"/>
                <w:color w:val="000000"/>
                <w:sz w:val="20"/>
              </w:rPr>
              <w:t>
медициналық көмек станциясы объектісіне
</w:t>
            </w:r>
            <w:r>
              <w:br/>
            </w:r>
            <w:r>
              <w:rPr>
                <w:rFonts w:ascii="Times New Roman"/>
                <w:b w:val="false"/>
                <w:i w:val="false"/>
                <w:color w:val="000000"/>
                <w:sz w:val="20"/>
              </w:rPr>
              <w:t>
дейін сыртқы электр желілерін салу
</w:t>
            </w:r>
            <w:r>
              <w:br/>
            </w:r>
            <w:r>
              <w:rPr>
                <w:rFonts w:ascii="Times New Roman"/>
                <w:b w:val="false"/>
                <w:i w:val="false"/>
                <w:color w:val="000000"/>
                <w:sz w:val="20"/>
              </w:rPr>
              <w:t>
және мемлекеттік ведомстводан тыс ЖСҚ
</w:t>
            </w:r>
            <w:r>
              <w:br/>
            </w:r>
            <w:r>
              <w:rPr>
                <w:rFonts w:ascii="Times New Roman"/>
                <w:b w:val="false"/>
                <w:i w:val="false"/>
                <w:color w:val="000000"/>
                <w:sz w:val="20"/>
              </w:rPr>
              <w:t>
сараптама дайындау және жүргізу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1 405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"Педиатрия және балалар хирургиясы ғылыми орталығы" РМҚК жанынан 150 төсекке арналған емдеу корпусын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1 413 600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180 төсектік кардиохирургия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 100 төсектік кардиохирургия орталығының құрылысына  ЖСҚ-ны әзірлеу және ведомстводан тыс
</w:t>
            </w:r>
            <w:r>
              <w:br/>
            </w:r>
            <w:r>
              <w:rPr>
                <w:rFonts w:ascii="Times New Roman"/>
                <w:b w:val="false"/>
                <w:i w:val="false"/>
                <w:color w:val="000000"/>
                <w:sz w:val="20"/>
              </w:rPr>
              <w:t>
мемлекеттік сараптама жүргізу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 125 төсектік "Балбұлақ" республикалық балаларды
</w:t>
            </w:r>
            <w:r>
              <w:br/>
            </w:r>
            <w:r>
              <w:rPr>
                <w:rFonts w:ascii="Times New Roman"/>
                <w:b w:val="false"/>
                <w:i w:val="false"/>
                <w:color w:val="000000"/>
                <w:sz w:val="20"/>
              </w:rPr>
              <w:t>
оңалту орталығының демалыс корпусын
</w:t>
            </w:r>
            <w:r>
              <w:br/>
            </w:r>
            <w:r>
              <w:rPr>
                <w:rFonts w:ascii="Times New Roman"/>
                <w:b w:val="false"/>
                <w:i w:val="false"/>
                <w:color w:val="000000"/>
                <w:sz w:val="20"/>
              </w:rPr>
              <w:t>
салудың жобалау-сметалық құжаттамасын
</w:t>
            </w:r>
            <w:r>
              <w:br/>
            </w:r>
            <w:r>
              <w:rPr>
                <w:rFonts w:ascii="Times New Roman"/>
                <w:b w:val="false"/>
                <w:i w:val="false"/>
                <w:color w:val="000000"/>
                <w:sz w:val="20"/>
              </w:rPr>
              <w:t>
түзету және мемлекеттік ведомстводан
</w:t>
            </w:r>
            <w:r>
              <w:br/>
            </w:r>
            <w:r>
              <w:rPr>
                <w:rFonts w:ascii="Times New Roman"/>
                <w:b w:val="false"/>
                <w:i w:val="false"/>
                <w:color w:val="000000"/>
                <w:sz w:val="20"/>
              </w:rPr>
              <w:t>
тыс сараптамасын жүргізу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облысының Павлодар қаласында 50 төсектік кардиохирургия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Травмотология және
</w:t>
            </w:r>
            <w:r>
              <w:br/>
            </w:r>
            <w:r>
              <w:rPr>
                <w:rFonts w:ascii="Times New Roman"/>
                <w:b w:val="false"/>
                <w:i w:val="false"/>
                <w:color w:val="000000"/>
                <w:sz w:val="20"/>
              </w:rPr>
              <w:t>
ортопедия ҒЗИ-дің қабылдау бөлімшесі
</w:t>
            </w:r>
            <w:r>
              <w:br/>
            </w:r>
            <w:r>
              <w:rPr>
                <w:rFonts w:ascii="Times New Roman"/>
                <w:b w:val="false"/>
                <w:i w:val="false"/>
                <w:color w:val="000000"/>
                <w:sz w:val="20"/>
              </w:rPr>
              <w:t>
бар қосымша 4 қабатты операциялық
</w:t>
            </w:r>
            <w:r>
              <w:br/>
            </w:r>
            <w:r>
              <w:rPr>
                <w:rFonts w:ascii="Times New Roman"/>
                <w:b w:val="false"/>
                <w:i w:val="false"/>
                <w:color w:val="000000"/>
                <w:sz w:val="20"/>
              </w:rPr>
              <w:t>
блогын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350 261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мемлекеттік медициналық академиясы" РМҚК жанынан 300 төсекке арналған көпмаманды аурухананың құрылысына ЖСҚ-ны әзірлеу және
</w:t>
            </w:r>
            <w:r>
              <w:br/>
            </w:r>
            <w:r>
              <w:rPr>
                <w:rFonts w:ascii="Times New Roman"/>
                <w:b w:val="false"/>
                <w:i w:val="false"/>
                <w:color w:val="000000"/>
                <w:sz w:val="20"/>
              </w:rPr>
              <w:t>
ведомстводан тыс мемлекеттік сараптама
</w:t>
            </w:r>
            <w:r>
              <w:br/>
            </w:r>
            <w:r>
              <w:rPr>
                <w:rFonts w:ascii="Times New Roman"/>
                <w:b w:val="false"/>
                <w:i w:val="false"/>
                <w:color w:val="000000"/>
                <w:sz w:val="20"/>
              </w:rPr>
              <w:t>
жүргізу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219 800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мемлекеттік
</w:t>
            </w:r>
            <w:r>
              <w:br/>
            </w:r>
            <w:r>
              <w:rPr>
                <w:rFonts w:ascii="Times New Roman"/>
                <w:b w:val="false"/>
                <w:i w:val="false"/>
                <w:color w:val="000000"/>
                <w:sz w:val="20"/>
              </w:rPr>
              <w:t>
медициналық академия" РМҚК жанындағы 300 төсекке көпбейінді ауруханасының құрылысына ЖСҚ-ны әзірлеу және
</w:t>
            </w:r>
            <w:r>
              <w:br/>
            </w:r>
            <w:r>
              <w:rPr>
                <w:rFonts w:ascii="Times New Roman"/>
                <w:b w:val="false"/>
                <w:i w:val="false"/>
                <w:color w:val="000000"/>
                <w:sz w:val="20"/>
              </w:rPr>
              <w:t>
ведомстводан тыс мемлекеттік сараптама
</w:t>
            </w:r>
            <w:r>
              <w:br/>
            </w:r>
            <w:r>
              <w:rPr>
                <w:rFonts w:ascii="Times New Roman"/>
                <w:b w:val="false"/>
                <w:i w:val="false"/>
                <w:color w:val="000000"/>
                <w:sz w:val="20"/>
              </w:rPr>
              <w:t>
жүргізу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219 700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"Қазақ мемлекеттік медициналық академиясы" РМҚК жанындағы
</w:t>
            </w:r>
            <w:r>
              <w:br/>
            </w:r>
            <w:r>
              <w:rPr>
                <w:rFonts w:ascii="Times New Roman"/>
                <w:b w:val="false"/>
                <w:i w:val="false"/>
                <w:color w:val="000000"/>
                <w:sz w:val="20"/>
              </w:rPr>
              <w:t>
300 төсекке көпбейінді ауруханасының құрылысына ЖСҚ-ны әзірлеу және
</w:t>
            </w:r>
            <w:r>
              <w:br/>
            </w:r>
            <w:r>
              <w:rPr>
                <w:rFonts w:ascii="Times New Roman"/>
                <w:b w:val="false"/>
                <w:i w:val="false"/>
                <w:color w:val="000000"/>
                <w:sz w:val="20"/>
              </w:rPr>
              <w:t>
ведомстводан тыс мемлекеттік сараптама
</w:t>
            </w:r>
            <w:r>
              <w:br/>
            </w:r>
            <w:r>
              <w:rPr>
                <w:rFonts w:ascii="Times New Roman"/>
                <w:b w:val="false"/>
                <w:i w:val="false"/>
                <w:color w:val="000000"/>
                <w:sz w:val="20"/>
              </w:rPr>
              <w:t>
жүргізу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229 500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"С.Д. Асфендияров
</w:t>
            </w:r>
            <w:r>
              <w:br/>
            </w:r>
            <w:r>
              <w:rPr>
                <w:rFonts w:ascii="Times New Roman"/>
                <w:b w:val="false"/>
                <w:i w:val="false"/>
                <w:color w:val="000000"/>
                <w:sz w:val="20"/>
              </w:rPr>
              <w:t>
атындағы Қазақ ұлттық медициналық
</w:t>
            </w:r>
            <w:r>
              <w:br/>
            </w:r>
            <w:r>
              <w:rPr>
                <w:rFonts w:ascii="Times New Roman"/>
                <w:b w:val="false"/>
                <w:i w:val="false"/>
                <w:color w:val="000000"/>
                <w:sz w:val="20"/>
              </w:rPr>
              <w:t>
университеті" РМҚК жанындағы
</w:t>
            </w:r>
            <w:r>
              <w:br/>
            </w:r>
            <w:r>
              <w:rPr>
                <w:rFonts w:ascii="Times New Roman"/>
                <w:b w:val="false"/>
                <w:i w:val="false"/>
                <w:color w:val="000000"/>
                <w:sz w:val="20"/>
              </w:rPr>
              <w:t>
300 төсекке арналған көпбейінді ауруханасының құрылысына ЖСҚ-ны әзірлеу
</w:t>
            </w:r>
            <w:r>
              <w:br/>
            </w:r>
            <w:r>
              <w:rPr>
                <w:rFonts w:ascii="Times New Roman"/>
                <w:b w:val="false"/>
                <w:i w:val="false"/>
                <w:color w:val="000000"/>
                <w:sz w:val="20"/>
              </w:rPr>
              <w:t>
және ведомстводан тыс мемлекеттік
</w:t>
            </w:r>
            <w:r>
              <w:br/>
            </w:r>
            <w:r>
              <w:rPr>
                <w:rFonts w:ascii="Times New Roman"/>
                <w:b w:val="false"/>
                <w:i w:val="false"/>
                <w:color w:val="000000"/>
                <w:sz w:val="20"/>
              </w:rPr>
              <w:t>
сараптама жүргізу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229 500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сақтаудың ақпараттық жүйелерін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1 373 418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(селолық) жерлердегі денсаулық сақтауда ұтқыр және телемедицинаны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629 277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облыстық бюджетіне және Алматы қаласының бюджетіне денсаулық сақтау объектілерінің сейсмотұрақтылығын күшейту үшін берілетін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1 391 538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Қапшағай қаласы 5 шағын
</w:t>
            </w:r>
            <w:r>
              <w:br/>
            </w:r>
            <w:r>
              <w:rPr>
                <w:rFonts w:ascii="Times New Roman"/>
                <w:b w:val="false"/>
                <w:i w:val="false"/>
                <w:color w:val="000000"/>
                <w:sz w:val="20"/>
              </w:rPr>
              <w:t>
ауданда 150 төсектік ауысымда 500 адам
</w:t>
            </w:r>
            <w:r>
              <w:br/>
            </w:r>
            <w:r>
              <w:rPr>
                <w:rFonts w:ascii="Times New Roman"/>
                <w:b w:val="false"/>
                <w:i w:val="false"/>
                <w:color w:val="000000"/>
                <w:sz w:val="20"/>
              </w:rPr>
              <w:t>
қабылдайтын емханасы бар орталық
</w:t>
            </w:r>
            <w:r>
              <w:br/>
            </w:r>
            <w:r>
              <w:rPr>
                <w:rFonts w:ascii="Times New Roman"/>
                <w:b w:val="false"/>
                <w:i w:val="false"/>
                <w:color w:val="000000"/>
                <w:sz w:val="20"/>
              </w:rPr>
              <w:t>
қалалық аурухана ғимаратын қалпына
</w:t>
            </w:r>
            <w:r>
              <w:br/>
            </w:r>
            <w:r>
              <w:rPr>
                <w:rFonts w:ascii="Times New Roman"/>
                <w:b w:val="false"/>
                <w:i w:val="false"/>
                <w:color w:val="000000"/>
                <w:sz w:val="20"/>
              </w:rPr>
              <w:t>
келтіру жұмыстарымен нығайту (1 кезең)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92 944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Қаратал ауданы Үштөбе
</w:t>
            </w:r>
            <w:r>
              <w:br/>
            </w:r>
            <w:r>
              <w:rPr>
                <w:rFonts w:ascii="Times New Roman"/>
                <w:b w:val="false"/>
                <w:i w:val="false"/>
                <w:color w:val="000000"/>
                <w:sz w:val="20"/>
              </w:rPr>
              <w:t>
қаласындағы 125 төсектік орталық аудандық аурухана ғимаратын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107 616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Ұйғыр ауданы Шонжа
</w:t>
            </w:r>
            <w:r>
              <w:br/>
            </w:r>
            <w:r>
              <w:rPr>
                <w:rFonts w:ascii="Times New Roman"/>
                <w:b w:val="false"/>
                <w:i w:val="false"/>
                <w:color w:val="000000"/>
                <w:sz w:val="20"/>
              </w:rPr>
              <w:t>
ауылында орталық аудандық аурухана
</w:t>
            </w:r>
            <w:r>
              <w:br/>
            </w:r>
            <w:r>
              <w:rPr>
                <w:rFonts w:ascii="Times New Roman"/>
                <w:b w:val="false"/>
                <w:i w:val="false"/>
                <w:color w:val="000000"/>
                <w:sz w:val="20"/>
              </w:rPr>
              <w:t>
ғимаратын қалпына келтіру жұмыстарымен
</w:t>
            </w:r>
            <w:r>
              <w:br/>
            </w:r>
            <w:r>
              <w:rPr>
                <w:rFonts w:ascii="Times New Roman"/>
                <w:b w:val="false"/>
                <w:i w:val="false"/>
                <w:color w:val="000000"/>
                <w:sz w:val="20"/>
              </w:rPr>
              <w:t>
нығайту (1 кезең)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137 951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Талдықорған қаласында
</w:t>
            </w:r>
            <w:r>
              <w:br/>
            </w:r>
            <w:r>
              <w:rPr>
                <w:rFonts w:ascii="Times New Roman"/>
                <w:b w:val="false"/>
                <w:i w:val="false"/>
                <w:color w:val="000000"/>
                <w:sz w:val="20"/>
              </w:rPr>
              <w:t>
аймақтық онкологиялық диспансерді
</w:t>
            </w:r>
            <w:r>
              <w:br/>
            </w:r>
            <w:r>
              <w:rPr>
                <w:rFonts w:ascii="Times New Roman"/>
                <w:b w:val="false"/>
                <w:i w:val="false"/>
                <w:color w:val="000000"/>
                <w:sz w:val="20"/>
              </w:rPr>
              <w:t>
қалпына келтіру жұмыстарымен
</w:t>
            </w:r>
            <w:r>
              <w:br/>
            </w:r>
            <w:r>
              <w:rPr>
                <w:rFonts w:ascii="Times New Roman"/>
                <w:b w:val="false"/>
                <w:i w:val="false"/>
                <w:color w:val="000000"/>
                <w:sz w:val="20"/>
              </w:rPr>
              <w:t>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53 336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МКҚМ N 7 ҚКА
</w:t>
            </w:r>
            <w:r>
              <w:br/>
            </w:r>
            <w:r>
              <w:rPr>
                <w:rFonts w:ascii="Times New Roman"/>
                <w:b w:val="false"/>
                <w:i w:val="false"/>
                <w:color w:val="000000"/>
                <w:sz w:val="20"/>
              </w:rPr>
              <w:t>
ғимаратын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999 691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Әлеуметтік көмек және әлеуметтік қамсыздандыру
</w:t>
            </w:r>
            <w:r>
              <w:rPr>
                <w:rFonts w:ascii="Times New Roman"/>
                <w:b/>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Еңбек және халықты әлеуметтік қорғау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2915495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әлеуметтік қамсыздандыру объектілерін салуға және қайта жаңартуға берілетін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2915495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Ақтау қаласында ақыл-есі кем балаларға арналған 210 орындық интернат үйін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516864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Рудный қаласында
</w:t>
            </w:r>
            <w:r>
              <w:br/>
            </w:r>
            <w:r>
              <w:rPr>
                <w:rFonts w:ascii="Times New Roman"/>
                <w:b w:val="false"/>
                <w:i w:val="false"/>
                <w:color w:val="000000"/>
                <w:sz w:val="20"/>
              </w:rPr>
              <w:t>
қалалық аурухана ғимаратын
</w:t>
            </w:r>
            <w:r>
              <w:br/>
            </w:r>
            <w:r>
              <w:rPr>
                <w:rFonts w:ascii="Times New Roman"/>
                <w:b w:val="false"/>
                <w:i w:val="false"/>
                <w:color w:val="000000"/>
                <w:sz w:val="20"/>
              </w:rPr>
              <w:t>
психоневрологиялық интернат етіп қайта
</w:t>
            </w:r>
            <w:r>
              <w:br/>
            </w:r>
            <w:r>
              <w:rPr>
                <w:rFonts w:ascii="Times New Roman"/>
                <w:b w:val="false"/>
                <w:i w:val="false"/>
                <w:color w:val="000000"/>
                <w:sz w:val="20"/>
              </w:rPr>
              <w:t>
жаңарту (көмекші объектілер)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311359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облысының Атырау қаласында
</w:t>
            </w:r>
            <w:r>
              <w:br/>
            </w:r>
            <w:r>
              <w:rPr>
                <w:rFonts w:ascii="Times New Roman"/>
                <w:b w:val="false"/>
                <w:i w:val="false"/>
                <w:color w:val="000000"/>
                <w:sz w:val="20"/>
              </w:rPr>
              <w:t>
облыстық мүгедектерді оңалту орталығын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395730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қаласының Александровск
</w:t>
            </w:r>
            <w:r>
              <w:br/>
            </w:r>
            <w:r>
              <w:rPr>
                <w:rFonts w:ascii="Times New Roman"/>
                <w:b w:val="false"/>
                <w:i w:val="false"/>
                <w:color w:val="000000"/>
                <w:sz w:val="20"/>
              </w:rPr>
              <w:t>
кентінде балаларға арналған 200
</w:t>
            </w:r>
            <w:r>
              <w:br/>
            </w:r>
            <w:r>
              <w:rPr>
                <w:rFonts w:ascii="Times New Roman"/>
                <w:b w:val="false"/>
                <w:i w:val="false"/>
                <w:color w:val="000000"/>
                <w:sz w:val="20"/>
              </w:rPr>
              <w:t>
орындық психоневрологиялық интернат
</w:t>
            </w:r>
            <w:r>
              <w:br/>
            </w:r>
            <w:r>
              <w:rPr>
                <w:rFonts w:ascii="Times New Roman"/>
                <w:b w:val="false"/>
                <w:i w:val="false"/>
                <w:color w:val="000000"/>
                <w:sz w:val="20"/>
              </w:rPr>
              <w:t>
үйін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212 716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қаласының Александровск кентінде ересектерге арналған 300 орындық психоневрологиялық интернат үйін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224 313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Сарань қаласында 500 орынға арналған психоневрологиялық интернат үйінің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36 221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Махамбет ауданы Сарайшық
</w:t>
            </w:r>
            <w:r>
              <w:br/>
            </w:r>
            <w:r>
              <w:rPr>
                <w:rFonts w:ascii="Times New Roman"/>
                <w:b w:val="false"/>
                <w:i w:val="false"/>
                <w:color w:val="000000"/>
                <w:sz w:val="20"/>
              </w:rPr>
              <w:t>
селосында психоневрологиялық
</w:t>
            </w:r>
            <w:r>
              <w:br/>
            </w:r>
            <w:r>
              <w:rPr>
                <w:rFonts w:ascii="Times New Roman"/>
                <w:b w:val="false"/>
                <w:i w:val="false"/>
                <w:color w:val="000000"/>
                <w:sz w:val="20"/>
              </w:rPr>
              <w:t>
интернатының 100 орынға арналған
</w:t>
            </w:r>
            <w:r>
              <w:br/>
            </w:r>
            <w:r>
              <w:rPr>
                <w:rFonts w:ascii="Times New Roman"/>
                <w:b w:val="false"/>
                <w:i w:val="false"/>
                <w:color w:val="000000"/>
                <w:sz w:val="20"/>
              </w:rPr>
              <w:t>
қосымша ғимараты мен канализациялы-на-
</w:t>
            </w:r>
            <w:r>
              <w:br/>
            </w:r>
            <w:r>
              <w:rPr>
                <w:rFonts w:ascii="Times New Roman"/>
                <w:b w:val="false"/>
                <w:i w:val="false"/>
                <w:color w:val="000000"/>
                <w:sz w:val="20"/>
              </w:rPr>
              <w:t>
состы стансасының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Тараз қаласындағы
</w:t>
            </w:r>
            <w:r>
              <w:br/>
            </w:r>
            <w:r>
              <w:rPr>
                <w:rFonts w:ascii="Times New Roman"/>
                <w:b w:val="false"/>
                <w:i w:val="false"/>
                <w:color w:val="000000"/>
                <w:sz w:val="20"/>
              </w:rPr>
              <w:t>
мүгедектерді сауықтыру және оңалту
</w:t>
            </w:r>
            <w:r>
              <w:br/>
            </w:r>
            <w:r>
              <w:rPr>
                <w:rFonts w:ascii="Times New Roman"/>
                <w:b w:val="false"/>
                <w:i w:val="false"/>
                <w:color w:val="000000"/>
                <w:sz w:val="20"/>
              </w:rPr>
              <w:t>
орталығына қосымша ғимарат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188036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Қызылорда қаласы
</w:t>
            </w:r>
            <w:r>
              <w:br/>
            </w:r>
            <w:r>
              <w:rPr>
                <w:rFonts w:ascii="Times New Roman"/>
                <w:b w:val="false"/>
                <w:i w:val="false"/>
                <w:color w:val="000000"/>
                <w:sz w:val="20"/>
              </w:rPr>
              <w:t>
Александровка поселкесінде 150 орындық
</w:t>
            </w:r>
            <w:r>
              <w:br/>
            </w:r>
            <w:r>
              <w:rPr>
                <w:rFonts w:ascii="Times New Roman"/>
                <w:b w:val="false"/>
                <w:i w:val="false"/>
                <w:color w:val="000000"/>
                <w:sz w:val="20"/>
              </w:rPr>
              <w:t>
мүгедектерді оңалту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212 685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Ақтау қаласында
</w:t>
            </w:r>
            <w:r>
              <w:br/>
            </w:r>
            <w:r>
              <w:rPr>
                <w:rFonts w:ascii="Times New Roman"/>
                <w:b w:val="false"/>
                <w:i w:val="false"/>
                <w:color w:val="000000"/>
                <w:sz w:val="20"/>
              </w:rPr>
              <w:t>
оралмандарды оңалту мен интеграциялауға
</w:t>
            </w:r>
            <w:r>
              <w:br/>
            </w:r>
            <w:r>
              <w:rPr>
                <w:rFonts w:ascii="Times New Roman"/>
                <w:b w:val="false"/>
                <w:i w:val="false"/>
                <w:color w:val="000000"/>
                <w:sz w:val="20"/>
              </w:rPr>
              <w:t>
арналған орталық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617571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120 856 969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217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Қаржы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23 560 000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Мемлекеттік тұрғын үй бағдарламасын жүзеге асыруды несиелендіру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23560000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тұрғын үй құрылысы жинақ банкі" АҚ несиелендіру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23560000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101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ипотекалық компаниясы" АҚ несиелендіру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Энергетика және минералдық ресурстар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2988857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облысының облыстық бюджетіне Мартүк ауданында жеткізуші газ құбырын салуға берілетін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988857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Бейнеу-Шымкент магистралды газқұбырының
</w:t>
            </w:r>
            <w:r>
              <w:br/>
            </w:r>
            <w:r>
              <w:rPr>
                <w:rFonts w:ascii="Times New Roman"/>
                <w:b w:val="false"/>
                <w:i w:val="false"/>
                <w:color w:val="000000"/>
                <w:sz w:val="20"/>
              </w:rPr>
              <w:t>
желілерін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Индустрия және сауда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94308112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тұрғын үй салуға кредиттер беру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w:t>
            </w:r>
            <w:r>
              <w:br/>
            </w:r>
            <w:r>
              <w:rPr>
                <w:rFonts w:ascii="Times New Roman"/>
                <w:b w:val="false"/>
                <w:i w:val="false"/>
                <w:color w:val="000000"/>
                <w:sz w:val="20"/>
              </w:rPr>
              <w:t>
Алматы қалаларының бюджеттеріне
</w:t>
            </w:r>
            <w:r>
              <w:br/>
            </w:r>
            <w:r>
              <w:rPr>
                <w:rFonts w:ascii="Times New Roman"/>
                <w:b w:val="false"/>
                <w:i w:val="false"/>
                <w:color w:val="000000"/>
                <w:sz w:val="20"/>
              </w:rPr>
              <w:t>
инженерлік-коммуникациялық
</w:t>
            </w:r>
            <w:r>
              <w:br/>
            </w:r>
            <w:r>
              <w:rPr>
                <w:rFonts w:ascii="Times New Roman"/>
                <w:b w:val="false"/>
                <w:i w:val="false"/>
                <w:color w:val="000000"/>
                <w:sz w:val="20"/>
              </w:rPr>
              <w:t>
инфрақұрылымды дамытуға және
</w:t>
            </w:r>
            <w:r>
              <w:br/>
            </w:r>
            <w:r>
              <w:rPr>
                <w:rFonts w:ascii="Times New Roman"/>
                <w:b w:val="false"/>
                <w:i w:val="false"/>
                <w:color w:val="000000"/>
                <w:sz w:val="20"/>
              </w:rPr>
              <w:t>
жайластыруға берілетін нысаналы даму
</w:t>
            </w:r>
            <w:r>
              <w:br/>
            </w:r>
            <w:r>
              <w:rPr>
                <w:rFonts w:ascii="Times New Roman"/>
                <w:b w:val="false"/>
                <w:i w:val="false"/>
                <w:color w:val="000000"/>
                <w:sz w:val="20"/>
              </w:rPr>
              <w:t>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36 564 139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w:t>
            </w:r>
            <w:r>
              <w:br/>
            </w:r>
            <w:r>
              <w:rPr>
                <w:rFonts w:ascii="Times New Roman"/>
                <w:b w:val="false"/>
                <w:i w:val="false"/>
                <w:color w:val="000000"/>
                <w:sz w:val="20"/>
              </w:rPr>
              <w:t>
Алматы қалаларының бюджеттеріне сумен
</w:t>
            </w:r>
            <w:r>
              <w:br/>
            </w:r>
            <w:r>
              <w:rPr>
                <w:rFonts w:ascii="Times New Roman"/>
                <w:b w:val="false"/>
                <w:i w:val="false"/>
                <w:color w:val="000000"/>
                <w:sz w:val="20"/>
              </w:rPr>
              <w:t>
жабдықтау жүйесін дамытуға берілетін
</w:t>
            </w:r>
            <w:r>
              <w:br/>
            </w:r>
            <w:r>
              <w:rPr>
                <w:rFonts w:ascii="Times New Roman"/>
                <w:b w:val="false"/>
                <w:i w:val="false"/>
                <w:color w:val="000000"/>
                <w:sz w:val="20"/>
              </w:rPr>
              <w:t>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12 889 968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Сыртқы қарыздар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5 927 448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 сумен жабдықтау және
</w:t>
            </w:r>
            <w:r>
              <w:br/>
            </w:r>
            <w:r>
              <w:rPr>
                <w:rFonts w:ascii="Times New Roman"/>
                <w:b w:val="false"/>
                <w:i w:val="false"/>
                <w:color w:val="000000"/>
                <w:sz w:val="20"/>
              </w:rPr>
              <w:t>
оған су тарту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5927448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Ішкі көздер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2224957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Вячеслав су қоймасының
</w:t>
            </w:r>
            <w:r>
              <w:br/>
            </w:r>
            <w:r>
              <w:rPr>
                <w:rFonts w:ascii="Times New Roman"/>
                <w:b w:val="false"/>
                <w:i w:val="false"/>
                <w:color w:val="000000"/>
                <w:sz w:val="20"/>
              </w:rPr>
              <w:t>
жүргізілімінің 2-ші желісін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1189457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қаласының су құбырлары мен имараттық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Қызылорда қаласын су
</w:t>
            </w:r>
            <w:r>
              <w:br/>
            </w:r>
            <w:r>
              <w:rPr>
                <w:rFonts w:ascii="Times New Roman"/>
                <w:b w:val="false"/>
                <w:i w:val="false"/>
                <w:color w:val="000000"/>
                <w:sz w:val="20"/>
              </w:rPr>
              <w:t>
өткізу және имараттық жүйелерін кеңейту
</w:t>
            </w:r>
            <w:r>
              <w:br/>
            </w:r>
            <w:r>
              <w:rPr>
                <w:rFonts w:ascii="Times New Roman"/>
                <w:b w:val="false"/>
                <w:i w:val="false"/>
                <w:color w:val="000000"/>
                <w:sz w:val="20"/>
              </w:rPr>
              <w:t>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бюджеттен сыртқы
</w:t>
            </w:r>
            <w:r>
              <w:rPr>
                <w:rFonts w:ascii="Times New Roman"/>
                <w:b w:val="false"/>
                <w:i w:val="false"/>
                <w:color w:val="000000"/>
                <w:sz w:val="20"/>
              </w:rPr>
              <w:t>
</w:t>
            </w:r>
            <w:r>
              <w:br/>
            </w:r>
            <w:r>
              <w:rPr>
                <w:rFonts w:ascii="Times New Roman"/>
                <w:b w:val="false"/>
                <w:i w:val="false"/>
                <w:color w:val="000000"/>
                <w:sz w:val="20"/>
              </w:rPr>
              <w:t>
қарыздарды бірлесіп қаржыландыру
</w:t>
            </w:r>
            <w:r>
              <w:br/>
            </w:r>
            <w:r>
              <w:rPr>
                <w:rFonts w:ascii="Times New Roman"/>
                <w:b w:val="false"/>
                <w:i w:val="false"/>
                <w:color w:val="000000"/>
                <w:sz w:val="20"/>
              </w:rPr>
              <w:t>
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4 737 563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 сумен жабдықтау және оған су тарту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4 737 563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мемлекеттік коммуналдық тұрғын үй қорының тұрғын үйін салуға берілетін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8 733 838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шаруашылықтарды дамыту үшін берілетін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9 451 261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нөсер кәрізі жүйесін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бірінші кезектегі объектілерге инженерлік желілерін абаттандыру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жаңа университеттің инженерлік коммуникациясын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N 1, 2 шағын тұрғын ауданының (N 19 көшенің оңтүстігіне) инженерлік желі мен жол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398261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Талдыкөл сарқынды су жинақтаушысын қалпына келтірумен жою (1 және 2-кезектері)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"Слободка" аймағынан пайдаланымдағы 2000 мм коллектордың ойып орнату жеріне дейін (Қорғалжын тас жолы) арналық коллекторды салу және 43 арналық кәріз сорғы стансасынан арналық кәріз тазарту құрылыстарына дейін қайтадан жасау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1 203 000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Ә. Жангелдин - Кенесары - Күмісбеков - Сары-Арқа көшелерінің шегіндегі жоспарланған ауданның жолдары мен инженерлік желілерін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1 490 000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19 жоспарлау ауданының инженерлік желілері (жылумен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2 058 113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жаңа өнеркәсіп
</w:t>
            </w:r>
            <w:r>
              <w:br/>
            </w:r>
            <w:r>
              <w:rPr>
                <w:rFonts w:ascii="Times New Roman"/>
                <w:b w:val="false"/>
                <w:i w:val="false"/>
                <w:color w:val="000000"/>
                <w:sz w:val="20"/>
              </w:rPr>
              <w:t>
аймағының инфрақұрылымын салу
</w:t>
            </w:r>
            <w:r>
              <w:br/>
            </w:r>
            <w:r>
              <w:rPr>
                <w:rFonts w:ascii="Times New Roman"/>
                <w:b w:val="false"/>
                <w:i w:val="false"/>
                <w:color w:val="000000"/>
                <w:sz w:val="20"/>
              </w:rPr>
              <w:t>
(Индустриялық парк)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1 297 987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қалалар мен елді мекендерді көркейтуге берілетін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10 468 906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Есіл өзенінің бойынан кеме қатынасын ұйымдастыру (құрылыстың 1-кезегі Сарыарқа көшесінен Президент резиденциясына дейін)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793000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Есіл өзенінің арнасын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1464005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қаласындағы Президент паркі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5 211 901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Есіл өзенінің бойында
</w:t>
            </w:r>
            <w:r>
              <w:br/>
            </w:r>
            <w:r>
              <w:rPr>
                <w:rFonts w:ascii="Times New Roman"/>
                <w:b w:val="false"/>
                <w:i w:val="false"/>
                <w:color w:val="000000"/>
                <w:sz w:val="20"/>
              </w:rPr>
              <w:t>
саяжай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Б. Момышұлы даңғылы бойынша парк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Мәдениет, спорт, туризм және ақпараттық кеңістік
</w:t>
            </w:r>
            <w:r>
              <w:rPr>
                <w:rFonts w:ascii="Times New Roman"/>
                <w:b/>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50 675 694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Туризм және спорт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18 951 309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объектілерін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13 869 565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облысында олимпиадалық
</w:t>
            </w:r>
            <w:r>
              <w:br/>
            </w:r>
            <w:r>
              <w:rPr>
                <w:rFonts w:ascii="Times New Roman"/>
                <w:b w:val="false"/>
                <w:i w:val="false"/>
                <w:color w:val="000000"/>
                <w:sz w:val="20"/>
              </w:rPr>
              <w:t>
дайындықтың республикалық базасын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2302765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Щучинск қаласында республикалық шаңғы базасын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1 992 800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республикалық велотрек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2 998 500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Азия ойындарын өткізу үшін спорт объектілерін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5 680 500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көпфункцияналды
</w:t>
            </w:r>
            <w:r>
              <w:br/>
            </w:r>
            <w:r>
              <w:rPr>
                <w:rFonts w:ascii="Times New Roman"/>
                <w:b w:val="false"/>
                <w:i w:val="false"/>
                <w:color w:val="000000"/>
                <w:sz w:val="20"/>
              </w:rPr>
              <w:t>
Олимпиадалық даярлау орталығы бойынша
</w:t>
            </w:r>
            <w:r>
              <w:br/>
            </w:r>
            <w:r>
              <w:rPr>
                <w:rFonts w:ascii="Times New Roman"/>
                <w:b w:val="false"/>
                <w:i w:val="false"/>
                <w:color w:val="000000"/>
                <w:sz w:val="20"/>
              </w:rPr>
              <w:t>
жобалау-сметалық құжаттамасын әзірлеу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w:t>
            </w:r>
            <w:r>
              <w:br/>
            </w:r>
            <w:r>
              <w:rPr>
                <w:rFonts w:ascii="Times New Roman"/>
                <w:b w:val="false"/>
                <w:i w:val="false"/>
                <w:color w:val="000000"/>
                <w:sz w:val="20"/>
              </w:rPr>
              <w:t>
Алматы қалаларының бюджеттеріне спорт
</w:t>
            </w:r>
            <w:r>
              <w:br/>
            </w:r>
            <w:r>
              <w:rPr>
                <w:rFonts w:ascii="Times New Roman"/>
                <w:b w:val="false"/>
                <w:i w:val="false"/>
                <w:color w:val="000000"/>
                <w:sz w:val="20"/>
              </w:rPr>
              <w:t>
объектілерін дамытуға берілетін
</w:t>
            </w:r>
            <w:r>
              <w:br/>
            </w:r>
            <w:r>
              <w:rPr>
                <w:rFonts w:ascii="Times New Roman"/>
                <w:b w:val="false"/>
                <w:i w:val="false"/>
                <w:color w:val="000000"/>
                <w:sz w:val="20"/>
              </w:rPr>
              <w:t>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5 033 487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теннис кортын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1447686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Талдықорған қаласында жасанды мұзы бар спорт сарайын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598821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облысының Арал қаласында спорттық-сауықтыру кешенін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Коньки тебетін стадион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2855980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"Бурабай" арнайы экономикалық аймағын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48 257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Мәдениет және ақпарат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28211581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мәдениет объектілерін дамытуға берілетін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26951699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қаласында Сәкен Сейфуллин атындағы 700 орындық Қазақ драма театрын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1197299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Абай қаласында
</w:t>
            </w:r>
            <w:r>
              <w:br/>
            </w:r>
            <w:r>
              <w:rPr>
                <w:rFonts w:ascii="Times New Roman"/>
                <w:b w:val="false"/>
                <w:i w:val="false"/>
                <w:color w:val="000000"/>
                <w:sz w:val="20"/>
              </w:rPr>
              <w:t>
Мәдениет үйін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Күмбезді зал құрылысымен Қостанай
</w:t>
            </w:r>
            <w:r>
              <w:br/>
            </w:r>
            <w:r>
              <w:rPr>
                <w:rFonts w:ascii="Times New Roman"/>
                <w:b w:val="false"/>
                <w:i w:val="false"/>
                <w:color w:val="000000"/>
                <w:sz w:val="20"/>
              </w:rPr>
              <w:t>
облыстық филармонияны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3500 орындық
</w:t>
            </w:r>
            <w:r>
              <w:br/>
            </w:r>
            <w:r>
              <w:rPr>
                <w:rFonts w:ascii="Times New Roman"/>
                <w:b w:val="false"/>
                <w:i w:val="false"/>
                <w:color w:val="000000"/>
                <w:sz w:val="20"/>
              </w:rPr>
              <w:t>
киноконцерт залын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7858573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"Шабыт" шығармашылық
</w:t>
            </w:r>
            <w:r>
              <w:br/>
            </w:r>
            <w:r>
              <w:rPr>
                <w:rFonts w:ascii="Times New Roman"/>
                <w:b w:val="false"/>
                <w:i w:val="false"/>
                <w:color w:val="000000"/>
                <w:sz w:val="20"/>
              </w:rPr>
              <w:t>
Сарайын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2989427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Конгресс холл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14 006 400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284 026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облысының Қатон Қарағай
</w:t>
            </w:r>
            <w:r>
              <w:br/>
            </w:r>
            <w:r>
              <w:rPr>
                <w:rFonts w:ascii="Times New Roman"/>
                <w:b w:val="false"/>
                <w:i w:val="false"/>
                <w:color w:val="000000"/>
                <w:sz w:val="20"/>
              </w:rPr>
              <w:t>
ауданында "Берел" тарихи-мәдени
</w:t>
            </w:r>
            <w:r>
              <w:br/>
            </w:r>
            <w:r>
              <w:rPr>
                <w:rFonts w:ascii="Times New Roman"/>
                <w:b w:val="false"/>
                <w:i w:val="false"/>
                <w:color w:val="000000"/>
                <w:sz w:val="20"/>
              </w:rPr>
              <w:t>
корық-мұражайын ұйымдастыру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50995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Еңбекшіқазақ ауданында
</w:t>
            </w:r>
            <w:r>
              <w:br/>
            </w:r>
            <w:r>
              <w:rPr>
                <w:rFonts w:ascii="Times New Roman"/>
                <w:b w:val="false"/>
                <w:i w:val="false"/>
                <w:color w:val="000000"/>
                <w:sz w:val="20"/>
              </w:rPr>
              <w:t>
"Ыссық" тарихи-мәдени қорық-мұражайын
</w:t>
            </w:r>
            <w:r>
              <w:br/>
            </w:r>
            <w:r>
              <w:rPr>
                <w:rFonts w:ascii="Times New Roman"/>
                <w:b w:val="false"/>
                <w:i w:val="false"/>
                <w:color w:val="000000"/>
                <w:sz w:val="20"/>
              </w:rPr>
              <w:t>
ұйымдастыру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50431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Дамаск қаласында (Сирия) этномәдени
</w:t>
            </w:r>
            <w:r>
              <w:br/>
            </w:r>
            <w:r>
              <w:rPr>
                <w:rFonts w:ascii="Times New Roman"/>
                <w:b w:val="false"/>
                <w:i w:val="false"/>
                <w:color w:val="000000"/>
                <w:sz w:val="20"/>
              </w:rPr>
              <w:t>
орталық және әл-Фараби кесенесін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Каир қаласында (Египет Араб
</w:t>
            </w:r>
            <w:r>
              <w:br/>
            </w:r>
            <w:r>
              <w:rPr>
                <w:rFonts w:ascii="Times New Roman"/>
                <w:b w:val="false"/>
                <w:i w:val="false"/>
                <w:color w:val="000000"/>
                <w:sz w:val="20"/>
              </w:rPr>
              <w:t>
Республикасы) Сұлтан Бейбарыс күмбезді
</w:t>
            </w:r>
            <w:r>
              <w:br/>
            </w:r>
            <w:r>
              <w:rPr>
                <w:rFonts w:ascii="Times New Roman"/>
                <w:b w:val="false"/>
                <w:i w:val="false"/>
                <w:color w:val="000000"/>
                <w:sz w:val="20"/>
              </w:rPr>
              <w:t>
мешітін қайта жөндеу және қалпына
</w:t>
            </w:r>
            <w:r>
              <w:br/>
            </w:r>
            <w:r>
              <w:rPr>
                <w:rFonts w:ascii="Times New Roman"/>
                <w:b w:val="false"/>
                <w:i w:val="false"/>
                <w:color w:val="000000"/>
                <w:sz w:val="20"/>
              </w:rPr>
              <w:t>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тілді және Қазақстан
</w:t>
            </w:r>
            <w:r>
              <w:br/>
            </w:r>
            <w:r>
              <w:rPr>
                <w:rFonts w:ascii="Times New Roman"/>
                <w:b w:val="false"/>
                <w:i w:val="false"/>
                <w:color w:val="000000"/>
                <w:sz w:val="20"/>
              </w:rPr>
              <w:t>
халықтарының басқа да тілдерін дамыту
</w:t>
            </w:r>
            <w:r>
              <w:br/>
            </w:r>
            <w:r>
              <w:rPr>
                <w:rFonts w:ascii="Times New Roman"/>
                <w:b w:val="false"/>
                <w:i w:val="false"/>
                <w:color w:val="000000"/>
                <w:sz w:val="20"/>
              </w:rPr>
              <w:t>
жөніндегі ақпараттық жүйелерді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975856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Президентінің
</w:t>
            </w:r>
            <w:r>
              <w:rPr>
                <w:rFonts w:ascii="Times New Roman"/>
                <w:b w:val="false"/>
                <w:i w:val="false"/>
                <w:color w:val="000000"/>
                <w:sz w:val="20"/>
              </w:rPr>
              <w:t>
</w:t>
            </w:r>
            <w:r>
              <w:br/>
            </w:r>
            <w:r>
              <w:rPr>
                <w:rFonts w:ascii="Times New Roman"/>
                <w:b w:val="false"/>
                <w:i w:val="false"/>
                <w:color w:val="000000"/>
                <w:sz w:val="20"/>
              </w:rPr>
              <w:t>
Іс басқармасы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3512804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Шортанды-Бурабай курорттық аймағының
</w:t>
            </w:r>
            <w:r>
              <w:br/>
            </w:r>
            <w:r>
              <w:rPr>
                <w:rFonts w:ascii="Times New Roman"/>
                <w:b w:val="false"/>
                <w:i w:val="false"/>
                <w:color w:val="000000"/>
                <w:sz w:val="20"/>
              </w:rPr>
              <w:t>
инфрақұрылымын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3 512 804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09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Отын-энергетика кешені және жер
</w:t>
            </w:r>
            <w:r>
              <w:rPr>
                <w:rFonts w:ascii="Times New Roman"/>
                <w:b w:val="false"/>
                <w:i w:val="false"/>
                <w:color w:val="000000"/>
                <w:sz w:val="20"/>
              </w:rPr>
              <w:t>
</w:t>
            </w:r>
            <w:r>
              <w:br/>
            </w:r>
            <w:r>
              <w:rPr>
                <w:rFonts w:ascii="Times New Roman"/>
                <w:b w:val="false"/>
                <w:i w:val="false"/>
                <w:color w:val="000000"/>
                <w:sz w:val="20"/>
              </w:rPr>
              <w:t>
қойнауын пайдалану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47 616 951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Энергетика және
</w:t>
            </w:r>
            <w:r>
              <w:rPr>
                <w:rFonts w:ascii="Times New Roman"/>
                <w:b w:val="false"/>
                <w:i w:val="false"/>
                <w:color w:val="000000"/>
                <w:sz w:val="20"/>
              </w:rPr>
              <w:t>
</w:t>
            </w:r>
            <w:r>
              <w:br/>
            </w:r>
            <w:r>
              <w:rPr>
                <w:rFonts w:ascii="Times New Roman"/>
                <w:b w:val="false"/>
                <w:i w:val="false"/>
                <w:color w:val="000000"/>
                <w:sz w:val="20"/>
              </w:rPr>
              <w:t>
минералдық ресурстар министрлігі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47 616 951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Қазақстандық Тоқамақ термоядролық
</w:t>
            </w:r>
            <w:r>
              <w:br/>
            </w:r>
            <w:r>
              <w:rPr>
                <w:rFonts w:ascii="Times New Roman"/>
                <w:b w:val="false"/>
                <w:i w:val="false"/>
                <w:color w:val="000000"/>
                <w:sz w:val="20"/>
              </w:rPr>
              <w:t>
материалтану реакторын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758090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жүйені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447860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 қойнауы және жер қойнауын пайдалану туралы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447860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w:t>
            </w:r>
            <w:r>
              <w:br/>
            </w:r>
            <w:r>
              <w:rPr>
                <w:rFonts w:ascii="Times New Roman"/>
                <w:b w:val="false"/>
                <w:i w:val="false"/>
                <w:color w:val="000000"/>
                <w:sz w:val="20"/>
              </w:rPr>
              <w:t>
Алматы қалаларының бюджеттеріне
</w:t>
            </w:r>
            <w:r>
              <w:br/>
            </w:r>
            <w:r>
              <w:rPr>
                <w:rFonts w:ascii="Times New Roman"/>
                <w:b w:val="false"/>
                <w:i w:val="false"/>
                <w:color w:val="000000"/>
                <w:sz w:val="20"/>
              </w:rPr>
              <w:t>
жылу-энергетика жүйесін дамытуға
</w:t>
            </w:r>
            <w:r>
              <w:br/>
            </w:r>
            <w:r>
              <w:rPr>
                <w:rFonts w:ascii="Times New Roman"/>
                <w:b w:val="false"/>
                <w:i w:val="false"/>
                <w:color w:val="000000"/>
                <w:sz w:val="20"/>
              </w:rPr>
              <w:t>
берілетін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33601251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"Орбита" аудандық қазанын кеңейту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575141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сорғы станциясымен
</w:t>
            </w:r>
            <w:r>
              <w:br/>
            </w:r>
            <w:r>
              <w:rPr>
                <w:rFonts w:ascii="Times New Roman"/>
                <w:b w:val="false"/>
                <w:i w:val="false"/>
                <w:color w:val="000000"/>
                <w:sz w:val="20"/>
              </w:rPr>
              <w:t>
ТЭЦ-2 - ТЭЦ-1 жалғау жылу магистралін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989000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инженерлік желілерін
</w:t>
            </w:r>
            <w:r>
              <w:br/>
            </w:r>
            <w:r>
              <w:rPr>
                <w:rFonts w:ascii="Times New Roman"/>
                <w:b w:val="false"/>
                <w:i w:val="false"/>
                <w:color w:val="000000"/>
                <w:sz w:val="20"/>
              </w:rPr>
              <w:t>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4947000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ЖЭО-2, жылу желілері
</w:t>
            </w:r>
            <w:r>
              <w:br/>
            </w:r>
            <w:r>
              <w:rPr>
                <w:rFonts w:ascii="Times New Roman"/>
                <w:b w:val="false"/>
                <w:i w:val="false"/>
                <w:color w:val="000000"/>
                <w:sz w:val="20"/>
              </w:rPr>
              <w:t>
мен энергожелі объектілерін кеңейту
</w:t>
            </w:r>
            <w:r>
              <w:br/>
            </w:r>
            <w:r>
              <w:rPr>
                <w:rFonts w:ascii="Times New Roman"/>
                <w:b w:val="false"/>
                <w:i w:val="false"/>
                <w:color w:val="000000"/>
                <w:sz w:val="20"/>
              </w:rPr>
              <w:t>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1847110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"N 14 тұрғын үй
</w:t>
            </w:r>
            <w:r>
              <w:br/>
            </w:r>
            <w:r>
              <w:rPr>
                <w:rFonts w:ascii="Times New Roman"/>
                <w:b w:val="false"/>
                <w:i w:val="false"/>
                <w:color w:val="000000"/>
                <w:sz w:val="20"/>
              </w:rPr>
              <w:t>
ауданы" 110/10 кВ шағын станциясын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973337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Сол жақ жағалау
</w:t>
            </w:r>
            <w:r>
              <w:br/>
            </w:r>
            <w:r>
              <w:rPr>
                <w:rFonts w:ascii="Times New Roman"/>
                <w:b w:val="false"/>
                <w:i w:val="false"/>
                <w:color w:val="000000"/>
                <w:sz w:val="20"/>
              </w:rPr>
              <w:t>
бөлігіне ЖЭО-2-ден III қосылысты жылу
</w:t>
            </w:r>
            <w:r>
              <w:br/>
            </w:r>
            <w:r>
              <w:rPr>
                <w:rFonts w:ascii="Times New Roman"/>
                <w:b w:val="false"/>
                <w:i w:val="false"/>
                <w:color w:val="000000"/>
                <w:sz w:val="20"/>
              </w:rPr>
              <w:t>
магистралін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N N 7, 8 ст.
</w:t>
            </w:r>
            <w:r>
              <w:br/>
            </w:r>
            <w:r>
              <w:rPr>
                <w:rFonts w:ascii="Times New Roman"/>
                <w:b w:val="false"/>
                <w:i w:val="false"/>
                <w:color w:val="000000"/>
                <w:sz w:val="20"/>
              </w:rPr>
              <w:t>
қазанды агрегаттарын, N N 5, 6 ст.
</w:t>
            </w:r>
            <w:r>
              <w:br/>
            </w:r>
            <w:r>
              <w:rPr>
                <w:rFonts w:ascii="Times New Roman"/>
                <w:b w:val="false"/>
                <w:i w:val="false"/>
                <w:color w:val="000000"/>
                <w:sz w:val="20"/>
              </w:rPr>
              <w:t>
турбоагрегаттарын құруымен ЖЭС-2 және
</w:t>
            </w:r>
            <w:r>
              <w:br/>
            </w:r>
            <w:r>
              <w:rPr>
                <w:rFonts w:ascii="Times New Roman"/>
                <w:b w:val="false"/>
                <w:i w:val="false"/>
                <w:color w:val="000000"/>
                <w:sz w:val="20"/>
              </w:rPr>
              <w:t>
су жылыту қазандығын кеңейту және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3178308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Атырау қаласында электр қуаты мен жабдықтау объектілерін салу мен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4678825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Модернизация существующих мощностей
</w:t>
            </w:r>
            <w:r>
              <w:br/>
            </w:r>
            <w:r>
              <w:rPr>
                <w:rFonts w:ascii="Times New Roman"/>
                <w:b w:val="false"/>
                <w:i w:val="false"/>
                <w:color w:val="000000"/>
                <w:sz w:val="20"/>
              </w:rPr>
              <w:t>
котельных и теплоэнергоцентралей,
</w:t>
            </w:r>
            <w:r>
              <w:br/>
            </w:r>
            <w:r>
              <w:rPr>
                <w:rFonts w:ascii="Times New Roman"/>
                <w:b w:val="false"/>
                <w:i w:val="false"/>
                <w:color w:val="000000"/>
                <w:sz w:val="20"/>
              </w:rPr>
              <w:t>
сохранившихся в схеме центрального
</w:t>
            </w:r>
            <w:r>
              <w:br/>
            </w:r>
            <w:r>
              <w:rPr>
                <w:rFonts w:ascii="Times New Roman"/>
                <w:b w:val="false"/>
                <w:i w:val="false"/>
                <w:color w:val="000000"/>
                <w:sz w:val="20"/>
              </w:rPr>
              <w:t>
теплоснабжения, реконструкция тепловых
</w:t>
            </w:r>
            <w:r>
              <w:br/>
            </w:r>
            <w:r>
              <w:rPr>
                <w:rFonts w:ascii="Times New Roman"/>
                <w:b w:val="false"/>
                <w:i w:val="false"/>
                <w:color w:val="000000"/>
                <w:sz w:val="20"/>
              </w:rPr>
              <w:t>
сетей город Семей Восточно-Казахстан-
</w:t>
            </w:r>
            <w:r>
              <w:br/>
            </w:r>
            <w:r>
              <w:rPr>
                <w:rFonts w:ascii="Times New Roman"/>
                <w:b w:val="false"/>
                <w:i w:val="false"/>
                <w:color w:val="000000"/>
                <w:sz w:val="20"/>
              </w:rPr>
              <w:t>
ской области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1 597 105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қаласындағы жұмыс істеп тұрған
</w:t>
            </w:r>
            <w:r>
              <w:br/>
            </w:r>
            <w:r>
              <w:rPr>
                <w:rFonts w:ascii="Times New Roman"/>
                <w:b w:val="false"/>
                <w:i w:val="false"/>
                <w:color w:val="000000"/>
                <w:sz w:val="20"/>
              </w:rPr>
              <w:t>
магистралды жылу жүйесін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қаласындағы жұмыс істеп тұрған
</w:t>
            </w:r>
            <w:r>
              <w:br/>
            </w:r>
            <w:r>
              <w:rPr>
                <w:rFonts w:ascii="Times New Roman"/>
                <w:b w:val="false"/>
                <w:i w:val="false"/>
                <w:color w:val="000000"/>
                <w:sz w:val="20"/>
              </w:rPr>
              <w:t>
электр жүйесін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қаласындағы ЖЭО-1-ді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"ПНФ" 110/10 кВ ПС-ын
</w:t>
            </w:r>
            <w:r>
              <w:br/>
            </w:r>
            <w:r>
              <w:rPr>
                <w:rFonts w:ascii="Times New Roman"/>
                <w:b w:val="false"/>
                <w:i w:val="false"/>
                <w:color w:val="000000"/>
                <w:sz w:val="20"/>
              </w:rPr>
              <w:t>
қалпына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1078796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"Восточная" 110/35/10
</w:t>
            </w:r>
            <w:r>
              <w:br/>
            </w:r>
            <w:r>
              <w:rPr>
                <w:rFonts w:ascii="Times New Roman"/>
                <w:b w:val="false"/>
                <w:i w:val="false"/>
                <w:color w:val="000000"/>
                <w:sz w:val="20"/>
              </w:rPr>
              <w:t>
ПС-ын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541686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Байғанин орталық мекеніне
</w:t>
            </w:r>
            <w:r>
              <w:br/>
            </w:r>
            <w:r>
              <w:rPr>
                <w:rFonts w:ascii="Times New Roman"/>
                <w:b w:val="false"/>
                <w:i w:val="false"/>
                <w:color w:val="000000"/>
                <w:sz w:val="20"/>
              </w:rPr>
              <w:t>
магистралды газ құбырын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"Новоалексеевка"
</w:t>
            </w:r>
            <w:r>
              <w:br/>
            </w:r>
            <w:r>
              <w:rPr>
                <w:rFonts w:ascii="Times New Roman"/>
                <w:b w:val="false"/>
                <w:i w:val="false"/>
                <w:color w:val="000000"/>
                <w:sz w:val="20"/>
              </w:rPr>
              <w:t>
қаласында (Қобда) жоғары қысымды
</w:t>
            </w:r>
            <w:r>
              <w:br/>
            </w:r>
            <w:r>
              <w:rPr>
                <w:rFonts w:ascii="Times New Roman"/>
                <w:b w:val="false"/>
                <w:i w:val="false"/>
                <w:color w:val="000000"/>
                <w:sz w:val="20"/>
              </w:rPr>
              <w:t>
жалғастыратын газ құбырын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ауданының Тамды-Павловка
</w:t>
            </w:r>
            <w:r>
              <w:br/>
            </w:r>
            <w:r>
              <w:rPr>
                <w:rFonts w:ascii="Times New Roman"/>
                <w:b w:val="false"/>
                <w:i w:val="false"/>
                <w:color w:val="000000"/>
                <w:sz w:val="20"/>
              </w:rPr>
              <w:t>
-Қайнар кентіне келетін құбыры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Атырау қаласы
</w:t>
            </w:r>
            <w:r>
              <w:br/>
            </w:r>
            <w:r>
              <w:rPr>
                <w:rFonts w:ascii="Times New Roman"/>
                <w:b w:val="false"/>
                <w:i w:val="false"/>
                <w:color w:val="000000"/>
                <w:sz w:val="20"/>
              </w:rPr>
              <w:t>
Новокирпично-Заводской ықшам ауданын  және Теңдік стансасын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118 644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Атырау қаласы Зарослый
</w:t>
            </w:r>
            <w:r>
              <w:br/>
            </w:r>
            <w:r>
              <w:rPr>
                <w:rFonts w:ascii="Times New Roman"/>
                <w:b w:val="false"/>
                <w:i w:val="false"/>
                <w:color w:val="000000"/>
                <w:sz w:val="20"/>
              </w:rPr>
              <w:t>
селосын газдандыру (2 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26 315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Атырау қаласы
</w:t>
            </w:r>
            <w:r>
              <w:br/>
            </w:r>
            <w:r>
              <w:rPr>
                <w:rFonts w:ascii="Times New Roman"/>
                <w:b w:val="false"/>
                <w:i w:val="false"/>
                <w:color w:val="000000"/>
                <w:sz w:val="20"/>
              </w:rPr>
              <w:t>
Правая-Нижняя Перетаска шагын ауданын,
</w:t>
            </w:r>
            <w:r>
              <w:br/>
            </w:r>
            <w:r>
              <w:rPr>
                <w:rFonts w:ascii="Times New Roman"/>
                <w:b w:val="false"/>
                <w:i w:val="false"/>
                <w:color w:val="000000"/>
                <w:sz w:val="20"/>
              </w:rPr>
              <w:t>
Курсая кентінен Тасқала-2 кентіне дейін
</w:t>
            </w:r>
            <w:r>
              <w:br/>
            </w:r>
            <w:r>
              <w:rPr>
                <w:rFonts w:ascii="Times New Roman"/>
                <w:b w:val="false"/>
                <w:i w:val="false"/>
                <w:color w:val="000000"/>
                <w:sz w:val="20"/>
              </w:rPr>
              <w:t>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47 195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Атырау қаласы Сельстрой (3 кезекті) ықшам ауданын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25 291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Махамбет ауданы Еңбекшіл
</w:t>
            </w:r>
            <w:r>
              <w:br/>
            </w:r>
            <w:r>
              <w:rPr>
                <w:rFonts w:ascii="Times New Roman"/>
                <w:b w:val="false"/>
                <w:i w:val="false"/>
                <w:color w:val="000000"/>
                <w:sz w:val="20"/>
              </w:rPr>
              <w:t>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139 936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Махамбет ауданы Ақжайық
</w:t>
            </w:r>
            <w:r>
              <w:br/>
            </w:r>
            <w:r>
              <w:rPr>
                <w:rFonts w:ascii="Times New Roman"/>
                <w:b w:val="false"/>
                <w:i w:val="false"/>
                <w:color w:val="000000"/>
                <w:sz w:val="20"/>
              </w:rPr>
              <w:t>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164 735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Махамбет ауданы Есбол
</w:t>
            </w:r>
            <w:r>
              <w:br/>
            </w:r>
            <w:r>
              <w:rPr>
                <w:rFonts w:ascii="Times New Roman"/>
                <w:b w:val="false"/>
                <w:i w:val="false"/>
                <w:color w:val="000000"/>
                <w:sz w:val="20"/>
              </w:rPr>
              <w:t>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76 108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Махамбет ауданы Ортақшыл
</w:t>
            </w:r>
            <w:r>
              <w:br/>
            </w:r>
            <w:r>
              <w:rPr>
                <w:rFonts w:ascii="Times New Roman"/>
                <w:b w:val="false"/>
                <w:i w:val="false"/>
                <w:color w:val="000000"/>
                <w:sz w:val="20"/>
              </w:rPr>
              <w:t>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161 079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Индер ауданы Индербор
</w:t>
            </w:r>
            <w:r>
              <w:br/>
            </w:r>
            <w:r>
              <w:rPr>
                <w:rFonts w:ascii="Times New Roman"/>
                <w:b w:val="false"/>
                <w:i w:val="false"/>
                <w:color w:val="000000"/>
                <w:sz w:val="20"/>
              </w:rPr>
              <w:t>
кентін (Восток шағын ауданы және Болашақ шағын ауданы)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118 302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Индер ауданы Қызылжар
</w:t>
            </w:r>
            <w:r>
              <w:br/>
            </w:r>
            <w:r>
              <w:rPr>
                <w:rFonts w:ascii="Times New Roman"/>
                <w:b w:val="false"/>
                <w:i w:val="false"/>
                <w:color w:val="000000"/>
                <w:sz w:val="20"/>
              </w:rPr>
              <w:t>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57 943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Индер ауданы Құрылыс
</w:t>
            </w:r>
            <w:r>
              <w:br/>
            </w:r>
            <w:r>
              <w:rPr>
                <w:rFonts w:ascii="Times New Roman"/>
                <w:b w:val="false"/>
                <w:i w:val="false"/>
                <w:color w:val="000000"/>
                <w:sz w:val="20"/>
              </w:rPr>
              <w:t>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99 706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Исатай ауданы Забурунье
</w:t>
            </w:r>
            <w:r>
              <w:br/>
            </w:r>
            <w:r>
              <w:rPr>
                <w:rFonts w:ascii="Times New Roman"/>
                <w:b w:val="false"/>
                <w:i w:val="false"/>
                <w:color w:val="000000"/>
                <w:sz w:val="20"/>
              </w:rPr>
              <w:t>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104 053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Исатай ауданы Жаңажанбай
</w:t>
            </w:r>
            <w:r>
              <w:br/>
            </w:r>
            <w:r>
              <w:rPr>
                <w:rFonts w:ascii="Times New Roman"/>
                <w:b w:val="false"/>
                <w:i w:val="false"/>
                <w:color w:val="000000"/>
                <w:sz w:val="20"/>
              </w:rPr>
              <w:t>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25 371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Исатай ауданы Жанбай
</w:t>
            </w:r>
            <w:r>
              <w:br/>
            </w:r>
            <w:r>
              <w:rPr>
                <w:rFonts w:ascii="Times New Roman"/>
                <w:b w:val="false"/>
                <w:i w:val="false"/>
                <w:color w:val="000000"/>
                <w:sz w:val="20"/>
              </w:rPr>
              <w:t>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Исатай ауданы Нарын
</w:t>
            </w:r>
            <w:r>
              <w:br/>
            </w:r>
            <w:r>
              <w:rPr>
                <w:rFonts w:ascii="Times New Roman"/>
                <w:b w:val="false"/>
                <w:i w:val="false"/>
                <w:color w:val="000000"/>
                <w:sz w:val="20"/>
              </w:rPr>
              <w:t>
селосын (13 разъезі)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56 664
</w:t>
            </w:r>
          </w:p>
        </w:tc>
      </w:tr>
      <w:tr>
        <w:trPr>
          <w:trHeight w:val="123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Исатай ауданы (төмен
</w:t>
            </w:r>
            <w:r>
              <w:br/>
            </w:r>
            <w:r>
              <w:rPr>
                <w:rFonts w:ascii="Times New Roman"/>
                <w:b w:val="false"/>
                <w:i w:val="false"/>
                <w:color w:val="000000"/>
                <w:sz w:val="20"/>
              </w:rPr>
              <w:t>
қысымды газ құбыры жүргізілген
</w:t>
            </w:r>
            <w:r>
              <w:br/>
            </w:r>
            <w:r>
              <w:rPr>
                <w:rFonts w:ascii="Times New Roman"/>
                <w:b w:val="false"/>
                <w:i w:val="false"/>
                <w:color w:val="000000"/>
                <w:sz w:val="20"/>
              </w:rPr>
              <w:t>
Комплекс және Нұрман ауылдары) Чапаев
</w:t>
            </w:r>
            <w:r>
              <w:br/>
            </w:r>
            <w:r>
              <w:rPr>
                <w:rFonts w:ascii="Times New Roman"/>
                <w:b w:val="false"/>
                <w:i w:val="false"/>
                <w:color w:val="000000"/>
                <w:sz w:val="20"/>
              </w:rPr>
              <w:t>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10 203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Исатай ауданы (төмен
</w:t>
            </w:r>
            <w:r>
              <w:br/>
            </w:r>
            <w:r>
              <w:rPr>
                <w:rFonts w:ascii="Times New Roman"/>
                <w:b w:val="false"/>
                <w:i w:val="false"/>
                <w:color w:val="000000"/>
                <w:sz w:val="20"/>
              </w:rPr>
              <w:t>
қысымды газ құбыры жүргізілген 7-ші
</w:t>
            </w:r>
            <w:r>
              <w:br/>
            </w:r>
            <w:r>
              <w:rPr>
                <w:rFonts w:ascii="Times New Roman"/>
                <w:b w:val="false"/>
                <w:i w:val="false"/>
                <w:color w:val="000000"/>
                <w:sz w:val="20"/>
              </w:rPr>
              <w:t>
ауыл) Исатай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11 701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Дашино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161 486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w:t>
            </w:r>
            <w:r>
              <w:br/>
            </w:r>
            <w:r>
              <w:rPr>
                <w:rFonts w:ascii="Times New Roman"/>
                <w:b w:val="false"/>
                <w:i w:val="false"/>
                <w:color w:val="000000"/>
                <w:sz w:val="20"/>
              </w:rPr>
              <w:t>
Сафоновка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159 810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w:t>
            </w:r>
            <w:r>
              <w:br/>
            </w:r>
            <w:r>
              <w:rPr>
                <w:rFonts w:ascii="Times New Roman"/>
                <w:b w:val="false"/>
                <w:i w:val="false"/>
                <w:color w:val="000000"/>
                <w:sz w:val="20"/>
              </w:rPr>
              <w:t>
Богатое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42 588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Орлы
</w:t>
            </w:r>
            <w:r>
              <w:br/>
            </w:r>
            <w:r>
              <w:rPr>
                <w:rFonts w:ascii="Times New Roman"/>
                <w:b w:val="false"/>
                <w:i w:val="false"/>
                <w:color w:val="000000"/>
                <w:sz w:val="20"/>
              </w:rPr>
              <w:t>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60 199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w:t>
            </w:r>
            <w:r>
              <w:br/>
            </w:r>
            <w:r>
              <w:rPr>
                <w:rFonts w:ascii="Times New Roman"/>
                <w:b w:val="false"/>
                <w:i w:val="false"/>
                <w:color w:val="000000"/>
                <w:sz w:val="20"/>
              </w:rPr>
              <w:t>
Приморье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60 267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Құрмангазы ауданы
</w:t>
            </w:r>
            <w:r>
              <w:br/>
            </w:r>
            <w:r>
              <w:rPr>
                <w:rFonts w:ascii="Times New Roman"/>
                <w:b w:val="false"/>
                <w:i w:val="false"/>
                <w:color w:val="000000"/>
                <w:sz w:val="20"/>
              </w:rPr>
              <w:t>
(Аэропорт ауданы, Самаркино ауданы.
</w:t>
            </w:r>
            <w:r>
              <w:br/>
            </w:r>
            <w:r>
              <w:rPr>
                <w:rFonts w:ascii="Times New Roman"/>
                <w:b w:val="false"/>
                <w:i w:val="false"/>
                <w:color w:val="000000"/>
                <w:sz w:val="20"/>
              </w:rPr>
              <w:t>
үлкен Красиловка, кіші Красиловка,
</w:t>
            </w:r>
            <w:r>
              <w:br/>
            </w:r>
            <w:r>
              <w:rPr>
                <w:rFonts w:ascii="Times New Roman"/>
                <w:b w:val="false"/>
                <w:i w:val="false"/>
                <w:color w:val="000000"/>
                <w:sz w:val="20"/>
              </w:rPr>
              <w:t>
Строительный ықшам ауданы, үлкен
</w:t>
            </w:r>
            <w:r>
              <w:br/>
            </w:r>
            <w:r>
              <w:rPr>
                <w:rFonts w:ascii="Times New Roman"/>
                <w:b w:val="false"/>
                <w:i w:val="false"/>
                <w:color w:val="000000"/>
                <w:sz w:val="20"/>
              </w:rPr>
              <w:t>
Ганюшкино, кіші Ганюшкино)
</w:t>
            </w:r>
            <w:r>
              <w:br/>
            </w:r>
            <w:r>
              <w:rPr>
                <w:rFonts w:ascii="Times New Roman"/>
                <w:b w:val="false"/>
                <w:i w:val="false"/>
                <w:color w:val="000000"/>
                <w:sz w:val="20"/>
              </w:rPr>
              <w:t>
Ганюшкино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570683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Нұржау
</w:t>
            </w:r>
            <w:r>
              <w:br/>
            </w:r>
            <w:r>
              <w:rPr>
                <w:rFonts w:ascii="Times New Roman"/>
                <w:b w:val="false"/>
                <w:i w:val="false"/>
                <w:color w:val="000000"/>
                <w:sz w:val="20"/>
              </w:rPr>
              <w:t>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59761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w:t>
            </w:r>
            <w:r>
              <w:br/>
            </w:r>
            <w:r>
              <w:rPr>
                <w:rFonts w:ascii="Times New Roman"/>
                <w:b w:val="false"/>
                <w:i w:val="false"/>
                <w:color w:val="000000"/>
                <w:sz w:val="20"/>
              </w:rPr>
              <w:t>
Жұмекен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196 096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w:t>
            </w:r>
            <w:r>
              <w:br/>
            </w:r>
            <w:r>
              <w:rPr>
                <w:rFonts w:ascii="Times New Roman"/>
                <w:b w:val="false"/>
                <w:i w:val="false"/>
                <w:color w:val="000000"/>
                <w:sz w:val="20"/>
              </w:rPr>
              <w:t>
Қадырқа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75 265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w:t>
            </w:r>
            <w:r>
              <w:br/>
            </w:r>
            <w:r>
              <w:rPr>
                <w:rFonts w:ascii="Times New Roman"/>
                <w:b w:val="false"/>
                <w:i w:val="false"/>
                <w:color w:val="000000"/>
                <w:sz w:val="20"/>
              </w:rPr>
              <w:t>
Дәулеткерей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63 509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Иманов
</w:t>
            </w:r>
            <w:r>
              <w:br/>
            </w:r>
            <w:r>
              <w:rPr>
                <w:rFonts w:ascii="Times New Roman"/>
                <w:b w:val="false"/>
                <w:i w:val="false"/>
                <w:color w:val="000000"/>
                <w:sz w:val="20"/>
              </w:rPr>
              <w:t>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83 676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Алға
</w:t>
            </w:r>
            <w:r>
              <w:br/>
            </w:r>
            <w:r>
              <w:rPr>
                <w:rFonts w:ascii="Times New Roman"/>
                <w:b w:val="false"/>
                <w:i w:val="false"/>
                <w:color w:val="000000"/>
                <w:sz w:val="20"/>
              </w:rPr>
              <w:t>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73 414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Жуалы ауданы Ақбастау,
</w:t>
            </w:r>
            <w:r>
              <w:br/>
            </w:r>
            <w:r>
              <w:rPr>
                <w:rFonts w:ascii="Times New Roman"/>
                <w:b w:val="false"/>
                <w:i w:val="false"/>
                <w:color w:val="000000"/>
                <w:sz w:val="20"/>
              </w:rPr>
              <w:t>
Қарасаз, Зыковка, Дүйсебайұлы, Амансай,
</w:t>
            </w:r>
            <w:r>
              <w:br/>
            </w:r>
            <w:r>
              <w:rPr>
                <w:rFonts w:ascii="Times New Roman"/>
                <w:b w:val="false"/>
                <w:i w:val="false"/>
                <w:color w:val="000000"/>
                <w:sz w:val="20"/>
              </w:rPr>
              <w:t>
Шақпақата, Ынтымақ, Тұқтыбай ауылдарын
</w:t>
            </w:r>
            <w:r>
              <w:br/>
            </w:r>
            <w:r>
              <w:rPr>
                <w:rFonts w:ascii="Times New Roman"/>
                <w:b w:val="false"/>
                <w:i w:val="false"/>
                <w:color w:val="000000"/>
                <w:sz w:val="20"/>
              </w:rPr>
              <w:t>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Бөкейорда ауданы
</w:t>
            </w:r>
            <w:r>
              <w:br/>
            </w:r>
            <w:r>
              <w:rPr>
                <w:rFonts w:ascii="Times New Roman"/>
                <w:b w:val="false"/>
                <w:i w:val="false"/>
                <w:color w:val="000000"/>
                <w:sz w:val="20"/>
              </w:rPr>
              <w:t>
Мұратсай ауылында АГРС-пен
</w:t>
            </w:r>
            <w:r>
              <w:br/>
            </w:r>
            <w:r>
              <w:rPr>
                <w:rFonts w:ascii="Times New Roman"/>
                <w:b w:val="false"/>
                <w:i w:val="false"/>
                <w:color w:val="000000"/>
                <w:sz w:val="20"/>
              </w:rPr>
              <w:t>
(Қайрат-Мұратсай) 5,5 МПА газ құбырын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қаласындағы жылыту көздері
</w:t>
            </w:r>
            <w:r>
              <w:br/>
            </w:r>
            <w:r>
              <w:rPr>
                <w:rFonts w:ascii="Times New Roman"/>
                <w:b w:val="false"/>
                <w:i w:val="false"/>
                <w:color w:val="000000"/>
                <w:sz w:val="20"/>
              </w:rPr>
              <w:t>
мен жеке секторды ілеспе газға көшіру
</w:t>
            </w:r>
            <w:r>
              <w:br/>
            </w:r>
            <w:r>
              <w:rPr>
                <w:rFonts w:ascii="Times New Roman"/>
                <w:b w:val="false"/>
                <w:i w:val="false"/>
                <w:color w:val="000000"/>
                <w:sz w:val="20"/>
              </w:rPr>
              <w:t>
(екінші саты)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1 000 000
</w:t>
            </w:r>
          </w:p>
        </w:tc>
      </w:tr>
      <w:tr>
        <w:trPr>
          <w:trHeight w:val="174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Қамысты ауданы Қамысты
</w:t>
            </w:r>
            <w:r>
              <w:br/>
            </w:r>
            <w:r>
              <w:rPr>
                <w:rFonts w:ascii="Times New Roman"/>
                <w:b w:val="false"/>
                <w:i w:val="false"/>
                <w:color w:val="000000"/>
                <w:sz w:val="20"/>
              </w:rPr>
              <w:t>
селосын газбен жабдықтау үшін
</w:t>
            </w:r>
            <w:r>
              <w:br/>
            </w:r>
            <w:r>
              <w:rPr>
                <w:rFonts w:ascii="Times New Roman"/>
                <w:b w:val="false"/>
                <w:i w:val="false"/>
                <w:color w:val="000000"/>
                <w:sz w:val="20"/>
              </w:rPr>
              <w:t>
жобаланатын бұрып апаратын газ құбыры
</w:t>
            </w:r>
            <w:r>
              <w:br/>
            </w:r>
            <w:r>
              <w:rPr>
                <w:rFonts w:ascii="Times New Roman"/>
                <w:b w:val="false"/>
                <w:i w:val="false"/>
                <w:color w:val="000000"/>
                <w:sz w:val="20"/>
              </w:rPr>
              <w:t>
мен АГТС-ті "Бұхара-Орал" магистралды
</w:t>
            </w:r>
            <w:r>
              <w:br/>
            </w:r>
            <w:r>
              <w:rPr>
                <w:rFonts w:ascii="Times New Roman"/>
                <w:b w:val="false"/>
                <w:i w:val="false"/>
                <w:color w:val="000000"/>
                <w:sz w:val="20"/>
              </w:rPr>
              <w:t>
газ құбырының бұрып апаратын газ
</w:t>
            </w:r>
            <w:r>
              <w:br/>
            </w:r>
            <w:r>
              <w:rPr>
                <w:rFonts w:ascii="Times New Roman"/>
                <w:b w:val="false"/>
                <w:i w:val="false"/>
                <w:color w:val="000000"/>
                <w:sz w:val="20"/>
              </w:rPr>
              <w:t>
құбырына қосу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облысындағы ГТС мен ОҮ-нен
</w:t>
            </w:r>
            <w:r>
              <w:br/>
            </w:r>
            <w:r>
              <w:rPr>
                <w:rFonts w:ascii="Times New Roman"/>
                <w:b w:val="false"/>
                <w:i w:val="false"/>
                <w:color w:val="000000"/>
                <w:sz w:val="20"/>
              </w:rPr>
              <w:t>
"Перелески-Денисовка" магистралды
</w:t>
            </w:r>
            <w:r>
              <w:br/>
            </w:r>
            <w:r>
              <w:rPr>
                <w:rFonts w:ascii="Times New Roman"/>
                <w:b w:val="false"/>
                <w:i w:val="false"/>
                <w:color w:val="000000"/>
                <w:sz w:val="20"/>
              </w:rPr>
              <w:t>
бұрып апаратын газ құбырын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Қарабалық ауданының
</w:t>
            </w:r>
            <w:r>
              <w:br/>
            </w:r>
            <w:r>
              <w:rPr>
                <w:rFonts w:ascii="Times New Roman"/>
                <w:b w:val="false"/>
                <w:i w:val="false"/>
                <w:color w:val="000000"/>
                <w:sz w:val="20"/>
              </w:rPr>
              <w:t>
Қарабалық кентінде (ОАА аумағында) газ
</w:t>
            </w:r>
            <w:r>
              <w:br/>
            </w:r>
            <w:r>
              <w:rPr>
                <w:rFonts w:ascii="Times New Roman"/>
                <w:b w:val="false"/>
                <w:i w:val="false"/>
                <w:color w:val="000000"/>
                <w:sz w:val="20"/>
              </w:rPr>
              <w:t>
құбырының желісін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43 578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ауданының Қожахан ауылын табиғи газбен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32 284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w:t>
            </w:r>
            <w:r>
              <w:br/>
            </w:r>
            <w:r>
              <w:rPr>
                <w:rFonts w:ascii="Times New Roman"/>
                <w:b w:val="false"/>
                <w:i w:val="false"/>
                <w:color w:val="000000"/>
                <w:sz w:val="20"/>
              </w:rPr>
              <w:t>
ауданының Ақжол ауылын, "Алпамыс"
</w:t>
            </w:r>
            <w:r>
              <w:br/>
            </w:r>
            <w:r>
              <w:rPr>
                <w:rFonts w:ascii="Times New Roman"/>
                <w:b w:val="false"/>
                <w:i w:val="false"/>
                <w:color w:val="000000"/>
                <w:sz w:val="20"/>
              </w:rPr>
              <w:t>
Қауыншы ауылдық округін табиғи газбен
</w:t>
            </w:r>
            <w:r>
              <w:br/>
            </w:r>
            <w:r>
              <w:rPr>
                <w:rFonts w:ascii="Times New Roman"/>
                <w:b w:val="false"/>
                <w:i w:val="false"/>
                <w:color w:val="000000"/>
                <w:sz w:val="20"/>
              </w:rPr>
              <w:t>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164 010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w:t>
            </w:r>
            <w:r>
              <w:br/>
            </w:r>
            <w:r>
              <w:rPr>
                <w:rFonts w:ascii="Times New Roman"/>
                <w:b w:val="false"/>
                <w:i w:val="false"/>
                <w:color w:val="000000"/>
                <w:sz w:val="20"/>
              </w:rPr>
              <w:t>
ауданының "Қапланбек" ауылдық округі
</w:t>
            </w:r>
            <w:r>
              <w:br/>
            </w:r>
            <w:r>
              <w:rPr>
                <w:rFonts w:ascii="Times New Roman"/>
                <w:b w:val="false"/>
                <w:i w:val="false"/>
                <w:color w:val="000000"/>
                <w:sz w:val="20"/>
              </w:rPr>
              <w:t>
Қазақстанның 20 жылдығы ауылын табиғи
</w:t>
            </w:r>
            <w:r>
              <w:br/>
            </w:r>
            <w:r>
              <w:rPr>
                <w:rFonts w:ascii="Times New Roman"/>
                <w:b w:val="false"/>
                <w:i w:val="false"/>
                <w:color w:val="000000"/>
                <w:sz w:val="20"/>
              </w:rPr>
              <w:t>
газбен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30 322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w:t>
            </w:r>
            <w:r>
              <w:br/>
            </w:r>
            <w:r>
              <w:rPr>
                <w:rFonts w:ascii="Times New Roman"/>
                <w:b w:val="false"/>
                <w:i w:val="false"/>
                <w:color w:val="000000"/>
                <w:sz w:val="20"/>
              </w:rPr>
              <w:t>
ауданының "Жібек жолы" ауылдық округі
</w:t>
            </w:r>
            <w:r>
              <w:br/>
            </w:r>
            <w:r>
              <w:rPr>
                <w:rFonts w:ascii="Times New Roman"/>
                <w:b w:val="false"/>
                <w:i w:val="false"/>
                <w:color w:val="000000"/>
                <w:sz w:val="20"/>
              </w:rPr>
              <w:t>
Жаңа Тұрмыс ауылын табиғи газбен
</w:t>
            </w:r>
            <w:r>
              <w:br/>
            </w:r>
            <w:r>
              <w:rPr>
                <w:rFonts w:ascii="Times New Roman"/>
                <w:b w:val="false"/>
                <w:i w:val="false"/>
                <w:color w:val="000000"/>
                <w:sz w:val="20"/>
              </w:rPr>
              <w:t>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52 551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w:t>
            </w:r>
            <w:r>
              <w:br/>
            </w:r>
            <w:r>
              <w:rPr>
                <w:rFonts w:ascii="Times New Roman"/>
                <w:b w:val="false"/>
                <w:i w:val="false"/>
                <w:color w:val="000000"/>
                <w:sz w:val="20"/>
              </w:rPr>
              <w:t>
ауданының "Жібек жолы" ауылдық округі
</w:t>
            </w:r>
            <w:r>
              <w:br/>
            </w:r>
            <w:r>
              <w:rPr>
                <w:rFonts w:ascii="Times New Roman"/>
                <w:b w:val="false"/>
                <w:i w:val="false"/>
                <w:color w:val="000000"/>
                <w:sz w:val="20"/>
              </w:rPr>
              <w:t>
Қызыл-сарқырама ауылын табиғи газбен
</w:t>
            </w:r>
            <w:r>
              <w:br/>
            </w:r>
            <w:r>
              <w:rPr>
                <w:rFonts w:ascii="Times New Roman"/>
                <w:b w:val="false"/>
                <w:i w:val="false"/>
                <w:color w:val="000000"/>
                <w:sz w:val="20"/>
              </w:rPr>
              <w:t>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62 198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"Достық Энерго" АҚ кредиттік ресурсын
</w:t>
            </w:r>
            <w:r>
              <w:br/>
            </w:r>
            <w:r>
              <w:rPr>
                <w:rFonts w:ascii="Times New Roman"/>
                <w:b w:val="false"/>
                <w:i w:val="false"/>
                <w:color w:val="000000"/>
                <w:sz w:val="20"/>
              </w:rPr>
              <w:t>
ұсыну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2 551 500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облысында бірінші интеграттық газды химикалық кешенін салу үшін "Орнықты даму қоры "Қазына" АҚ несиелік ресурстарды ұсыну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саласында энерго тиімділікті арттырудың салалары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58250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w:t>
            </w:r>
            <w:r>
              <w:br/>
            </w:r>
            <w:r>
              <w:rPr>
                <w:rFonts w:ascii="Times New Roman"/>
                <w:b w:val="false"/>
                <w:i w:val="false"/>
                <w:color w:val="000000"/>
                <w:sz w:val="20"/>
              </w:rPr>
              <w:t>
қазіргі ақпараттық технологиялардың
</w:t>
            </w:r>
            <w:r>
              <w:br/>
            </w:r>
            <w:r>
              <w:rPr>
                <w:rFonts w:ascii="Times New Roman"/>
                <w:b w:val="false"/>
                <w:i w:val="false"/>
                <w:color w:val="000000"/>
                <w:sz w:val="20"/>
              </w:rPr>
              <w:t>
базасында Қазақстан Республикасының
</w:t>
            </w:r>
            <w:r>
              <w:br/>
            </w:r>
            <w:r>
              <w:rPr>
                <w:rFonts w:ascii="Times New Roman"/>
                <w:b w:val="false"/>
                <w:i w:val="false"/>
                <w:color w:val="000000"/>
                <w:sz w:val="20"/>
              </w:rPr>
              <w:t>
жер қойнауын пайдалануды басқарудың
</w:t>
            </w:r>
            <w:r>
              <w:br/>
            </w:r>
            <w:r>
              <w:rPr>
                <w:rFonts w:ascii="Times New Roman"/>
                <w:b w:val="false"/>
                <w:i w:val="false"/>
                <w:color w:val="000000"/>
                <w:sz w:val="20"/>
              </w:rPr>
              <w:t>
бірыңғай мемлекеттік жүйесін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58250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су, орман, балық шаруашылығы, ерекше қорғалатын табиғи аумақтар, қоршаған ортаны және жануарлар әлемін қорғау, жер қатынастары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40874721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Ауыл шаруашылығы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35208208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 инфрақұрылымын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278567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облысында Қазақ мемлекеттік
</w:t>
            </w:r>
            <w:r>
              <w:br/>
            </w:r>
            <w:r>
              <w:rPr>
                <w:rFonts w:ascii="Times New Roman"/>
                <w:b w:val="false"/>
                <w:i w:val="false"/>
                <w:color w:val="000000"/>
                <w:sz w:val="20"/>
              </w:rPr>
              <w:t>
республикалық орман дақылдары тұқымдары
</w:t>
            </w:r>
            <w:r>
              <w:br/>
            </w:r>
            <w:r>
              <w:rPr>
                <w:rFonts w:ascii="Times New Roman"/>
                <w:b w:val="false"/>
                <w:i w:val="false"/>
                <w:color w:val="000000"/>
                <w:sz w:val="20"/>
              </w:rPr>
              <w:t>
мекемесінің Көкшетау аймақтық орман
</w:t>
            </w:r>
            <w:r>
              <w:br/>
            </w:r>
            <w:r>
              <w:rPr>
                <w:rFonts w:ascii="Times New Roman"/>
                <w:b w:val="false"/>
                <w:i w:val="false"/>
                <w:color w:val="000000"/>
                <w:sz w:val="20"/>
              </w:rPr>
              <w:t>
дақылдары тұқымдары станциясының
</w:t>
            </w:r>
            <w:r>
              <w:br/>
            </w:r>
            <w:r>
              <w:rPr>
                <w:rFonts w:ascii="Times New Roman"/>
                <w:b w:val="false"/>
                <w:i w:val="false"/>
                <w:color w:val="000000"/>
                <w:sz w:val="20"/>
              </w:rPr>
              <w:t>
зертханалық корпусын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3 095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Іле Алатауы бөктерінде 4
</w:t>
            </w:r>
            <w:r>
              <w:br/>
            </w:r>
            <w:r>
              <w:rPr>
                <w:rFonts w:ascii="Times New Roman"/>
                <w:b w:val="false"/>
                <w:i w:val="false"/>
                <w:color w:val="000000"/>
                <w:sz w:val="20"/>
              </w:rPr>
              <w:t>
екі пәтерлі 3 бөлмелі тұрғын үйлер
</w:t>
            </w:r>
            <w:r>
              <w:br/>
            </w:r>
            <w:r>
              <w:rPr>
                <w:rFonts w:ascii="Times New Roman"/>
                <w:b w:val="false"/>
                <w:i w:val="false"/>
                <w:color w:val="000000"/>
                <w:sz w:val="20"/>
              </w:rPr>
              <w:t>
салу (қызмет үлгісінде)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50 600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Алакөл мемлекеттік
</w:t>
            </w:r>
            <w:r>
              <w:br/>
            </w:r>
            <w:r>
              <w:rPr>
                <w:rFonts w:ascii="Times New Roman"/>
                <w:b w:val="false"/>
                <w:i w:val="false"/>
                <w:color w:val="000000"/>
                <w:sz w:val="20"/>
              </w:rPr>
              <w:t>
табиғи қорығының жүк және жеңіл
</w:t>
            </w:r>
            <w:r>
              <w:br/>
            </w:r>
            <w:r>
              <w:rPr>
                <w:rFonts w:ascii="Times New Roman"/>
                <w:b w:val="false"/>
                <w:i w:val="false"/>
                <w:color w:val="000000"/>
                <w:sz w:val="20"/>
              </w:rPr>
              <w:t>
автокөліктері үшін гараж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16 679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Семей қаласы,
</w:t>
            </w:r>
            <w:r>
              <w:br/>
            </w:r>
            <w:r>
              <w:rPr>
                <w:rFonts w:ascii="Times New Roman"/>
                <w:b w:val="false"/>
                <w:i w:val="false"/>
                <w:color w:val="000000"/>
                <w:sz w:val="20"/>
              </w:rPr>
              <w:t>
Бесқарағай және Бородулиха аудандары
</w:t>
            </w:r>
            <w:r>
              <w:br/>
            </w:r>
            <w:r>
              <w:rPr>
                <w:rFonts w:ascii="Times New Roman"/>
                <w:b w:val="false"/>
                <w:i w:val="false"/>
                <w:color w:val="000000"/>
                <w:sz w:val="20"/>
              </w:rPr>
              <w:t>
учаскелерінде техникалық мақсаттар
</w:t>
            </w:r>
            <w:r>
              <w:br/>
            </w:r>
            <w:r>
              <w:rPr>
                <w:rFonts w:ascii="Times New Roman"/>
                <w:b w:val="false"/>
                <w:i w:val="false"/>
                <w:color w:val="000000"/>
                <w:sz w:val="20"/>
              </w:rPr>
              <w:t>
үшін (өрт сөндіру, жасыл екпелерді
</w:t>
            </w:r>
            <w:r>
              <w:br/>
            </w:r>
            <w:r>
              <w:rPr>
                <w:rFonts w:ascii="Times New Roman"/>
                <w:b w:val="false"/>
                <w:i w:val="false"/>
                <w:color w:val="000000"/>
                <w:sz w:val="20"/>
              </w:rPr>
              <w:t>
суару және т.б.) 11 суға арналған
</w:t>
            </w:r>
            <w:r>
              <w:br/>
            </w:r>
            <w:r>
              <w:rPr>
                <w:rFonts w:ascii="Times New Roman"/>
                <w:b w:val="false"/>
                <w:i w:val="false"/>
                <w:color w:val="000000"/>
                <w:sz w:val="20"/>
              </w:rPr>
              <w:t>
пайдалану ұңғымасын бұрғылау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28 307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Риддер
</w:t>
            </w:r>
            <w:r>
              <w:br/>
            </w:r>
            <w:r>
              <w:rPr>
                <w:rFonts w:ascii="Times New Roman"/>
                <w:b w:val="false"/>
                <w:i w:val="false"/>
                <w:color w:val="000000"/>
                <w:sz w:val="20"/>
              </w:rPr>
              <w:t>
қаласында "Батыс-Алтай мемлекеттік
</w:t>
            </w:r>
            <w:r>
              <w:br/>
            </w:r>
            <w:r>
              <w:rPr>
                <w:rFonts w:ascii="Times New Roman"/>
                <w:b w:val="false"/>
                <w:i w:val="false"/>
                <w:color w:val="000000"/>
                <w:sz w:val="20"/>
              </w:rPr>
              <w:t>
табиғи қорығы" ММ басқару аумағында
</w:t>
            </w:r>
            <w:r>
              <w:br/>
            </w:r>
            <w:r>
              <w:rPr>
                <w:rFonts w:ascii="Times New Roman"/>
                <w:b w:val="false"/>
                <w:i w:val="false"/>
                <w:color w:val="000000"/>
                <w:sz w:val="20"/>
              </w:rPr>
              <w:t>
гараждық бокстер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17293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облысында Баянауыл ұлттық
</w:t>
            </w:r>
            <w:r>
              <w:br/>
            </w:r>
            <w:r>
              <w:rPr>
                <w:rFonts w:ascii="Times New Roman"/>
                <w:b w:val="false"/>
                <w:i w:val="false"/>
                <w:color w:val="000000"/>
                <w:sz w:val="20"/>
              </w:rPr>
              <w:t>
табиғи паркі кордоны. Жасыбай
</w:t>
            </w:r>
            <w:r>
              <w:br/>
            </w:r>
            <w:r>
              <w:rPr>
                <w:rFonts w:ascii="Times New Roman"/>
                <w:b w:val="false"/>
                <w:i w:val="false"/>
                <w:color w:val="000000"/>
                <w:sz w:val="20"/>
              </w:rPr>
              <w:t>
орманшылығы. N 1 учаске, 6 квартал, 15
</w:t>
            </w:r>
            <w:r>
              <w:br/>
            </w:r>
            <w:r>
              <w:rPr>
                <w:rFonts w:ascii="Times New Roman"/>
                <w:b w:val="false"/>
                <w:i w:val="false"/>
                <w:color w:val="000000"/>
                <w:sz w:val="20"/>
              </w:rPr>
              <w:t>
бөліп шығарылған жер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14731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облысында Баянауыл ұлттық
</w:t>
            </w:r>
            <w:r>
              <w:br/>
            </w:r>
            <w:r>
              <w:rPr>
                <w:rFonts w:ascii="Times New Roman"/>
                <w:b w:val="false"/>
                <w:i w:val="false"/>
                <w:color w:val="000000"/>
                <w:sz w:val="20"/>
              </w:rPr>
              <w:t>
табиғи паркі кордоны. Жасыбай
</w:t>
            </w:r>
            <w:r>
              <w:br/>
            </w:r>
            <w:r>
              <w:rPr>
                <w:rFonts w:ascii="Times New Roman"/>
                <w:b w:val="false"/>
                <w:i w:val="false"/>
                <w:color w:val="000000"/>
                <w:sz w:val="20"/>
              </w:rPr>
              <w:t>
орманшылығы N 2 учаске, 20 квартал, 16
</w:t>
            </w:r>
            <w:r>
              <w:br/>
            </w:r>
            <w:r>
              <w:rPr>
                <w:rFonts w:ascii="Times New Roman"/>
                <w:b w:val="false"/>
                <w:i w:val="false"/>
                <w:color w:val="000000"/>
                <w:sz w:val="20"/>
              </w:rPr>
              <w:t>
бөліп шығарылған жер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14731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облысында Баянауыл ұлттық
</w:t>
            </w:r>
            <w:r>
              <w:br/>
            </w:r>
            <w:r>
              <w:rPr>
                <w:rFonts w:ascii="Times New Roman"/>
                <w:b w:val="false"/>
                <w:i w:val="false"/>
                <w:color w:val="000000"/>
                <w:sz w:val="20"/>
              </w:rPr>
              <w:t>
табиғи паркі кордоны. Жасыбай
</w:t>
            </w:r>
            <w:r>
              <w:br/>
            </w:r>
            <w:r>
              <w:rPr>
                <w:rFonts w:ascii="Times New Roman"/>
                <w:b w:val="false"/>
                <w:i w:val="false"/>
                <w:color w:val="000000"/>
                <w:sz w:val="20"/>
              </w:rPr>
              <w:t>
орманшылығы. N 3 учаске, 53 квартал, 6
</w:t>
            </w:r>
            <w:r>
              <w:br/>
            </w:r>
            <w:r>
              <w:rPr>
                <w:rFonts w:ascii="Times New Roman"/>
                <w:b w:val="false"/>
                <w:i w:val="false"/>
                <w:color w:val="000000"/>
                <w:sz w:val="20"/>
              </w:rPr>
              <w:t>
бөліп шығарылған жер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14731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облысында Баянауыл ұлттық
</w:t>
            </w:r>
            <w:r>
              <w:br/>
            </w:r>
            <w:r>
              <w:rPr>
                <w:rFonts w:ascii="Times New Roman"/>
                <w:b w:val="false"/>
                <w:i w:val="false"/>
                <w:color w:val="000000"/>
                <w:sz w:val="20"/>
              </w:rPr>
              <w:t>
табиғи паркі кордоны. Баянауыл
</w:t>
            </w:r>
            <w:r>
              <w:br/>
            </w:r>
            <w:r>
              <w:rPr>
                <w:rFonts w:ascii="Times New Roman"/>
                <w:b w:val="false"/>
                <w:i w:val="false"/>
                <w:color w:val="000000"/>
                <w:sz w:val="20"/>
              </w:rPr>
              <w:t>
орманшылығы. N 4 учаске, 72 квартал,
</w:t>
            </w:r>
            <w:r>
              <w:br/>
            </w:r>
            <w:r>
              <w:rPr>
                <w:rFonts w:ascii="Times New Roman"/>
                <w:b w:val="false"/>
                <w:i w:val="false"/>
                <w:color w:val="000000"/>
                <w:sz w:val="20"/>
              </w:rPr>
              <w:t>
29 бөліп шығарылған жер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14731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облысында Баянауыл ұлттық
</w:t>
            </w:r>
            <w:r>
              <w:br/>
            </w:r>
            <w:r>
              <w:rPr>
                <w:rFonts w:ascii="Times New Roman"/>
                <w:b w:val="false"/>
                <w:i w:val="false"/>
                <w:color w:val="000000"/>
                <w:sz w:val="20"/>
              </w:rPr>
              <w:t>
табиғи паркі кордоны. Баянауыл
</w:t>
            </w:r>
            <w:r>
              <w:br/>
            </w:r>
            <w:r>
              <w:rPr>
                <w:rFonts w:ascii="Times New Roman"/>
                <w:b w:val="false"/>
                <w:i w:val="false"/>
                <w:color w:val="000000"/>
                <w:sz w:val="20"/>
              </w:rPr>
              <w:t>
орманшылығы. N 5 учаске, 33 квартал, 4
</w:t>
            </w:r>
            <w:r>
              <w:br/>
            </w:r>
            <w:r>
              <w:rPr>
                <w:rFonts w:ascii="Times New Roman"/>
                <w:b w:val="false"/>
                <w:i w:val="false"/>
                <w:color w:val="000000"/>
                <w:sz w:val="20"/>
              </w:rPr>
              <w:t>
бөліп шығарылған жер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14731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облысында Баянауыл ұлттық
</w:t>
            </w:r>
            <w:r>
              <w:br/>
            </w:r>
            <w:r>
              <w:rPr>
                <w:rFonts w:ascii="Times New Roman"/>
                <w:b w:val="false"/>
                <w:i w:val="false"/>
                <w:color w:val="000000"/>
                <w:sz w:val="20"/>
              </w:rPr>
              <w:t>
табиғи паркі кордоны. Баянауыл
</w:t>
            </w:r>
            <w:r>
              <w:br/>
            </w:r>
            <w:r>
              <w:rPr>
                <w:rFonts w:ascii="Times New Roman"/>
                <w:b w:val="false"/>
                <w:i w:val="false"/>
                <w:color w:val="000000"/>
                <w:sz w:val="20"/>
              </w:rPr>
              <w:t>
орманшылығы. N 6 учаске, 49 квартал, 2
</w:t>
            </w:r>
            <w:r>
              <w:br/>
            </w:r>
            <w:r>
              <w:rPr>
                <w:rFonts w:ascii="Times New Roman"/>
                <w:b w:val="false"/>
                <w:i w:val="false"/>
                <w:color w:val="000000"/>
                <w:sz w:val="20"/>
              </w:rPr>
              <w:t>
бөліп шығарылған жер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14731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Қаратау
</w:t>
            </w:r>
            <w:r>
              <w:br/>
            </w:r>
            <w:r>
              <w:rPr>
                <w:rFonts w:ascii="Times New Roman"/>
                <w:b w:val="false"/>
                <w:i w:val="false"/>
                <w:color w:val="000000"/>
                <w:sz w:val="20"/>
              </w:rPr>
              <w:t>
қорығы кордоны. Келіншектау кордоны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11 597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Қаратау қорығы кордоны. Дулатбек кордоны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11 597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Қаратау
</w:t>
            </w:r>
            <w:r>
              <w:br/>
            </w:r>
            <w:r>
              <w:rPr>
                <w:rFonts w:ascii="Times New Roman"/>
                <w:b w:val="false"/>
                <w:i w:val="false"/>
                <w:color w:val="000000"/>
                <w:sz w:val="20"/>
              </w:rPr>
              <w:t>
қорығы кордоны. Бессаз кордоны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11 597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Қаратау
</w:t>
            </w:r>
            <w:r>
              <w:br/>
            </w:r>
            <w:r>
              <w:rPr>
                <w:rFonts w:ascii="Times New Roman"/>
                <w:b w:val="false"/>
                <w:i w:val="false"/>
                <w:color w:val="000000"/>
                <w:sz w:val="20"/>
              </w:rPr>
              <w:t>
табиғи қорығының өндірістік базасы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39 416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Ветеринарлық зертханалар объектілерін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1 999 006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 жекешелендіруден кейінгі қолдау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75968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бюджеттен сыртқы
</w:t>
            </w:r>
            <w:r>
              <w:rPr>
                <w:rFonts w:ascii="Times New Roman"/>
                <w:b w:val="false"/>
                <w:i w:val="false"/>
                <w:color w:val="000000"/>
                <w:sz w:val="20"/>
              </w:rPr>
              <w:t>
</w:t>
            </w:r>
            <w:r>
              <w:br/>
            </w:r>
            <w:r>
              <w:rPr>
                <w:rFonts w:ascii="Times New Roman"/>
                <w:b w:val="false"/>
                <w:i w:val="false"/>
                <w:color w:val="000000"/>
                <w:sz w:val="20"/>
              </w:rPr>
              <w:t>
қарыздарды бірлесіп қаржыландыру
</w:t>
            </w:r>
            <w:r>
              <w:br/>
            </w:r>
            <w:r>
              <w:rPr>
                <w:rFonts w:ascii="Times New Roman"/>
                <w:b w:val="false"/>
                <w:i w:val="false"/>
                <w:color w:val="000000"/>
                <w:sz w:val="20"/>
              </w:rPr>
              <w:t>
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75968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w:t>
            </w:r>
            <w:r>
              <w:br/>
            </w:r>
            <w:r>
              <w:rPr>
                <w:rFonts w:ascii="Times New Roman"/>
                <w:b w:val="false"/>
                <w:i w:val="false"/>
                <w:color w:val="000000"/>
                <w:sz w:val="20"/>
              </w:rPr>
              <w:t>
Алматы қалаларының бюджеттеріне
</w:t>
            </w:r>
            <w:r>
              <w:br/>
            </w:r>
            <w:r>
              <w:rPr>
                <w:rFonts w:ascii="Times New Roman"/>
                <w:b w:val="false"/>
                <w:i w:val="false"/>
                <w:color w:val="000000"/>
                <w:sz w:val="20"/>
              </w:rPr>
              <w:t>
дамытуға, сумен жабдықтау жүйелерін
</w:t>
            </w:r>
            <w:r>
              <w:br/>
            </w:r>
            <w:r>
              <w:rPr>
                <w:rFonts w:ascii="Times New Roman"/>
                <w:b w:val="false"/>
                <w:i w:val="false"/>
                <w:color w:val="000000"/>
                <w:sz w:val="20"/>
              </w:rPr>
              <w:t>
дамытуға берілетін нысаналы
</w:t>
            </w:r>
            <w:r>
              <w:br/>
            </w:r>
            <w:r>
              <w:rPr>
                <w:rFonts w:ascii="Times New Roman"/>
                <w:b w:val="false"/>
                <w:i w:val="false"/>
                <w:color w:val="000000"/>
                <w:sz w:val="20"/>
              </w:rPr>
              <w:t>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19 158 848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Целиноград ауданының
</w:t>
            </w:r>
            <w:r>
              <w:br/>
            </w:r>
            <w:r>
              <w:rPr>
                <w:rFonts w:ascii="Times New Roman"/>
                <w:b w:val="false"/>
                <w:i w:val="false"/>
                <w:color w:val="000000"/>
                <w:sz w:val="20"/>
              </w:rPr>
              <w:t>
Қосшы ауылында су құбыры желілері мен
</w:t>
            </w:r>
            <w:r>
              <w:br/>
            </w:r>
            <w:r>
              <w:rPr>
                <w:rFonts w:ascii="Times New Roman"/>
                <w:b w:val="false"/>
                <w:i w:val="false"/>
                <w:color w:val="000000"/>
                <w:sz w:val="20"/>
              </w:rPr>
              <w:t>
құрылыстарын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184 867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Целиноград ауданының
</w:t>
            </w:r>
            <w:r>
              <w:br/>
            </w:r>
            <w:r>
              <w:rPr>
                <w:rFonts w:ascii="Times New Roman"/>
                <w:b w:val="false"/>
                <w:i w:val="false"/>
                <w:color w:val="000000"/>
                <w:sz w:val="20"/>
              </w:rPr>
              <w:t>
Раздольное ауылындағы су құбырларының
</w:t>
            </w:r>
            <w:r>
              <w:br/>
            </w:r>
            <w:r>
              <w:rPr>
                <w:rFonts w:ascii="Times New Roman"/>
                <w:b w:val="false"/>
                <w:i w:val="false"/>
                <w:color w:val="000000"/>
                <w:sz w:val="20"/>
              </w:rPr>
              <w:t>
желілерін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109527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Целиноград ауданының
</w:t>
            </w:r>
            <w:r>
              <w:br/>
            </w:r>
            <w:r>
              <w:rPr>
                <w:rFonts w:ascii="Times New Roman"/>
                <w:b w:val="false"/>
                <w:i w:val="false"/>
                <w:color w:val="000000"/>
                <w:sz w:val="20"/>
              </w:rPr>
              <w:t>
Красноярка ауылында су тазарту
</w:t>
            </w:r>
            <w:r>
              <w:br/>
            </w:r>
            <w:r>
              <w:rPr>
                <w:rFonts w:ascii="Times New Roman"/>
                <w:b w:val="false"/>
                <w:i w:val="false"/>
                <w:color w:val="000000"/>
                <w:sz w:val="20"/>
              </w:rPr>
              <w:t>
жөніндегі құрама блок-модульді орнату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28209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Целиноград ауданының
</w:t>
            </w:r>
            <w:r>
              <w:br/>
            </w:r>
            <w:r>
              <w:rPr>
                <w:rFonts w:ascii="Times New Roman"/>
                <w:b w:val="false"/>
                <w:i w:val="false"/>
                <w:color w:val="000000"/>
                <w:sz w:val="20"/>
              </w:rPr>
              <w:t>
Ақмол (Малиновка) ауылын сумен
</w:t>
            </w:r>
            <w:r>
              <w:br/>
            </w:r>
            <w:r>
              <w:rPr>
                <w:rFonts w:ascii="Times New Roman"/>
                <w:b w:val="false"/>
                <w:i w:val="false"/>
                <w:color w:val="000000"/>
                <w:sz w:val="20"/>
              </w:rPr>
              <w:t>
жабдықтау жүйесін дамыту. Ақмол
</w:t>
            </w:r>
            <w:r>
              <w:br/>
            </w:r>
            <w:r>
              <w:rPr>
                <w:rFonts w:ascii="Times New Roman"/>
                <w:b w:val="false"/>
                <w:i w:val="false"/>
                <w:color w:val="000000"/>
                <w:sz w:val="20"/>
              </w:rPr>
              <w:t>
(Малиновка) ауылын сумен жабдықтау
</w:t>
            </w:r>
            <w:r>
              <w:br/>
            </w:r>
            <w:r>
              <w:rPr>
                <w:rFonts w:ascii="Times New Roman"/>
                <w:b w:val="false"/>
                <w:i w:val="false"/>
                <w:color w:val="000000"/>
                <w:sz w:val="20"/>
              </w:rPr>
              <w:t>
үшін су тарту имараттарының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99 730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Целиноград ауданы Воздвиженка ауылының cу құбыры желісі мен имараттарын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40 684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Целиноград ауданының
</w:t>
            </w:r>
            <w:r>
              <w:br/>
            </w:r>
            <w:r>
              <w:rPr>
                <w:rFonts w:ascii="Times New Roman"/>
                <w:b w:val="false"/>
                <w:i w:val="false"/>
                <w:color w:val="000000"/>
                <w:sz w:val="20"/>
              </w:rPr>
              <w:t>
Жалғызқұдық ауылында суды тазарту
</w:t>
            </w:r>
            <w:r>
              <w:br/>
            </w:r>
            <w:r>
              <w:rPr>
                <w:rFonts w:ascii="Times New Roman"/>
                <w:b w:val="false"/>
                <w:i w:val="false"/>
                <w:color w:val="000000"/>
                <w:sz w:val="20"/>
              </w:rPr>
              <w:t>
жөніндегі құрама блок-модульді орнату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29 616
</w:t>
            </w:r>
          </w:p>
        </w:tc>
      </w:tr>
      <w:tr>
        <w:trPr>
          <w:trHeight w:val="123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Целиноград ауданының
</w:t>
            </w:r>
            <w:r>
              <w:br/>
            </w:r>
            <w:r>
              <w:rPr>
                <w:rFonts w:ascii="Times New Roman"/>
                <w:b w:val="false"/>
                <w:i w:val="false"/>
                <w:color w:val="000000"/>
                <w:sz w:val="20"/>
              </w:rPr>
              <w:t>
Сарыкөл (Павлоградка) ауылында суды
</w:t>
            </w:r>
            <w:r>
              <w:br/>
            </w:r>
            <w:r>
              <w:rPr>
                <w:rFonts w:ascii="Times New Roman"/>
                <w:b w:val="false"/>
                <w:i w:val="false"/>
                <w:color w:val="000000"/>
                <w:sz w:val="20"/>
              </w:rPr>
              <w:t>
тазарту жөніндегі құрама блок-модульді орнату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29834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Щучье ауданының Кенесары
</w:t>
            </w:r>
            <w:r>
              <w:br/>
            </w:r>
            <w:r>
              <w:rPr>
                <w:rFonts w:ascii="Times New Roman"/>
                <w:b w:val="false"/>
                <w:i w:val="false"/>
                <w:color w:val="000000"/>
                <w:sz w:val="20"/>
              </w:rPr>
              <w:t>
ауылындағы су құбыры желілерін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Аршалы ауданы Раздолье
</w:t>
            </w:r>
            <w:r>
              <w:br/>
            </w:r>
            <w:r>
              <w:rPr>
                <w:rFonts w:ascii="Times New Roman"/>
                <w:b w:val="false"/>
                <w:i w:val="false"/>
                <w:color w:val="000000"/>
                <w:sz w:val="20"/>
              </w:rPr>
              <w:t>
және Байдалы ауылдарындағы су құбыры
</w:t>
            </w:r>
            <w:r>
              <w:br/>
            </w:r>
            <w:r>
              <w:rPr>
                <w:rFonts w:ascii="Times New Roman"/>
                <w:b w:val="false"/>
                <w:i w:val="false"/>
                <w:color w:val="000000"/>
                <w:sz w:val="20"/>
              </w:rPr>
              <w:t>
желілерін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69128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Егіндікөл ауданы
</w:t>
            </w:r>
            <w:r>
              <w:br/>
            </w:r>
            <w:r>
              <w:rPr>
                <w:rFonts w:ascii="Times New Roman"/>
                <w:b w:val="false"/>
                <w:i w:val="false"/>
                <w:color w:val="000000"/>
                <w:sz w:val="20"/>
              </w:rPr>
              <w:t>
Полтавское ауылының су құбыры
</w:t>
            </w:r>
            <w:r>
              <w:br/>
            </w:r>
            <w:r>
              <w:rPr>
                <w:rFonts w:ascii="Times New Roman"/>
                <w:b w:val="false"/>
                <w:i w:val="false"/>
                <w:color w:val="000000"/>
                <w:sz w:val="20"/>
              </w:rPr>
              <w:t>
құрылымдарының алаңын және поселкелік
</w:t>
            </w:r>
            <w:r>
              <w:br/>
            </w:r>
            <w:r>
              <w:rPr>
                <w:rFonts w:ascii="Times New Roman"/>
                <w:b w:val="false"/>
                <w:i w:val="false"/>
                <w:color w:val="000000"/>
                <w:sz w:val="20"/>
              </w:rPr>
              <w:t>
жүйелерін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Егіндікөл ауданы
</w:t>
            </w:r>
            <w:r>
              <w:br/>
            </w:r>
            <w:r>
              <w:rPr>
                <w:rFonts w:ascii="Times New Roman"/>
                <w:b w:val="false"/>
                <w:i w:val="false"/>
                <w:color w:val="000000"/>
                <w:sz w:val="20"/>
              </w:rPr>
              <w:t>
Спиридоновка ауылындағы су
</w:t>
            </w:r>
            <w:r>
              <w:br/>
            </w:r>
            <w:r>
              <w:rPr>
                <w:rFonts w:ascii="Times New Roman"/>
                <w:b w:val="false"/>
                <w:i w:val="false"/>
                <w:color w:val="000000"/>
                <w:sz w:val="20"/>
              </w:rPr>
              <w:t>
жүргізгішін, кенттік сумен қамтитын
</w:t>
            </w:r>
            <w:r>
              <w:br/>
            </w:r>
            <w:r>
              <w:rPr>
                <w:rFonts w:ascii="Times New Roman"/>
                <w:b w:val="false"/>
                <w:i w:val="false"/>
                <w:color w:val="000000"/>
                <w:sz w:val="20"/>
              </w:rPr>
              <w:t>
жүйелерін және су құбыры құрылымдарының
</w:t>
            </w:r>
            <w:r>
              <w:br/>
            </w:r>
            <w:r>
              <w:rPr>
                <w:rFonts w:ascii="Times New Roman"/>
                <w:b w:val="false"/>
                <w:i w:val="false"/>
                <w:color w:val="000000"/>
                <w:sz w:val="20"/>
              </w:rPr>
              <w:t>
алаңшасын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Егіндікөл ауданы
</w:t>
            </w:r>
            <w:r>
              <w:br/>
            </w:r>
            <w:r>
              <w:rPr>
                <w:rFonts w:ascii="Times New Roman"/>
                <w:b w:val="false"/>
                <w:i w:val="false"/>
                <w:color w:val="000000"/>
                <w:sz w:val="20"/>
              </w:rPr>
              <w:t>
Буревестник ауылындағы су құбыры
</w:t>
            </w:r>
            <w:r>
              <w:br/>
            </w:r>
            <w:r>
              <w:rPr>
                <w:rFonts w:ascii="Times New Roman"/>
                <w:b w:val="false"/>
                <w:i w:val="false"/>
                <w:color w:val="000000"/>
                <w:sz w:val="20"/>
              </w:rPr>
              <w:t>
жүйелерін және су құбыры құрылымдарының
</w:t>
            </w:r>
            <w:r>
              <w:br/>
            </w:r>
            <w:r>
              <w:rPr>
                <w:rFonts w:ascii="Times New Roman"/>
                <w:b w:val="false"/>
                <w:i w:val="false"/>
                <w:color w:val="000000"/>
                <w:sz w:val="20"/>
              </w:rPr>
              <w:t>
алаңын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Егіндікөл ауданы Ұзынкөл
</w:t>
            </w:r>
            <w:r>
              <w:br/>
            </w:r>
            <w:r>
              <w:rPr>
                <w:rFonts w:ascii="Times New Roman"/>
                <w:b w:val="false"/>
                <w:i w:val="false"/>
                <w:color w:val="000000"/>
                <w:sz w:val="20"/>
              </w:rPr>
              <w:t>
ауылының су құбыры құрылысының аумағын
</w:t>
            </w:r>
            <w:r>
              <w:br/>
            </w:r>
            <w:r>
              <w:rPr>
                <w:rFonts w:ascii="Times New Roman"/>
                <w:b w:val="false"/>
                <w:i w:val="false"/>
                <w:color w:val="000000"/>
                <w:sz w:val="20"/>
              </w:rPr>
              <w:t>
және кентін сумен қамтамасыз ету
</w:t>
            </w:r>
            <w:r>
              <w:br/>
            </w:r>
            <w:r>
              <w:rPr>
                <w:rFonts w:ascii="Times New Roman"/>
                <w:b w:val="false"/>
                <w:i w:val="false"/>
                <w:color w:val="000000"/>
                <w:sz w:val="20"/>
              </w:rPr>
              <w:t>
желілерін жаңалау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Егіндікөл ауданы
</w:t>
            </w:r>
            <w:r>
              <w:br/>
            </w:r>
            <w:r>
              <w:rPr>
                <w:rFonts w:ascii="Times New Roman"/>
                <w:b w:val="false"/>
                <w:i w:val="false"/>
                <w:color w:val="000000"/>
                <w:sz w:val="20"/>
              </w:rPr>
              <w:t>
Қазақстанға 30 жыл (Таганас) ауылындағы
</w:t>
            </w:r>
            <w:r>
              <w:br/>
            </w:r>
            <w:r>
              <w:rPr>
                <w:rFonts w:ascii="Times New Roman"/>
                <w:b w:val="false"/>
                <w:i w:val="false"/>
                <w:color w:val="000000"/>
                <w:sz w:val="20"/>
              </w:rPr>
              <w:t>
кенттік сумен қамтамасыздырылатын
</w:t>
            </w:r>
            <w:r>
              <w:br/>
            </w:r>
            <w:r>
              <w:rPr>
                <w:rFonts w:ascii="Times New Roman"/>
                <w:b w:val="false"/>
                <w:i w:val="false"/>
                <w:color w:val="000000"/>
                <w:sz w:val="20"/>
              </w:rPr>
              <w:t>
жүйелерін және су құбыры құрылымдарының
</w:t>
            </w:r>
            <w:r>
              <w:br/>
            </w:r>
            <w:r>
              <w:rPr>
                <w:rFonts w:ascii="Times New Roman"/>
                <w:b w:val="false"/>
                <w:i w:val="false"/>
                <w:color w:val="000000"/>
                <w:sz w:val="20"/>
              </w:rPr>
              <w:t>
алаңшасын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Еңбекшілдер ауданы
</w:t>
            </w:r>
            <w:r>
              <w:br/>
            </w:r>
            <w:r>
              <w:rPr>
                <w:rFonts w:ascii="Times New Roman"/>
                <w:b w:val="false"/>
                <w:i w:val="false"/>
                <w:color w:val="000000"/>
                <w:sz w:val="20"/>
              </w:rPr>
              <w:t>
Аңдықожа батыр ауылындағы су құбыры
</w:t>
            </w:r>
            <w:r>
              <w:br/>
            </w:r>
            <w:r>
              <w:rPr>
                <w:rFonts w:ascii="Times New Roman"/>
                <w:b w:val="false"/>
                <w:i w:val="false"/>
                <w:color w:val="000000"/>
                <w:sz w:val="20"/>
              </w:rPr>
              <w:t>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Зеренді ауданы
</w:t>
            </w:r>
            <w:r>
              <w:br/>
            </w:r>
            <w:r>
              <w:rPr>
                <w:rFonts w:ascii="Times New Roman"/>
                <w:b w:val="false"/>
                <w:i w:val="false"/>
                <w:color w:val="000000"/>
                <w:sz w:val="20"/>
              </w:rPr>
              <w:t>
Симферопольское селосындағы сумен
</w:t>
            </w:r>
            <w:r>
              <w:br/>
            </w:r>
            <w:r>
              <w:rPr>
                <w:rFonts w:ascii="Times New Roman"/>
                <w:b w:val="false"/>
                <w:i w:val="false"/>
                <w:color w:val="000000"/>
                <w:sz w:val="20"/>
              </w:rPr>
              <w:t>
қамтамасыз ету жүйелерін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85 722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Зеренді ауданы Зеренді
</w:t>
            </w:r>
            <w:r>
              <w:br/>
            </w:r>
            <w:r>
              <w:rPr>
                <w:rFonts w:ascii="Times New Roman"/>
                <w:b w:val="false"/>
                <w:i w:val="false"/>
                <w:color w:val="000000"/>
                <w:sz w:val="20"/>
              </w:rPr>
              <w:t>
ауылындағы су құбырларын тарату
</w:t>
            </w:r>
            <w:r>
              <w:br/>
            </w:r>
            <w:r>
              <w:rPr>
                <w:rFonts w:ascii="Times New Roman"/>
                <w:b w:val="false"/>
                <w:i w:val="false"/>
                <w:color w:val="000000"/>
                <w:sz w:val="20"/>
              </w:rPr>
              <w:t>
тораптарының құрылысы және
</w:t>
            </w:r>
            <w:r>
              <w:br/>
            </w:r>
            <w:r>
              <w:rPr>
                <w:rFonts w:ascii="Times New Roman"/>
                <w:b w:val="false"/>
                <w:i w:val="false"/>
                <w:color w:val="000000"/>
                <w:sz w:val="20"/>
              </w:rPr>
              <w:t>
реконструкциясы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Шортанды ауданы Жолымбет
</w:t>
            </w:r>
            <w:r>
              <w:br/>
            </w:r>
            <w:r>
              <w:rPr>
                <w:rFonts w:ascii="Times New Roman"/>
                <w:b w:val="false"/>
                <w:i w:val="false"/>
                <w:color w:val="000000"/>
                <w:sz w:val="20"/>
              </w:rPr>
              <w:t>
кентіндегі су құбыры жүйелерін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70949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Шортанды ауданы Научный
</w:t>
            </w:r>
            <w:r>
              <w:br/>
            </w:r>
            <w:r>
              <w:rPr>
                <w:rFonts w:ascii="Times New Roman"/>
                <w:b w:val="false"/>
                <w:i w:val="false"/>
                <w:color w:val="000000"/>
                <w:sz w:val="20"/>
              </w:rPr>
              <w:t>
кентімен Дамаса, Степное селоларындағы
</w:t>
            </w:r>
            <w:r>
              <w:br/>
            </w:r>
            <w:r>
              <w:rPr>
                <w:rFonts w:ascii="Times New Roman"/>
                <w:b w:val="false"/>
                <w:i w:val="false"/>
                <w:color w:val="000000"/>
                <w:sz w:val="20"/>
              </w:rPr>
              <w:t>
су құбырын қайта жаңарту (2 кезегі)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69924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Шортанды ауданы
</w:t>
            </w:r>
            <w:r>
              <w:br/>
            </w:r>
            <w:r>
              <w:rPr>
                <w:rFonts w:ascii="Times New Roman"/>
                <w:b w:val="false"/>
                <w:i w:val="false"/>
                <w:color w:val="000000"/>
                <w:sz w:val="20"/>
              </w:rPr>
              <w:t>
Елизаветинка ауылының суөткізгіш
</w:t>
            </w:r>
            <w:r>
              <w:br/>
            </w:r>
            <w:r>
              <w:rPr>
                <w:rFonts w:ascii="Times New Roman"/>
                <w:b w:val="false"/>
                <w:i w:val="false"/>
                <w:color w:val="000000"/>
                <w:sz w:val="20"/>
              </w:rPr>
              <w:t>
желілерін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Шортанды ауданы
</w:t>
            </w:r>
            <w:r>
              <w:br/>
            </w:r>
            <w:r>
              <w:rPr>
                <w:rFonts w:ascii="Times New Roman"/>
                <w:b w:val="false"/>
                <w:i w:val="false"/>
                <w:color w:val="000000"/>
                <w:sz w:val="20"/>
              </w:rPr>
              <w:t>
Новокубанка ауылындағы сумен
</w:t>
            </w:r>
            <w:r>
              <w:br/>
            </w:r>
            <w:r>
              <w:rPr>
                <w:rFonts w:ascii="Times New Roman"/>
                <w:b w:val="false"/>
                <w:i w:val="false"/>
                <w:color w:val="000000"/>
                <w:sz w:val="20"/>
              </w:rPr>
              <w:t>
қамтамасыздандыру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Астрахан ауданы Петровка
</w:t>
            </w:r>
            <w:r>
              <w:br/>
            </w:r>
            <w:r>
              <w:rPr>
                <w:rFonts w:ascii="Times New Roman"/>
                <w:b w:val="false"/>
                <w:i w:val="false"/>
                <w:color w:val="000000"/>
                <w:sz w:val="20"/>
              </w:rPr>
              <w:t>
селосындағы су құбыры жүйелерін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56 947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Жақсы ауданы Жақсы
</w:t>
            </w:r>
            <w:r>
              <w:br/>
            </w:r>
            <w:r>
              <w:rPr>
                <w:rFonts w:ascii="Times New Roman"/>
                <w:b w:val="false"/>
                <w:i w:val="false"/>
                <w:color w:val="000000"/>
                <w:sz w:val="20"/>
              </w:rPr>
              <w:t>
ауылындағы таратушы су құбыры
</w:t>
            </w:r>
            <w:r>
              <w:br/>
            </w:r>
            <w:r>
              <w:rPr>
                <w:rFonts w:ascii="Times New Roman"/>
                <w:b w:val="false"/>
                <w:i w:val="false"/>
                <w:color w:val="000000"/>
                <w:sz w:val="20"/>
              </w:rPr>
              <w:t>
жүйелерін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Жақсы ауданы Жаңа қима және Қима ауылдарда таратушы су құбыры жүйелерін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Жарқайын ауданы Далабай ауылын жер асты көзінен сумен қамтамасыздандырылуын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Жарқайын ауданы Пятигорск
</w:t>
            </w:r>
            <w:r>
              <w:br/>
            </w:r>
            <w:r>
              <w:rPr>
                <w:rFonts w:ascii="Times New Roman"/>
                <w:b w:val="false"/>
                <w:i w:val="false"/>
                <w:color w:val="000000"/>
                <w:sz w:val="20"/>
              </w:rPr>
              <w:t>
ауылындағы сумен қамсыздандыру желілері
</w:t>
            </w:r>
            <w:r>
              <w:br/>
            </w:r>
            <w:r>
              <w:rPr>
                <w:rFonts w:ascii="Times New Roman"/>
                <w:b w:val="false"/>
                <w:i w:val="false"/>
                <w:color w:val="000000"/>
                <w:sz w:val="20"/>
              </w:rPr>
              <w:t>
мен сутартқышты қайта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Жарқайын ауданы Гастелло
</w:t>
            </w:r>
            <w:r>
              <w:br/>
            </w:r>
            <w:r>
              <w:rPr>
                <w:rFonts w:ascii="Times New Roman"/>
                <w:b w:val="false"/>
                <w:i w:val="false"/>
                <w:color w:val="000000"/>
                <w:sz w:val="20"/>
              </w:rPr>
              <w:t>
ауылын жер асты көзінен сумен
</w:t>
            </w:r>
            <w:r>
              <w:br/>
            </w:r>
            <w:r>
              <w:rPr>
                <w:rFonts w:ascii="Times New Roman"/>
                <w:b w:val="false"/>
                <w:i w:val="false"/>
                <w:color w:val="000000"/>
                <w:sz w:val="20"/>
              </w:rPr>
              <w:t>
қамтамасыздандырылуын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Ақкөл ауданы Новорыбинка
</w:t>
            </w:r>
            <w:r>
              <w:br/>
            </w:r>
            <w:r>
              <w:rPr>
                <w:rFonts w:ascii="Times New Roman"/>
                <w:b w:val="false"/>
                <w:i w:val="false"/>
                <w:color w:val="000000"/>
                <w:sz w:val="20"/>
              </w:rPr>
              <w:t>
селосында скважиналық су бөгеті мен
</w:t>
            </w:r>
            <w:r>
              <w:br/>
            </w:r>
            <w:r>
              <w:rPr>
                <w:rFonts w:ascii="Times New Roman"/>
                <w:b w:val="false"/>
                <w:i w:val="false"/>
                <w:color w:val="000000"/>
                <w:sz w:val="20"/>
              </w:rPr>
              <w:t>
сумен жабдықтау жүйесін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78 426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Ақкөл ауданы Наумовка
</w:t>
            </w:r>
            <w:r>
              <w:br/>
            </w:r>
            <w:r>
              <w:rPr>
                <w:rFonts w:ascii="Times New Roman"/>
                <w:b w:val="false"/>
                <w:i w:val="false"/>
                <w:color w:val="000000"/>
                <w:sz w:val="20"/>
              </w:rPr>
              <w:t>
селосының суқұбыры жүйесін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42 570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Ақкөл ауданы Амангелді
</w:t>
            </w:r>
            <w:r>
              <w:br/>
            </w:r>
            <w:r>
              <w:rPr>
                <w:rFonts w:ascii="Times New Roman"/>
                <w:b w:val="false"/>
                <w:i w:val="false"/>
                <w:color w:val="000000"/>
                <w:sz w:val="20"/>
              </w:rPr>
              <w:t>
ауылындағы су құбыры жүйелерін қайта
</w:t>
            </w:r>
            <w:r>
              <w:br/>
            </w:r>
            <w:r>
              <w:rPr>
                <w:rFonts w:ascii="Times New Roman"/>
                <w:b w:val="false"/>
                <w:i w:val="false"/>
                <w:color w:val="000000"/>
                <w:sz w:val="20"/>
              </w:rPr>
              <w:t>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21588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Ақкөл ауданы Ивановское
</w:t>
            </w:r>
            <w:r>
              <w:br/>
            </w:r>
            <w:r>
              <w:rPr>
                <w:rFonts w:ascii="Times New Roman"/>
                <w:b w:val="false"/>
                <w:i w:val="false"/>
                <w:color w:val="000000"/>
                <w:sz w:val="20"/>
              </w:rPr>
              <w:t>
ауылындағы су құбыры жүйелерін қайта
</w:t>
            </w:r>
            <w:r>
              <w:br/>
            </w:r>
            <w:r>
              <w:rPr>
                <w:rFonts w:ascii="Times New Roman"/>
                <w:b w:val="false"/>
                <w:i w:val="false"/>
                <w:color w:val="000000"/>
                <w:sz w:val="20"/>
              </w:rPr>
              <w:t>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Сандықтау ауданы
</w:t>
            </w:r>
            <w:r>
              <w:br/>
            </w:r>
            <w:r>
              <w:rPr>
                <w:rFonts w:ascii="Times New Roman"/>
                <w:b w:val="false"/>
                <w:i w:val="false"/>
                <w:color w:val="000000"/>
                <w:sz w:val="20"/>
              </w:rPr>
              <w:t>
Максимовка ауылындағы су құбыры
</w:t>
            </w:r>
            <w:r>
              <w:br/>
            </w:r>
            <w:r>
              <w:rPr>
                <w:rFonts w:ascii="Times New Roman"/>
                <w:b w:val="false"/>
                <w:i w:val="false"/>
                <w:color w:val="000000"/>
                <w:sz w:val="20"/>
              </w:rPr>
              <w:t>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Бұланды ауданы Воробьевка
</w:t>
            </w:r>
            <w:r>
              <w:br/>
            </w:r>
            <w:r>
              <w:rPr>
                <w:rFonts w:ascii="Times New Roman"/>
                <w:b w:val="false"/>
                <w:i w:val="false"/>
                <w:color w:val="000000"/>
                <w:sz w:val="20"/>
              </w:rPr>
              <w:t>
және Журавлевка селосындағы су құбыры
</w:t>
            </w:r>
            <w:r>
              <w:br/>
            </w:r>
            <w:r>
              <w:rPr>
                <w:rFonts w:ascii="Times New Roman"/>
                <w:b w:val="false"/>
                <w:i w:val="false"/>
                <w:color w:val="000000"/>
                <w:sz w:val="20"/>
              </w:rPr>
              <w:t>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187988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Благодарный ауылдық
</w:t>
            </w:r>
            <w:r>
              <w:br/>
            </w:r>
            <w:r>
              <w:rPr>
                <w:rFonts w:ascii="Times New Roman"/>
                <w:b w:val="false"/>
                <w:i w:val="false"/>
                <w:color w:val="000000"/>
                <w:sz w:val="20"/>
              </w:rPr>
              <w:t>
округінің Новостепановка кентінің су
</w:t>
            </w:r>
            <w:r>
              <w:br/>
            </w:r>
            <w:r>
              <w:rPr>
                <w:rFonts w:ascii="Times New Roman"/>
                <w:b w:val="false"/>
                <w:i w:val="false"/>
                <w:color w:val="000000"/>
                <w:sz w:val="20"/>
              </w:rPr>
              <w:t>
құбыры желілерін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320601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Қарғалы ауданы Бадамша
</w:t>
            </w:r>
            <w:r>
              <w:br/>
            </w:r>
            <w:r>
              <w:rPr>
                <w:rFonts w:ascii="Times New Roman"/>
                <w:b w:val="false"/>
                <w:i w:val="false"/>
                <w:color w:val="000000"/>
                <w:sz w:val="20"/>
              </w:rPr>
              <w:t>
ауылының сумен жабдықтау жүйесін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Қарғалы ауданы Херсон ауылында сумен қамтамасыз ету жүйесін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Шалқар ауданы Бозой
</w:t>
            </w:r>
            <w:r>
              <w:br/>
            </w:r>
            <w:r>
              <w:rPr>
                <w:rFonts w:ascii="Times New Roman"/>
                <w:b w:val="false"/>
                <w:i w:val="false"/>
                <w:color w:val="000000"/>
                <w:sz w:val="20"/>
              </w:rPr>
              <w:t>
ауылында сушаруашылығы құрылғыларын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Әйтеке би ауданы
</w:t>
            </w:r>
            <w:r>
              <w:br/>
            </w:r>
            <w:r>
              <w:rPr>
                <w:rFonts w:ascii="Times New Roman"/>
                <w:b w:val="false"/>
                <w:i w:val="false"/>
                <w:color w:val="000000"/>
                <w:sz w:val="20"/>
              </w:rPr>
              <w:t>
Қарабұтақ ауылының су құбыры желілерін
</w:t>
            </w:r>
            <w:r>
              <w:br/>
            </w:r>
            <w:r>
              <w:rPr>
                <w:rFonts w:ascii="Times New Roman"/>
                <w:b w:val="false"/>
                <w:i w:val="false"/>
                <w:color w:val="000000"/>
                <w:sz w:val="20"/>
              </w:rPr>
              <w:t>
және ғимараттарын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Ырғыз ауданы "Ырғыз
</w:t>
            </w:r>
            <w:r>
              <w:br/>
            </w:r>
            <w:r>
              <w:rPr>
                <w:rFonts w:ascii="Times New Roman"/>
                <w:b w:val="false"/>
                <w:i w:val="false"/>
                <w:color w:val="000000"/>
                <w:sz w:val="20"/>
              </w:rPr>
              <w:t>
ауылы-Тельман ауылы-Коминтерн ауылы"
</w:t>
            </w:r>
            <w:r>
              <w:br/>
            </w:r>
            <w:r>
              <w:rPr>
                <w:rFonts w:ascii="Times New Roman"/>
                <w:b w:val="false"/>
                <w:i w:val="false"/>
                <w:color w:val="000000"/>
                <w:sz w:val="20"/>
              </w:rPr>
              <w:t>
магистралды су тарту құбырын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Ырғыз ауданы Құрылыс
</w:t>
            </w:r>
            <w:r>
              <w:br/>
            </w:r>
            <w:r>
              <w:rPr>
                <w:rFonts w:ascii="Times New Roman"/>
                <w:b w:val="false"/>
                <w:i w:val="false"/>
                <w:color w:val="000000"/>
                <w:sz w:val="20"/>
              </w:rPr>
              <w:t>
ауылында су өткізу желілерін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Темір ауданы Алтықарасу ауылының сумен жабдықтау жүйесін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120 029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Мұғалжар ауданы
</w:t>
            </w:r>
            <w:r>
              <w:br/>
            </w:r>
            <w:r>
              <w:rPr>
                <w:rFonts w:ascii="Times New Roman"/>
                <w:b w:val="false"/>
                <w:i w:val="false"/>
                <w:color w:val="000000"/>
                <w:sz w:val="20"/>
              </w:rPr>
              <w:t>
Қандыағаш қаласындағы су құбыры
</w:t>
            </w:r>
            <w:r>
              <w:br/>
            </w:r>
            <w:r>
              <w:rPr>
                <w:rFonts w:ascii="Times New Roman"/>
                <w:b w:val="false"/>
                <w:i w:val="false"/>
                <w:color w:val="000000"/>
                <w:sz w:val="20"/>
              </w:rPr>
              <w:t>
желілері мен қондырғыларын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260 000
</w:t>
            </w:r>
          </w:p>
        </w:tc>
      </w:tr>
      <w:tr>
        <w:trPr>
          <w:trHeight w:val="9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Қарғалы ауданы
</w:t>
            </w:r>
            <w:r>
              <w:br/>
            </w:r>
            <w:r>
              <w:rPr>
                <w:rFonts w:ascii="Times New Roman"/>
                <w:b w:val="false"/>
                <w:i w:val="false"/>
                <w:color w:val="000000"/>
                <w:sz w:val="20"/>
              </w:rPr>
              <w:t>
Алимбетовка селосындағы су құбыры
</w:t>
            </w:r>
            <w:r>
              <w:br/>
            </w:r>
            <w:r>
              <w:rPr>
                <w:rFonts w:ascii="Times New Roman"/>
                <w:b w:val="false"/>
                <w:i w:val="false"/>
                <w:color w:val="000000"/>
                <w:sz w:val="20"/>
              </w:rPr>
              <w:t>
кешенін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Темір ауданы Шұбарқұдық
</w:t>
            </w:r>
            <w:r>
              <w:br/>
            </w:r>
            <w:r>
              <w:rPr>
                <w:rFonts w:ascii="Times New Roman"/>
                <w:b w:val="false"/>
                <w:i w:val="false"/>
                <w:color w:val="000000"/>
                <w:sz w:val="20"/>
              </w:rPr>
              <w:t>
кентінде сумен жабдықтау жүйесі мен
</w:t>
            </w:r>
            <w:r>
              <w:br/>
            </w:r>
            <w:r>
              <w:rPr>
                <w:rFonts w:ascii="Times New Roman"/>
                <w:b w:val="false"/>
                <w:i w:val="false"/>
                <w:color w:val="000000"/>
                <w:sz w:val="20"/>
              </w:rPr>
              <w:t>
ажырасу желілерін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135 534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Темір ауданы Сарыкөл
</w:t>
            </w:r>
            <w:r>
              <w:br/>
            </w:r>
            <w:r>
              <w:rPr>
                <w:rFonts w:ascii="Times New Roman"/>
                <w:b w:val="false"/>
                <w:i w:val="false"/>
                <w:color w:val="000000"/>
                <w:sz w:val="20"/>
              </w:rPr>
              <w:t>
селосында сумен жабдықтау жүйесін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35 643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Ойыл ауданы Сарбие
</w:t>
            </w:r>
            <w:r>
              <w:br/>
            </w:r>
            <w:r>
              <w:rPr>
                <w:rFonts w:ascii="Times New Roman"/>
                <w:b w:val="false"/>
                <w:i w:val="false"/>
                <w:color w:val="000000"/>
                <w:sz w:val="20"/>
              </w:rPr>
              <w:t>
поселкесіндегі су құбыры кешенін қайта
</w:t>
            </w:r>
            <w:r>
              <w:br/>
            </w:r>
            <w:r>
              <w:rPr>
                <w:rFonts w:ascii="Times New Roman"/>
                <w:b w:val="false"/>
                <w:i w:val="false"/>
                <w:color w:val="000000"/>
                <w:sz w:val="20"/>
              </w:rPr>
              <w:t>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60 186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Ойыл ауданы Саралжин
</w:t>
            </w:r>
            <w:r>
              <w:br/>
            </w:r>
            <w:r>
              <w:rPr>
                <w:rFonts w:ascii="Times New Roman"/>
                <w:b w:val="false"/>
                <w:i w:val="false"/>
                <w:color w:val="000000"/>
                <w:sz w:val="20"/>
              </w:rPr>
              <w:t>
ауылында су құбыры кешенін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Қарасай ауданы Бекболат Әшекеев ауылын сумен қамтамасыз ету жүйесін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50838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Ұйғыр ауданының Шонжа
</w:t>
            </w:r>
            <w:r>
              <w:br/>
            </w:r>
            <w:r>
              <w:rPr>
                <w:rFonts w:ascii="Times New Roman"/>
                <w:b w:val="false"/>
                <w:i w:val="false"/>
                <w:color w:val="000000"/>
                <w:sz w:val="20"/>
              </w:rPr>
              <w:t>
ауылын сумен қамтамасыз ету жүйелерінің
</w:t>
            </w:r>
            <w:r>
              <w:br/>
            </w:r>
            <w:r>
              <w:rPr>
                <w:rFonts w:ascii="Times New Roman"/>
                <w:b w:val="false"/>
                <w:i w:val="false"/>
                <w:color w:val="000000"/>
                <w:sz w:val="20"/>
              </w:rPr>
              <w:t>
құрылысы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Қаратал ауданы Үштөбе
</w:t>
            </w:r>
            <w:r>
              <w:br/>
            </w:r>
            <w:r>
              <w:rPr>
                <w:rFonts w:ascii="Times New Roman"/>
                <w:b w:val="false"/>
                <w:i w:val="false"/>
                <w:color w:val="000000"/>
                <w:sz w:val="20"/>
              </w:rPr>
              <w:t>
қаласында су құбырларын және су өткізу
</w:t>
            </w:r>
            <w:r>
              <w:br/>
            </w:r>
            <w:r>
              <w:rPr>
                <w:rFonts w:ascii="Times New Roman"/>
                <w:b w:val="false"/>
                <w:i w:val="false"/>
                <w:color w:val="000000"/>
                <w:sz w:val="20"/>
              </w:rPr>
              <w:t>
желілерін қайта жаңғырту және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344 952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Қаратал ауданы Алмалы
</w:t>
            </w:r>
            <w:r>
              <w:br/>
            </w:r>
            <w:r>
              <w:rPr>
                <w:rFonts w:ascii="Times New Roman"/>
                <w:b w:val="false"/>
                <w:i w:val="false"/>
                <w:color w:val="000000"/>
                <w:sz w:val="20"/>
              </w:rPr>
              <w:t>
ауылындағы сумен қамтамасыз ету
</w:t>
            </w:r>
            <w:r>
              <w:br/>
            </w:r>
            <w:r>
              <w:rPr>
                <w:rFonts w:ascii="Times New Roman"/>
                <w:b w:val="false"/>
                <w:i w:val="false"/>
                <w:color w:val="000000"/>
                <w:sz w:val="20"/>
              </w:rPr>
              <w:t>
жүйесін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27 189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Балқаш ауданы Желтораңғы
</w:t>
            </w:r>
            <w:r>
              <w:br/>
            </w:r>
            <w:r>
              <w:rPr>
                <w:rFonts w:ascii="Times New Roman"/>
                <w:b w:val="false"/>
                <w:i w:val="false"/>
                <w:color w:val="000000"/>
                <w:sz w:val="20"/>
              </w:rPr>
              <w:t>
ауылының сумен қамтамасыз ету жүйесін
</w:t>
            </w:r>
            <w:r>
              <w:br/>
            </w:r>
            <w:r>
              <w:rPr>
                <w:rFonts w:ascii="Times New Roman"/>
                <w:b w:val="false"/>
                <w:i w:val="false"/>
                <w:color w:val="000000"/>
                <w:sz w:val="20"/>
              </w:rPr>
              <w:t>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Балқаш ауданы Бақбақты
</w:t>
            </w:r>
            <w:r>
              <w:br/>
            </w:r>
            <w:r>
              <w:rPr>
                <w:rFonts w:ascii="Times New Roman"/>
                <w:b w:val="false"/>
                <w:i w:val="false"/>
                <w:color w:val="000000"/>
                <w:sz w:val="20"/>
              </w:rPr>
              <w:t>
ауылының сумен қамтамасыз ету жүйесін
</w:t>
            </w:r>
            <w:r>
              <w:br/>
            </w:r>
            <w:r>
              <w:rPr>
                <w:rFonts w:ascii="Times New Roman"/>
                <w:b w:val="false"/>
                <w:i w:val="false"/>
                <w:color w:val="000000"/>
                <w:sz w:val="20"/>
              </w:rPr>
              <w:t>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Көксу ауданы Жетіжал
</w:t>
            </w:r>
            <w:r>
              <w:br/>
            </w:r>
            <w:r>
              <w:rPr>
                <w:rFonts w:ascii="Times New Roman"/>
                <w:b w:val="false"/>
                <w:i w:val="false"/>
                <w:color w:val="000000"/>
                <w:sz w:val="20"/>
              </w:rPr>
              <w:t>
ауылының сумен қамтамасыз ету жүйесін
</w:t>
            </w:r>
            <w:r>
              <w:br/>
            </w:r>
            <w:r>
              <w:rPr>
                <w:rFonts w:ascii="Times New Roman"/>
                <w:b w:val="false"/>
                <w:i w:val="false"/>
                <w:color w:val="000000"/>
                <w:sz w:val="20"/>
              </w:rPr>
              <w:t>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38094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Кербұлақ ауданы Сарыөзек
</w:t>
            </w:r>
            <w:r>
              <w:br/>
            </w:r>
            <w:r>
              <w:rPr>
                <w:rFonts w:ascii="Times New Roman"/>
                <w:b w:val="false"/>
                <w:i w:val="false"/>
                <w:color w:val="000000"/>
                <w:sz w:val="20"/>
              </w:rPr>
              <w:t>
ауылының суқұбыры жүйесін салу және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36 925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Алакөл ауданы Қабанбай
</w:t>
            </w:r>
            <w:r>
              <w:br/>
            </w:r>
            <w:r>
              <w:rPr>
                <w:rFonts w:ascii="Times New Roman"/>
                <w:b w:val="false"/>
                <w:i w:val="false"/>
                <w:color w:val="000000"/>
                <w:sz w:val="20"/>
              </w:rPr>
              <w:t>
ауылының сумен қамтамасыз ету жүйесін
</w:t>
            </w:r>
            <w:r>
              <w:br/>
            </w:r>
            <w:r>
              <w:rPr>
                <w:rFonts w:ascii="Times New Roman"/>
                <w:b w:val="false"/>
                <w:i w:val="false"/>
                <w:color w:val="000000"/>
                <w:sz w:val="20"/>
              </w:rPr>
              <w:t>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Өрлі
</w:t>
            </w:r>
            <w:r>
              <w:br/>
            </w:r>
            <w:r>
              <w:rPr>
                <w:rFonts w:ascii="Times New Roman"/>
                <w:b w:val="false"/>
                <w:i w:val="false"/>
                <w:color w:val="000000"/>
                <w:sz w:val="20"/>
              </w:rPr>
              <w:t>
селосындағы шығыр су тазартқыш және
</w:t>
            </w:r>
            <w:r>
              <w:br/>
            </w:r>
            <w:r>
              <w:rPr>
                <w:rFonts w:ascii="Times New Roman"/>
                <w:b w:val="false"/>
                <w:i w:val="false"/>
                <w:color w:val="000000"/>
                <w:sz w:val="20"/>
              </w:rPr>
              <w:t>
поселке ішіндегі су құбырлары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Нұржау
</w:t>
            </w:r>
            <w:r>
              <w:br/>
            </w:r>
            <w:r>
              <w:rPr>
                <w:rFonts w:ascii="Times New Roman"/>
                <w:b w:val="false"/>
                <w:i w:val="false"/>
                <w:color w:val="000000"/>
                <w:sz w:val="20"/>
              </w:rPr>
              <w:t>
селосындағы шығыр су тазартқыш және
</w:t>
            </w:r>
            <w:r>
              <w:br/>
            </w:r>
            <w:r>
              <w:rPr>
                <w:rFonts w:ascii="Times New Roman"/>
                <w:b w:val="false"/>
                <w:i w:val="false"/>
                <w:color w:val="000000"/>
                <w:sz w:val="20"/>
              </w:rPr>
              <w:t>
поселке ішіндегі су құбырлары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27809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Дашино
</w:t>
            </w:r>
            <w:r>
              <w:br/>
            </w:r>
            <w:r>
              <w:rPr>
                <w:rFonts w:ascii="Times New Roman"/>
                <w:b w:val="false"/>
                <w:i w:val="false"/>
                <w:color w:val="000000"/>
                <w:sz w:val="20"/>
              </w:rPr>
              <w:t>
селосындағы шығыр су тазартқыш және
</w:t>
            </w:r>
            <w:r>
              <w:br/>
            </w:r>
            <w:r>
              <w:rPr>
                <w:rFonts w:ascii="Times New Roman"/>
                <w:b w:val="false"/>
                <w:i w:val="false"/>
                <w:color w:val="000000"/>
                <w:sz w:val="20"/>
              </w:rPr>
              <w:t>
поселке ішіндегі су құбырлары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65 182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w:t>
            </w:r>
            <w:r>
              <w:br/>
            </w:r>
            <w:r>
              <w:rPr>
                <w:rFonts w:ascii="Times New Roman"/>
                <w:b w:val="false"/>
                <w:i w:val="false"/>
                <w:color w:val="000000"/>
                <w:sz w:val="20"/>
              </w:rPr>
              <w:t>
Сафоновка селосындағы шығыр су
</w:t>
            </w:r>
            <w:r>
              <w:br/>
            </w:r>
            <w:r>
              <w:rPr>
                <w:rFonts w:ascii="Times New Roman"/>
                <w:b w:val="false"/>
                <w:i w:val="false"/>
                <w:color w:val="000000"/>
                <w:sz w:val="20"/>
              </w:rPr>
              <w:t>
тазартқыш және поселке ішіндегі су
</w:t>
            </w:r>
            <w:r>
              <w:br/>
            </w:r>
            <w:r>
              <w:rPr>
                <w:rFonts w:ascii="Times New Roman"/>
                <w:b w:val="false"/>
                <w:i w:val="false"/>
                <w:color w:val="000000"/>
                <w:sz w:val="20"/>
              </w:rPr>
              <w:t>
құбырлары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59 645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w:t>
            </w:r>
            <w:r>
              <w:br/>
            </w:r>
            <w:r>
              <w:rPr>
                <w:rFonts w:ascii="Times New Roman"/>
                <w:b w:val="false"/>
                <w:i w:val="false"/>
                <w:color w:val="000000"/>
                <w:sz w:val="20"/>
              </w:rPr>
              <w:t>
Көптоғай селосындағы шығыр су
</w:t>
            </w:r>
            <w:r>
              <w:br/>
            </w:r>
            <w:r>
              <w:rPr>
                <w:rFonts w:ascii="Times New Roman"/>
                <w:b w:val="false"/>
                <w:i w:val="false"/>
                <w:color w:val="000000"/>
                <w:sz w:val="20"/>
              </w:rPr>
              <w:t>
тазартқышы және кент ішіндегі су
</w:t>
            </w:r>
            <w:r>
              <w:br/>
            </w:r>
            <w:r>
              <w:rPr>
                <w:rFonts w:ascii="Times New Roman"/>
                <w:b w:val="false"/>
                <w:i w:val="false"/>
                <w:color w:val="000000"/>
                <w:sz w:val="20"/>
              </w:rPr>
              <w:t>
құбырлары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45 346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w:t>
            </w:r>
            <w:r>
              <w:br/>
            </w:r>
            <w:r>
              <w:rPr>
                <w:rFonts w:ascii="Times New Roman"/>
                <w:b w:val="false"/>
                <w:i w:val="false"/>
                <w:color w:val="000000"/>
                <w:sz w:val="20"/>
              </w:rPr>
              <w:t>
Жыланды селосында су тазарту
</w:t>
            </w:r>
            <w:r>
              <w:br/>
            </w:r>
            <w:r>
              <w:rPr>
                <w:rFonts w:ascii="Times New Roman"/>
                <w:b w:val="false"/>
                <w:i w:val="false"/>
                <w:color w:val="000000"/>
                <w:sz w:val="20"/>
              </w:rPr>
              <w:t>
қондырғылары мен су құбырлары
</w:t>
            </w:r>
            <w:r>
              <w:br/>
            </w:r>
            <w:r>
              <w:rPr>
                <w:rFonts w:ascii="Times New Roman"/>
                <w:b w:val="false"/>
                <w:i w:val="false"/>
                <w:color w:val="000000"/>
                <w:sz w:val="20"/>
              </w:rPr>
              <w:t>
желілерін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w:t>
            </w:r>
            <w:r>
              <w:br/>
            </w:r>
            <w:r>
              <w:rPr>
                <w:rFonts w:ascii="Times New Roman"/>
                <w:b w:val="false"/>
                <w:i w:val="false"/>
                <w:color w:val="000000"/>
                <w:sz w:val="20"/>
              </w:rPr>
              <w:t>
Қызылоба селосында су тазарту
</w:t>
            </w:r>
            <w:r>
              <w:br/>
            </w:r>
            <w:r>
              <w:rPr>
                <w:rFonts w:ascii="Times New Roman"/>
                <w:b w:val="false"/>
                <w:i w:val="false"/>
                <w:color w:val="000000"/>
                <w:sz w:val="20"/>
              </w:rPr>
              <w:t>
қондырғылары мен су құбырлары
</w:t>
            </w:r>
            <w:r>
              <w:br/>
            </w:r>
            <w:r>
              <w:rPr>
                <w:rFonts w:ascii="Times New Roman"/>
                <w:b w:val="false"/>
                <w:i w:val="false"/>
                <w:color w:val="000000"/>
                <w:sz w:val="20"/>
              </w:rPr>
              <w:t>
желілерін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Индер ауданы Индербор
</w:t>
            </w:r>
            <w:r>
              <w:br/>
            </w:r>
            <w:r>
              <w:rPr>
                <w:rFonts w:ascii="Times New Roman"/>
                <w:b w:val="false"/>
                <w:i w:val="false"/>
                <w:color w:val="000000"/>
                <w:sz w:val="20"/>
              </w:rPr>
              <w:t>
кентіндегі шығыр сутазартқышы және
</w:t>
            </w:r>
            <w:r>
              <w:br/>
            </w:r>
            <w:r>
              <w:rPr>
                <w:rFonts w:ascii="Times New Roman"/>
                <w:b w:val="false"/>
                <w:i w:val="false"/>
                <w:color w:val="000000"/>
                <w:sz w:val="20"/>
              </w:rPr>
              <w:t>
кент ішіндегі су құбырлары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Индер ауданының елді
</w:t>
            </w:r>
            <w:r>
              <w:br/>
            </w:r>
            <w:r>
              <w:rPr>
                <w:rFonts w:ascii="Times New Roman"/>
                <w:b w:val="false"/>
                <w:i w:val="false"/>
                <w:color w:val="000000"/>
                <w:sz w:val="20"/>
              </w:rPr>
              <w:t>
мекендерінің су құбыры желілерін салу
</w:t>
            </w:r>
            <w:r>
              <w:br/>
            </w:r>
            <w:r>
              <w:rPr>
                <w:rFonts w:ascii="Times New Roman"/>
                <w:b w:val="false"/>
                <w:i w:val="false"/>
                <w:color w:val="000000"/>
                <w:sz w:val="20"/>
              </w:rPr>
              <w:t>
мен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Индер ауданы Аққала
</w:t>
            </w:r>
            <w:r>
              <w:br/>
            </w:r>
            <w:r>
              <w:rPr>
                <w:rFonts w:ascii="Times New Roman"/>
                <w:b w:val="false"/>
                <w:i w:val="false"/>
                <w:color w:val="000000"/>
                <w:sz w:val="20"/>
              </w:rPr>
              <w:t>
селосының су тазарту қондырғыларын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Индер ауданы Гребенщик
</w:t>
            </w:r>
            <w:r>
              <w:br/>
            </w:r>
            <w:r>
              <w:rPr>
                <w:rFonts w:ascii="Times New Roman"/>
                <w:b w:val="false"/>
                <w:i w:val="false"/>
                <w:color w:val="000000"/>
                <w:sz w:val="20"/>
              </w:rPr>
              <w:t>
селосының су тазарту қондырғылары мен
</w:t>
            </w:r>
            <w:r>
              <w:br/>
            </w:r>
            <w:r>
              <w:rPr>
                <w:rFonts w:ascii="Times New Roman"/>
                <w:b w:val="false"/>
                <w:i w:val="false"/>
                <w:color w:val="000000"/>
                <w:sz w:val="20"/>
              </w:rPr>
              <w:t>
су құбырлары желілерін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Индер ауданы Құрылыс
</w:t>
            </w:r>
            <w:r>
              <w:br/>
            </w:r>
            <w:r>
              <w:rPr>
                <w:rFonts w:ascii="Times New Roman"/>
                <w:b w:val="false"/>
                <w:i w:val="false"/>
                <w:color w:val="000000"/>
                <w:sz w:val="20"/>
              </w:rPr>
              <w:t>
селосының су тазарту қондырғылары мен
</w:t>
            </w:r>
            <w:r>
              <w:br/>
            </w:r>
            <w:r>
              <w:rPr>
                <w:rFonts w:ascii="Times New Roman"/>
                <w:b w:val="false"/>
                <w:i w:val="false"/>
                <w:color w:val="000000"/>
                <w:sz w:val="20"/>
              </w:rPr>
              <w:t>
су құбырлары желілерін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Исатай ауданы X.Ерғалиев
</w:t>
            </w:r>
            <w:r>
              <w:br/>
            </w:r>
            <w:r>
              <w:rPr>
                <w:rFonts w:ascii="Times New Roman"/>
                <w:b w:val="false"/>
                <w:i w:val="false"/>
                <w:color w:val="000000"/>
                <w:sz w:val="20"/>
              </w:rPr>
              <w:t>
ауылының су тазарту қондырғылары мен
</w:t>
            </w:r>
            <w:r>
              <w:br/>
            </w:r>
            <w:r>
              <w:rPr>
                <w:rFonts w:ascii="Times New Roman"/>
                <w:b w:val="false"/>
                <w:i w:val="false"/>
                <w:color w:val="000000"/>
                <w:sz w:val="20"/>
              </w:rPr>
              <w:t>
су құбырлары желілерін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Исатай ауданы Гран
</w:t>
            </w:r>
            <w:r>
              <w:br/>
            </w:r>
            <w:r>
              <w:rPr>
                <w:rFonts w:ascii="Times New Roman"/>
                <w:b w:val="false"/>
                <w:i w:val="false"/>
                <w:color w:val="000000"/>
                <w:sz w:val="20"/>
              </w:rPr>
              <w:t>
станциясының су тазарту қондырғылары
</w:t>
            </w:r>
            <w:r>
              <w:br/>
            </w:r>
            <w:r>
              <w:rPr>
                <w:rFonts w:ascii="Times New Roman"/>
                <w:b w:val="false"/>
                <w:i w:val="false"/>
                <w:color w:val="000000"/>
                <w:sz w:val="20"/>
              </w:rPr>
              <w:t>
мен су құбырлары желілерін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Исатай ауданы Чапаево
</w:t>
            </w:r>
            <w:r>
              <w:br/>
            </w:r>
            <w:r>
              <w:rPr>
                <w:rFonts w:ascii="Times New Roman"/>
                <w:b w:val="false"/>
                <w:i w:val="false"/>
                <w:color w:val="000000"/>
                <w:sz w:val="20"/>
              </w:rPr>
              <w:t>
селосының су тазарту қондырғыларын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48 355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Қызылқоға ауданында
</w:t>
            </w:r>
            <w:r>
              <w:br/>
            </w:r>
            <w:r>
              <w:rPr>
                <w:rFonts w:ascii="Times New Roman"/>
                <w:b w:val="false"/>
                <w:i w:val="false"/>
                <w:color w:val="000000"/>
                <w:sz w:val="20"/>
              </w:rPr>
              <w:t>
Мұздыбұлақ-Қарабау топтық су құбырын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Қызылқоға ауданында
</w:t>
            </w:r>
            <w:r>
              <w:br/>
            </w:r>
            <w:r>
              <w:rPr>
                <w:rFonts w:ascii="Times New Roman"/>
                <w:b w:val="false"/>
                <w:i w:val="false"/>
                <w:color w:val="000000"/>
                <w:sz w:val="20"/>
              </w:rPr>
              <w:t>
Кереген-Сағыз-Жамансор топтық су
</w:t>
            </w:r>
            <w:r>
              <w:br/>
            </w:r>
            <w:r>
              <w:rPr>
                <w:rFonts w:ascii="Times New Roman"/>
                <w:b w:val="false"/>
                <w:i w:val="false"/>
                <w:color w:val="000000"/>
                <w:sz w:val="20"/>
              </w:rPr>
              <w:t>
құбырын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 Бесікті поселкесіндегі
</w:t>
            </w:r>
            <w:r>
              <w:br/>
            </w:r>
            <w:r>
              <w:rPr>
                <w:rFonts w:ascii="Times New Roman"/>
                <w:b w:val="false"/>
                <w:i w:val="false"/>
                <w:color w:val="000000"/>
                <w:sz w:val="20"/>
              </w:rPr>
              <w:t>
су құбыры және "Талқайран-Бесікті"
</w:t>
            </w:r>
            <w:r>
              <w:br/>
            </w:r>
            <w:r>
              <w:rPr>
                <w:rFonts w:ascii="Times New Roman"/>
                <w:b w:val="false"/>
                <w:i w:val="false"/>
                <w:color w:val="000000"/>
                <w:sz w:val="20"/>
              </w:rPr>
              <w:t>
магистралды су құбыры"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41 500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Махамбет ауданының Береке
</w:t>
            </w:r>
            <w:r>
              <w:br/>
            </w:r>
            <w:r>
              <w:rPr>
                <w:rFonts w:ascii="Times New Roman"/>
                <w:b w:val="false"/>
                <w:i w:val="false"/>
                <w:color w:val="000000"/>
                <w:sz w:val="20"/>
              </w:rPr>
              <w:t>
селосында су құбырлары желісімен су
</w:t>
            </w:r>
            <w:r>
              <w:br/>
            </w:r>
            <w:r>
              <w:rPr>
                <w:rFonts w:ascii="Times New Roman"/>
                <w:b w:val="false"/>
                <w:i w:val="false"/>
                <w:color w:val="000000"/>
                <w:sz w:val="20"/>
              </w:rPr>
              <w:t>
тартқыш құрылғылары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32 950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еңбекші селолық
</w:t>
            </w:r>
            <w:r>
              <w:br/>
            </w:r>
            <w:r>
              <w:rPr>
                <w:rFonts w:ascii="Times New Roman"/>
                <w:b w:val="false"/>
                <w:i w:val="false"/>
                <w:color w:val="000000"/>
                <w:sz w:val="20"/>
              </w:rPr>
              <w:t>
аймағындағы Дәулеткерей селосының
</w:t>
            </w:r>
            <w:r>
              <w:br/>
            </w:r>
            <w:r>
              <w:rPr>
                <w:rFonts w:ascii="Times New Roman"/>
                <w:b w:val="false"/>
                <w:i w:val="false"/>
                <w:color w:val="000000"/>
                <w:sz w:val="20"/>
              </w:rPr>
              <w:t>
қолданып отырған су тазарту
</w:t>
            </w:r>
            <w:r>
              <w:br/>
            </w:r>
            <w:r>
              <w:rPr>
                <w:rFonts w:ascii="Times New Roman"/>
                <w:b w:val="false"/>
                <w:i w:val="false"/>
                <w:color w:val="000000"/>
                <w:sz w:val="20"/>
              </w:rPr>
              <w:t>
құрылымдарын қайта жаңартумен Жаңа
</w:t>
            </w:r>
            <w:r>
              <w:br/>
            </w:r>
            <w:r>
              <w:rPr>
                <w:rFonts w:ascii="Times New Roman"/>
                <w:b w:val="false"/>
                <w:i w:val="false"/>
                <w:color w:val="000000"/>
                <w:sz w:val="20"/>
              </w:rPr>
              <w:t>
ауыл, Дәулеткерей Еңбекші елді
</w:t>
            </w:r>
            <w:r>
              <w:br/>
            </w:r>
            <w:r>
              <w:rPr>
                <w:rFonts w:ascii="Times New Roman"/>
                <w:b w:val="false"/>
                <w:i w:val="false"/>
                <w:color w:val="000000"/>
                <w:sz w:val="20"/>
              </w:rPr>
              <w:t>
мекендерінің су мұнараларын және
</w:t>
            </w:r>
            <w:r>
              <w:br/>
            </w:r>
            <w:r>
              <w:rPr>
                <w:rFonts w:ascii="Times New Roman"/>
                <w:b w:val="false"/>
                <w:i w:val="false"/>
                <w:color w:val="000000"/>
                <w:sz w:val="20"/>
              </w:rPr>
              <w:t>
поселкеішілік су құбырларын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36 984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Ақкөл селолық округі
</w:t>
            </w:r>
            <w:r>
              <w:br/>
            </w:r>
            <w:r>
              <w:rPr>
                <w:rFonts w:ascii="Times New Roman"/>
                <w:b w:val="false"/>
                <w:i w:val="false"/>
                <w:color w:val="000000"/>
                <w:sz w:val="20"/>
              </w:rPr>
              <w:t>
Ақкөл селосында блоктық су тазарту
</w:t>
            </w:r>
            <w:r>
              <w:br/>
            </w:r>
            <w:r>
              <w:rPr>
                <w:rFonts w:ascii="Times New Roman"/>
                <w:b w:val="false"/>
                <w:i w:val="false"/>
                <w:color w:val="000000"/>
                <w:sz w:val="20"/>
              </w:rPr>
              <w:t>
құрылғыларын және село іші су құбыр
</w:t>
            </w:r>
            <w:r>
              <w:br/>
            </w:r>
            <w:r>
              <w:rPr>
                <w:rFonts w:ascii="Times New Roman"/>
                <w:b w:val="false"/>
                <w:i w:val="false"/>
                <w:color w:val="000000"/>
                <w:sz w:val="20"/>
              </w:rPr>
              <w:t>
желілерін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178 513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Исатай ауданы Забурунье
</w:t>
            </w:r>
            <w:r>
              <w:br/>
            </w:r>
            <w:r>
              <w:rPr>
                <w:rFonts w:ascii="Times New Roman"/>
                <w:b w:val="false"/>
                <w:i w:val="false"/>
                <w:color w:val="000000"/>
                <w:sz w:val="20"/>
              </w:rPr>
              <w:t>
селосында су тазарту құрылғылары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17 223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Жарма ауданы
</w:t>
            </w:r>
            <w:r>
              <w:br/>
            </w:r>
            <w:r>
              <w:rPr>
                <w:rFonts w:ascii="Times New Roman"/>
                <w:b w:val="false"/>
                <w:i w:val="false"/>
                <w:color w:val="000000"/>
                <w:sz w:val="20"/>
              </w:rPr>
              <w:t>
Георгиевка селосын сумен жабдықтау
</w:t>
            </w:r>
            <w:r>
              <w:br/>
            </w:r>
            <w:r>
              <w:rPr>
                <w:rFonts w:ascii="Times New Roman"/>
                <w:b w:val="false"/>
                <w:i w:val="false"/>
                <w:color w:val="000000"/>
                <w:sz w:val="20"/>
              </w:rPr>
              <w:t>
желілерін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254 797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Шығыс Қазақстан облысы Аягөз ауданының
</w:t>
            </w:r>
            <w:r>
              <w:rPr>
                <w:rFonts w:ascii="Times New Roman"/>
                <w:b w:val="false"/>
                <w:i w:val="false"/>
                <w:color w:val="000000"/>
                <w:sz w:val="20"/>
              </w:rPr>
              <w:t>
</w:t>
            </w:r>
            <w:r>
              <w:br/>
            </w:r>
            <w:r>
              <w:rPr>
                <w:rFonts w:ascii="Times New Roman"/>
                <w:b w:val="false"/>
                <w:i w:val="false"/>
                <w:color w:val="000000"/>
                <w:sz w:val="20"/>
              </w:rPr>
              <w:t>
Қосағаш, Мәдениет, Бидайық
</w:t>
            </w:r>
            <w:r>
              <w:br/>
            </w:r>
            <w:r>
              <w:rPr>
                <w:rFonts w:ascii="Times New Roman"/>
                <w:b w:val="false"/>
                <w:i w:val="false"/>
                <w:color w:val="000000"/>
                <w:sz w:val="20"/>
              </w:rPr>
              <w:t>
селоларындағы су құбыры желілерін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91 200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Бородулиха
</w:t>
            </w:r>
            <w:r>
              <w:br/>
            </w:r>
            <w:r>
              <w:rPr>
                <w:rFonts w:ascii="Times New Roman"/>
                <w:b w:val="false"/>
                <w:i w:val="false"/>
                <w:color w:val="000000"/>
                <w:sz w:val="20"/>
              </w:rPr>
              <w:t>
ауданы Бородулиха селосының сумен
</w:t>
            </w:r>
            <w:r>
              <w:br/>
            </w:r>
            <w:r>
              <w:rPr>
                <w:rFonts w:ascii="Times New Roman"/>
                <w:b w:val="false"/>
                <w:i w:val="false"/>
                <w:color w:val="000000"/>
                <w:sz w:val="20"/>
              </w:rPr>
              <w:t>
жабдықтау желілерін қайта жаңарту
</w:t>
            </w:r>
            <w:r>
              <w:br/>
            </w:r>
            <w:r>
              <w:rPr>
                <w:rFonts w:ascii="Times New Roman"/>
                <w:b w:val="false"/>
                <w:i w:val="false"/>
                <w:color w:val="000000"/>
                <w:sz w:val="20"/>
              </w:rPr>
              <w:t>
(2-ші 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103 083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Бородулиха
</w:t>
            </w:r>
            <w:r>
              <w:br/>
            </w:r>
            <w:r>
              <w:rPr>
                <w:rFonts w:ascii="Times New Roman"/>
                <w:b w:val="false"/>
                <w:i w:val="false"/>
                <w:color w:val="000000"/>
                <w:sz w:val="20"/>
              </w:rPr>
              <w:t>
ауданы Дмитриевка селосының сумен
</w:t>
            </w:r>
            <w:r>
              <w:br/>
            </w:r>
            <w:r>
              <w:rPr>
                <w:rFonts w:ascii="Times New Roman"/>
                <w:b w:val="false"/>
                <w:i w:val="false"/>
                <w:color w:val="000000"/>
                <w:sz w:val="20"/>
              </w:rPr>
              <w:t>
жабдықтау желілерін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39 500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Бородулиха
</w:t>
            </w:r>
            <w:r>
              <w:br/>
            </w:r>
            <w:r>
              <w:rPr>
                <w:rFonts w:ascii="Times New Roman"/>
                <w:b w:val="false"/>
                <w:i w:val="false"/>
                <w:color w:val="000000"/>
                <w:sz w:val="20"/>
              </w:rPr>
              <w:t>
ауданы Қоростел селосын сумен жабдықтау
</w:t>
            </w:r>
            <w:r>
              <w:br/>
            </w:r>
            <w:r>
              <w:rPr>
                <w:rFonts w:ascii="Times New Roman"/>
                <w:b w:val="false"/>
                <w:i w:val="false"/>
                <w:color w:val="000000"/>
                <w:sz w:val="20"/>
              </w:rPr>
              <w:t>
желілерін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Үржар
</w:t>
            </w:r>
            <w:r>
              <w:br/>
            </w:r>
            <w:r>
              <w:rPr>
                <w:rFonts w:ascii="Times New Roman"/>
                <w:b w:val="false"/>
                <w:i w:val="false"/>
                <w:color w:val="000000"/>
                <w:sz w:val="20"/>
              </w:rPr>
              <w:t>
селосындағы су құбыры мен кәрізді
</w:t>
            </w:r>
            <w:r>
              <w:br/>
            </w:r>
            <w:r>
              <w:rPr>
                <w:rFonts w:ascii="Times New Roman"/>
                <w:b w:val="false"/>
                <w:i w:val="false"/>
                <w:color w:val="000000"/>
                <w:sz w:val="20"/>
              </w:rPr>
              <w:t>
қайта жаңарту (құрылыстың 2 кезегі -
</w:t>
            </w:r>
            <w:r>
              <w:br/>
            </w:r>
            <w:r>
              <w:rPr>
                <w:rFonts w:ascii="Times New Roman"/>
                <w:b w:val="false"/>
                <w:i w:val="false"/>
                <w:color w:val="000000"/>
                <w:sz w:val="20"/>
              </w:rPr>
              <w:t>
сумен жабдықтау - 1, 2, 3 - іске
</w:t>
            </w:r>
            <w:r>
              <w:br/>
            </w:r>
            <w:r>
              <w:rPr>
                <w:rFonts w:ascii="Times New Roman"/>
                <w:b w:val="false"/>
                <w:i w:val="false"/>
                <w:color w:val="000000"/>
                <w:sz w:val="20"/>
              </w:rPr>
              <w:t>
қосылатын кешендер)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100 649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Үржар ауданы Көктерек ауылындағы су құбыры желілерін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23 669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Үржар ауданы Южное селосындағы су құбырын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37 062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Үржар ауданы Тас-Арық селосындағы су құбырын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22 134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Үржар ауданы Алтыншоқы селосындағы су құбырын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Үржар ауданы Аксаковка ауылындағы су құбырын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Үржар ауданы
</w:t>
            </w:r>
            <w:r>
              <w:br/>
            </w:r>
            <w:r>
              <w:rPr>
                <w:rFonts w:ascii="Times New Roman"/>
                <w:b w:val="false"/>
                <w:i w:val="false"/>
                <w:color w:val="000000"/>
                <w:sz w:val="20"/>
              </w:rPr>
              <w:t>
Науалы ауылын сумен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Аягөз ауданы
</w:t>
            </w:r>
            <w:r>
              <w:br/>
            </w:r>
            <w:r>
              <w:rPr>
                <w:rFonts w:ascii="Times New Roman"/>
                <w:b w:val="false"/>
                <w:i w:val="false"/>
                <w:color w:val="000000"/>
                <w:sz w:val="20"/>
              </w:rPr>
              <w:t>
Сарыарқа ауылындағы бас тоғанды
</w:t>
            </w:r>
            <w:r>
              <w:br/>
            </w:r>
            <w:r>
              <w:rPr>
                <w:rFonts w:ascii="Times New Roman"/>
                <w:b w:val="false"/>
                <w:i w:val="false"/>
                <w:color w:val="000000"/>
                <w:sz w:val="20"/>
              </w:rPr>
              <w:t>
кенттік су құбырын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Зырян ауданы Октябрьский кентінде су құбырын жаңалау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Ұлан ауданы Алмасай ауылды сумен қамтамасыз ету жүйесін жаңалау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облысының Аягөз ауданы Айғыз ауылының кенттік су құбырымен суіркуішін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77 362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Тарбағатай ауданы Көкжыра ауылындағы су құбыры желілерін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90 134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Тарбағатай
</w:t>
            </w:r>
            <w:r>
              <w:br/>
            </w:r>
            <w:r>
              <w:rPr>
                <w:rFonts w:ascii="Times New Roman"/>
                <w:b w:val="false"/>
                <w:i w:val="false"/>
                <w:color w:val="000000"/>
                <w:sz w:val="20"/>
              </w:rPr>
              <w:t>
ауылындағы бас тоғанды кенттік құбырын
</w:t>
            </w:r>
            <w:r>
              <w:br/>
            </w:r>
            <w:r>
              <w:rPr>
                <w:rFonts w:ascii="Times New Roman"/>
                <w:b w:val="false"/>
                <w:i w:val="false"/>
                <w:color w:val="000000"/>
                <w:sz w:val="20"/>
              </w:rPr>
              <w:t>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62 816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Мерке ауданы Сұрат ауылының сумен жабдықтау жүйесін қалпына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62 504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Мерке ауданы
</w:t>
            </w:r>
            <w:r>
              <w:br/>
            </w:r>
            <w:r>
              <w:rPr>
                <w:rFonts w:ascii="Times New Roman"/>
                <w:b w:val="false"/>
                <w:i w:val="false"/>
                <w:color w:val="000000"/>
                <w:sz w:val="20"/>
              </w:rPr>
              <w:t>
Интернациональное ауылының сумен
</w:t>
            </w:r>
            <w:r>
              <w:br/>
            </w:r>
            <w:r>
              <w:rPr>
                <w:rFonts w:ascii="Times New Roman"/>
                <w:b w:val="false"/>
                <w:i w:val="false"/>
                <w:color w:val="000000"/>
                <w:sz w:val="20"/>
              </w:rPr>
              <w:t>
жабдықтау жүйесін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64 112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Т.Рысқұлов ауданы
</w:t>
            </w:r>
            <w:r>
              <w:br/>
            </w:r>
            <w:r>
              <w:rPr>
                <w:rFonts w:ascii="Times New Roman"/>
                <w:b w:val="false"/>
                <w:i w:val="false"/>
                <w:color w:val="000000"/>
                <w:sz w:val="20"/>
              </w:rPr>
              <w:t>
Көгершін ауылының сумен қамтамасыз ету
</w:t>
            </w:r>
            <w:r>
              <w:br/>
            </w:r>
            <w:r>
              <w:rPr>
                <w:rFonts w:ascii="Times New Roman"/>
                <w:b w:val="false"/>
                <w:i w:val="false"/>
                <w:color w:val="000000"/>
                <w:sz w:val="20"/>
              </w:rPr>
              <w:t>
жүйесін қайта жаңарту (екінші 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136 934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Сарысу ауданы Жайылма
</w:t>
            </w:r>
            <w:r>
              <w:br/>
            </w:r>
            <w:r>
              <w:rPr>
                <w:rFonts w:ascii="Times New Roman"/>
                <w:b w:val="false"/>
                <w:i w:val="false"/>
                <w:color w:val="000000"/>
                <w:sz w:val="20"/>
              </w:rPr>
              <w:t>
ауылында, Маятас ауылында топтық сумен
</w:t>
            </w:r>
            <w:r>
              <w:br/>
            </w:r>
            <w:r>
              <w:rPr>
                <w:rFonts w:ascii="Times New Roman"/>
                <w:b w:val="false"/>
                <w:i w:val="false"/>
                <w:color w:val="000000"/>
                <w:sz w:val="20"/>
              </w:rPr>
              <w:t>
жабдықтау жүйелерін қайта жаңарту
</w:t>
            </w:r>
            <w:r>
              <w:br/>
            </w:r>
            <w:r>
              <w:rPr>
                <w:rFonts w:ascii="Times New Roman"/>
                <w:b w:val="false"/>
                <w:i w:val="false"/>
                <w:color w:val="000000"/>
                <w:sz w:val="20"/>
              </w:rPr>
              <w:t>
Сметалық құжаттаманы қайта санау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Талас ауданы Ақкөл
</w:t>
            </w:r>
            <w:r>
              <w:br/>
            </w:r>
            <w:r>
              <w:rPr>
                <w:rFonts w:ascii="Times New Roman"/>
                <w:b w:val="false"/>
                <w:i w:val="false"/>
                <w:color w:val="000000"/>
                <w:sz w:val="20"/>
              </w:rPr>
              <w:t>
ауылындағы су желілері (су құбыры)
</w:t>
            </w:r>
            <w:r>
              <w:br/>
            </w:r>
            <w:r>
              <w:rPr>
                <w:rFonts w:ascii="Times New Roman"/>
                <w:b w:val="false"/>
                <w:i w:val="false"/>
                <w:color w:val="000000"/>
                <w:sz w:val="20"/>
              </w:rPr>
              <w:t>
құрылысының екінші кезеңін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43 665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Талас ауданы Үшарал ауылын сумен қамтамасыз ету жүйесін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Мойынқұм ауданы Кеңес ауылының сумен жабдықтау жүйесі құрылысын салу (2 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Мойынқұм ауданы Құмөзек ауылының сумен қамтамасыз ету жүйелерін және су шығару имараттарын қалпына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14 272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Шу ауданы Төле би ауылының сумен қамтамасыз ету жүйесін
</w:t>
            </w:r>
            <w:r>
              <w:br/>
            </w:r>
            <w:r>
              <w:rPr>
                <w:rFonts w:ascii="Times New Roman"/>
                <w:b w:val="false"/>
                <w:i w:val="false"/>
                <w:color w:val="000000"/>
                <w:sz w:val="20"/>
              </w:rPr>
              <w:t>
қайта жаңғырту (2 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Шу ауданы Белбасар
</w:t>
            </w:r>
            <w:r>
              <w:br/>
            </w:r>
            <w:r>
              <w:rPr>
                <w:rFonts w:ascii="Times New Roman"/>
                <w:b w:val="false"/>
                <w:i w:val="false"/>
                <w:color w:val="000000"/>
                <w:sz w:val="20"/>
              </w:rPr>
              <w:t>
ауылының сумен жабдықтау жүйелерін
</w:t>
            </w:r>
            <w:r>
              <w:br/>
            </w:r>
            <w:r>
              <w:rPr>
                <w:rFonts w:ascii="Times New Roman"/>
                <w:b w:val="false"/>
                <w:i w:val="false"/>
                <w:color w:val="000000"/>
                <w:sz w:val="20"/>
              </w:rPr>
              <w:t>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Шу ауданы Жаңажол
</w:t>
            </w:r>
            <w:r>
              <w:br/>
            </w:r>
            <w:r>
              <w:rPr>
                <w:rFonts w:ascii="Times New Roman"/>
                <w:b w:val="false"/>
                <w:i w:val="false"/>
                <w:color w:val="000000"/>
                <w:sz w:val="20"/>
              </w:rPr>
              <w:t>
ауылының су құбырларын және су шығару
</w:t>
            </w:r>
            <w:r>
              <w:br/>
            </w:r>
            <w:r>
              <w:rPr>
                <w:rFonts w:ascii="Times New Roman"/>
                <w:b w:val="false"/>
                <w:i w:val="false"/>
                <w:color w:val="000000"/>
                <w:sz w:val="20"/>
              </w:rPr>
              <w:t>
имараттарын қалпына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Жамбыл ауданы Бірлесу
</w:t>
            </w:r>
            <w:r>
              <w:br/>
            </w:r>
            <w:r>
              <w:rPr>
                <w:rFonts w:ascii="Times New Roman"/>
                <w:b w:val="false"/>
                <w:i w:val="false"/>
                <w:color w:val="000000"/>
                <w:sz w:val="20"/>
              </w:rPr>
              <w:t>
Еңбек ауылын сумен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71 525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Т.Рұсқұлов ауданы Өрнек
</w:t>
            </w:r>
            <w:r>
              <w:br/>
            </w:r>
            <w:r>
              <w:rPr>
                <w:rFonts w:ascii="Times New Roman"/>
                <w:b w:val="false"/>
                <w:i w:val="false"/>
                <w:color w:val="000000"/>
                <w:sz w:val="20"/>
              </w:rPr>
              <w:t>
ауылының су шығару имараттары және
</w:t>
            </w:r>
            <w:r>
              <w:br/>
            </w:r>
            <w:r>
              <w:rPr>
                <w:rFonts w:ascii="Times New Roman"/>
                <w:b w:val="false"/>
                <w:i w:val="false"/>
                <w:color w:val="000000"/>
                <w:sz w:val="20"/>
              </w:rPr>
              <w:t>
сумен қамтамасыз ету жүйесі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43 901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Талас ауданы Тамды
</w:t>
            </w:r>
            <w:r>
              <w:br/>
            </w:r>
            <w:r>
              <w:rPr>
                <w:rFonts w:ascii="Times New Roman"/>
                <w:b w:val="false"/>
                <w:i w:val="false"/>
                <w:color w:val="000000"/>
                <w:sz w:val="20"/>
              </w:rPr>
              <w:t>
ауылының сумен жабдықтау жүйесін қайта
</w:t>
            </w:r>
            <w:r>
              <w:br/>
            </w:r>
            <w:r>
              <w:rPr>
                <w:rFonts w:ascii="Times New Roman"/>
                <w:b w:val="false"/>
                <w:i w:val="false"/>
                <w:color w:val="000000"/>
                <w:sz w:val="20"/>
              </w:rPr>
              <w:t>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114 900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Байзақ ауданы Ынтымақ
</w:t>
            </w:r>
            <w:r>
              <w:br/>
            </w:r>
            <w:r>
              <w:rPr>
                <w:rFonts w:ascii="Times New Roman"/>
                <w:b w:val="false"/>
                <w:i w:val="false"/>
                <w:color w:val="000000"/>
                <w:sz w:val="20"/>
              </w:rPr>
              <w:t>
ауылының топтық су құбырын қайта
</w:t>
            </w:r>
            <w:r>
              <w:br/>
            </w:r>
            <w:r>
              <w:rPr>
                <w:rFonts w:ascii="Times New Roman"/>
                <w:b w:val="false"/>
                <w:i w:val="false"/>
                <w:color w:val="000000"/>
                <w:sz w:val="20"/>
              </w:rPr>
              <w:t>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126 592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Ақжайық ауданы Тайпақ ауылын сумен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Теректі
</w:t>
            </w:r>
            <w:r>
              <w:br/>
            </w:r>
            <w:r>
              <w:rPr>
                <w:rFonts w:ascii="Times New Roman"/>
                <w:b w:val="false"/>
                <w:i w:val="false"/>
                <w:color w:val="000000"/>
                <w:sz w:val="20"/>
              </w:rPr>
              <w:t>
ауданындағы Ақжайық ауылында су
</w:t>
            </w:r>
            <w:r>
              <w:br/>
            </w:r>
            <w:r>
              <w:rPr>
                <w:rFonts w:ascii="Times New Roman"/>
                <w:b w:val="false"/>
                <w:i w:val="false"/>
                <w:color w:val="000000"/>
                <w:sz w:val="20"/>
              </w:rPr>
              <w:t>
жабдықтауын қалпына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Бөрлі ауданы
</w:t>
            </w:r>
            <w:r>
              <w:br/>
            </w:r>
            <w:r>
              <w:rPr>
                <w:rFonts w:ascii="Times New Roman"/>
                <w:b w:val="false"/>
                <w:i w:val="false"/>
                <w:color w:val="000000"/>
                <w:sz w:val="20"/>
              </w:rPr>
              <w:t>
Тихоновка селосында су құбырының
</w:t>
            </w:r>
            <w:r>
              <w:br/>
            </w:r>
            <w:r>
              <w:rPr>
                <w:rFonts w:ascii="Times New Roman"/>
                <w:b w:val="false"/>
                <w:i w:val="false"/>
                <w:color w:val="000000"/>
                <w:sz w:val="20"/>
              </w:rPr>
              <w:t>
құрылысын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28 870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Бөрлі
</w:t>
            </w:r>
            <w:r>
              <w:br/>
            </w:r>
            <w:r>
              <w:rPr>
                <w:rFonts w:ascii="Times New Roman"/>
                <w:b w:val="false"/>
                <w:i w:val="false"/>
                <w:color w:val="000000"/>
                <w:sz w:val="20"/>
              </w:rPr>
              <w:t>
ауданындағы Киров ауылында су өткізу
</w:t>
            </w:r>
            <w:r>
              <w:br/>
            </w:r>
            <w:r>
              <w:rPr>
                <w:rFonts w:ascii="Times New Roman"/>
                <w:b w:val="false"/>
                <w:i w:val="false"/>
                <w:color w:val="000000"/>
                <w:sz w:val="20"/>
              </w:rPr>
              <w:t>
құрылымын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25 718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Бөрлі ауданы Қызыл-Тал ауылындағы суөткізгіштік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Зеленов ауданы
</w:t>
            </w:r>
            <w:r>
              <w:br/>
            </w:r>
            <w:r>
              <w:rPr>
                <w:rFonts w:ascii="Times New Roman"/>
                <w:b w:val="false"/>
                <w:i w:val="false"/>
                <w:color w:val="000000"/>
                <w:sz w:val="20"/>
              </w:rPr>
              <w:t>
Ростоши селосындағы су өткізу құбырын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56 749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Сырым ауданы
</w:t>
            </w:r>
            <w:r>
              <w:br/>
            </w:r>
            <w:r>
              <w:rPr>
                <w:rFonts w:ascii="Times New Roman"/>
                <w:b w:val="false"/>
                <w:i w:val="false"/>
                <w:color w:val="000000"/>
                <w:sz w:val="20"/>
              </w:rPr>
              <w:t>
Қособа селосын сумен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40 171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Сырым ауданы Коминтерн селосындағы сумен жабдықтау құбырын жақсарту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25 704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Сырым
</w:t>
            </w:r>
            <w:r>
              <w:br/>
            </w:r>
            <w:r>
              <w:rPr>
                <w:rFonts w:ascii="Times New Roman"/>
                <w:b w:val="false"/>
                <w:i w:val="false"/>
                <w:color w:val="000000"/>
                <w:sz w:val="20"/>
              </w:rPr>
              <w:t>
ауданындағы Бұлан ауылын сумен
</w:t>
            </w:r>
            <w:r>
              <w:br/>
            </w:r>
            <w:r>
              <w:rPr>
                <w:rFonts w:ascii="Times New Roman"/>
                <w:b w:val="false"/>
                <w:i w:val="false"/>
                <w:color w:val="000000"/>
                <w:sz w:val="20"/>
              </w:rPr>
              <w:t>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24 322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Тасқала ауданы Чижа-2 селосын сумен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24 479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Шыңғырлау
</w:t>
            </w:r>
            <w:r>
              <w:br/>
            </w:r>
            <w:r>
              <w:rPr>
                <w:rFonts w:ascii="Times New Roman"/>
                <w:b w:val="false"/>
                <w:i w:val="false"/>
                <w:color w:val="000000"/>
                <w:sz w:val="20"/>
              </w:rPr>
              <w:t>
ауданы Лубенка селосын сумен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46 115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Шыңғырлау
</w:t>
            </w:r>
            <w:r>
              <w:br/>
            </w:r>
            <w:r>
              <w:rPr>
                <w:rFonts w:ascii="Times New Roman"/>
                <w:b w:val="false"/>
                <w:i w:val="false"/>
                <w:color w:val="000000"/>
                <w:sz w:val="20"/>
              </w:rPr>
              <w:t>
ауданы Новопетровка селосындағы су
</w:t>
            </w:r>
            <w:r>
              <w:br/>
            </w:r>
            <w:r>
              <w:rPr>
                <w:rFonts w:ascii="Times New Roman"/>
                <w:b w:val="false"/>
                <w:i w:val="false"/>
                <w:color w:val="000000"/>
                <w:sz w:val="20"/>
              </w:rPr>
              <w:t>
жабдықтау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12 970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Қаратөбе ауданы Сұлукөл ауылын сумен қамтамасыз ету (сметалық құжатын өзгерту)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27 669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Казталовка
</w:t>
            </w:r>
            <w:r>
              <w:br/>
            </w:r>
            <w:r>
              <w:rPr>
                <w:rFonts w:ascii="Times New Roman"/>
                <w:b w:val="false"/>
                <w:i w:val="false"/>
                <w:color w:val="000000"/>
                <w:sz w:val="20"/>
              </w:rPr>
              <w:t>
ауданы Жаңажол ауылын сумен қамтамасыз
</w:t>
            </w:r>
            <w:r>
              <w:br/>
            </w:r>
            <w:r>
              <w:rPr>
                <w:rFonts w:ascii="Times New Roman"/>
                <w:b w:val="false"/>
                <w:i w:val="false"/>
                <w:color w:val="000000"/>
                <w:sz w:val="20"/>
              </w:rPr>
              <w:t>
ету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Қаратөбе ауданы
</w:t>
            </w:r>
            <w:r>
              <w:br/>
            </w:r>
            <w:r>
              <w:rPr>
                <w:rFonts w:ascii="Times New Roman"/>
                <w:b w:val="false"/>
                <w:i w:val="false"/>
                <w:color w:val="000000"/>
                <w:sz w:val="20"/>
              </w:rPr>
              <w:t>
Қоскөл ауылында сумен жабдықтау
</w:t>
            </w:r>
            <w:r>
              <w:br/>
            </w:r>
            <w:r>
              <w:rPr>
                <w:rFonts w:ascii="Times New Roman"/>
                <w:b w:val="false"/>
                <w:i w:val="false"/>
                <w:color w:val="000000"/>
                <w:sz w:val="20"/>
              </w:rPr>
              <w:t>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14 198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Казталов ауданы Жалпақтал ауылын сумен жабдықтау жүйесін қалпына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қаласы Сортировка кентінде
</w:t>
            </w:r>
            <w:r>
              <w:br/>
            </w:r>
            <w:r>
              <w:rPr>
                <w:rFonts w:ascii="Times New Roman"/>
                <w:b w:val="false"/>
                <w:i w:val="false"/>
                <w:color w:val="000000"/>
                <w:sz w:val="20"/>
              </w:rPr>
              <w:t>
су құбырын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94 953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қаласы Шахан ауылы. Ішкі
</w:t>
            </w:r>
            <w:r>
              <w:br/>
            </w:r>
            <w:r>
              <w:rPr>
                <w:rFonts w:ascii="Times New Roman"/>
                <w:b w:val="false"/>
                <w:i w:val="false"/>
                <w:color w:val="000000"/>
                <w:sz w:val="20"/>
              </w:rPr>
              <w:t>
кварталдық су құбырлар жүйесін қайта
</w:t>
            </w:r>
            <w:r>
              <w:br/>
            </w:r>
            <w:r>
              <w:rPr>
                <w:rFonts w:ascii="Times New Roman"/>
                <w:b w:val="false"/>
                <w:i w:val="false"/>
                <w:color w:val="000000"/>
                <w:sz w:val="20"/>
              </w:rPr>
              <w:t>
жаңарту. 3-кезек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87 782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Абай ауданы Топар
</w:t>
            </w:r>
            <w:r>
              <w:br/>
            </w:r>
            <w:r>
              <w:rPr>
                <w:rFonts w:ascii="Times New Roman"/>
                <w:b w:val="false"/>
                <w:i w:val="false"/>
                <w:color w:val="000000"/>
                <w:sz w:val="20"/>
              </w:rPr>
              <w:t>
кентінде суөткізгіш жүйесінің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қаласы Бұқар-Жырау ауданы
</w:t>
            </w:r>
            <w:r>
              <w:br/>
            </w:r>
            <w:r>
              <w:rPr>
                <w:rFonts w:ascii="Times New Roman"/>
                <w:b w:val="false"/>
                <w:i w:val="false"/>
                <w:color w:val="000000"/>
                <w:sz w:val="20"/>
              </w:rPr>
              <w:t>
Көкпекті селосындағы су құбырлар
</w:t>
            </w:r>
            <w:r>
              <w:br/>
            </w:r>
            <w:r>
              <w:rPr>
                <w:rFonts w:ascii="Times New Roman"/>
                <w:b w:val="false"/>
                <w:i w:val="false"/>
                <w:color w:val="000000"/>
                <w:sz w:val="20"/>
              </w:rPr>
              <w:t>
жүйесін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44 812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қаласы Нұра ауданы Киевка
</w:t>
            </w:r>
            <w:r>
              <w:br/>
            </w:r>
            <w:r>
              <w:rPr>
                <w:rFonts w:ascii="Times New Roman"/>
                <w:b w:val="false"/>
                <w:i w:val="false"/>
                <w:color w:val="000000"/>
                <w:sz w:val="20"/>
              </w:rPr>
              <w:t>
кентіндегі су құбырлар жүйесін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38 179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Нұра ауданы Киевка кентінің кентішілік су құбыры желілері мен су қабылдағыш имараттарының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9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Нұра ауданы
</w:t>
            </w:r>
            <w:r>
              <w:br/>
            </w:r>
            <w:r>
              <w:rPr>
                <w:rFonts w:ascii="Times New Roman"/>
                <w:b w:val="false"/>
                <w:i w:val="false"/>
                <w:color w:val="000000"/>
                <w:sz w:val="20"/>
              </w:rPr>
              <w:t>
Пржевальское ауылындағы су құбырлары
</w:t>
            </w:r>
            <w:r>
              <w:br/>
            </w:r>
            <w:r>
              <w:rPr>
                <w:rFonts w:ascii="Times New Roman"/>
                <w:b w:val="false"/>
                <w:i w:val="false"/>
                <w:color w:val="000000"/>
                <w:sz w:val="20"/>
              </w:rPr>
              <w:t>
желілерін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Нұра ауданы Майоровка
</w:t>
            </w:r>
            <w:r>
              <w:br/>
            </w:r>
            <w:r>
              <w:rPr>
                <w:rFonts w:ascii="Times New Roman"/>
                <w:b w:val="false"/>
                <w:i w:val="false"/>
                <w:color w:val="000000"/>
                <w:sz w:val="20"/>
              </w:rPr>
              <w:t>
ауылындағы су құбырлар жүйесін қайта
</w:t>
            </w:r>
            <w:r>
              <w:br/>
            </w:r>
            <w:r>
              <w:rPr>
                <w:rFonts w:ascii="Times New Roman"/>
                <w:b w:val="false"/>
                <w:i w:val="false"/>
                <w:color w:val="000000"/>
                <w:sz w:val="20"/>
              </w:rPr>
              <w:t>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қаласы Осакаровка кентінің
</w:t>
            </w:r>
            <w:r>
              <w:br/>
            </w:r>
            <w:r>
              <w:rPr>
                <w:rFonts w:ascii="Times New Roman"/>
                <w:b w:val="false"/>
                <w:i w:val="false"/>
                <w:color w:val="000000"/>
                <w:sz w:val="20"/>
              </w:rPr>
              <w:t>
су жүйесін қайта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58 987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ауданының Южный ауылындағы ішкі
</w:t>
            </w:r>
            <w:r>
              <w:br/>
            </w:r>
            <w:r>
              <w:rPr>
                <w:rFonts w:ascii="Times New Roman"/>
                <w:b w:val="false"/>
                <w:i w:val="false"/>
                <w:color w:val="000000"/>
                <w:sz w:val="20"/>
              </w:rPr>
              <w:t>
кварталдарының су жүйелерін қайта құру
</w:t>
            </w:r>
            <w:r>
              <w:br/>
            </w:r>
            <w:r>
              <w:rPr>
                <w:rFonts w:ascii="Times New Roman"/>
                <w:b w:val="false"/>
                <w:i w:val="false"/>
                <w:color w:val="000000"/>
                <w:sz w:val="20"/>
              </w:rPr>
              <w:t>
(2-кезек)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2 442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Ақтоғай ауданы
</w:t>
            </w:r>
            <w:r>
              <w:br/>
            </w:r>
            <w:r>
              <w:rPr>
                <w:rFonts w:ascii="Times New Roman"/>
                <w:b w:val="false"/>
                <w:i w:val="false"/>
                <w:color w:val="000000"/>
                <w:sz w:val="20"/>
              </w:rPr>
              <w:t>
Шашубай кентінің су құбыры желісін
</w:t>
            </w:r>
            <w:r>
              <w:br/>
            </w:r>
            <w:r>
              <w:rPr>
                <w:rFonts w:ascii="Times New Roman"/>
                <w:b w:val="false"/>
                <w:i w:val="false"/>
                <w:color w:val="000000"/>
                <w:sz w:val="20"/>
              </w:rPr>
              <w:t>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107 855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Ақтоғай ауданының
</w:t>
            </w:r>
            <w:r>
              <w:br/>
            </w:r>
            <w:r>
              <w:rPr>
                <w:rFonts w:ascii="Times New Roman"/>
                <w:b w:val="false"/>
                <w:i w:val="false"/>
                <w:color w:val="000000"/>
                <w:sz w:val="20"/>
              </w:rPr>
              <w:t>
Нұркен ауылындағы су құбырлар
</w:t>
            </w:r>
            <w:r>
              <w:br/>
            </w:r>
            <w:r>
              <w:rPr>
                <w:rFonts w:ascii="Times New Roman"/>
                <w:b w:val="false"/>
                <w:i w:val="false"/>
                <w:color w:val="000000"/>
                <w:sz w:val="20"/>
              </w:rPr>
              <w:t>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37 701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Ақтоғай ауданы
</w:t>
            </w:r>
            <w:r>
              <w:br/>
            </w:r>
            <w:r>
              <w:rPr>
                <w:rFonts w:ascii="Times New Roman"/>
                <w:b w:val="false"/>
                <w:i w:val="false"/>
                <w:color w:val="000000"/>
                <w:sz w:val="20"/>
              </w:rPr>
              <w:t>
Сарышаған ауылішілік су жүйелерін
</w:t>
            </w:r>
            <w:r>
              <w:br/>
            </w:r>
            <w:r>
              <w:rPr>
                <w:rFonts w:ascii="Times New Roman"/>
                <w:b w:val="false"/>
                <w:i w:val="false"/>
                <w:color w:val="000000"/>
                <w:sz w:val="20"/>
              </w:rPr>
              <w:t>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Қарқаралы ауданының
</w:t>
            </w:r>
            <w:r>
              <w:br/>
            </w:r>
            <w:r>
              <w:rPr>
                <w:rFonts w:ascii="Times New Roman"/>
                <w:b w:val="false"/>
                <w:i w:val="false"/>
                <w:color w:val="000000"/>
                <w:sz w:val="20"/>
              </w:rPr>
              <w:t>
Егіндібұлақ ауылындағы су құбырлар
</w:t>
            </w:r>
            <w:r>
              <w:br/>
            </w:r>
            <w:r>
              <w:rPr>
                <w:rFonts w:ascii="Times New Roman"/>
                <w:b w:val="false"/>
                <w:i w:val="false"/>
                <w:color w:val="000000"/>
                <w:sz w:val="20"/>
              </w:rPr>
              <w:t>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36 257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Қарқаралы ауданының Теректі ауылындағы су құбырлар жүйелерінің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Қарқаралы ауданының
</w:t>
            </w:r>
            <w:r>
              <w:br/>
            </w:r>
            <w:r>
              <w:rPr>
                <w:rFonts w:ascii="Times New Roman"/>
                <w:b w:val="false"/>
                <w:i w:val="false"/>
                <w:color w:val="000000"/>
                <w:sz w:val="20"/>
              </w:rPr>
              <w:t>
Аппаз ауылындағы су құбырлар жүйелерін
</w:t>
            </w:r>
            <w:r>
              <w:br/>
            </w:r>
            <w:r>
              <w:rPr>
                <w:rFonts w:ascii="Times New Roman"/>
                <w:b w:val="false"/>
                <w:i w:val="false"/>
                <w:color w:val="000000"/>
                <w:sz w:val="20"/>
              </w:rPr>
              <w:t>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Ұлытау ауданының
</w:t>
            </w:r>
            <w:r>
              <w:br/>
            </w:r>
            <w:r>
              <w:rPr>
                <w:rFonts w:ascii="Times New Roman"/>
                <w:b w:val="false"/>
                <w:i w:val="false"/>
                <w:color w:val="000000"/>
                <w:sz w:val="20"/>
              </w:rPr>
              <w:t>
Байқоңыр ауылындағы су құбырлар
</w:t>
            </w:r>
            <w:r>
              <w:br/>
            </w:r>
            <w:r>
              <w:rPr>
                <w:rFonts w:ascii="Times New Roman"/>
                <w:b w:val="false"/>
                <w:i w:val="false"/>
                <w:color w:val="000000"/>
                <w:sz w:val="20"/>
              </w:rPr>
              <w:t>
жүйелерінің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Шет ауданының Өспен ауылындағы су құбырлары желілерін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Шет ауданы Ақадыр
</w:t>
            </w:r>
            <w:r>
              <w:br/>
            </w:r>
            <w:r>
              <w:rPr>
                <w:rFonts w:ascii="Times New Roman"/>
                <w:b w:val="false"/>
                <w:i w:val="false"/>
                <w:color w:val="000000"/>
                <w:sz w:val="20"/>
              </w:rPr>
              <w:t>
ауылын сумен жабдықтау жүйесін қайта
</w:t>
            </w:r>
            <w:r>
              <w:br/>
            </w:r>
            <w:r>
              <w:rPr>
                <w:rFonts w:ascii="Times New Roman"/>
                <w:b w:val="false"/>
                <w:i w:val="false"/>
                <w:color w:val="000000"/>
                <w:sz w:val="20"/>
              </w:rPr>
              <w:t>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Жаңаарқа ауданының
</w:t>
            </w:r>
            <w:r>
              <w:br/>
            </w:r>
            <w:r>
              <w:rPr>
                <w:rFonts w:ascii="Times New Roman"/>
                <w:b w:val="false"/>
                <w:i w:val="false"/>
                <w:color w:val="000000"/>
                <w:sz w:val="20"/>
              </w:rPr>
              <w:t>
Байдалы би ауылындағы су құбырлар
</w:t>
            </w:r>
            <w:r>
              <w:br/>
            </w:r>
            <w:r>
              <w:rPr>
                <w:rFonts w:ascii="Times New Roman"/>
                <w:b w:val="false"/>
                <w:i w:val="false"/>
                <w:color w:val="000000"/>
                <w:sz w:val="20"/>
              </w:rPr>
              <w:t>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Ақтау ауылының
</w:t>
            </w:r>
            <w:r>
              <w:br/>
            </w:r>
            <w:r>
              <w:rPr>
                <w:rFonts w:ascii="Times New Roman"/>
                <w:b w:val="false"/>
                <w:i w:val="false"/>
                <w:color w:val="000000"/>
                <w:sz w:val="20"/>
              </w:rPr>
              <w:t>
суөткізу желісін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Әулиекөл ауданы
</w:t>
            </w:r>
            <w:r>
              <w:br/>
            </w:r>
            <w:r>
              <w:rPr>
                <w:rFonts w:ascii="Times New Roman"/>
                <w:b w:val="false"/>
                <w:i w:val="false"/>
                <w:color w:val="000000"/>
                <w:sz w:val="20"/>
              </w:rPr>
              <w:t>
Құсмұрын ауылын сумен жабдықтау
</w:t>
            </w:r>
            <w:r>
              <w:br/>
            </w:r>
            <w:r>
              <w:rPr>
                <w:rFonts w:ascii="Times New Roman"/>
                <w:b w:val="false"/>
                <w:i w:val="false"/>
                <w:color w:val="000000"/>
                <w:sz w:val="20"/>
              </w:rPr>
              <w:t>
объектілерін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119 468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Әулиекөл ауданы Әулиекөл ауылын сумен жабдықтау объектілерін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Жетіқара ауданы Мықтыкөл, Волгоград ауылдары Волгоград топтық су құбырын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82 844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Қамысты ауданы Қамысты ауылын сумен жабдықтау жүйесін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74 136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Целинное, Прогресс,
</w:t>
            </w:r>
            <w:r>
              <w:br/>
            </w:r>
            <w:r>
              <w:rPr>
                <w:rFonts w:ascii="Times New Roman"/>
                <w:b w:val="false"/>
                <w:i w:val="false"/>
                <w:color w:val="000000"/>
                <w:sz w:val="20"/>
              </w:rPr>
              <w:t>
Челгаши, Октябрьское, Железнодорожное,
</w:t>
            </w:r>
            <w:r>
              <w:br/>
            </w:r>
            <w:r>
              <w:rPr>
                <w:rFonts w:ascii="Times New Roman"/>
                <w:b w:val="false"/>
                <w:i w:val="false"/>
                <w:color w:val="000000"/>
                <w:sz w:val="20"/>
              </w:rPr>
              <w:t>
Жаныспай ауылдары Түнтігір жер асты су
</w:t>
            </w:r>
            <w:r>
              <w:br/>
            </w:r>
            <w:r>
              <w:rPr>
                <w:rFonts w:ascii="Times New Roman"/>
                <w:b w:val="false"/>
                <w:i w:val="false"/>
                <w:color w:val="000000"/>
                <w:sz w:val="20"/>
              </w:rPr>
              <w:t>
кенішінен Железнодорожный топтық су
</w:t>
            </w:r>
            <w:r>
              <w:br/>
            </w:r>
            <w:r>
              <w:rPr>
                <w:rFonts w:ascii="Times New Roman"/>
                <w:b w:val="false"/>
                <w:i w:val="false"/>
                <w:color w:val="000000"/>
                <w:sz w:val="20"/>
              </w:rPr>
              <w:t>
құбырын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Сарыкөл ауданы Сарыкөл
</w:t>
            </w:r>
            <w:r>
              <w:br/>
            </w:r>
            <w:r>
              <w:rPr>
                <w:rFonts w:ascii="Times New Roman"/>
                <w:b w:val="false"/>
                <w:i w:val="false"/>
                <w:color w:val="000000"/>
                <w:sz w:val="20"/>
              </w:rPr>
              <w:t>
ауылында суөткізгіш таратушы торабын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90 923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Федоров ауданы Федоровка ауылында таратушы торап суөткізгішін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72 461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Қостанай ауданы Озерное ауылын сумен қамтамасыз етуді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Таранов ауданы Баталы
</w:t>
            </w:r>
            <w:r>
              <w:br/>
            </w:r>
            <w:r>
              <w:rPr>
                <w:rFonts w:ascii="Times New Roman"/>
                <w:b w:val="false"/>
                <w:i w:val="false"/>
                <w:color w:val="000000"/>
                <w:sz w:val="20"/>
              </w:rPr>
              <w:t>
ауылын сумен қамтамасыз етуді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Жангелді ауданы Қарасу
</w:t>
            </w:r>
            <w:r>
              <w:br/>
            </w:r>
            <w:r>
              <w:rPr>
                <w:rFonts w:ascii="Times New Roman"/>
                <w:b w:val="false"/>
                <w:i w:val="false"/>
                <w:color w:val="000000"/>
                <w:sz w:val="20"/>
              </w:rPr>
              <w:t>
ауылын сумен қамтамасыз етуді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40 547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Қазалы ауданы
</w:t>
            </w:r>
            <w:r>
              <w:br/>
            </w:r>
            <w:r>
              <w:rPr>
                <w:rFonts w:ascii="Times New Roman"/>
                <w:b w:val="false"/>
                <w:i w:val="false"/>
                <w:color w:val="000000"/>
                <w:sz w:val="20"/>
              </w:rPr>
              <w:t>
Басықара елді мекенін сумен жабдықтау
</w:t>
            </w:r>
            <w:r>
              <w:br/>
            </w:r>
            <w:r>
              <w:rPr>
                <w:rFonts w:ascii="Times New Roman"/>
                <w:b w:val="false"/>
                <w:i w:val="false"/>
                <w:color w:val="000000"/>
                <w:sz w:val="20"/>
              </w:rPr>
              <w:t>
жүйесін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20 953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Қазалы ауданы Примова
</w:t>
            </w:r>
            <w:r>
              <w:br/>
            </w:r>
            <w:r>
              <w:rPr>
                <w:rFonts w:ascii="Times New Roman"/>
                <w:b w:val="false"/>
                <w:i w:val="false"/>
                <w:color w:val="000000"/>
                <w:sz w:val="20"/>
              </w:rPr>
              <w:t>
елді мекенін сумен жабдықтау жүйесін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36 975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Қармақшы ауданы
</w:t>
            </w:r>
            <w:r>
              <w:br/>
            </w:r>
            <w:r>
              <w:rPr>
                <w:rFonts w:ascii="Times New Roman"/>
                <w:b w:val="false"/>
                <w:i w:val="false"/>
                <w:color w:val="000000"/>
                <w:sz w:val="20"/>
              </w:rPr>
              <w:t>
Жосалы аудан орталығындағы су
</w:t>
            </w:r>
            <w:r>
              <w:br/>
            </w:r>
            <w:r>
              <w:rPr>
                <w:rFonts w:ascii="Times New Roman"/>
                <w:b w:val="false"/>
                <w:i w:val="false"/>
                <w:color w:val="000000"/>
                <w:sz w:val="20"/>
              </w:rPr>
              <w:t>
құбырының құрылысы. Қыстакішілік
</w:t>
            </w:r>
            <w:r>
              <w:br/>
            </w:r>
            <w:r>
              <w:rPr>
                <w:rFonts w:ascii="Times New Roman"/>
                <w:b w:val="false"/>
                <w:i w:val="false"/>
                <w:color w:val="000000"/>
                <w:sz w:val="20"/>
              </w:rPr>
              <w:t>
тораптар (3-ші кезең)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Қармақшы ауданы
</w:t>
            </w:r>
            <w:r>
              <w:br/>
            </w:r>
            <w:r>
              <w:rPr>
                <w:rFonts w:ascii="Times New Roman"/>
                <w:b w:val="false"/>
                <w:i w:val="false"/>
                <w:color w:val="000000"/>
                <w:sz w:val="20"/>
              </w:rPr>
              <w:t>
Ақтөбе елді мекеніндегі сумен қамту
</w:t>
            </w:r>
            <w:r>
              <w:br/>
            </w:r>
            <w:r>
              <w:rPr>
                <w:rFonts w:ascii="Times New Roman"/>
                <w:b w:val="false"/>
                <w:i w:val="false"/>
                <w:color w:val="000000"/>
                <w:sz w:val="20"/>
              </w:rPr>
              <w:t>
жүйесінің құрылысы. Қыстақішілік
</w:t>
            </w:r>
            <w:r>
              <w:br/>
            </w:r>
            <w:r>
              <w:rPr>
                <w:rFonts w:ascii="Times New Roman"/>
                <w:b w:val="false"/>
                <w:i w:val="false"/>
                <w:color w:val="000000"/>
                <w:sz w:val="20"/>
              </w:rPr>
              <w:t>
суқұбыры желілері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Қармақшы ауданы
</w:t>
            </w:r>
            <w:r>
              <w:br/>
            </w:r>
            <w:r>
              <w:rPr>
                <w:rFonts w:ascii="Times New Roman"/>
                <w:b w:val="false"/>
                <w:i w:val="false"/>
                <w:color w:val="000000"/>
                <w:sz w:val="20"/>
              </w:rPr>
              <w:t>
Тұрмағамбет елді мекеніндегі сумен
</w:t>
            </w:r>
            <w:r>
              <w:br/>
            </w:r>
            <w:r>
              <w:rPr>
                <w:rFonts w:ascii="Times New Roman"/>
                <w:b w:val="false"/>
                <w:i w:val="false"/>
                <w:color w:val="000000"/>
                <w:sz w:val="20"/>
              </w:rPr>
              <w:t>
қамту жүйесінің құрылысы. Қыстақішілік
</w:t>
            </w:r>
            <w:r>
              <w:br/>
            </w:r>
            <w:r>
              <w:rPr>
                <w:rFonts w:ascii="Times New Roman"/>
                <w:b w:val="false"/>
                <w:i w:val="false"/>
                <w:color w:val="000000"/>
                <w:sz w:val="20"/>
              </w:rPr>
              <w:t>
суқұбыры желілері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40 611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Қармақшы ауданы Ақжар
</w:t>
            </w:r>
            <w:r>
              <w:br/>
            </w:r>
            <w:r>
              <w:rPr>
                <w:rFonts w:ascii="Times New Roman"/>
                <w:b w:val="false"/>
                <w:i w:val="false"/>
                <w:color w:val="000000"/>
                <w:sz w:val="20"/>
              </w:rPr>
              <w:t>
елді мекеніндегі сумен қамту жүйесінің
</w:t>
            </w:r>
            <w:r>
              <w:br/>
            </w:r>
            <w:r>
              <w:rPr>
                <w:rFonts w:ascii="Times New Roman"/>
                <w:b w:val="false"/>
                <w:i w:val="false"/>
                <w:color w:val="000000"/>
                <w:sz w:val="20"/>
              </w:rPr>
              <w:t>
құрылысы. Қыстақішілік суқұбыры
</w:t>
            </w:r>
            <w:r>
              <w:br/>
            </w:r>
            <w:r>
              <w:rPr>
                <w:rFonts w:ascii="Times New Roman"/>
                <w:b w:val="false"/>
                <w:i w:val="false"/>
                <w:color w:val="000000"/>
                <w:sz w:val="20"/>
              </w:rPr>
              <w:t>
желілері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Жалағаш ауданы
</w:t>
            </w:r>
            <w:r>
              <w:br/>
            </w:r>
            <w:r>
              <w:rPr>
                <w:rFonts w:ascii="Times New Roman"/>
                <w:b w:val="false"/>
                <w:i w:val="false"/>
                <w:color w:val="000000"/>
                <w:sz w:val="20"/>
              </w:rPr>
              <w:t>
"Жалағаш" аудан орталығындағы суқұбыры
</w:t>
            </w:r>
            <w:r>
              <w:br/>
            </w:r>
            <w:r>
              <w:rPr>
                <w:rFonts w:ascii="Times New Roman"/>
                <w:b w:val="false"/>
                <w:i w:val="false"/>
                <w:color w:val="000000"/>
                <w:sz w:val="20"/>
              </w:rPr>
              <w:t>
торабын кеңейту. Қыстақішіндегі
</w:t>
            </w:r>
            <w:r>
              <w:br/>
            </w:r>
            <w:r>
              <w:rPr>
                <w:rFonts w:ascii="Times New Roman"/>
                <w:b w:val="false"/>
                <w:i w:val="false"/>
                <w:color w:val="000000"/>
                <w:sz w:val="20"/>
              </w:rPr>
              <w:t>
тораптар. 3-ші кезең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46 112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Сырдария ауданы Нағи
</w:t>
            </w:r>
            <w:r>
              <w:br/>
            </w:r>
            <w:r>
              <w:rPr>
                <w:rFonts w:ascii="Times New Roman"/>
                <w:b w:val="false"/>
                <w:i w:val="false"/>
                <w:color w:val="000000"/>
                <w:sz w:val="20"/>
              </w:rPr>
              <w:t>
Ілиясов елді мекеніндегі сумен қамту
</w:t>
            </w:r>
            <w:r>
              <w:br/>
            </w:r>
            <w:r>
              <w:rPr>
                <w:rFonts w:ascii="Times New Roman"/>
                <w:b w:val="false"/>
                <w:i w:val="false"/>
                <w:color w:val="000000"/>
                <w:sz w:val="20"/>
              </w:rPr>
              <w:t>
жүйесін кеңейту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70 338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Сырдария ауданы
</w:t>
            </w:r>
            <w:r>
              <w:br/>
            </w:r>
            <w:r>
              <w:rPr>
                <w:rFonts w:ascii="Times New Roman"/>
                <w:b w:val="false"/>
                <w:i w:val="false"/>
                <w:color w:val="000000"/>
                <w:sz w:val="20"/>
              </w:rPr>
              <w:t>
Шіркейлі елді мекеніндегі сумен қамту
</w:t>
            </w:r>
            <w:r>
              <w:br/>
            </w:r>
            <w:r>
              <w:rPr>
                <w:rFonts w:ascii="Times New Roman"/>
                <w:b w:val="false"/>
                <w:i w:val="false"/>
                <w:color w:val="000000"/>
                <w:sz w:val="20"/>
              </w:rPr>
              <w:t>
жүйесін кеңейту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153 829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Сырдария ауданы
</w:t>
            </w:r>
            <w:r>
              <w:br/>
            </w:r>
            <w:r>
              <w:rPr>
                <w:rFonts w:ascii="Times New Roman"/>
                <w:b w:val="false"/>
                <w:i w:val="false"/>
                <w:color w:val="000000"/>
                <w:sz w:val="20"/>
              </w:rPr>
              <w:t>
Сейфуллин елді мекеніндегі сумен қамту
</w:t>
            </w:r>
            <w:r>
              <w:br/>
            </w:r>
            <w:r>
              <w:rPr>
                <w:rFonts w:ascii="Times New Roman"/>
                <w:b w:val="false"/>
                <w:i w:val="false"/>
                <w:color w:val="000000"/>
                <w:sz w:val="20"/>
              </w:rPr>
              <w:t>
жүйесін қайта құрылымдау және кеңейту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Сырдария ауданы Айдарлы елді мекеніндегі сумен қамту жүйесін қайта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82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Сырдария ауданы Шаған елді мекеніндегі сумен қамту жүйесін қайта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Сырдария ауданы
</w:t>
            </w:r>
            <w:r>
              <w:br/>
            </w:r>
            <w:r>
              <w:rPr>
                <w:rFonts w:ascii="Times New Roman"/>
                <w:b w:val="false"/>
                <w:i w:val="false"/>
                <w:color w:val="000000"/>
                <w:sz w:val="20"/>
              </w:rPr>
              <w:t>
Қоғалыкөл елді мекеніндегі сумен қамту
</w:t>
            </w:r>
            <w:r>
              <w:br/>
            </w:r>
            <w:r>
              <w:rPr>
                <w:rFonts w:ascii="Times New Roman"/>
                <w:b w:val="false"/>
                <w:i w:val="false"/>
                <w:color w:val="000000"/>
                <w:sz w:val="20"/>
              </w:rPr>
              <w:t>
жүйесін қайта құрылымдау және кеңейту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Жанақорған ауданы
</w:t>
            </w:r>
            <w:r>
              <w:br/>
            </w:r>
            <w:r>
              <w:rPr>
                <w:rFonts w:ascii="Times New Roman"/>
                <w:b w:val="false"/>
                <w:i w:val="false"/>
                <w:color w:val="000000"/>
                <w:sz w:val="20"/>
              </w:rPr>
              <w:t>
"Жаңақорған" қыстағындағы сумен қамту
</w:t>
            </w:r>
            <w:r>
              <w:br/>
            </w:r>
            <w:r>
              <w:rPr>
                <w:rFonts w:ascii="Times New Roman"/>
                <w:b w:val="false"/>
                <w:i w:val="false"/>
                <w:color w:val="000000"/>
                <w:sz w:val="20"/>
              </w:rPr>
              <w:t>
жүйесін қайта жаңарту. Қыстақішілік
</w:t>
            </w:r>
            <w:r>
              <w:br/>
            </w:r>
            <w:r>
              <w:rPr>
                <w:rFonts w:ascii="Times New Roman"/>
                <w:b w:val="false"/>
                <w:i w:val="false"/>
                <w:color w:val="000000"/>
                <w:sz w:val="20"/>
              </w:rPr>
              <w:t>
суөткізгіш жүйесі. 3-кезең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ЖТС құрамындағы Шиелі кентіндегі
</w:t>
            </w:r>
            <w:r>
              <w:br/>
            </w:r>
            <w:r>
              <w:rPr>
                <w:rFonts w:ascii="Times New Roman"/>
                <w:b w:val="false"/>
                <w:i w:val="false"/>
                <w:color w:val="000000"/>
                <w:sz w:val="20"/>
              </w:rPr>
              <w:t>
кентішілік су өткізу желілерін қайта
</w:t>
            </w:r>
            <w:r>
              <w:br/>
            </w:r>
            <w:r>
              <w:rPr>
                <w:rFonts w:ascii="Times New Roman"/>
                <w:b w:val="false"/>
                <w:i w:val="false"/>
                <w:color w:val="000000"/>
                <w:sz w:val="20"/>
              </w:rPr>
              <w:t>
құрылымдау. Көкшоқы шағын ауданы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80 480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Арал ауданы Сексеуіл
</w:t>
            </w:r>
            <w:r>
              <w:br/>
            </w:r>
            <w:r>
              <w:rPr>
                <w:rFonts w:ascii="Times New Roman"/>
                <w:b w:val="false"/>
                <w:i w:val="false"/>
                <w:color w:val="000000"/>
                <w:sz w:val="20"/>
              </w:rPr>
              <w:t>
кентінің сумен жабдықтау желісін қайта
</w:t>
            </w:r>
            <w:r>
              <w:br/>
            </w:r>
            <w:r>
              <w:rPr>
                <w:rFonts w:ascii="Times New Roman"/>
                <w:b w:val="false"/>
                <w:i w:val="false"/>
                <w:color w:val="000000"/>
                <w:sz w:val="20"/>
              </w:rPr>
              <w:t>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111 626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Арал ауданындағы
</w:t>
            </w:r>
            <w:r>
              <w:br/>
            </w:r>
            <w:r>
              <w:rPr>
                <w:rFonts w:ascii="Times New Roman"/>
                <w:b w:val="false"/>
                <w:i w:val="false"/>
                <w:color w:val="000000"/>
                <w:sz w:val="20"/>
              </w:rPr>
              <w:t>
Арал-Сарыбұлақ топтық суқұбырының
</w:t>
            </w:r>
            <w:r>
              <w:br/>
            </w:r>
            <w:r>
              <w:rPr>
                <w:rFonts w:ascii="Times New Roman"/>
                <w:b w:val="false"/>
                <w:i w:val="false"/>
                <w:color w:val="000000"/>
                <w:sz w:val="20"/>
              </w:rPr>
              <w:t>
сорғы бекетінен Жақсықылыш қыстағына
</w:t>
            </w:r>
            <w:r>
              <w:br/>
            </w:r>
            <w:r>
              <w:rPr>
                <w:rFonts w:ascii="Times New Roman"/>
                <w:b w:val="false"/>
                <w:i w:val="false"/>
                <w:color w:val="000000"/>
                <w:sz w:val="20"/>
              </w:rPr>
              <w:t>
дейінгі су құбыры жолдарын қайта
</w:t>
            </w:r>
            <w:r>
              <w:br/>
            </w:r>
            <w:r>
              <w:rPr>
                <w:rFonts w:ascii="Times New Roman"/>
                <w:b w:val="false"/>
                <w:i w:val="false"/>
                <w:color w:val="000000"/>
                <w:sz w:val="20"/>
              </w:rPr>
              <w:t>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Жаңақорған ауданы
</w:t>
            </w:r>
            <w:r>
              <w:br/>
            </w:r>
            <w:r>
              <w:rPr>
                <w:rFonts w:ascii="Times New Roman"/>
                <w:b w:val="false"/>
                <w:i w:val="false"/>
                <w:color w:val="000000"/>
                <w:sz w:val="20"/>
              </w:rPr>
              <w:t>
Қожакент елді мекенінің сумен
</w:t>
            </w:r>
            <w:r>
              <w:br/>
            </w:r>
            <w:r>
              <w:rPr>
                <w:rFonts w:ascii="Times New Roman"/>
                <w:b w:val="false"/>
                <w:i w:val="false"/>
                <w:color w:val="000000"/>
                <w:sz w:val="20"/>
              </w:rPr>
              <w:t>
жабдықтау желісін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48 481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Жаңақорған ауданы
</w:t>
            </w:r>
            <w:r>
              <w:br/>
            </w:r>
            <w:r>
              <w:rPr>
                <w:rFonts w:ascii="Times New Roman"/>
                <w:b w:val="false"/>
                <w:i w:val="false"/>
                <w:color w:val="000000"/>
                <w:sz w:val="20"/>
              </w:rPr>
              <w:t>
Жаңаарық елді мекенінің сумен
</w:t>
            </w:r>
            <w:r>
              <w:br/>
            </w:r>
            <w:r>
              <w:rPr>
                <w:rFonts w:ascii="Times New Roman"/>
                <w:b w:val="false"/>
                <w:i w:val="false"/>
                <w:color w:val="000000"/>
                <w:sz w:val="20"/>
              </w:rPr>
              <w:t>
жабдықтау желісін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124 725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Жаңақорған ауданы
</w:t>
            </w:r>
            <w:r>
              <w:br/>
            </w:r>
            <w:r>
              <w:rPr>
                <w:rFonts w:ascii="Times New Roman"/>
                <w:b w:val="false"/>
                <w:i w:val="false"/>
                <w:color w:val="000000"/>
                <w:sz w:val="20"/>
              </w:rPr>
              <w:t>
Сунақата елді мекенінің сумен
</w:t>
            </w:r>
            <w:r>
              <w:br/>
            </w:r>
            <w:r>
              <w:rPr>
                <w:rFonts w:ascii="Times New Roman"/>
                <w:b w:val="false"/>
                <w:i w:val="false"/>
                <w:color w:val="000000"/>
                <w:sz w:val="20"/>
              </w:rPr>
              <w:t>
жабдықтау желісін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32 339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Жаңақорған ауданы
</w:t>
            </w:r>
            <w:r>
              <w:br/>
            </w:r>
            <w:r>
              <w:rPr>
                <w:rFonts w:ascii="Times New Roman"/>
                <w:b w:val="false"/>
                <w:i w:val="false"/>
                <w:color w:val="000000"/>
                <w:sz w:val="20"/>
              </w:rPr>
              <w:t>
Бесарық елді мекенінің сумен жабдықтау
</w:t>
            </w:r>
            <w:r>
              <w:br/>
            </w:r>
            <w:r>
              <w:rPr>
                <w:rFonts w:ascii="Times New Roman"/>
                <w:b w:val="false"/>
                <w:i w:val="false"/>
                <w:color w:val="000000"/>
                <w:sz w:val="20"/>
              </w:rPr>
              <w:t>
желісін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Жаңақорған ауданы
</w:t>
            </w:r>
            <w:r>
              <w:br/>
            </w:r>
            <w:r>
              <w:rPr>
                <w:rFonts w:ascii="Times New Roman"/>
                <w:b w:val="false"/>
                <w:i w:val="false"/>
                <w:color w:val="000000"/>
                <w:sz w:val="20"/>
              </w:rPr>
              <w:t>
Екпінді елді мекеніндегі қазіргі бар
</w:t>
            </w:r>
            <w:r>
              <w:br/>
            </w:r>
            <w:r>
              <w:rPr>
                <w:rFonts w:ascii="Times New Roman"/>
                <w:b w:val="false"/>
                <w:i w:val="false"/>
                <w:color w:val="000000"/>
                <w:sz w:val="20"/>
              </w:rPr>
              <w:t>
суқұбыры желісін қайта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41 768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Жаңақорған ауданы Төменарық елді мекеніндегі сумен қамту жүйесін қайта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Жаңақорған ауданы Сүттіқұдық елді мекеніндегі сумен қамту жүйесін қайта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Жаңақорған ауданы
</w:t>
            </w:r>
            <w:r>
              <w:br/>
            </w:r>
            <w:r>
              <w:rPr>
                <w:rFonts w:ascii="Times New Roman"/>
                <w:b w:val="false"/>
                <w:i w:val="false"/>
                <w:color w:val="000000"/>
                <w:sz w:val="20"/>
              </w:rPr>
              <w:t>
Қожамберді елді мекеніндегі сумен
</w:t>
            </w:r>
            <w:r>
              <w:br/>
            </w:r>
            <w:r>
              <w:rPr>
                <w:rFonts w:ascii="Times New Roman"/>
                <w:b w:val="false"/>
                <w:i w:val="false"/>
                <w:color w:val="000000"/>
                <w:sz w:val="20"/>
              </w:rPr>
              <w:t>
қамту жүйесін қайта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30 719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Тасбөгет кентінің
</w:t>
            </w:r>
            <w:r>
              <w:br/>
            </w:r>
            <w:r>
              <w:rPr>
                <w:rFonts w:ascii="Times New Roman"/>
                <w:b w:val="false"/>
                <w:i w:val="false"/>
                <w:color w:val="000000"/>
                <w:sz w:val="20"/>
              </w:rPr>
              <w:t>
сумен жабдықтау және субұрма желілерін
</w:t>
            </w:r>
            <w:r>
              <w:br/>
            </w:r>
            <w:r>
              <w:rPr>
                <w:rFonts w:ascii="Times New Roman"/>
                <w:b w:val="false"/>
                <w:i w:val="false"/>
                <w:color w:val="000000"/>
                <w:sz w:val="20"/>
              </w:rPr>
              <w:t>
кеңейту мен қайта құру. 2-кезек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350 000
</w:t>
            </w:r>
          </w:p>
        </w:tc>
      </w:tr>
      <w:tr>
        <w:trPr>
          <w:trHeight w:val="9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Қарақия ауданы Құрық
</w:t>
            </w:r>
            <w:r>
              <w:br/>
            </w:r>
            <w:r>
              <w:rPr>
                <w:rFonts w:ascii="Times New Roman"/>
                <w:b w:val="false"/>
                <w:i w:val="false"/>
                <w:color w:val="000000"/>
                <w:sz w:val="20"/>
              </w:rPr>
              <w:t>
ауылындағы "Ақтау-Құрық" су тарту
</w:t>
            </w:r>
            <w:r>
              <w:br/>
            </w:r>
            <w:r>
              <w:rPr>
                <w:rFonts w:ascii="Times New Roman"/>
                <w:b w:val="false"/>
                <w:i w:val="false"/>
                <w:color w:val="000000"/>
                <w:sz w:val="20"/>
              </w:rPr>
              <w:t>
құбырының екінші тармағының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Қарақия ауданы Бұрма, Қолқа елді мекендерін сумен қамту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Бейнеу ауданы
</w:t>
            </w:r>
            <w:r>
              <w:br/>
            </w:r>
            <w:r>
              <w:rPr>
                <w:rFonts w:ascii="Times New Roman"/>
                <w:b w:val="false"/>
                <w:i w:val="false"/>
                <w:color w:val="000000"/>
                <w:sz w:val="20"/>
              </w:rPr>
              <w:t>
Ақжігіт-Майлинск топтық су құбырының
</w:t>
            </w:r>
            <w:r>
              <w:br/>
            </w:r>
            <w:r>
              <w:rPr>
                <w:rFonts w:ascii="Times New Roman"/>
                <w:b w:val="false"/>
                <w:i w:val="false"/>
                <w:color w:val="000000"/>
                <w:sz w:val="20"/>
              </w:rPr>
              <w:t>
басты насостық станциясын қайта
</w:t>
            </w:r>
            <w:r>
              <w:br/>
            </w:r>
            <w:r>
              <w:rPr>
                <w:rFonts w:ascii="Times New Roman"/>
                <w:b w:val="false"/>
                <w:i w:val="false"/>
                <w:color w:val="000000"/>
                <w:sz w:val="20"/>
              </w:rPr>
              <w:t>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11 340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Бейнеу ауданы Тәжен,
</w:t>
            </w:r>
            <w:r>
              <w:br/>
            </w:r>
            <w:r>
              <w:rPr>
                <w:rFonts w:ascii="Times New Roman"/>
                <w:b w:val="false"/>
                <w:i w:val="false"/>
                <w:color w:val="000000"/>
                <w:sz w:val="20"/>
              </w:rPr>
              <w:t>
Ақшымырау елді мекендерін сумен қамту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Маңғыстау ауданы
</w:t>
            </w:r>
            <w:r>
              <w:br/>
            </w:r>
            <w:r>
              <w:rPr>
                <w:rFonts w:ascii="Times New Roman"/>
                <w:b w:val="false"/>
                <w:i w:val="false"/>
                <w:color w:val="000000"/>
                <w:sz w:val="20"/>
              </w:rPr>
              <w:t>
Боздақ, 15-бекет елді мекендеріндегі
</w:t>
            </w:r>
            <w:r>
              <w:br/>
            </w:r>
            <w:r>
              <w:rPr>
                <w:rFonts w:ascii="Times New Roman"/>
                <w:b w:val="false"/>
                <w:i w:val="false"/>
                <w:color w:val="000000"/>
                <w:sz w:val="20"/>
              </w:rPr>
              <w:t>
суды даярлау жүйелерінің, сутартқыш
</w:t>
            </w:r>
            <w:r>
              <w:br/>
            </w:r>
            <w:r>
              <w:rPr>
                <w:rFonts w:ascii="Times New Roman"/>
                <w:b w:val="false"/>
                <w:i w:val="false"/>
                <w:color w:val="000000"/>
                <w:sz w:val="20"/>
              </w:rPr>
              <w:t>
имараттарының, желгенераторларының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Қарақия ауданы Құрық
</w:t>
            </w:r>
            <w:r>
              <w:br/>
            </w:r>
            <w:r>
              <w:rPr>
                <w:rFonts w:ascii="Times New Roman"/>
                <w:b w:val="false"/>
                <w:i w:val="false"/>
                <w:color w:val="000000"/>
                <w:sz w:val="20"/>
              </w:rPr>
              <w:t>
селосында көлемі 1000 текше метр
</w:t>
            </w:r>
            <w:r>
              <w:br/>
            </w:r>
            <w:r>
              <w:rPr>
                <w:rFonts w:ascii="Times New Roman"/>
                <w:b w:val="false"/>
                <w:i w:val="false"/>
                <w:color w:val="000000"/>
                <w:sz w:val="20"/>
              </w:rPr>
              <w:t>
құрама темірбетон және кентішілік
</w:t>
            </w:r>
            <w:r>
              <w:br/>
            </w:r>
            <w:r>
              <w:rPr>
                <w:rFonts w:ascii="Times New Roman"/>
                <w:b w:val="false"/>
                <w:i w:val="false"/>
                <w:color w:val="000000"/>
                <w:sz w:val="20"/>
              </w:rPr>
              <w:t>
торабқа су беруге арналған сорғы
</w:t>
            </w:r>
            <w:r>
              <w:br/>
            </w:r>
            <w:r>
              <w:rPr>
                <w:rFonts w:ascii="Times New Roman"/>
                <w:b w:val="false"/>
                <w:i w:val="false"/>
                <w:color w:val="000000"/>
                <w:sz w:val="20"/>
              </w:rPr>
              <w:t>
станциясының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66 715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Қарақия ауданы Құрық
</w:t>
            </w:r>
            <w:r>
              <w:br/>
            </w:r>
            <w:r>
              <w:rPr>
                <w:rFonts w:ascii="Times New Roman"/>
                <w:b w:val="false"/>
                <w:i w:val="false"/>
                <w:color w:val="000000"/>
                <w:sz w:val="20"/>
              </w:rPr>
              <w:t>
селосында 2-ші көтерме сорғы
</w:t>
            </w:r>
            <w:r>
              <w:br/>
            </w:r>
            <w:r>
              <w:rPr>
                <w:rFonts w:ascii="Times New Roman"/>
                <w:b w:val="false"/>
                <w:i w:val="false"/>
                <w:color w:val="000000"/>
                <w:sz w:val="20"/>
              </w:rPr>
              <w:t>
станциясынан басталатын ұзындығы 16 км
</w:t>
            </w:r>
            <w:r>
              <w:br/>
            </w:r>
            <w:r>
              <w:rPr>
                <w:rFonts w:ascii="Times New Roman"/>
                <w:b w:val="false"/>
                <w:i w:val="false"/>
                <w:color w:val="000000"/>
                <w:sz w:val="20"/>
              </w:rPr>
              <w:t>
магистралды су тазартқыш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140 882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Шарбақты ауданы
</w:t>
            </w:r>
            <w:r>
              <w:br/>
            </w:r>
            <w:r>
              <w:rPr>
                <w:rFonts w:ascii="Times New Roman"/>
                <w:b w:val="false"/>
                <w:i w:val="false"/>
                <w:color w:val="000000"/>
                <w:sz w:val="20"/>
              </w:rPr>
              <w:t>
Шарбақты селосында су құбырын және су
</w:t>
            </w:r>
            <w:r>
              <w:br/>
            </w:r>
            <w:r>
              <w:rPr>
                <w:rFonts w:ascii="Times New Roman"/>
                <w:b w:val="false"/>
                <w:i w:val="false"/>
                <w:color w:val="000000"/>
                <w:sz w:val="20"/>
              </w:rPr>
              <w:t>
құбыры құрылыстарын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257 774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Қашыр ауданы Байқоныс
</w:t>
            </w:r>
            <w:r>
              <w:br/>
            </w:r>
            <w:r>
              <w:rPr>
                <w:rFonts w:ascii="Times New Roman"/>
                <w:b w:val="false"/>
                <w:i w:val="false"/>
                <w:color w:val="000000"/>
                <w:sz w:val="20"/>
              </w:rPr>
              <w:t>
селосы су құбырларын және су тазартқыш
</w:t>
            </w:r>
            <w:r>
              <w:br/>
            </w:r>
            <w:r>
              <w:rPr>
                <w:rFonts w:ascii="Times New Roman"/>
                <w:b w:val="false"/>
                <w:i w:val="false"/>
                <w:color w:val="000000"/>
                <w:sz w:val="20"/>
              </w:rPr>
              <w:t>
жабдықтарын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57 578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Шідерті кентінің сумен жабдықтау және субұрма желілерін кеңейту мен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Қашыр ауданы Песчаное
</w:t>
            </w:r>
            <w:r>
              <w:br/>
            </w:r>
            <w:r>
              <w:rPr>
                <w:rFonts w:ascii="Times New Roman"/>
                <w:b w:val="false"/>
                <w:i w:val="false"/>
                <w:color w:val="000000"/>
                <w:sz w:val="20"/>
              </w:rPr>
              <w:t>
ауылының суқұбыры құрылысын, насос
</w:t>
            </w:r>
            <w:r>
              <w:br/>
            </w:r>
            <w:r>
              <w:rPr>
                <w:rFonts w:ascii="Times New Roman"/>
                <w:b w:val="false"/>
                <w:i w:val="false"/>
                <w:color w:val="000000"/>
                <w:sz w:val="20"/>
              </w:rPr>
              <w:t>
стансиясының бірінші көтермесі мен су
</w:t>
            </w:r>
            <w:r>
              <w:br/>
            </w:r>
            <w:r>
              <w:rPr>
                <w:rFonts w:ascii="Times New Roman"/>
                <w:b w:val="false"/>
                <w:i w:val="false"/>
                <w:color w:val="000000"/>
                <w:sz w:val="20"/>
              </w:rPr>
              <w:t>
құбыры желісін модернизациялау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24 756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Қашыр ауданы Львовка
</w:t>
            </w:r>
            <w:r>
              <w:br/>
            </w:r>
            <w:r>
              <w:rPr>
                <w:rFonts w:ascii="Times New Roman"/>
                <w:b w:val="false"/>
                <w:i w:val="false"/>
                <w:color w:val="000000"/>
                <w:sz w:val="20"/>
              </w:rPr>
              <w:t>
ауылы су құбырларын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Қашыр ауданы
</w:t>
            </w:r>
            <w:r>
              <w:br/>
            </w:r>
            <w:r>
              <w:rPr>
                <w:rFonts w:ascii="Times New Roman"/>
                <w:b w:val="false"/>
                <w:i w:val="false"/>
                <w:color w:val="000000"/>
                <w:sz w:val="20"/>
              </w:rPr>
              <w:t>
Октябрьское ауылында су құбырын және
</w:t>
            </w:r>
            <w:r>
              <w:br/>
            </w:r>
            <w:r>
              <w:rPr>
                <w:rFonts w:ascii="Times New Roman"/>
                <w:b w:val="false"/>
                <w:i w:val="false"/>
                <w:color w:val="000000"/>
                <w:sz w:val="20"/>
              </w:rPr>
              <w:t>
су құбыры имараттарын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Железинка ауданы
</w:t>
            </w:r>
            <w:r>
              <w:br/>
            </w:r>
            <w:r>
              <w:rPr>
                <w:rFonts w:ascii="Times New Roman"/>
                <w:b w:val="false"/>
                <w:i w:val="false"/>
                <w:color w:val="000000"/>
                <w:sz w:val="20"/>
              </w:rPr>
              <w:t>
Железинка ауылында су құбырын қайта
</w:t>
            </w:r>
            <w:r>
              <w:br/>
            </w:r>
            <w:r>
              <w:rPr>
                <w:rFonts w:ascii="Times New Roman"/>
                <w:b w:val="false"/>
                <w:i w:val="false"/>
                <w:color w:val="000000"/>
                <w:sz w:val="20"/>
              </w:rPr>
              <w:t>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Шарбақты ауданы
</w:t>
            </w:r>
            <w:r>
              <w:br/>
            </w:r>
            <w:r>
              <w:rPr>
                <w:rFonts w:ascii="Times New Roman"/>
                <w:b w:val="false"/>
                <w:i w:val="false"/>
                <w:color w:val="000000"/>
                <w:sz w:val="20"/>
              </w:rPr>
              <w:t>
Жылы-Бұлақ селосы су құбырын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41 002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Шарбақты ауданы
</w:t>
            </w:r>
            <w:r>
              <w:br/>
            </w:r>
            <w:r>
              <w:rPr>
                <w:rFonts w:ascii="Times New Roman"/>
                <w:b w:val="false"/>
                <w:i w:val="false"/>
                <w:color w:val="000000"/>
                <w:sz w:val="20"/>
              </w:rPr>
              <w:t>
Сосновка ауылында су құбырын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Лебяжі ауданы Черное
</w:t>
            </w:r>
            <w:r>
              <w:br/>
            </w:r>
            <w:r>
              <w:rPr>
                <w:rFonts w:ascii="Times New Roman"/>
                <w:b w:val="false"/>
                <w:i w:val="false"/>
                <w:color w:val="000000"/>
                <w:sz w:val="20"/>
              </w:rPr>
              <w:t>
ауылындағы су құбырларын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Лебяжі ауданы Малыбай
</w:t>
            </w:r>
            <w:r>
              <w:br/>
            </w:r>
            <w:r>
              <w:rPr>
                <w:rFonts w:ascii="Times New Roman"/>
                <w:b w:val="false"/>
                <w:i w:val="false"/>
                <w:color w:val="000000"/>
                <w:sz w:val="20"/>
              </w:rPr>
              <w:t>
ауылында су құбырының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Успенка ауданы
</w:t>
            </w:r>
            <w:r>
              <w:br/>
            </w:r>
            <w:r>
              <w:rPr>
                <w:rFonts w:ascii="Times New Roman"/>
                <w:b w:val="false"/>
                <w:i w:val="false"/>
                <w:color w:val="000000"/>
                <w:sz w:val="20"/>
              </w:rPr>
              <w:t>
Тимирязево ауылының су құбырларын
</w:t>
            </w:r>
            <w:r>
              <w:br/>
            </w:r>
            <w:r>
              <w:rPr>
                <w:rFonts w:ascii="Times New Roman"/>
                <w:b w:val="false"/>
                <w:i w:val="false"/>
                <w:color w:val="000000"/>
                <w:sz w:val="20"/>
              </w:rPr>
              <w:t>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Уәлиханов
</w:t>
            </w:r>
            <w:r>
              <w:br/>
            </w:r>
            <w:r>
              <w:rPr>
                <w:rFonts w:ascii="Times New Roman"/>
                <w:b w:val="false"/>
                <w:i w:val="false"/>
                <w:color w:val="000000"/>
                <w:sz w:val="20"/>
              </w:rPr>
              <w:t>
және Ақжар аудандарының ауылдық елді
</w:t>
            </w:r>
            <w:r>
              <w:br/>
            </w:r>
            <w:r>
              <w:rPr>
                <w:rFonts w:ascii="Times New Roman"/>
                <w:b w:val="false"/>
                <w:i w:val="false"/>
                <w:color w:val="000000"/>
                <w:sz w:val="20"/>
              </w:rPr>
              <w:t>
мекендерін сумен жабдықтау (II кезек).
</w:t>
            </w:r>
            <w:r>
              <w:br/>
            </w:r>
            <w:r>
              <w:rPr>
                <w:rFonts w:ascii="Times New Roman"/>
                <w:b w:val="false"/>
                <w:i w:val="false"/>
                <w:color w:val="000000"/>
                <w:sz w:val="20"/>
              </w:rPr>
              <w:t>
"Чехово ауылында 2 көтергішті су
</w:t>
            </w:r>
            <w:r>
              <w:br/>
            </w:r>
            <w:r>
              <w:rPr>
                <w:rFonts w:ascii="Times New Roman"/>
                <w:b w:val="false"/>
                <w:i w:val="false"/>
                <w:color w:val="000000"/>
                <w:sz w:val="20"/>
              </w:rPr>
              <w:t>
тарту-сорғы станциясы" Уәлиханов
</w:t>
            </w:r>
            <w:r>
              <w:br/>
            </w:r>
            <w:r>
              <w:rPr>
                <w:rFonts w:ascii="Times New Roman"/>
                <w:b w:val="false"/>
                <w:i w:val="false"/>
                <w:color w:val="000000"/>
                <w:sz w:val="20"/>
              </w:rPr>
              <w:t>
ауданы Чехово селосы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82552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Жамбыл
</w:t>
            </w:r>
            <w:r>
              <w:br/>
            </w:r>
            <w:r>
              <w:rPr>
                <w:rFonts w:ascii="Times New Roman"/>
                <w:b w:val="false"/>
                <w:i w:val="false"/>
                <w:color w:val="000000"/>
                <w:sz w:val="20"/>
              </w:rPr>
              <w:t>
ауданының кусталық бұрғылау су
</w:t>
            </w:r>
            <w:r>
              <w:br/>
            </w:r>
            <w:r>
              <w:rPr>
                <w:rFonts w:ascii="Times New Roman"/>
                <w:b w:val="false"/>
                <w:i w:val="false"/>
                <w:color w:val="000000"/>
                <w:sz w:val="20"/>
              </w:rPr>
              <w:t>
тоғанының құрылысы (II кезең). Жамбыл
</w:t>
            </w:r>
            <w:r>
              <w:br/>
            </w:r>
            <w:r>
              <w:rPr>
                <w:rFonts w:ascii="Times New Roman"/>
                <w:b w:val="false"/>
                <w:i w:val="false"/>
                <w:color w:val="000000"/>
                <w:sz w:val="20"/>
              </w:rPr>
              <w:t>
ауданы Светлое, Матросово;
</w:t>
            </w:r>
            <w:r>
              <w:br/>
            </w:r>
            <w:r>
              <w:rPr>
                <w:rFonts w:ascii="Times New Roman"/>
                <w:b w:val="false"/>
                <w:i w:val="false"/>
                <w:color w:val="000000"/>
                <w:sz w:val="20"/>
              </w:rPr>
              <w:t>
Екатериновка, Чапаево, Сәбит,
</w:t>
            </w:r>
            <w:r>
              <w:br/>
            </w:r>
            <w:r>
              <w:rPr>
                <w:rFonts w:ascii="Times New Roman"/>
                <w:b w:val="false"/>
                <w:i w:val="false"/>
                <w:color w:val="000000"/>
                <w:sz w:val="20"/>
              </w:rPr>
              <w:t>
Святодуховка, Зеленая роща
</w:t>
            </w:r>
            <w:r>
              <w:br/>
            </w:r>
            <w:r>
              <w:rPr>
                <w:rFonts w:ascii="Times New Roman"/>
                <w:b w:val="false"/>
                <w:i w:val="false"/>
                <w:color w:val="000000"/>
                <w:sz w:val="20"/>
              </w:rPr>
              <w:t>
ауылдарындағы Екатериновка жер асты
</w:t>
            </w:r>
            <w:r>
              <w:br/>
            </w:r>
            <w:r>
              <w:rPr>
                <w:rFonts w:ascii="Times New Roman"/>
                <w:b w:val="false"/>
                <w:i w:val="false"/>
                <w:color w:val="000000"/>
                <w:sz w:val="20"/>
              </w:rPr>
              <w:t>
сулары учаскесі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103 346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Булаев
</w:t>
            </w:r>
            <w:r>
              <w:br/>
            </w:r>
            <w:r>
              <w:rPr>
                <w:rFonts w:ascii="Times New Roman"/>
                <w:b w:val="false"/>
                <w:i w:val="false"/>
                <w:color w:val="000000"/>
                <w:sz w:val="20"/>
              </w:rPr>
              <w:t>
топтық су құбырын (3 кезек) қайта
</w:t>
            </w:r>
            <w:r>
              <w:br/>
            </w:r>
            <w:r>
              <w:rPr>
                <w:rFonts w:ascii="Times New Roman"/>
                <w:b w:val="false"/>
                <w:i w:val="false"/>
                <w:color w:val="000000"/>
                <w:sz w:val="20"/>
              </w:rPr>
              <w:t>
жаңарту (жобаны түзету)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341501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Қызылжар ауданы Бескөл ауылының тарату желісін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Ғ.Мүсірепов
</w:t>
            </w:r>
            <w:r>
              <w:br/>
            </w:r>
            <w:r>
              <w:rPr>
                <w:rFonts w:ascii="Times New Roman"/>
                <w:b w:val="false"/>
                <w:i w:val="false"/>
                <w:color w:val="000000"/>
                <w:sz w:val="20"/>
              </w:rPr>
              <w:t>
ауданы Новоишимское селосындағы су
</w:t>
            </w:r>
            <w:r>
              <w:br/>
            </w:r>
            <w:r>
              <w:rPr>
                <w:rFonts w:ascii="Times New Roman"/>
                <w:b w:val="false"/>
                <w:i w:val="false"/>
                <w:color w:val="000000"/>
                <w:sz w:val="20"/>
              </w:rPr>
              <w:t>
құбырлары торларын қайта жөндеу және
</w:t>
            </w:r>
            <w:r>
              <w:br/>
            </w:r>
            <w:r>
              <w:rPr>
                <w:rFonts w:ascii="Times New Roman"/>
                <w:b w:val="false"/>
                <w:i w:val="false"/>
                <w:color w:val="000000"/>
                <w:sz w:val="20"/>
              </w:rPr>
              <w:t>
өркендету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Аққайың
</w:t>
            </w:r>
            <w:r>
              <w:br/>
            </w:r>
            <w:r>
              <w:rPr>
                <w:rFonts w:ascii="Times New Roman"/>
                <w:b w:val="false"/>
                <w:i w:val="false"/>
                <w:color w:val="000000"/>
                <w:sz w:val="20"/>
              </w:rPr>
              <w:t>
ауданы Смирнов селосындағы су құбырлары
</w:t>
            </w:r>
            <w:r>
              <w:br/>
            </w:r>
            <w:r>
              <w:rPr>
                <w:rFonts w:ascii="Times New Roman"/>
                <w:b w:val="false"/>
                <w:i w:val="false"/>
                <w:color w:val="000000"/>
                <w:sz w:val="20"/>
              </w:rPr>
              <w:t>
торларын қайта жөндеу және өркендету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151 444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Жамбыл
</w:t>
            </w:r>
            <w:r>
              <w:br/>
            </w:r>
            <w:r>
              <w:rPr>
                <w:rFonts w:ascii="Times New Roman"/>
                <w:b w:val="false"/>
                <w:i w:val="false"/>
                <w:color w:val="000000"/>
                <w:sz w:val="20"/>
              </w:rPr>
              <w:t>
ауданы Пресновка селосындағы су
</w:t>
            </w:r>
            <w:r>
              <w:br/>
            </w:r>
            <w:r>
              <w:rPr>
                <w:rFonts w:ascii="Times New Roman"/>
                <w:b w:val="false"/>
                <w:i w:val="false"/>
                <w:color w:val="000000"/>
                <w:sz w:val="20"/>
              </w:rPr>
              <w:t>
құбырлары торларын қайта жөндеу және
</w:t>
            </w:r>
            <w:r>
              <w:br/>
            </w:r>
            <w:r>
              <w:rPr>
                <w:rFonts w:ascii="Times New Roman"/>
                <w:b w:val="false"/>
                <w:i w:val="false"/>
                <w:color w:val="000000"/>
                <w:sz w:val="20"/>
              </w:rPr>
              <w:t>
өркендету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69 638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Уалиханов
</w:t>
            </w:r>
            <w:r>
              <w:br/>
            </w:r>
            <w:r>
              <w:rPr>
                <w:rFonts w:ascii="Times New Roman"/>
                <w:b w:val="false"/>
                <w:i w:val="false"/>
                <w:color w:val="000000"/>
                <w:sz w:val="20"/>
              </w:rPr>
              <w:t>
ауданы Кішкенекөл ауылындағы су
</w:t>
            </w:r>
            <w:r>
              <w:br/>
            </w:r>
            <w:r>
              <w:rPr>
                <w:rFonts w:ascii="Times New Roman"/>
                <w:b w:val="false"/>
                <w:i w:val="false"/>
                <w:color w:val="000000"/>
                <w:sz w:val="20"/>
              </w:rPr>
              <w:t>
құбырлары торларын қайта жөндеу және
</w:t>
            </w:r>
            <w:r>
              <w:br/>
            </w:r>
            <w:r>
              <w:rPr>
                <w:rFonts w:ascii="Times New Roman"/>
                <w:b w:val="false"/>
                <w:i w:val="false"/>
                <w:color w:val="000000"/>
                <w:sz w:val="20"/>
              </w:rPr>
              <w:t>
өркендету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Есіл
</w:t>
            </w:r>
            <w:r>
              <w:br/>
            </w:r>
            <w:r>
              <w:rPr>
                <w:rFonts w:ascii="Times New Roman"/>
                <w:b w:val="false"/>
                <w:i w:val="false"/>
                <w:color w:val="000000"/>
                <w:sz w:val="20"/>
              </w:rPr>
              <w:t>
ауданының Тарангул және Двинск
</w:t>
            </w:r>
            <w:r>
              <w:br/>
            </w:r>
            <w:r>
              <w:rPr>
                <w:rFonts w:ascii="Times New Roman"/>
                <w:b w:val="false"/>
                <w:i w:val="false"/>
                <w:color w:val="000000"/>
                <w:sz w:val="20"/>
              </w:rPr>
              <w:t>
ауылдарындағы бетбұрысты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Мамлют
</w:t>
            </w:r>
            <w:r>
              <w:br/>
            </w:r>
            <w:r>
              <w:rPr>
                <w:rFonts w:ascii="Times New Roman"/>
                <w:b w:val="false"/>
                <w:i w:val="false"/>
                <w:color w:val="000000"/>
                <w:sz w:val="20"/>
              </w:rPr>
              <w:t>
ауданының Дубровное ауылындағы
</w:t>
            </w:r>
            <w:r>
              <w:br/>
            </w:r>
            <w:r>
              <w:rPr>
                <w:rFonts w:ascii="Times New Roman"/>
                <w:b w:val="false"/>
                <w:i w:val="false"/>
                <w:color w:val="000000"/>
                <w:sz w:val="20"/>
              </w:rPr>
              <w:t>
бетбұрысты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Мамлют
</w:t>
            </w:r>
            <w:r>
              <w:br/>
            </w:r>
            <w:r>
              <w:rPr>
                <w:rFonts w:ascii="Times New Roman"/>
                <w:b w:val="false"/>
                <w:i w:val="false"/>
                <w:color w:val="000000"/>
                <w:sz w:val="20"/>
              </w:rPr>
              <w:t>
ауданының Афонькино, Пробуждение және
</w:t>
            </w:r>
            <w:r>
              <w:br/>
            </w:r>
            <w:r>
              <w:rPr>
                <w:rFonts w:ascii="Times New Roman"/>
                <w:b w:val="false"/>
                <w:i w:val="false"/>
                <w:color w:val="000000"/>
                <w:sz w:val="20"/>
              </w:rPr>
              <w:t>
Новоукраинка ауылдарындағы бетбұрысты
</w:t>
            </w:r>
            <w:r>
              <w:br/>
            </w:r>
            <w:r>
              <w:rPr>
                <w:rFonts w:ascii="Times New Roman"/>
                <w:b w:val="false"/>
                <w:i w:val="false"/>
                <w:color w:val="000000"/>
                <w:sz w:val="20"/>
              </w:rPr>
              <w:t>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Ақжар
</w:t>
            </w:r>
            <w:r>
              <w:br/>
            </w:r>
            <w:r>
              <w:rPr>
                <w:rFonts w:ascii="Times New Roman"/>
                <w:b w:val="false"/>
                <w:i w:val="false"/>
                <w:color w:val="000000"/>
                <w:sz w:val="20"/>
              </w:rPr>
              <w:t>
ауданының Менжинское ауылындағы
</w:t>
            </w:r>
            <w:r>
              <w:br/>
            </w:r>
            <w:r>
              <w:rPr>
                <w:rFonts w:ascii="Times New Roman"/>
                <w:b w:val="false"/>
                <w:i w:val="false"/>
                <w:color w:val="000000"/>
                <w:sz w:val="20"/>
              </w:rPr>
              <w:t>
бетбұрысты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32 260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Сайрам
</w:t>
            </w:r>
            <w:r>
              <w:br/>
            </w:r>
            <w:r>
              <w:rPr>
                <w:rFonts w:ascii="Times New Roman"/>
                <w:b w:val="false"/>
                <w:i w:val="false"/>
                <w:color w:val="000000"/>
                <w:sz w:val="20"/>
              </w:rPr>
              <w:t>
ауданы Сайрам селосында су құбыры
</w:t>
            </w:r>
            <w:r>
              <w:br/>
            </w:r>
            <w:r>
              <w:rPr>
                <w:rFonts w:ascii="Times New Roman"/>
                <w:b w:val="false"/>
                <w:i w:val="false"/>
                <w:color w:val="000000"/>
                <w:sz w:val="20"/>
              </w:rPr>
              <w:t>
желісін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Қазығұрт
</w:t>
            </w:r>
            <w:r>
              <w:br/>
            </w:r>
            <w:r>
              <w:rPr>
                <w:rFonts w:ascii="Times New Roman"/>
                <w:b w:val="false"/>
                <w:i w:val="false"/>
                <w:color w:val="000000"/>
                <w:sz w:val="20"/>
              </w:rPr>
              <w:t>
ауданы Алтынтөбе, Қаржан елді
</w:t>
            </w:r>
            <w:r>
              <w:br/>
            </w:r>
            <w:r>
              <w:rPr>
                <w:rFonts w:ascii="Times New Roman"/>
                <w:b w:val="false"/>
                <w:i w:val="false"/>
                <w:color w:val="000000"/>
                <w:sz w:val="20"/>
              </w:rPr>
              <w:t>
мекендерін сумен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54 943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облысының Абай
</w:t>
            </w:r>
            <w:r>
              <w:br/>
            </w:r>
            <w:r>
              <w:rPr>
                <w:rFonts w:ascii="Times New Roman"/>
                <w:b w:val="false"/>
                <w:i w:val="false"/>
                <w:color w:val="000000"/>
                <w:sz w:val="20"/>
              </w:rPr>
              <w:t>
селосымен іргелес ауылдарын сумен
</w:t>
            </w:r>
            <w:r>
              <w:br/>
            </w:r>
            <w:r>
              <w:rPr>
                <w:rFonts w:ascii="Times New Roman"/>
                <w:b w:val="false"/>
                <w:i w:val="false"/>
                <w:color w:val="000000"/>
                <w:sz w:val="20"/>
              </w:rPr>
              <w:t>
жабдықтау (аяқтау)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115 499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Созақ ауданы
</w:t>
            </w:r>
            <w:r>
              <w:br/>
            </w:r>
            <w:r>
              <w:rPr>
                <w:rFonts w:ascii="Times New Roman"/>
                <w:b w:val="false"/>
                <w:i w:val="false"/>
                <w:color w:val="000000"/>
                <w:sz w:val="20"/>
              </w:rPr>
              <w:t>
Шолақ-Қорған селосын сумен қамтамасыз
</w:t>
            </w:r>
            <w:r>
              <w:br/>
            </w:r>
            <w:r>
              <w:rPr>
                <w:rFonts w:ascii="Times New Roman"/>
                <w:b w:val="false"/>
                <w:i w:val="false"/>
                <w:color w:val="000000"/>
                <w:sz w:val="20"/>
              </w:rPr>
              <w:t>
ету. Құрылыстың 2-ші кезегі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Ордабасы
</w:t>
            </w:r>
            <w:r>
              <w:br/>
            </w:r>
            <w:r>
              <w:rPr>
                <w:rFonts w:ascii="Times New Roman"/>
                <w:b w:val="false"/>
                <w:i w:val="false"/>
                <w:color w:val="000000"/>
                <w:sz w:val="20"/>
              </w:rPr>
              <w:t>
ауданы Қарақұм елді мекеніндегі су
</w:t>
            </w:r>
            <w:r>
              <w:br/>
            </w:r>
            <w:r>
              <w:rPr>
                <w:rFonts w:ascii="Times New Roman"/>
                <w:b w:val="false"/>
                <w:i w:val="false"/>
                <w:color w:val="000000"/>
                <w:sz w:val="20"/>
              </w:rPr>
              <w:t>
құбырларының жүйесін кеңейту және су
</w:t>
            </w:r>
            <w:r>
              <w:br/>
            </w:r>
            <w:r>
              <w:rPr>
                <w:rFonts w:ascii="Times New Roman"/>
                <w:b w:val="false"/>
                <w:i w:val="false"/>
                <w:color w:val="000000"/>
                <w:sz w:val="20"/>
              </w:rPr>
              <w:t>
құбырларын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37 012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Түлкібас ауданы Кемірбастау - Түлкібас - Т.Рысқұлов ауылына су өткізу құбыры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280 532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Қазығұрт
</w:t>
            </w:r>
            <w:r>
              <w:br/>
            </w:r>
            <w:r>
              <w:rPr>
                <w:rFonts w:ascii="Times New Roman"/>
                <w:b w:val="false"/>
                <w:i w:val="false"/>
                <w:color w:val="000000"/>
                <w:sz w:val="20"/>
              </w:rPr>
              <w:t>
Молбұлақ ауылындағы орамды жүйе мен
</w:t>
            </w:r>
            <w:r>
              <w:br/>
            </w:r>
            <w:r>
              <w:rPr>
                <w:rFonts w:ascii="Times New Roman"/>
                <w:b w:val="false"/>
                <w:i w:val="false"/>
                <w:color w:val="000000"/>
                <w:sz w:val="20"/>
              </w:rPr>
              <w:t>
резервуарға дейінгі су құбырын және
</w:t>
            </w:r>
            <w:r>
              <w:br/>
            </w:r>
            <w:r>
              <w:rPr>
                <w:rFonts w:ascii="Times New Roman"/>
                <w:b w:val="false"/>
                <w:i w:val="false"/>
                <w:color w:val="000000"/>
                <w:sz w:val="20"/>
              </w:rPr>
              <w:t>
СГВ су алғыш имаратын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43 156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Төле би
</w:t>
            </w:r>
            <w:r>
              <w:br/>
            </w:r>
            <w:r>
              <w:rPr>
                <w:rFonts w:ascii="Times New Roman"/>
                <w:b w:val="false"/>
                <w:i w:val="false"/>
                <w:color w:val="000000"/>
                <w:sz w:val="20"/>
              </w:rPr>
              <w:t>
ауданы 1-Май селосында су құбырын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121 213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Байдібек
</w:t>
            </w:r>
            <w:r>
              <w:br/>
            </w:r>
            <w:r>
              <w:rPr>
                <w:rFonts w:ascii="Times New Roman"/>
                <w:b w:val="false"/>
                <w:i w:val="false"/>
                <w:color w:val="000000"/>
                <w:sz w:val="20"/>
              </w:rPr>
              <w:t>
ауданы Шалпақ селосын сумен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176 150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Байдібек
</w:t>
            </w:r>
            <w:r>
              <w:br/>
            </w:r>
            <w:r>
              <w:rPr>
                <w:rFonts w:ascii="Times New Roman"/>
                <w:b w:val="false"/>
                <w:i w:val="false"/>
                <w:color w:val="000000"/>
                <w:sz w:val="20"/>
              </w:rPr>
              <w:t>
ауданы Ақбастау селосын сумен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97 942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Жібек жолы көшесінен Сайрам, Жұлдыз,
</w:t>
            </w:r>
            <w:r>
              <w:br/>
            </w:r>
            <w:r>
              <w:rPr>
                <w:rFonts w:ascii="Times New Roman"/>
                <w:b w:val="false"/>
                <w:i w:val="false"/>
                <w:color w:val="000000"/>
                <w:sz w:val="20"/>
              </w:rPr>
              <w:t>
Қарабастау, Бадам-1, Бадам-2 елді
</w:t>
            </w:r>
            <w:r>
              <w:br/>
            </w:r>
            <w:r>
              <w:rPr>
                <w:rFonts w:ascii="Times New Roman"/>
                <w:b w:val="false"/>
                <w:i w:val="false"/>
                <w:color w:val="000000"/>
                <w:sz w:val="20"/>
              </w:rPr>
              <w:t>
мекендеріне дейін тартылған су құбырын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Түлкібас
</w:t>
            </w:r>
            <w:r>
              <w:br/>
            </w:r>
            <w:r>
              <w:rPr>
                <w:rFonts w:ascii="Times New Roman"/>
                <w:b w:val="false"/>
                <w:i w:val="false"/>
                <w:color w:val="000000"/>
                <w:sz w:val="20"/>
              </w:rPr>
              <w:t>
ауданы Жаскешу селосын сумен
</w:t>
            </w:r>
            <w:r>
              <w:br/>
            </w:r>
            <w:r>
              <w:rPr>
                <w:rFonts w:ascii="Times New Roman"/>
                <w:b w:val="false"/>
                <w:i w:val="false"/>
                <w:color w:val="000000"/>
                <w:sz w:val="20"/>
              </w:rPr>
              <w:t>
қамтамасыз ету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71 787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Қазығұрт
</w:t>
            </w:r>
            <w:r>
              <w:br/>
            </w:r>
            <w:r>
              <w:rPr>
                <w:rFonts w:ascii="Times New Roman"/>
                <w:b w:val="false"/>
                <w:i w:val="false"/>
                <w:color w:val="000000"/>
                <w:sz w:val="20"/>
              </w:rPr>
              <w:t>
ауданы Рабат және Атбұлақ елді
</w:t>
            </w:r>
            <w:r>
              <w:br/>
            </w:r>
            <w:r>
              <w:rPr>
                <w:rFonts w:ascii="Times New Roman"/>
                <w:b w:val="false"/>
                <w:i w:val="false"/>
                <w:color w:val="000000"/>
                <w:sz w:val="20"/>
              </w:rPr>
              <w:t>
мекендерінің су құбыры желілерін және
</w:t>
            </w:r>
            <w:r>
              <w:br/>
            </w:r>
            <w:r>
              <w:rPr>
                <w:rFonts w:ascii="Times New Roman"/>
                <w:b w:val="false"/>
                <w:i w:val="false"/>
                <w:color w:val="000000"/>
                <w:sz w:val="20"/>
              </w:rPr>
              <w:t>
ғимараттарын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152 722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Отрар ауданы
</w:t>
            </w:r>
            <w:r>
              <w:br/>
            </w:r>
            <w:r>
              <w:rPr>
                <w:rFonts w:ascii="Times New Roman"/>
                <w:b w:val="false"/>
                <w:i w:val="false"/>
                <w:color w:val="000000"/>
                <w:sz w:val="20"/>
              </w:rPr>
              <w:t>
Маяқұм селосында ішкі су құбыры
</w:t>
            </w:r>
            <w:r>
              <w:br/>
            </w:r>
            <w:r>
              <w:rPr>
                <w:rFonts w:ascii="Times New Roman"/>
                <w:b w:val="false"/>
                <w:i w:val="false"/>
                <w:color w:val="000000"/>
                <w:sz w:val="20"/>
              </w:rPr>
              <w:t>
желілерін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57 042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Ордабасы
</w:t>
            </w:r>
            <w:r>
              <w:br/>
            </w:r>
            <w:r>
              <w:rPr>
                <w:rFonts w:ascii="Times New Roman"/>
                <w:b w:val="false"/>
                <w:i w:val="false"/>
                <w:color w:val="000000"/>
                <w:sz w:val="20"/>
              </w:rPr>
              <w:t>
ауданы Қажымұқан-Қараспан топтық су
</w:t>
            </w:r>
            <w:r>
              <w:br/>
            </w:r>
            <w:r>
              <w:rPr>
                <w:rFonts w:ascii="Times New Roman"/>
                <w:b w:val="false"/>
                <w:i w:val="false"/>
                <w:color w:val="000000"/>
                <w:sz w:val="20"/>
              </w:rPr>
              <w:t>
құбырын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148 044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Отрар ауданы
</w:t>
            </w:r>
            <w:r>
              <w:br/>
            </w:r>
            <w:r>
              <w:rPr>
                <w:rFonts w:ascii="Times New Roman"/>
                <w:b w:val="false"/>
                <w:i w:val="false"/>
                <w:color w:val="000000"/>
                <w:sz w:val="20"/>
              </w:rPr>
              <w:t>
Балтакөл елді мекеніндегі ішкі су
</w:t>
            </w:r>
            <w:r>
              <w:br/>
            </w:r>
            <w:r>
              <w:rPr>
                <w:rFonts w:ascii="Times New Roman"/>
                <w:b w:val="false"/>
                <w:i w:val="false"/>
                <w:color w:val="000000"/>
                <w:sz w:val="20"/>
              </w:rPr>
              <w:t>
құбырларының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72 995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Отрар ауданы
</w:t>
            </w:r>
            <w:r>
              <w:br/>
            </w:r>
            <w:r>
              <w:rPr>
                <w:rFonts w:ascii="Times New Roman"/>
                <w:b w:val="false"/>
                <w:i w:val="false"/>
                <w:color w:val="000000"/>
                <w:sz w:val="20"/>
              </w:rPr>
              <w:t>
Қожатоғай елді мекеніндегі ішкі су
</w:t>
            </w:r>
            <w:r>
              <w:br/>
            </w:r>
            <w:r>
              <w:rPr>
                <w:rFonts w:ascii="Times New Roman"/>
                <w:b w:val="false"/>
                <w:i w:val="false"/>
                <w:color w:val="000000"/>
                <w:sz w:val="20"/>
              </w:rPr>
              <w:t>
құбырларының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64 281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Мақтаарал ауданы Мырзакент елді мекеніндегі су құбырының құрылысын аяқтау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ауданының шекаралас елді мекендерін сумен қамтамасыз ету (Бірлісу ауылдық округінің 28 гвардияшылар ауылы)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4 065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w:t>
            </w:r>
            <w:r>
              <w:br/>
            </w:r>
            <w:r>
              <w:rPr>
                <w:rFonts w:ascii="Times New Roman"/>
                <w:b w:val="false"/>
                <w:i w:val="false"/>
                <w:color w:val="000000"/>
                <w:sz w:val="20"/>
              </w:rPr>
              <w:t>
ауданының шекаралас елді мекендерін
</w:t>
            </w:r>
            <w:r>
              <w:br/>
            </w:r>
            <w:r>
              <w:rPr>
                <w:rFonts w:ascii="Times New Roman"/>
                <w:b w:val="false"/>
                <w:i w:val="false"/>
                <w:color w:val="000000"/>
                <w:sz w:val="20"/>
              </w:rPr>
              <w:t>
сумен қамтамасыз ету (Ұшқын ауылдық
</w:t>
            </w:r>
            <w:r>
              <w:br/>
            </w:r>
            <w:r>
              <w:rPr>
                <w:rFonts w:ascii="Times New Roman"/>
                <w:b w:val="false"/>
                <w:i w:val="false"/>
                <w:color w:val="000000"/>
                <w:sz w:val="20"/>
              </w:rPr>
              <w:t>
округінің Достық ауылы)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10 964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w:t>
            </w:r>
            <w:r>
              <w:br/>
            </w:r>
            <w:r>
              <w:rPr>
                <w:rFonts w:ascii="Times New Roman"/>
                <w:b w:val="false"/>
                <w:i w:val="false"/>
                <w:color w:val="000000"/>
                <w:sz w:val="20"/>
              </w:rPr>
              <w:t>
ауданының шекаралас елді мекендерін
</w:t>
            </w:r>
            <w:r>
              <w:br/>
            </w:r>
            <w:r>
              <w:rPr>
                <w:rFonts w:ascii="Times New Roman"/>
                <w:b w:val="false"/>
                <w:i w:val="false"/>
                <w:color w:val="000000"/>
                <w:sz w:val="20"/>
              </w:rPr>
              <w:t>
сумен қамтамасыз ету (Алпамыс ауылдық
</w:t>
            </w:r>
            <w:r>
              <w:br/>
            </w:r>
            <w:r>
              <w:rPr>
                <w:rFonts w:ascii="Times New Roman"/>
                <w:b w:val="false"/>
                <w:i w:val="false"/>
                <w:color w:val="000000"/>
                <w:sz w:val="20"/>
              </w:rPr>
              <w:t>
округінің Ақжол ауылы)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2 201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w:t>
            </w:r>
            <w:r>
              <w:br/>
            </w:r>
            <w:r>
              <w:rPr>
                <w:rFonts w:ascii="Times New Roman"/>
                <w:b w:val="false"/>
                <w:i w:val="false"/>
                <w:color w:val="000000"/>
                <w:sz w:val="20"/>
              </w:rPr>
              <w:t>
ауданының шекаралас елді мекендерін
</w:t>
            </w:r>
            <w:r>
              <w:br/>
            </w:r>
            <w:r>
              <w:rPr>
                <w:rFonts w:ascii="Times New Roman"/>
                <w:b w:val="false"/>
                <w:i w:val="false"/>
                <w:color w:val="000000"/>
                <w:sz w:val="20"/>
              </w:rPr>
              <w:t>
сумен қамтамасыз ету (Жартытөбе
</w:t>
            </w:r>
            <w:r>
              <w:br/>
            </w:r>
            <w:r>
              <w:rPr>
                <w:rFonts w:ascii="Times New Roman"/>
                <w:b w:val="false"/>
                <w:i w:val="false"/>
                <w:color w:val="000000"/>
                <w:sz w:val="20"/>
              </w:rPr>
              <w:t>
ауылдық округінің Достық ауылы)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19 266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w:t>
            </w:r>
            <w:r>
              <w:br/>
            </w:r>
            <w:r>
              <w:rPr>
                <w:rFonts w:ascii="Times New Roman"/>
                <w:b w:val="false"/>
                <w:i w:val="false"/>
                <w:color w:val="000000"/>
                <w:sz w:val="20"/>
              </w:rPr>
              <w:t>
ауданының шекаралас елді мекендерін
</w:t>
            </w:r>
            <w:r>
              <w:br/>
            </w:r>
            <w:r>
              <w:rPr>
                <w:rFonts w:ascii="Times New Roman"/>
                <w:b w:val="false"/>
                <w:i w:val="false"/>
                <w:color w:val="000000"/>
                <w:sz w:val="20"/>
              </w:rPr>
              <w:t>
сумен қамтамасыз ету (Ұшқын ауылдық
</w:t>
            </w:r>
            <w:r>
              <w:br/>
            </w:r>
            <w:r>
              <w:rPr>
                <w:rFonts w:ascii="Times New Roman"/>
                <w:b w:val="false"/>
                <w:i w:val="false"/>
                <w:color w:val="000000"/>
                <w:sz w:val="20"/>
              </w:rPr>
              <w:t>
округінің Қоралас ауылы)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8 149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Щучье ауданының Щучье
</w:t>
            </w:r>
            <w:r>
              <w:br/>
            </w:r>
            <w:r>
              <w:rPr>
                <w:rFonts w:ascii="Times New Roman"/>
                <w:b w:val="false"/>
                <w:i w:val="false"/>
                <w:color w:val="000000"/>
                <w:sz w:val="20"/>
              </w:rPr>
              <w:t>
қаласындағы су құбыры желілерін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312 350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Еңбекшілдер ауданы
</w:t>
            </w:r>
            <w:r>
              <w:br/>
            </w:r>
            <w:r>
              <w:rPr>
                <w:rFonts w:ascii="Times New Roman"/>
                <w:b w:val="false"/>
                <w:i w:val="false"/>
                <w:color w:val="000000"/>
                <w:sz w:val="20"/>
              </w:rPr>
              <w:t>
Степняк қаласында суөткізу желілерін
</w:t>
            </w:r>
            <w:r>
              <w:br/>
            </w:r>
            <w:r>
              <w:rPr>
                <w:rFonts w:ascii="Times New Roman"/>
                <w:b w:val="false"/>
                <w:i w:val="false"/>
                <w:color w:val="000000"/>
                <w:sz w:val="20"/>
              </w:rPr>
              <w:t>
қайта жаңарту (2 кезең)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Есіл ауданының Есіл
</w:t>
            </w:r>
            <w:r>
              <w:br/>
            </w:r>
            <w:r>
              <w:rPr>
                <w:rFonts w:ascii="Times New Roman"/>
                <w:b w:val="false"/>
                <w:i w:val="false"/>
                <w:color w:val="000000"/>
                <w:sz w:val="20"/>
              </w:rPr>
              <w:t>
қаласындағы су құбыры жүйелерін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Ақкөл ауданы Ақкөл
</w:t>
            </w:r>
            <w:r>
              <w:br/>
            </w:r>
            <w:r>
              <w:rPr>
                <w:rFonts w:ascii="Times New Roman"/>
                <w:b w:val="false"/>
                <w:i w:val="false"/>
                <w:color w:val="000000"/>
                <w:sz w:val="20"/>
              </w:rPr>
              <w:t>
қаласындағы су құбыры желісін қайта
</w:t>
            </w:r>
            <w:r>
              <w:br/>
            </w:r>
            <w:r>
              <w:rPr>
                <w:rFonts w:ascii="Times New Roman"/>
                <w:b w:val="false"/>
                <w:i w:val="false"/>
                <w:color w:val="000000"/>
                <w:sz w:val="20"/>
              </w:rPr>
              <w:t>
жаңарту (II 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77 650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Алға ауданы Алға
</w:t>
            </w:r>
            <w:r>
              <w:br/>
            </w:r>
            <w:r>
              <w:rPr>
                <w:rFonts w:ascii="Times New Roman"/>
                <w:b w:val="false"/>
                <w:i w:val="false"/>
                <w:color w:val="000000"/>
                <w:sz w:val="20"/>
              </w:rPr>
              <w:t>
қаласының сумен қамтамасыз ету жүйесін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Мұғалжар ауданы Ембі
</w:t>
            </w:r>
            <w:r>
              <w:br/>
            </w:r>
            <w:r>
              <w:rPr>
                <w:rFonts w:ascii="Times New Roman"/>
                <w:b w:val="false"/>
                <w:i w:val="false"/>
                <w:color w:val="000000"/>
                <w:sz w:val="20"/>
              </w:rPr>
              <w:t>
қаласының су құбыры кешенін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82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Қапшағай қаласын сумен
</w:t>
            </w:r>
            <w:r>
              <w:br/>
            </w:r>
            <w:r>
              <w:rPr>
                <w:rFonts w:ascii="Times New Roman"/>
                <w:b w:val="false"/>
                <w:i w:val="false"/>
                <w:color w:val="000000"/>
                <w:sz w:val="20"/>
              </w:rPr>
              <w:t>
қамтамасыз ету жүйесін қайта жаңарту
</w:t>
            </w:r>
            <w:r>
              <w:br/>
            </w:r>
            <w:r>
              <w:rPr>
                <w:rFonts w:ascii="Times New Roman"/>
                <w:b w:val="false"/>
                <w:i w:val="false"/>
                <w:color w:val="000000"/>
                <w:sz w:val="20"/>
              </w:rPr>
              <w:t>
және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50 664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Панфилов ауданы Жаркент
</w:t>
            </w:r>
            <w:r>
              <w:br/>
            </w:r>
            <w:r>
              <w:rPr>
                <w:rFonts w:ascii="Times New Roman"/>
                <w:b w:val="false"/>
                <w:i w:val="false"/>
                <w:color w:val="000000"/>
                <w:sz w:val="20"/>
              </w:rPr>
              <w:t>
қаласында сумен қамтамасыз ету жүйесін
</w:t>
            </w:r>
            <w:r>
              <w:br/>
            </w:r>
            <w:r>
              <w:rPr>
                <w:rFonts w:ascii="Times New Roman"/>
                <w:b w:val="false"/>
                <w:i w:val="false"/>
                <w:color w:val="000000"/>
                <w:sz w:val="20"/>
              </w:rPr>
              <w:t>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41 699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Аягөз қаласында
</w:t>
            </w:r>
            <w:r>
              <w:br/>
            </w:r>
            <w:r>
              <w:rPr>
                <w:rFonts w:ascii="Times New Roman"/>
                <w:b w:val="false"/>
                <w:i w:val="false"/>
                <w:color w:val="000000"/>
                <w:sz w:val="20"/>
              </w:rPr>
              <w:t>
су тарту құрылыстары мен су құбыры
</w:t>
            </w:r>
            <w:r>
              <w:br/>
            </w:r>
            <w:r>
              <w:rPr>
                <w:rFonts w:ascii="Times New Roman"/>
                <w:b w:val="false"/>
                <w:i w:val="false"/>
                <w:color w:val="000000"/>
                <w:sz w:val="20"/>
              </w:rPr>
              <w:t>
желілерін қайта жаңартудың екінші
</w:t>
            </w:r>
            <w:r>
              <w:br/>
            </w:r>
            <w:r>
              <w:rPr>
                <w:rFonts w:ascii="Times New Roman"/>
                <w:b w:val="false"/>
                <w:i w:val="false"/>
                <w:color w:val="000000"/>
                <w:sz w:val="20"/>
              </w:rPr>
              <w:t>
кезегі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44 196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облысының Риддер
</w:t>
            </w:r>
            <w:r>
              <w:br/>
            </w:r>
            <w:r>
              <w:rPr>
                <w:rFonts w:ascii="Times New Roman"/>
                <w:b w:val="false"/>
                <w:i w:val="false"/>
                <w:color w:val="000000"/>
                <w:sz w:val="20"/>
              </w:rPr>
              <w:t>
қаласын жер асты көздерінен сумен
</w:t>
            </w:r>
            <w:r>
              <w:br/>
            </w:r>
            <w:r>
              <w:rPr>
                <w:rFonts w:ascii="Times New Roman"/>
                <w:b w:val="false"/>
                <w:i w:val="false"/>
                <w:color w:val="000000"/>
                <w:sz w:val="20"/>
              </w:rPr>
              <w:t>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Риддер қаласының
</w:t>
            </w:r>
            <w:r>
              <w:br/>
            </w:r>
            <w:r>
              <w:rPr>
                <w:rFonts w:ascii="Times New Roman"/>
                <w:b w:val="false"/>
                <w:i w:val="false"/>
                <w:color w:val="000000"/>
                <w:sz w:val="20"/>
              </w:rPr>
              <w:t>
5,6 км қашықтықтағы суөткізу-кәріз
</w:t>
            </w:r>
            <w:r>
              <w:br/>
            </w:r>
            <w:r>
              <w:rPr>
                <w:rFonts w:ascii="Times New Roman"/>
                <w:b w:val="false"/>
                <w:i w:val="false"/>
                <w:color w:val="000000"/>
                <w:sz w:val="20"/>
              </w:rPr>
              <w:t>
желісін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Приозерск қаласында
</w:t>
            </w:r>
            <w:r>
              <w:br/>
            </w:r>
            <w:r>
              <w:rPr>
                <w:rFonts w:ascii="Times New Roman"/>
                <w:b w:val="false"/>
                <w:i w:val="false"/>
                <w:color w:val="000000"/>
                <w:sz w:val="20"/>
              </w:rPr>
              <w:t>
қалалық су жүйесін қайта құрылымдау
</w:t>
            </w:r>
            <w:r>
              <w:br/>
            </w:r>
            <w:r>
              <w:rPr>
                <w:rFonts w:ascii="Times New Roman"/>
                <w:b w:val="false"/>
                <w:i w:val="false"/>
                <w:color w:val="000000"/>
                <w:sz w:val="20"/>
              </w:rPr>
              <w:t>
(2 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Қаражал қаласы су
</w:t>
            </w:r>
            <w:r>
              <w:br/>
            </w:r>
            <w:r>
              <w:rPr>
                <w:rFonts w:ascii="Times New Roman"/>
                <w:b w:val="false"/>
                <w:i w:val="false"/>
                <w:color w:val="000000"/>
                <w:sz w:val="20"/>
              </w:rPr>
              <w:t>
жүйесінің қайта құрылымдау (2 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37 897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Сарыкөл ауданындағы
</w:t>
            </w:r>
            <w:r>
              <w:br/>
            </w:r>
            <w:r>
              <w:rPr>
                <w:rFonts w:ascii="Times New Roman"/>
                <w:b w:val="false"/>
                <w:i w:val="false"/>
                <w:color w:val="000000"/>
                <w:sz w:val="20"/>
              </w:rPr>
              <w:t>
Есіл топтық су құбырын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Арқалық қаласының
</w:t>
            </w:r>
            <w:r>
              <w:br/>
            </w:r>
            <w:r>
              <w:rPr>
                <w:rFonts w:ascii="Times New Roman"/>
                <w:b w:val="false"/>
                <w:i w:val="false"/>
                <w:color w:val="000000"/>
                <w:sz w:val="20"/>
              </w:rPr>
              <w:t>
Фурманов ауылында жер асты су көзінен
</w:t>
            </w:r>
            <w:r>
              <w:br/>
            </w:r>
            <w:r>
              <w:rPr>
                <w:rFonts w:ascii="Times New Roman"/>
                <w:b w:val="false"/>
                <w:i w:val="false"/>
                <w:color w:val="000000"/>
                <w:sz w:val="20"/>
              </w:rPr>
              <w:t>
жабдықтау және су тарату желілерін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126 390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Қазалы ауданы мен
</w:t>
            </w:r>
            <w:r>
              <w:br/>
            </w:r>
            <w:r>
              <w:rPr>
                <w:rFonts w:ascii="Times New Roman"/>
                <w:b w:val="false"/>
                <w:i w:val="false"/>
                <w:color w:val="000000"/>
                <w:sz w:val="20"/>
              </w:rPr>
              <w:t>
Қазалы қаласы Әйтеке-би кентінде қазір
</w:t>
            </w:r>
            <w:r>
              <w:br/>
            </w:r>
            <w:r>
              <w:rPr>
                <w:rFonts w:ascii="Times New Roman"/>
                <w:b w:val="false"/>
                <w:i w:val="false"/>
                <w:color w:val="000000"/>
                <w:sz w:val="20"/>
              </w:rPr>
              <w:t>
бар су құбыры желілерін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384 921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Қазалы ауданы
</w:t>
            </w:r>
            <w:r>
              <w:br/>
            </w:r>
            <w:r>
              <w:rPr>
                <w:rFonts w:ascii="Times New Roman"/>
                <w:b w:val="false"/>
                <w:i w:val="false"/>
                <w:color w:val="000000"/>
                <w:sz w:val="20"/>
              </w:rPr>
              <w:t>
Әйтеке-би кенті мен Қазалы қаласындағы
</w:t>
            </w:r>
            <w:r>
              <w:br/>
            </w:r>
            <w:r>
              <w:rPr>
                <w:rFonts w:ascii="Times New Roman"/>
                <w:b w:val="false"/>
                <w:i w:val="false"/>
                <w:color w:val="000000"/>
                <w:sz w:val="20"/>
              </w:rPr>
              <w:t>
қазіргі бар суқұбыры желілерін қайта
</w:t>
            </w:r>
            <w:r>
              <w:br/>
            </w:r>
            <w:r>
              <w:rPr>
                <w:rFonts w:ascii="Times New Roman"/>
                <w:b w:val="false"/>
                <w:i w:val="false"/>
                <w:color w:val="000000"/>
                <w:sz w:val="20"/>
              </w:rPr>
              <w:t>
құрылымдау (2 кезең)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Форт-Шевченко
</w:t>
            </w:r>
            <w:r>
              <w:br/>
            </w:r>
            <w:r>
              <w:rPr>
                <w:rFonts w:ascii="Times New Roman"/>
                <w:b w:val="false"/>
                <w:i w:val="false"/>
                <w:color w:val="000000"/>
                <w:sz w:val="20"/>
              </w:rPr>
              <w:t>
қаласында ішетін суқұбыры, тұрмыстық
</w:t>
            </w:r>
            <w:r>
              <w:br/>
            </w:r>
            <w:r>
              <w:rPr>
                <w:rFonts w:ascii="Times New Roman"/>
                <w:b w:val="false"/>
                <w:i w:val="false"/>
                <w:color w:val="000000"/>
                <w:sz w:val="20"/>
              </w:rPr>
              <w:t>
кәріз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облысының Ақсу қаласындағы су
</w:t>
            </w:r>
            <w:r>
              <w:br/>
            </w:r>
            <w:r>
              <w:rPr>
                <w:rFonts w:ascii="Times New Roman"/>
                <w:b w:val="false"/>
                <w:i w:val="false"/>
                <w:color w:val="000000"/>
                <w:sz w:val="20"/>
              </w:rPr>
              <w:t>
құбырын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361 722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М.Жұмабаев
</w:t>
            </w:r>
            <w:r>
              <w:br/>
            </w:r>
            <w:r>
              <w:rPr>
                <w:rFonts w:ascii="Times New Roman"/>
                <w:b w:val="false"/>
                <w:i w:val="false"/>
                <w:color w:val="000000"/>
                <w:sz w:val="20"/>
              </w:rPr>
              <w:t>
ауданы Булаев қаласындағы су
</w:t>
            </w:r>
            <w:r>
              <w:br/>
            </w:r>
            <w:r>
              <w:rPr>
                <w:rFonts w:ascii="Times New Roman"/>
                <w:b w:val="false"/>
                <w:i w:val="false"/>
                <w:color w:val="000000"/>
                <w:sz w:val="20"/>
              </w:rPr>
              <w:t>
құбырларының таратушы желілерін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169 491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Шал ақын
</w:t>
            </w:r>
            <w:r>
              <w:br/>
            </w:r>
            <w:r>
              <w:rPr>
                <w:rFonts w:ascii="Times New Roman"/>
                <w:b w:val="false"/>
                <w:i w:val="false"/>
                <w:color w:val="000000"/>
                <w:sz w:val="20"/>
              </w:rPr>
              <w:t>
ауданы Сергеевка қаласын сумен
</w:t>
            </w:r>
            <w:r>
              <w:br/>
            </w:r>
            <w:r>
              <w:rPr>
                <w:rFonts w:ascii="Times New Roman"/>
                <w:b w:val="false"/>
                <w:i w:val="false"/>
                <w:color w:val="000000"/>
                <w:sz w:val="20"/>
              </w:rPr>
              <w:t>
жабдықтау жүйесін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94 927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Кентау
</w:t>
            </w:r>
            <w:r>
              <w:br/>
            </w:r>
            <w:r>
              <w:rPr>
                <w:rFonts w:ascii="Times New Roman"/>
                <w:b w:val="false"/>
                <w:i w:val="false"/>
                <w:color w:val="000000"/>
                <w:sz w:val="20"/>
              </w:rPr>
              <w:t>
қаласындағы су құбырының жүйесін қайта
</w:t>
            </w:r>
            <w:r>
              <w:br/>
            </w:r>
            <w:r>
              <w:rPr>
                <w:rFonts w:ascii="Times New Roman"/>
                <w:b w:val="false"/>
                <w:i w:val="false"/>
                <w:color w:val="000000"/>
                <w:sz w:val="20"/>
              </w:rPr>
              <w:t>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100 404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Мақтаарал
</w:t>
            </w:r>
            <w:r>
              <w:br/>
            </w:r>
            <w:r>
              <w:rPr>
                <w:rFonts w:ascii="Times New Roman"/>
                <w:b w:val="false"/>
                <w:i w:val="false"/>
                <w:color w:val="000000"/>
                <w:sz w:val="20"/>
              </w:rPr>
              <w:t>
ауданы Жетісай қаласында су құбыры
</w:t>
            </w:r>
            <w:r>
              <w:br/>
            </w:r>
            <w:r>
              <w:rPr>
                <w:rFonts w:ascii="Times New Roman"/>
                <w:b w:val="false"/>
                <w:i w:val="false"/>
                <w:color w:val="000000"/>
                <w:sz w:val="20"/>
              </w:rPr>
              <w:t>
желілерін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Сырдария өзенінің арнасын реттеу және
</w:t>
            </w:r>
            <w:r>
              <w:br/>
            </w:r>
            <w:r>
              <w:rPr>
                <w:rFonts w:ascii="Times New Roman"/>
                <w:b w:val="false"/>
                <w:i w:val="false"/>
                <w:color w:val="000000"/>
                <w:sz w:val="20"/>
              </w:rPr>
              <w:t>
Арал теңізінің солтүстік бөлігін сақтау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325 881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Сыртқы қарыздар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244 211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бюджеттен сыртқы
</w:t>
            </w:r>
            <w:r>
              <w:rPr>
                <w:rFonts w:ascii="Times New Roman"/>
                <w:b w:val="false"/>
                <w:i w:val="false"/>
                <w:color w:val="000000"/>
                <w:sz w:val="20"/>
              </w:rPr>
              <w:t>
</w:t>
            </w:r>
            <w:r>
              <w:br/>
            </w:r>
            <w:r>
              <w:rPr>
                <w:rFonts w:ascii="Times New Roman"/>
                <w:b w:val="false"/>
                <w:i w:val="false"/>
                <w:color w:val="000000"/>
                <w:sz w:val="20"/>
              </w:rPr>
              <w:t>
қарыздарды бірлесіп қаржыландыру
</w:t>
            </w:r>
            <w:r>
              <w:br/>
            </w:r>
            <w:r>
              <w:rPr>
                <w:rFonts w:ascii="Times New Roman"/>
                <w:b w:val="false"/>
                <w:i w:val="false"/>
                <w:color w:val="000000"/>
                <w:sz w:val="20"/>
              </w:rPr>
              <w:t>
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81 670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 теңізі аймағындағы елді мекендерді
</w:t>
            </w:r>
            <w:r>
              <w:br/>
            </w:r>
            <w:r>
              <w:rPr>
                <w:rFonts w:ascii="Times New Roman"/>
                <w:b w:val="false"/>
                <w:i w:val="false"/>
                <w:color w:val="000000"/>
                <w:sz w:val="20"/>
              </w:rPr>
              <w:t>
сумен қамтамасыз ету және санитария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73 906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Сыртқы қарыз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56 824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бюджеттен сыртқы
</w:t>
            </w:r>
            <w:r>
              <w:rPr>
                <w:rFonts w:ascii="Times New Roman"/>
                <w:b w:val="false"/>
                <w:i w:val="false"/>
                <w:color w:val="000000"/>
                <w:sz w:val="20"/>
              </w:rPr>
              <w:t>
</w:t>
            </w:r>
            <w:r>
              <w:br/>
            </w:r>
            <w:r>
              <w:rPr>
                <w:rFonts w:ascii="Times New Roman"/>
                <w:b w:val="false"/>
                <w:i w:val="false"/>
                <w:color w:val="000000"/>
                <w:sz w:val="20"/>
              </w:rPr>
              <w:t>
қарыздарды бірлесіп қаржыландыру
</w:t>
            </w:r>
            <w:r>
              <w:br/>
            </w:r>
            <w:r>
              <w:rPr>
                <w:rFonts w:ascii="Times New Roman"/>
                <w:b w:val="false"/>
                <w:i w:val="false"/>
                <w:color w:val="000000"/>
                <w:sz w:val="20"/>
              </w:rPr>
              <w:t>
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17 082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7 276 009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Сыртқы қарыздар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1594366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облысының ауылдық сумен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332 931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территорияларының сумен жабдықтау және кәріздерін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1 261 435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Ішкі көздер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5 211 792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облысының Бурабай кентін
</w:t>
            </w:r>
            <w:r>
              <w:br/>
            </w:r>
            <w:r>
              <w:rPr>
                <w:rFonts w:ascii="Times New Roman"/>
                <w:b w:val="false"/>
                <w:i w:val="false"/>
                <w:color w:val="000000"/>
                <w:sz w:val="20"/>
              </w:rPr>
              <w:t>
Көкшетау өнеркәсіптік су құбырына қосу
</w:t>
            </w:r>
            <w:r>
              <w:br/>
            </w:r>
            <w:r>
              <w:rPr>
                <w:rFonts w:ascii="Times New Roman"/>
                <w:b w:val="false"/>
                <w:i w:val="false"/>
                <w:color w:val="000000"/>
                <w:sz w:val="20"/>
              </w:rPr>
              <w:t>
тармағын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376 499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Ақмола облысы Ақкөл ауданының
</w:t>
            </w:r>
            <w:r>
              <w:rPr>
                <w:rFonts w:ascii="Times New Roman"/>
                <w:b w:val="false"/>
                <w:i w:val="false"/>
                <w:color w:val="000000"/>
                <w:sz w:val="20"/>
              </w:rPr>
              <w:t>
</w:t>
            </w:r>
            <w:r>
              <w:br/>
            </w:r>
            <w:r>
              <w:rPr>
                <w:rFonts w:ascii="Times New Roman"/>
                <w:b w:val="false"/>
                <w:i w:val="false"/>
                <w:color w:val="000000"/>
                <w:sz w:val="20"/>
              </w:rPr>
              <w:t>
Ивановск селосын жергілікті сумен
</w:t>
            </w:r>
            <w:r>
              <w:br/>
            </w:r>
            <w:r>
              <w:rPr>
                <w:rFonts w:ascii="Times New Roman"/>
                <w:b w:val="false"/>
                <w:i w:val="false"/>
                <w:color w:val="000000"/>
                <w:sz w:val="20"/>
              </w:rPr>
              <w:t>
жабдықтауды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30 549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Еңбекшілдер ауданының
</w:t>
            </w:r>
            <w:r>
              <w:br/>
            </w:r>
            <w:r>
              <w:rPr>
                <w:rFonts w:ascii="Times New Roman"/>
                <w:b w:val="false"/>
                <w:i w:val="false"/>
                <w:color w:val="000000"/>
                <w:sz w:val="20"/>
              </w:rPr>
              <w:t>
Макинка селосын жергілікті сумен
</w:t>
            </w:r>
            <w:r>
              <w:br/>
            </w:r>
            <w:r>
              <w:rPr>
                <w:rFonts w:ascii="Times New Roman"/>
                <w:b w:val="false"/>
                <w:i w:val="false"/>
                <w:color w:val="000000"/>
                <w:sz w:val="20"/>
              </w:rPr>
              <w:t>
жабдықтауын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30 319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Ерейментау ауданының
</w:t>
            </w:r>
            <w:r>
              <w:br/>
            </w:r>
            <w:r>
              <w:rPr>
                <w:rFonts w:ascii="Times New Roman"/>
                <w:b w:val="false"/>
                <w:i w:val="false"/>
                <w:color w:val="000000"/>
                <w:sz w:val="20"/>
              </w:rPr>
              <w:t>
Селетинское селосын жергілікті
</w:t>
            </w:r>
            <w:r>
              <w:br/>
            </w:r>
            <w:r>
              <w:rPr>
                <w:rFonts w:ascii="Times New Roman"/>
                <w:b w:val="false"/>
                <w:i w:val="false"/>
                <w:color w:val="000000"/>
                <w:sz w:val="20"/>
              </w:rPr>
              <w:t>
сумен жабдықтауды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28 510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Талғар біріккен
</w:t>
            </w:r>
            <w:r>
              <w:br/>
            </w:r>
            <w:r>
              <w:rPr>
                <w:rFonts w:ascii="Times New Roman"/>
                <w:b w:val="false"/>
                <w:i w:val="false"/>
                <w:color w:val="000000"/>
                <w:sz w:val="20"/>
              </w:rPr>
              <w:t>
сутартқышының сумен жабдықтау
</w:t>
            </w:r>
            <w:r>
              <w:br/>
            </w:r>
            <w:r>
              <w:rPr>
                <w:rFonts w:ascii="Times New Roman"/>
                <w:b w:val="false"/>
                <w:i w:val="false"/>
                <w:color w:val="000000"/>
                <w:sz w:val="20"/>
              </w:rPr>
              <w:t>
жүйелерінің құрылысы және қайта
</w:t>
            </w:r>
            <w:r>
              <w:br/>
            </w:r>
            <w:r>
              <w:rPr>
                <w:rFonts w:ascii="Times New Roman"/>
                <w:b w:val="false"/>
                <w:i w:val="false"/>
                <w:color w:val="000000"/>
                <w:sz w:val="20"/>
              </w:rPr>
              <w:t>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Еңбекшіқазақ біріккен су торабын салу (1 кезек, 1 пусктік кешені)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Еңбекшіқазақ ауданындағы
</w:t>
            </w:r>
            <w:r>
              <w:br/>
            </w:r>
            <w:r>
              <w:rPr>
                <w:rFonts w:ascii="Times New Roman"/>
                <w:b w:val="false"/>
                <w:i w:val="false"/>
                <w:color w:val="000000"/>
                <w:sz w:val="20"/>
              </w:rPr>
              <w:t>
Түрген топтық суқұбырын қайта жаңғырту.
</w:t>
            </w:r>
            <w:r>
              <w:br/>
            </w:r>
            <w:r>
              <w:rPr>
                <w:rFonts w:ascii="Times New Roman"/>
                <w:b w:val="false"/>
                <w:i w:val="false"/>
                <w:color w:val="000000"/>
                <w:sz w:val="20"/>
              </w:rPr>
              <w:t>
(Құрылыстың 2 кезегі 3-қосылу комплексі. Жұмыстың қалдық көлемі.
</w:t>
            </w:r>
            <w:r>
              <w:br/>
            </w:r>
            <w:r>
              <w:rPr>
                <w:rFonts w:ascii="Times New Roman"/>
                <w:b w:val="false"/>
                <w:i w:val="false"/>
                <w:color w:val="000000"/>
                <w:sz w:val="20"/>
              </w:rPr>
              <w:t>
Ақши, Маловодное, Таутүрген мекендері)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256 484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ауданында
</w:t>
            </w:r>
            <w:r>
              <w:br/>
            </w:r>
            <w:r>
              <w:rPr>
                <w:rFonts w:ascii="Times New Roman"/>
                <w:b w:val="false"/>
                <w:i w:val="false"/>
                <w:color w:val="000000"/>
                <w:sz w:val="20"/>
              </w:rPr>
              <w:t>
Қоңыртерек, Батырбек, Егіндіқұдық
</w:t>
            </w:r>
            <w:r>
              <w:br/>
            </w:r>
            <w:r>
              <w:rPr>
                <w:rFonts w:ascii="Times New Roman"/>
                <w:b w:val="false"/>
                <w:i w:val="false"/>
                <w:color w:val="000000"/>
                <w:sz w:val="20"/>
              </w:rPr>
              <w:t>
қоныс жерлеріне қосу арқылы Қоянды
</w:t>
            </w:r>
            <w:r>
              <w:br/>
            </w:r>
            <w:r>
              <w:rPr>
                <w:rFonts w:ascii="Times New Roman"/>
                <w:b w:val="false"/>
                <w:i w:val="false"/>
                <w:color w:val="000000"/>
                <w:sz w:val="20"/>
              </w:rPr>
              <w:t>
топтық су құбырының 3 кезегін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215 943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Бородулиха
</w:t>
            </w:r>
            <w:r>
              <w:br/>
            </w:r>
            <w:r>
              <w:rPr>
                <w:rFonts w:ascii="Times New Roman"/>
                <w:b w:val="false"/>
                <w:i w:val="false"/>
                <w:color w:val="000000"/>
                <w:sz w:val="20"/>
              </w:rPr>
              <w:t>
ауданы Белағаш топтық су құбырын қайта
</w:t>
            </w:r>
            <w:r>
              <w:br/>
            </w:r>
            <w:r>
              <w:rPr>
                <w:rFonts w:ascii="Times New Roman"/>
                <w:b w:val="false"/>
                <w:i w:val="false"/>
                <w:color w:val="000000"/>
                <w:sz w:val="20"/>
              </w:rPr>
              <w:t>
жаңарту (ІІ-кезек)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90 286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Сайхын селосының
</w:t>
            </w:r>
            <w:r>
              <w:br/>
            </w:r>
            <w:r>
              <w:rPr>
                <w:rFonts w:ascii="Times New Roman"/>
                <w:b w:val="false"/>
                <w:i w:val="false"/>
                <w:color w:val="000000"/>
                <w:sz w:val="20"/>
              </w:rPr>
              <w:t>
Орда топтық су құбырына қосылатын
</w:t>
            </w:r>
            <w:r>
              <w:br/>
            </w:r>
            <w:r>
              <w:rPr>
                <w:rFonts w:ascii="Times New Roman"/>
                <w:b w:val="false"/>
                <w:i w:val="false"/>
                <w:color w:val="000000"/>
                <w:sz w:val="20"/>
              </w:rPr>
              <w:t>
тармағын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Орда топтық су
</w:t>
            </w:r>
            <w:r>
              <w:br/>
            </w:r>
            <w:r>
              <w:rPr>
                <w:rFonts w:ascii="Times New Roman"/>
                <w:b w:val="false"/>
                <w:i w:val="false"/>
                <w:color w:val="000000"/>
                <w:sz w:val="20"/>
              </w:rPr>
              <w:t>
құбырын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344 439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БСС алаңынан
</w:t>
            </w:r>
            <w:r>
              <w:br/>
            </w:r>
            <w:r>
              <w:rPr>
                <w:rFonts w:ascii="Times New Roman"/>
                <w:b w:val="false"/>
                <w:i w:val="false"/>
                <w:color w:val="000000"/>
                <w:sz w:val="20"/>
              </w:rPr>
              <w:t>
425-белгідегі резервуарлар алаңына
</w:t>
            </w:r>
            <w:r>
              <w:br/>
            </w:r>
            <w:r>
              <w:rPr>
                <w:rFonts w:ascii="Times New Roman"/>
                <w:b w:val="false"/>
                <w:i w:val="false"/>
                <w:color w:val="000000"/>
                <w:sz w:val="20"/>
              </w:rPr>
              <w:t>
дейінгі "Тоқырау Балқаш" магистральды
</w:t>
            </w:r>
            <w:r>
              <w:br/>
            </w:r>
            <w:r>
              <w:rPr>
                <w:rFonts w:ascii="Times New Roman"/>
                <w:b w:val="false"/>
                <w:i w:val="false"/>
                <w:color w:val="000000"/>
                <w:sz w:val="20"/>
              </w:rPr>
              <w:t>
су аққысы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324 729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"Жәйрем-Қаражал"
</w:t>
            </w:r>
            <w:r>
              <w:br/>
            </w:r>
            <w:r>
              <w:rPr>
                <w:rFonts w:ascii="Times New Roman"/>
                <w:b w:val="false"/>
                <w:i w:val="false"/>
                <w:color w:val="000000"/>
                <w:sz w:val="20"/>
              </w:rPr>
              <w:t>
топтық су құбырының құрылысы (Тұзкөл
</w:t>
            </w:r>
            <w:r>
              <w:br/>
            </w:r>
            <w:r>
              <w:rPr>
                <w:rFonts w:ascii="Times New Roman"/>
                <w:b w:val="false"/>
                <w:i w:val="false"/>
                <w:color w:val="000000"/>
                <w:sz w:val="20"/>
              </w:rPr>
              <w:t>
тоғаны)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облысының Балхаш қаласының
</w:t>
            </w:r>
            <w:r>
              <w:br/>
            </w:r>
            <w:r>
              <w:rPr>
                <w:rFonts w:ascii="Times New Roman"/>
                <w:b w:val="false"/>
                <w:i w:val="false"/>
                <w:color w:val="000000"/>
                <w:sz w:val="20"/>
              </w:rPr>
              <w:t>
Төменгі Тоқырау қоймасының су
</w:t>
            </w:r>
            <w:r>
              <w:br/>
            </w:r>
            <w:r>
              <w:rPr>
                <w:rFonts w:ascii="Times New Roman"/>
                <w:b w:val="false"/>
                <w:i w:val="false"/>
                <w:color w:val="000000"/>
                <w:sz w:val="20"/>
              </w:rPr>
              <w:t>
қабылдағыш имараттарын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облысында Арал-Сарыбұлақ
</w:t>
            </w:r>
            <w:r>
              <w:br/>
            </w:r>
            <w:r>
              <w:rPr>
                <w:rFonts w:ascii="Times New Roman"/>
                <w:b w:val="false"/>
                <w:i w:val="false"/>
                <w:color w:val="000000"/>
                <w:sz w:val="20"/>
              </w:rPr>
              <w:t>
топтық су құбырын салу (V 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Арал ауданы ПК
</w:t>
            </w:r>
            <w:r>
              <w:br/>
            </w:r>
            <w:r>
              <w:rPr>
                <w:rFonts w:ascii="Times New Roman"/>
                <w:b w:val="false"/>
                <w:i w:val="false"/>
                <w:color w:val="000000"/>
                <w:sz w:val="20"/>
              </w:rPr>
              <w:t>
673+0.3-ПК 722+03 және ПК 1849+79-ПК
</w:t>
            </w:r>
            <w:r>
              <w:br/>
            </w:r>
            <w:r>
              <w:rPr>
                <w:rFonts w:ascii="Times New Roman"/>
                <w:b w:val="false"/>
                <w:i w:val="false"/>
                <w:color w:val="000000"/>
                <w:sz w:val="20"/>
              </w:rPr>
              <w:t>
1943+79 Арал-Сарыбұлақ топтық су
</w:t>
            </w:r>
            <w:r>
              <w:br/>
            </w:r>
            <w:r>
              <w:rPr>
                <w:rFonts w:ascii="Times New Roman"/>
                <w:b w:val="false"/>
                <w:i w:val="false"/>
                <w:color w:val="000000"/>
                <w:sz w:val="20"/>
              </w:rPr>
              <w:t>
құбырын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облысында Октябрь топтық су құбырын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265 360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облысындағы Жаңақорған кентін
</w:t>
            </w:r>
            <w:r>
              <w:br/>
            </w:r>
            <w:r>
              <w:rPr>
                <w:rFonts w:ascii="Times New Roman"/>
                <w:b w:val="false"/>
                <w:i w:val="false"/>
                <w:color w:val="000000"/>
                <w:sz w:val="20"/>
              </w:rPr>
              <w:t>
Жиделі топтық су құбырына қосу тармағын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185 635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Жиделі топтық су жүргізуді қайта
</w:t>
            </w:r>
            <w:r>
              <w:br/>
            </w:r>
            <w:r>
              <w:rPr>
                <w:rFonts w:ascii="Times New Roman"/>
                <w:b w:val="false"/>
                <w:i w:val="false"/>
                <w:color w:val="000000"/>
                <w:sz w:val="20"/>
              </w:rPr>
              <w:t>
жаңарту және оған Қызылорда облысы
</w:t>
            </w:r>
            <w:r>
              <w:br/>
            </w:r>
            <w:r>
              <w:rPr>
                <w:rFonts w:ascii="Times New Roman"/>
                <w:b w:val="false"/>
                <w:i w:val="false"/>
                <w:color w:val="000000"/>
                <w:sz w:val="20"/>
              </w:rPr>
              <w:t>
Шиелі ауданында бұтағын қосу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338 960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Шиелі ауданы КП-2-ден
</w:t>
            </w:r>
            <w:r>
              <w:br/>
            </w:r>
            <w:r>
              <w:rPr>
                <w:rFonts w:ascii="Times New Roman"/>
                <w:b w:val="false"/>
                <w:i w:val="false"/>
                <w:color w:val="000000"/>
                <w:sz w:val="20"/>
              </w:rPr>
              <w:t>
бастап Полуказарма, Ақмая, Бекет-22
</w:t>
            </w:r>
            <w:r>
              <w:br/>
            </w:r>
            <w:r>
              <w:rPr>
                <w:rFonts w:ascii="Times New Roman"/>
                <w:b w:val="false"/>
                <w:i w:val="false"/>
                <w:color w:val="000000"/>
                <w:sz w:val="20"/>
              </w:rPr>
              <w:t>
ауылдарына дейінгі Жиделі топтық су
</w:t>
            </w:r>
            <w:r>
              <w:br/>
            </w:r>
            <w:r>
              <w:rPr>
                <w:rFonts w:ascii="Times New Roman"/>
                <w:b w:val="false"/>
                <w:i w:val="false"/>
                <w:color w:val="000000"/>
                <w:sz w:val="20"/>
              </w:rPr>
              <w:t>
жүргізу бұтағын ЖГВ-ға қосуды қайтадан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137 348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Жиделі топтық су құбырын қайта жаңарту.
</w:t>
            </w:r>
            <w:r>
              <w:br/>
            </w:r>
            <w:r>
              <w:rPr>
                <w:rFonts w:ascii="Times New Roman"/>
                <w:b w:val="false"/>
                <w:i w:val="false"/>
                <w:color w:val="000000"/>
                <w:sz w:val="20"/>
              </w:rPr>
              <w:t>
ЖТС-нан Қызылорда облысы Жаңақорған
</w:t>
            </w:r>
            <w:r>
              <w:br/>
            </w:r>
            <w:r>
              <w:rPr>
                <w:rFonts w:ascii="Times New Roman"/>
                <w:b w:val="false"/>
                <w:i w:val="false"/>
                <w:color w:val="000000"/>
                <w:sz w:val="20"/>
              </w:rPr>
              <w:t>
ауданының Еңбек және Екпінді елді
</w:t>
            </w:r>
            <w:r>
              <w:br/>
            </w:r>
            <w:r>
              <w:rPr>
                <w:rFonts w:ascii="Times New Roman"/>
                <w:b w:val="false"/>
                <w:i w:val="false"/>
                <w:color w:val="000000"/>
                <w:sz w:val="20"/>
              </w:rPr>
              <w:t>
мекендеріне дейін су құбыры торабы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Беловод топтық су
</w:t>
            </w:r>
            <w:r>
              <w:br/>
            </w:r>
            <w:r>
              <w:rPr>
                <w:rFonts w:ascii="Times New Roman"/>
                <w:b w:val="false"/>
                <w:i w:val="false"/>
                <w:color w:val="000000"/>
                <w:sz w:val="20"/>
              </w:rPr>
              <w:t>
құбыры жұмыс жобасын өңдеу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79 551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Май ауданы Май топтық
</w:t>
            </w:r>
            <w:r>
              <w:br/>
            </w:r>
            <w:r>
              <w:rPr>
                <w:rFonts w:ascii="Times New Roman"/>
                <w:b w:val="false"/>
                <w:i w:val="false"/>
                <w:color w:val="000000"/>
                <w:sz w:val="20"/>
              </w:rPr>
              <w:t>
су құбыры жұмыс жобасын өңдеу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55 867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облысында Булаев
</w:t>
            </w:r>
            <w:r>
              <w:br/>
            </w:r>
            <w:r>
              <w:rPr>
                <w:rFonts w:ascii="Times New Roman"/>
                <w:b w:val="false"/>
                <w:i w:val="false"/>
                <w:color w:val="000000"/>
                <w:sz w:val="20"/>
              </w:rPr>
              <w:t>
топтық су құбырын қайта жаңарту
</w:t>
            </w:r>
            <w:r>
              <w:br/>
            </w:r>
            <w:r>
              <w:rPr>
                <w:rFonts w:ascii="Times New Roman"/>
                <w:b w:val="false"/>
                <w:i w:val="false"/>
                <w:color w:val="000000"/>
                <w:sz w:val="20"/>
              </w:rPr>
              <w:t>
жобалық-сметалық құжаттарын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Шал ақын
</w:t>
            </w:r>
            <w:r>
              <w:br/>
            </w:r>
            <w:r>
              <w:rPr>
                <w:rFonts w:ascii="Times New Roman"/>
                <w:b w:val="false"/>
                <w:i w:val="false"/>
                <w:color w:val="000000"/>
                <w:sz w:val="20"/>
              </w:rPr>
              <w:t>
ауданы Балуан ауылында жерасты сулармен
</w:t>
            </w:r>
            <w:r>
              <w:br/>
            </w:r>
            <w:r>
              <w:rPr>
                <w:rFonts w:ascii="Times New Roman"/>
                <w:b w:val="false"/>
                <w:i w:val="false"/>
                <w:color w:val="000000"/>
                <w:sz w:val="20"/>
              </w:rPr>
              <w:t>
жергілікті сумен қамтамасыз етуді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Есіл
</w:t>
            </w:r>
            <w:r>
              <w:br/>
            </w:r>
            <w:r>
              <w:rPr>
                <w:rFonts w:ascii="Times New Roman"/>
                <w:b w:val="false"/>
                <w:i w:val="false"/>
                <w:color w:val="000000"/>
                <w:sz w:val="20"/>
              </w:rPr>
              <w:t>
ауданы Волошика ауылында жерасты
</w:t>
            </w:r>
            <w:r>
              <w:br/>
            </w:r>
            <w:r>
              <w:rPr>
                <w:rFonts w:ascii="Times New Roman"/>
                <w:b w:val="false"/>
                <w:i w:val="false"/>
                <w:color w:val="000000"/>
                <w:sz w:val="20"/>
              </w:rPr>
              <w:t>
сулармен жергілікті сумен қамтамасыз етуді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Есіл
</w:t>
            </w:r>
            <w:r>
              <w:br/>
            </w:r>
            <w:r>
              <w:rPr>
                <w:rFonts w:ascii="Times New Roman"/>
                <w:b w:val="false"/>
                <w:i w:val="false"/>
                <w:color w:val="000000"/>
                <w:sz w:val="20"/>
              </w:rPr>
              <w:t>
ауданы Спасовка ауылында жерасты
</w:t>
            </w:r>
            <w:r>
              <w:br/>
            </w:r>
            <w:r>
              <w:rPr>
                <w:rFonts w:ascii="Times New Roman"/>
                <w:b w:val="false"/>
                <w:i w:val="false"/>
                <w:color w:val="000000"/>
                <w:sz w:val="20"/>
              </w:rPr>
              <w:t>
сулармен жергілікті сумен қамтамасыз етуді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Есіл
</w:t>
            </w:r>
            <w:r>
              <w:br/>
            </w:r>
            <w:r>
              <w:rPr>
                <w:rFonts w:ascii="Times New Roman"/>
                <w:b w:val="false"/>
                <w:i w:val="false"/>
                <w:color w:val="000000"/>
                <w:sz w:val="20"/>
              </w:rPr>
              <w:t>
ауданы Ясновка ауылында жерасты
</w:t>
            </w:r>
            <w:r>
              <w:br/>
            </w:r>
            <w:r>
              <w:rPr>
                <w:rFonts w:ascii="Times New Roman"/>
                <w:b w:val="false"/>
                <w:i w:val="false"/>
                <w:color w:val="000000"/>
                <w:sz w:val="20"/>
              </w:rPr>
              <w:t>
сулармен жергілікті сумен қамтамасыз етуді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Созақ ауданы
</w:t>
            </w:r>
            <w:r>
              <w:br/>
            </w:r>
            <w:r>
              <w:rPr>
                <w:rFonts w:ascii="Times New Roman"/>
                <w:b w:val="false"/>
                <w:i w:val="false"/>
                <w:color w:val="000000"/>
                <w:sz w:val="20"/>
              </w:rPr>
              <w:t>
Тасты-Шу топтық су торабын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10 680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w:t>
            </w:r>
            <w:r>
              <w:br/>
            </w:r>
            <w:r>
              <w:rPr>
                <w:rFonts w:ascii="Times New Roman"/>
                <w:b w:val="false"/>
                <w:i w:val="false"/>
                <w:color w:val="000000"/>
                <w:sz w:val="20"/>
              </w:rPr>
              <w:t>
ауданы Дарбаза топтық су торабын қайта
</w:t>
            </w:r>
            <w:r>
              <w:br/>
            </w:r>
            <w:r>
              <w:rPr>
                <w:rFonts w:ascii="Times New Roman"/>
                <w:b w:val="false"/>
                <w:i w:val="false"/>
                <w:color w:val="000000"/>
                <w:sz w:val="20"/>
              </w:rPr>
              <w:t>
жаңарту (сегменттеу)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23 811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Мақтаарал ауданындағы Жетісай топтық су
</w:t>
            </w:r>
            <w:r>
              <w:br/>
            </w:r>
            <w:r>
              <w:rPr>
                <w:rFonts w:ascii="Times New Roman"/>
                <w:b w:val="false"/>
                <w:i w:val="false"/>
                <w:color w:val="000000"/>
                <w:sz w:val="20"/>
              </w:rPr>
              <w:t>
құбырынан елді мекендерді сумен
</w:t>
            </w:r>
            <w:r>
              <w:br/>
            </w:r>
            <w:r>
              <w:rPr>
                <w:rFonts w:ascii="Times New Roman"/>
                <w:b w:val="false"/>
                <w:i w:val="false"/>
                <w:color w:val="000000"/>
                <w:sz w:val="20"/>
              </w:rPr>
              <w:t>
жабдықтау жүйелерін қайта құру (1 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w:t>
            </w:r>
            <w:r>
              <w:br/>
            </w:r>
            <w:r>
              <w:rPr>
                <w:rFonts w:ascii="Times New Roman"/>
                <w:b w:val="false"/>
                <w:i w:val="false"/>
                <w:color w:val="000000"/>
                <w:sz w:val="20"/>
              </w:rPr>
              <w:t>
ауданы Абай ауылын сумен жабдықтау
</w:t>
            </w:r>
            <w:r>
              <w:br/>
            </w:r>
            <w:r>
              <w:rPr>
                <w:rFonts w:ascii="Times New Roman"/>
                <w:b w:val="false"/>
                <w:i w:val="false"/>
                <w:color w:val="000000"/>
                <w:sz w:val="20"/>
              </w:rPr>
              <w:t>
(жақын жатқан сегіз ауылдың су құбыры
</w:t>
            </w:r>
            <w:r>
              <w:br/>
            </w:r>
            <w:r>
              <w:rPr>
                <w:rFonts w:ascii="Times New Roman"/>
                <w:b w:val="false"/>
                <w:i w:val="false"/>
                <w:color w:val="000000"/>
                <w:sz w:val="20"/>
              </w:rPr>
              <w:t>
жүйелері)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w:t>
            </w:r>
            <w:r>
              <w:br/>
            </w:r>
            <w:r>
              <w:rPr>
                <w:rFonts w:ascii="Times New Roman"/>
                <w:b w:val="false"/>
                <w:i w:val="false"/>
                <w:color w:val="000000"/>
                <w:sz w:val="20"/>
              </w:rPr>
              <w:t>
қаласындағы Дарбаза және Жылға ауылдық
</w:t>
            </w:r>
            <w:r>
              <w:br/>
            </w:r>
            <w:r>
              <w:rPr>
                <w:rFonts w:ascii="Times New Roman"/>
                <w:b w:val="false"/>
                <w:i w:val="false"/>
                <w:color w:val="000000"/>
                <w:sz w:val="20"/>
              </w:rPr>
              <w:t>
округтерінің халқын сумен қамтамасыз
</w:t>
            </w:r>
            <w:r>
              <w:br/>
            </w:r>
            <w:r>
              <w:rPr>
                <w:rFonts w:ascii="Times New Roman"/>
                <w:b w:val="false"/>
                <w:i w:val="false"/>
                <w:color w:val="000000"/>
                <w:sz w:val="20"/>
              </w:rPr>
              <w:t>
ету үшін "Келес" су алғыш құрылымын
</w:t>
            </w:r>
            <w:r>
              <w:br/>
            </w:r>
            <w:r>
              <w:rPr>
                <w:rFonts w:ascii="Times New Roman"/>
                <w:b w:val="false"/>
                <w:i w:val="false"/>
                <w:color w:val="000000"/>
                <w:sz w:val="20"/>
              </w:rPr>
              <w:t>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77 301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Отырар
</w:t>
            </w:r>
            <w:r>
              <w:br/>
            </w:r>
            <w:r>
              <w:rPr>
                <w:rFonts w:ascii="Times New Roman"/>
                <w:b w:val="false"/>
                <w:i w:val="false"/>
                <w:color w:val="000000"/>
                <w:sz w:val="20"/>
              </w:rPr>
              <w:t>
ауданының орталығын сумен жабдықтауды
</w:t>
            </w:r>
            <w:r>
              <w:br/>
            </w:r>
            <w:r>
              <w:rPr>
                <w:rFonts w:ascii="Times New Roman"/>
                <w:b w:val="false"/>
                <w:i w:val="false"/>
                <w:color w:val="000000"/>
                <w:sz w:val="20"/>
              </w:rPr>
              <w:t>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Арыс
</w:t>
            </w:r>
            <w:r>
              <w:br/>
            </w:r>
            <w:r>
              <w:rPr>
                <w:rFonts w:ascii="Times New Roman"/>
                <w:b w:val="false"/>
                <w:i w:val="false"/>
                <w:color w:val="000000"/>
                <w:sz w:val="20"/>
              </w:rPr>
              <w:t>
ауданының елді мекендерінің су
</w:t>
            </w:r>
            <w:r>
              <w:br/>
            </w:r>
            <w:r>
              <w:rPr>
                <w:rFonts w:ascii="Times New Roman"/>
                <w:b w:val="false"/>
                <w:i w:val="false"/>
                <w:color w:val="000000"/>
                <w:sz w:val="20"/>
              </w:rPr>
              <w:t>
құбырларының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Мақтаарал
</w:t>
            </w:r>
            <w:r>
              <w:br/>
            </w:r>
            <w:r>
              <w:rPr>
                <w:rFonts w:ascii="Times New Roman"/>
                <w:b w:val="false"/>
                <w:i w:val="false"/>
                <w:color w:val="000000"/>
                <w:sz w:val="20"/>
              </w:rPr>
              <w:t>
ауданының Жетісай топтық су құбырын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302 796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бюджеттен сыртқы қарыздарды бірлесіп қаржыландыру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469 851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облысының ауылдық сумен
</w:t>
            </w:r>
            <w:r>
              <w:br/>
            </w:r>
            <w:r>
              <w:rPr>
                <w:rFonts w:ascii="Times New Roman"/>
                <w:b w:val="false"/>
                <w:i w:val="false"/>
                <w:color w:val="000000"/>
                <w:sz w:val="20"/>
              </w:rPr>
              <w:t>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113 710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аумақтардың сумен жабдықтауын
</w:t>
            </w:r>
            <w:r>
              <w:br/>
            </w:r>
            <w:r>
              <w:rPr>
                <w:rFonts w:ascii="Times New Roman"/>
                <w:b w:val="false"/>
                <w:i w:val="false"/>
                <w:color w:val="000000"/>
                <w:sz w:val="20"/>
              </w:rPr>
              <w:t>
және кәрізін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356 141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Гидротехникалық құрылысты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1 064 587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Балқаш ауданындағы Ақдала
</w:t>
            </w:r>
            <w:r>
              <w:br/>
            </w:r>
            <w:r>
              <w:rPr>
                <w:rFonts w:ascii="Times New Roman"/>
                <w:b w:val="false"/>
                <w:i w:val="false"/>
                <w:color w:val="000000"/>
                <w:sz w:val="20"/>
              </w:rPr>
              <w:t>
суармалы массивіндегі Тасмұрын магистральды каналын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Қаратал ауданы Үштөбе,
</w:t>
            </w:r>
            <w:r>
              <w:br/>
            </w:r>
            <w:r>
              <w:rPr>
                <w:rFonts w:ascii="Times New Roman"/>
                <w:b w:val="false"/>
                <w:i w:val="false"/>
                <w:color w:val="000000"/>
                <w:sz w:val="20"/>
              </w:rPr>
              <w:t>
Күшік-Қалпы суару жүйелерінің тарату
</w:t>
            </w:r>
            <w:r>
              <w:br/>
            </w:r>
            <w:r>
              <w:rPr>
                <w:rFonts w:ascii="Times New Roman"/>
                <w:b w:val="false"/>
                <w:i w:val="false"/>
                <w:color w:val="000000"/>
                <w:sz w:val="20"/>
              </w:rPr>
              <w:t>
және қашыртқы каналдарын мехтазарту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60 453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Қаратал ауданында Қаратал күріш жүйесінің оң магистральді тармағын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Зайсан ауданы
</w:t>
            </w:r>
            <w:r>
              <w:br/>
            </w:r>
            <w:r>
              <w:rPr>
                <w:rFonts w:ascii="Times New Roman"/>
                <w:b w:val="false"/>
                <w:i w:val="false"/>
                <w:color w:val="000000"/>
                <w:sz w:val="20"/>
              </w:rPr>
              <w:t>
Кендірлік өзеніндегі су бөгетін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облысының Тасөткел су қоймасын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232 697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Қордай ауданы Шу өзенінде
</w:t>
            </w:r>
            <w:r>
              <w:br/>
            </w:r>
            <w:r>
              <w:rPr>
                <w:rFonts w:ascii="Times New Roman"/>
                <w:b w:val="false"/>
                <w:i w:val="false"/>
                <w:color w:val="000000"/>
                <w:sz w:val="20"/>
              </w:rPr>
              <w:t>
жағалауды күшейту және арна түзету
</w:t>
            </w:r>
            <w:r>
              <w:br/>
            </w:r>
            <w:r>
              <w:rPr>
                <w:rFonts w:ascii="Times New Roman"/>
                <w:b w:val="false"/>
                <w:i w:val="false"/>
                <w:color w:val="000000"/>
                <w:sz w:val="20"/>
              </w:rPr>
              <w:t>
жұмыстары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облысындағы Шідерті өзені
</w:t>
            </w:r>
            <w:r>
              <w:br/>
            </w:r>
            <w:r>
              <w:rPr>
                <w:rFonts w:ascii="Times New Roman"/>
                <w:b w:val="false"/>
                <w:i w:val="false"/>
                <w:color w:val="000000"/>
                <w:sz w:val="20"/>
              </w:rPr>
              <w:t>
арасындағы құрылыстармен су өткізу
</w:t>
            </w:r>
            <w:r>
              <w:br/>
            </w:r>
            <w:r>
              <w:rPr>
                <w:rFonts w:ascii="Times New Roman"/>
                <w:b w:val="false"/>
                <w:i w:val="false"/>
                <w:color w:val="000000"/>
                <w:sz w:val="20"/>
              </w:rPr>
              <w:t>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75 786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Ордабасы
</w:t>
            </w:r>
            <w:r>
              <w:br/>
            </w:r>
            <w:r>
              <w:rPr>
                <w:rFonts w:ascii="Times New Roman"/>
                <w:b w:val="false"/>
                <w:i w:val="false"/>
                <w:color w:val="000000"/>
                <w:sz w:val="20"/>
              </w:rPr>
              <w:t>
ауданындағы Бөген тоғанының ерекше
</w:t>
            </w:r>
            <w:r>
              <w:br/>
            </w:r>
            <w:r>
              <w:rPr>
                <w:rFonts w:ascii="Times New Roman"/>
                <w:b w:val="false"/>
                <w:i w:val="false"/>
                <w:color w:val="000000"/>
                <w:sz w:val="20"/>
              </w:rPr>
              <w:t>
опатты учаскелерін қалпына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Бәйдібек
</w:t>
            </w:r>
            <w:r>
              <w:br/>
            </w:r>
            <w:r>
              <w:rPr>
                <w:rFonts w:ascii="Times New Roman"/>
                <w:b w:val="false"/>
                <w:i w:val="false"/>
                <w:color w:val="000000"/>
                <w:sz w:val="20"/>
              </w:rPr>
              <w:t>
ауданындағы "Комсомол" Магистральдік
</w:t>
            </w:r>
            <w:r>
              <w:br/>
            </w:r>
            <w:r>
              <w:rPr>
                <w:rFonts w:ascii="Times New Roman"/>
                <w:b w:val="false"/>
                <w:i w:val="false"/>
                <w:color w:val="000000"/>
                <w:sz w:val="20"/>
              </w:rPr>
              <w:t>
каналының жұмыс істеу қабілеттілігін
</w:t>
            </w:r>
            <w:r>
              <w:br/>
            </w:r>
            <w:r>
              <w:rPr>
                <w:rFonts w:ascii="Times New Roman"/>
                <w:b w:val="false"/>
                <w:i w:val="false"/>
                <w:color w:val="000000"/>
                <w:sz w:val="20"/>
              </w:rPr>
              <w:t>
қалпына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38 651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Панфилов ауданындағы
</w:t>
            </w:r>
            <w:r>
              <w:br/>
            </w:r>
            <w:r>
              <w:rPr>
                <w:rFonts w:ascii="Times New Roman"/>
                <w:b w:val="false"/>
                <w:i w:val="false"/>
                <w:color w:val="000000"/>
                <w:sz w:val="20"/>
              </w:rPr>
              <w:t>
магистралдық каналдары қосылған
</w:t>
            </w:r>
            <w:r>
              <w:br/>
            </w:r>
            <w:r>
              <w:rPr>
                <w:rFonts w:ascii="Times New Roman"/>
                <w:b w:val="false"/>
                <w:i w:val="false"/>
                <w:color w:val="000000"/>
                <w:sz w:val="20"/>
              </w:rPr>
              <w:t>
Хоргос өзеніндегі "Достық" біріккен
</w:t>
            </w:r>
            <w:r>
              <w:br/>
            </w:r>
            <w:r>
              <w:rPr>
                <w:rFonts w:ascii="Times New Roman"/>
                <w:b w:val="false"/>
                <w:i w:val="false"/>
                <w:color w:val="000000"/>
                <w:sz w:val="20"/>
              </w:rPr>
              <w:t>
гидроторабы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сушаруашылығы құрылғыларын салуға және қайта жаңартуға берілетін нысаналы даму
</w:t>
            </w:r>
            <w:r>
              <w:br/>
            </w:r>
            <w:r>
              <w:rPr>
                <w:rFonts w:ascii="Times New Roman"/>
                <w:b w:val="false"/>
                <w:i w:val="false"/>
                <w:color w:val="000000"/>
                <w:sz w:val="20"/>
              </w:rPr>
              <w:t>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Сырдария өзенінің жағалауын бекіту және
</w:t>
            </w:r>
            <w:r>
              <w:br/>
            </w:r>
            <w:r>
              <w:rPr>
                <w:rFonts w:ascii="Times New Roman"/>
                <w:b w:val="false"/>
                <w:i w:val="false"/>
                <w:color w:val="000000"/>
                <w:sz w:val="20"/>
              </w:rPr>
              <w:t>
Қызылорда қаласының қорғау бөгетшелерін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Нұра-Есіл өзендері алабының қоршаған
</w:t>
            </w:r>
            <w:r>
              <w:br/>
            </w:r>
            <w:r>
              <w:rPr>
                <w:rFonts w:ascii="Times New Roman"/>
                <w:b w:val="false"/>
                <w:i w:val="false"/>
                <w:color w:val="000000"/>
                <w:sz w:val="20"/>
              </w:rPr>
              <w:t>
ортасын оңалту және басқару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2 695 083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Сыртқы қарыздар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1 802 517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бюджеттен сыртқы
</w:t>
            </w:r>
            <w:r>
              <w:rPr>
                <w:rFonts w:ascii="Times New Roman"/>
                <w:b w:val="false"/>
                <w:i w:val="false"/>
                <w:color w:val="000000"/>
                <w:sz w:val="20"/>
              </w:rPr>
              <w:t>
</w:t>
            </w:r>
            <w:r>
              <w:br/>
            </w:r>
            <w:r>
              <w:rPr>
                <w:rFonts w:ascii="Times New Roman"/>
                <w:b w:val="false"/>
                <w:i w:val="false"/>
                <w:color w:val="000000"/>
                <w:sz w:val="20"/>
              </w:rPr>
              <w:t>
қарыздарды бірлесіп қаржыландыру
</w:t>
            </w:r>
            <w:r>
              <w:br/>
            </w:r>
            <w:r>
              <w:rPr>
                <w:rFonts w:ascii="Times New Roman"/>
                <w:b w:val="false"/>
                <w:i w:val="false"/>
                <w:color w:val="000000"/>
                <w:sz w:val="20"/>
              </w:rPr>
              <w:t>
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892 566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және республиканың орманды аумақтарын көбейту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282970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Сыртқы қарыздар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128212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бюджеттен сыртқы
</w:t>
            </w:r>
            <w:r>
              <w:rPr>
                <w:rFonts w:ascii="Times New Roman"/>
                <w:b w:val="false"/>
                <w:i w:val="false"/>
                <w:color w:val="000000"/>
                <w:sz w:val="20"/>
              </w:rPr>
              <w:t>
</w:t>
            </w:r>
            <w:r>
              <w:br/>
            </w:r>
            <w:r>
              <w:rPr>
                <w:rFonts w:ascii="Times New Roman"/>
                <w:b w:val="false"/>
                <w:i w:val="false"/>
                <w:color w:val="000000"/>
                <w:sz w:val="20"/>
              </w:rPr>
              <w:t>
қарыздарды бірлесіп қаржыландыру
</w:t>
            </w:r>
            <w:r>
              <w:br/>
            </w:r>
            <w:r>
              <w:rPr>
                <w:rFonts w:ascii="Times New Roman"/>
                <w:b w:val="false"/>
                <w:i w:val="false"/>
                <w:color w:val="000000"/>
                <w:sz w:val="20"/>
              </w:rPr>
              <w:t>
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118877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Грант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35881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ауыл шаруашылығы
</w:t>
            </w:r>
            <w:r>
              <w:br/>
            </w:r>
            <w:r>
              <w:rPr>
                <w:rFonts w:ascii="Times New Roman"/>
                <w:b w:val="false"/>
                <w:i w:val="false"/>
                <w:color w:val="000000"/>
                <w:sz w:val="20"/>
              </w:rPr>
              <w:t>
өнімдерінің бәсекеге қабілеттілігін
</w:t>
            </w:r>
            <w:r>
              <w:br/>
            </w:r>
            <w:r>
              <w:rPr>
                <w:rFonts w:ascii="Times New Roman"/>
                <w:b w:val="false"/>
                <w:i w:val="false"/>
                <w:color w:val="000000"/>
                <w:sz w:val="20"/>
              </w:rPr>
              <w:t>
арттыру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1075823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Сыртқы қарыздар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305302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бюджеттен сыртқы
</w:t>
            </w:r>
            <w:r>
              <w:rPr>
                <w:rFonts w:ascii="Times New Roman"/>
                <w:b w:val="false"/>
                <w:i w:val="false"/>
                <w:color w:val="000000"/>
                <w:sz w:val="20"/>
              </w:rPr>
              <w:t>
</w:t>
            </w:r>
            <w:r>
              <w:br/>
            </w:r>
            <w:r>
              <w:rPr>
                <w:rFonts w:ascii="Times New Roman"/>
                <w:b w:val="false"/>
                <w:i w:val="false"/>
                <w:color w:val="000000"/>
                <w:sz w:val="20"/>
              </w:rPr>
              <w:t>
қарыздарды бірлесіп қаржыландыру
</w:t>
            </w:r>
            <w:r>
              <w:br/>
            </w:r>
            <w:r>
              <w:rPr>
                <w:rFonts w:ascii="Times New Roman"/>
                <w:b w:val="false"/>
                <w:i w:val="false"/>
                <w:color w:val="000000"/>
                <w:sz w:val="20"/>
              </w:rPr>
              <w:t>
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770521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 жекешелендіруден
</w:t>
            </w:r>
            <w:r>
              <w:br/>
            </w:r>
            <w:r>
              <w:rPr>
                <w:rFonts w:ascii="Times New Roman"/>
                <w:b w:val="false"/>
                <w:i w:val="false"/>
                <w:color w:val="000000"/>
                <w:sz w:val="20"/>
              </w:rPr>
              <w:t>
кейінгі қолдау жөніндегі жобаға кредит
</w:t>
            </w:r>
            <w:r>
              <w:br/>
            </w:r>
            <w:r>
              <w:rPr>
                <w:rFonts w:ascii="Times New Roman"/>
                <w:b w:val="false"/>
                <w:i w:val="false"/>
                <w:color w:val="000000"/>
                <w:sz w:val="20"/>
              </w:rPr>
              <w:t>
беру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Сыртқы қарыздар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401 435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Агроөнеркәсіптік кешені субъектілерінің
</w:t>
            </w:r>
            <w:r>
              <w:rPr>
                <w:rFonts w:ascii="Times New Roman"/>
                <w:b w:val="false"/>
                <w:i w:val="false"/>
                <w:color w:val="000000"/>
                <w:sz w:val="20"/>
              </w:rPr>
              <w:t>
</w:t>
            </w:r>
            <w:r>
              <w:br/>
            </w:r>
            <w:r>
              <w:rPr>
                <w:rFonts w:ascii="Times New Roman"/>
                <w:b w:val="false"/>
                <w:i w:val="false"/>
                <w:color w:val="000000"/>
                <w:sz w:val="20"/>
              </w:rPr>
              <w:t>
кәсіпкерлік белсенділігін арттыру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401 435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Өсімдіктер мен жануарлардың гендік
</w:t>
            </w:r>
            <w:r>
              <w:br/>
            </w:r>
            <w:r>
              <w:rPr>
                <w:rFonts w:ascii="Times New Roman"/>
                <w:b w:val="false"/>
                <w:i w:val="false"/>
                <w:color w:val="000000"/>
                <w:sz w:val="20"/>
              </w:rPr>
              <w:t>
ресурстарының ұлттық қоймасын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Қоршаған ортаны қорғау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5109732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w:t>
            </w:r>
            <w:r>
              <w:br/>
            </w:r>
            <w:r>
              <w:rPr>
                <w:rFonts w:ascii="Times New Roman"/>
                <w:b w:val="false"/>
                <w:i w:val="false"/>
                <w:color w:val="000000"/>
                <w:sz w:val="20"/>
              </w:rPr>
              <w:t>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1 360 243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Ұлттық метеорология
</w:t>
            </w:r>
            <w:r>
              <w:br/>
            </w:r>
            <w:r>
              <w:rPr>
                <w:rFonts w:ascii="Times New Roman"/>
                <w:b w:val="false"/>
                <w:i w:val="false"/>
                <w:color w:val="000000"/>
                <w:sz w:val="20"/>
              </w:rPr>
              <w:t>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1 064 453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Тараз қаласында имараттық суды толық биологиялық тазарту қондырғысын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295 790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w:t>
            </w:r>
            <w:r>
              <w:br/>
            </w:r>
            <w:r>
              <w:rPr>
                <w:rFonts w:ascii="Times New Roman"/>
                <w:b w:val="false"/>
                <w:i w:val="false"/>
                <w:color w:val="000000"/>
                <w:sz w:val="20"/>
              </w:rPr>
              <w:t>
оңалту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1174880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Ішкі көздер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984 571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Балқаш-9 қаласында "Дарьял-У"
</w:t>
            </w:r>
            <w:r>
              <w:br/>
            </w:r>
            <w:r>
              <w:rPr>
                <w:rFonts w:ascii="Times New Roman"/>
                <w:b w:val="false"/>
                <w:i w:val="false"/>
                <w:color w:val="000000"/>
                <w:sz w:val="20"/>
              </w:rPr>
              <w:t>
конденсаторларын кәдеге жаратуға
</w:t>
            </w:r>
            <w:r>
              <w:br/>
            </w:r>
            <w:r>
              <w:rPr>
                <w:rFonts w:ascii="Times New Roman"/>
                <w:b w:val="false"/>
                <w:i w:val="false"/>
                <w:color w:val="000000"/>
                <w:sz w:val="20"/>
              </w:rPr>
              <w:t>
бастапқы дайындық жөніндегі учаске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984 571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бюджеттен грантты бірлесіп қаржыландыру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37659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Шет ауданының
</w:t>
            </w:r>
            <w:r>
              <w:br/>
            </w:r>
            <w:r>
              <w:rPr>
                <w:rFonts w:ascii="Times New Roman"/>
                <w:b w:val="false"/>
                <w:i w:val="false"/>
                <w:color w:val="000000"/>
                <w:sz w:val="20"/>
              </w:rPr>
              <w:t>
тыңайған жерлерін оңалту жобасы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37659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Грант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152650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Шет ауданының тыңайған жерлерін оңалту жобасы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152650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қорғаудың ақпараттық
</w:t>
            </w:r>
            <w:r>
              <w:br/>
            </w:r>
            <w:r>
              <w:rPr>
                <w:rFonts w:ascii="Times New Roman"/>
                <w:b w:val="false"/>
                <w:i w:val="false"/>
                <w:color w:val="000000"/>
                <w:sz w:val="20"/>
              </w:rPr>
              <w:t>
жүйесін құру және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Ішкі көздер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w:t>
            </w:r>
            <w:r>
              <w:br/>
            </w:r>
            <w:r>
              <w:rPr>
                <w:rFonts w:ascii="Times New Roman"/>
                <w:b w:val="false"/>
                <w:i w:val="false"/>
                <w:color w:val="000000"/>
                <w:sz w:val="20"/>
              </w:rPr>
              <w:t>
Алматы қалаларының бюджеттеріне
</w:t>
            </w:r>
            <w:r>
              <w:br/>
            </w:r>
            <w:r>
              <w:rPr>
                <w:rFonts w:ascii="Times New Roman"/>
                <w:b w:val="false"/>
                <w:i w:val="false"/>
                <w:color w:val="000000"/>
                <w:sz w:val="20"/>
              </w:rPr>
              <w:t>
қоршаған ортаны қорғау объектілерін
</w:t>
            </w:r>
            <w:r>
              <w:br/>
            </w:r>
            <w:r>
              <w:rPr>
                <w:rFonts w:ascii="Times New Roman"/>
                <w:b w:val="false"/>
                <w:i w:val="false"/>
                <w:color w:val="000000"/>
                <w:sz w:val="20"/>
              </w:rPr>
              <w:t>
салуға және қайта жаңартуға берілетін
</w:t>
            </w:r>
            <w:r>
              <w:br/>
            </w:r>
            <w:r>
              <w:rPr>
                <w:rFonts w:ascii="Times New Roman"/>
                <w:b w:val="false"/>
                <w:i w:val="false"/>
                <w:color w:val="000000"/>
                <w:sz w:val="20"/>
              </w:rPr>
              <w:t>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2388609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Ақтөбе қаласының Елек
</w:t>
            </w:r>
            <w:r>
              <w:br/>
            </w:r>
            <w:r>
              <w:rPr>
                <w:rFonts w:ascii="Times New Roman"/>
                <w:b w:val="false"/>
                <w:i w:val="false"/>
                <w:color w:val="000000"/>
                <w:sz w:val="20"/>
              </w:rPr>
              <w:t>
өзеніндегі тазартқыш имараттары
</w:t>
            </w:r>
            <w:r>
              <w:br/>
            </w:r>
            <w:r>
              <w:rPr>
                <w:rFonts w:ascii="Times New Roman"/>
                <w:b w:val="false"/>
                <w:i w:val="false"/>
                <w:color w:val="000000"/>
                <w:sz w:val="20"/>
              </w:rPr>
              <w:t>
кешенін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қаласының Илек өзеніндегі
</w:t>
            </w:r>
            <w:r>
              <w:br/>
            </w:r>
            <w:r>
              <w:rPr>
                <w:rFonts w:ascii="Times New Roman"/>
                <w:b w:val="false"/>
                <w:i w:val="false"/>
                <w:color w:val="000000"/>
                <w:sz w:val="20"/>
              </w:rPr>
              <w:t>
тазарту құрал-жабдықтары кешенін
</w:t>
            </w:r>
            <w:r>
              <w:br/>
            </w:r>
            <w:r>
              <w:rPr>
                <w:rFonts w:ascii="Times New Roman"/>
                <w:b w:val="false"/>
                <w:i w:val="false"/>
                <w:color w:val="000000"/>
                <w:sz w:val="20"/>
              </w:rPr>
              <w:t>
жаңарту (напорлы канализациялық
</w:t>
            </w:r>
            <w:r>
              <w:br/>
            </w:r>
            <w:r>
              <w:rPr>
                <w:rFonts w:ascii="Times New Roman"/>
                <w:b w:val="false"/>
                <w:i w:val="false"/>
                <w:color w:val="000000"/>
                <w:sz w:val="20"/>
              </w:rPr>
              <w:t>
коллектор мен көлемін реттейтін торап)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Семей қаласында имараттық суды биологиялық тазарту құрылғысын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Өскемен қаласының кәрізді тазалау құрылғыларын
</w:t>
            </w:r>
            <w:r>
              <w:br/>
            </w:r>
            <w:r>
              <w:rPr>
                <w:rFonts w:ascii="Times New Roman"/>
                <w:b w:val="false"/>
                <w:i w:val="false"/>
                <w:color w:val="000000"/>
                <w:sz w:val="20"/>
              </w:rPr>
              <w:t>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Орал қаласының айналма напорлы кәріздік коллекторын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1615742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Балқаш қаласының
</w:t>
            </w:r>
            <w:r>
              <w:br/>
            </w:r>
            <w:r>
              <w:rPr>
                <w:rFonts w:ascii="Times New Roman"/>
                <w:b w:val="false"/>
                <w:i w:val="false"/>
                <w:color w:val="000000"/>
                <w:sz w:val="20"/>
              </w:rPr>
              <w:t>
тазарту құрылғыларын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81 167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Ақтау қаласы (КОС-2)
</w:t>
            </w:r>
            <w:r>
              <w:br/>
            </w:r>
            <w:r>
              <w:rPr>
                <w:rFonts w:ascii="Times New Roman"/>
                <w:b w:val="false"/>
                <w:i w:val="false"/>
                <w:color w:val="000000"/>
                <w:sz w:val="20"/>
              </w:rPr>
              <w:t>
кәріз тазалау құрылғыларын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614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Жер ресурстарын
</w:t>
            </w:r>
            <w:r>
              <w:rPr>
                <w:rFonts w:ascii="Times New Roman"/>
                <w:b w:val="false"/>
                <w:i w:val="false"/>
                <w:color w:val="000000"/>
                <w:sz w:val="20"/>
              </w:rPr>
              <w:t>
</w:t>
            </w:r>
            <w:r>
              <w:br/>
            </w:r>
            <w:r>
              <w:rPr>
                <w:rFonts w:ascii="Times New Roman"/>
                <w:b w:val="false"/>
                <w:i w:val="false"/>
                <w:color w:val="000000"/>
                <w:sz w:val="20"/>
              </w:rPr>
              <w:t>
басқару агенттігі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556 781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556 781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жер кадастрының
</w:t>
            </w:r>
            <w:r>
              <w:rPr>
                <w:rFonts w:ascii="Times New Roman"/>
                <w:b w:val="false"/>
                <w:i w:val="false"/>
                <w:color w:val="000000"/>
                <w:sz w:val="20"/>
              </w:rPr>
              <w:t>
</w:t>
            </w:r>
            <w:r>
              <w:br/>
            </w:r>
            <w:r>
              <w:rPr>
                <w:rFonts w:ascii="Times New Roman"/>
                <w:b w:val="false"/>
                <w:i w:val="false"/>
                <w:color w:val="000000"/>
                <w:sz w:val="20"/>
              </w:rPr>
              <w:t>
автоматтандырылған ақпараттық жүйесін
</w:t>
            </w:r>
            <w:r>
              <w:br/>
            </w:r>
            <w:r>
              <w:rPr>
                <w:rFonts w:ascii="Times New Roman"/>
                <w:b w:val="false"/>
                <w:i w:val="false"/>
                <w:color w:val="000000"/>
                <w:sz w:val="20"/>
              </w:rPr>
              <w:t>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556 781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Өнеркәсіп, сәулет, қала салушылық және құрылыс қызметі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1 992 936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Индустрия және сауда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1 992 936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арнайы экономикалық
</w:t>
            </w:r>
            <w:r>
              <w:br/>
            </w:r>
            <w:r>
              <w:rPr>
                <w:rFonts w:ascii="Times New Roman"/>
                <w:b w:val="false"/>
                <w:i w:val="false"/>
                <w:color w:val="000000"/>
                <w:sz w:val="20"/>
              </w:rPr>
              <w:t>
аймағының инфрақұрылымын дамыту үшін
</w:t>
            </w:r>
            <w:r>
              <w:br/>
            </w:r>
            <w:r>
              <w:rPr>
                <w:rFonts w:ascii="Times New Roman"/>
                <w:b w:val="false"/>
                <w:i w:val="false"/>
                <w:color w:val="000000"/>
                <w:sz w:val="20"/>
              </w:rPr>
              <w:t>
Оңтүстік Қазақстан облысы әкімдігіне
</w:t>
            </w:r>
            <w:r>
              <w:br/>
            </w:r>
            <w:r>
              <w:rPr>
                <w:rFonts w:ascii="Times New Roman"/>
                <w:b w:val="false"/>
                <w:i w:val="false"/>
                <w:color w:val="000000"/>
                <w:sz w:val="20"/>
              </w:rPr>
              <w:t>
дамуға нысаналы трансферттер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1 992 936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Көлік және коммуникациялар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181282939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Көлік және
</w:t>
            </w:r>
            <w:r>
              <w:rPr>
                <w:rFonts w:ascii="Times New Roman"/>
                <w:b w:val="false"/>
                <w:i w:val="false"/>
                <w:color w:val="000000"/>
                <w:sz w:val="20"/>
              </w:rPr>
              <w:t>
</w:t>
            </w:r>
            <w:r>
              <w:br/>
            </w:r>
            <w:r>
              <w:rPr>
                <w:rFonts w:ascii="Times New Roman"/>
                <w:b w:val="false"/>
                <w:i w:val="false"/>
                <w:color w:val="000000"/>
                <w:sz w:val="20"/>
              </w:rPr>
              <w:t>
коммуникациялар министрлігі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181282939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деңгейде автомобиль жолдарын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85751846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Сыртқы қарыздар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2420570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"Қарабатан-Бейнеу" учаскесіндегі "Ақтау-Атырау" автожолын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2375570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Автожол саласын дамыту жобасы (Алматы-Бішкек)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Ішкі көздер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69 222146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"Ресей Федерациясының шекарасы-Орал
</w:t>
            </w:r>
            <w:r>
              <w:br/>
            </w:r>
            <w:r>
              <w:rPr>
                <w:rFonts w:ascii="Times New Roman"/>
                <w:b w:val="false"/>
                <w:i w:val="false"/>
                <w:color w:val="000000"/>
                <w:sz w:val="20"/>
              </w:rPr>
              <w:t>
-Ақтөбе" учаскесіндегі "Орал, Ақтөбе,
</w:t>
            </w:r>
            <w:r>
              <w:br/>
            </w:r>
            <w:r>
              <w:rPr>
                <w:rFonts w:ascii="Times New Roman"/>
                <w:b w:val="false"/>
                <w:i w:val="false"/>
                <w:color w:val="000000"/>
                <w:sz w:val="20"/>
              </w:rPr>
              <w:t>
Қызылорда қалалары арқылы Ресей
</w:t>
            </w:r>
            <w:r>
              <w:br/>
            </w:r>
            <w:r>
              <w:rPr>
                <w:rFonts w:ascii="Times New Roman"/>
                <w:b w:val="false"/>
                <w:i w:val="false"/>
                <w:color w:val="000000"/>
                <w:sz w:val="20"/>
              </w:rPr>
              <w:t>
Федерациясының шекарасы (Самараға
</w:t>
            </w:r>
            <w:r>
              <w:br/>
            </w:r>
            <w:r>
              <w:rPr>
                <w:rFonts w:ascii="Times New Roman"/>
                <w:b w:val="false"/>
                <w:i w:val="false"/>
                <w:color w:val="000000"/>
                <w:sz w:val="20"/>
              </w:rPr>
              <w:t>
қарай) - Шымкент" автожолын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3 452 000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Семей қалалары арқылы Ресей
</w:t>
            </w:r>
            <w:r>
              <w:br/>
            </w:r>
            <w:r>
              <w:rPr>
                <w:rFonts w:ascii="Times New Roman"/>
                <w:b w:val="false"/>
                <w:i w:val="false"/>
                <w:color w:val="000000"/>
                <w:sz w:val="20"/>
              </w:rPr>
              <w:t>
Федерациясының шекарасы (Омбыға қарай)
</w:t>
            </w:r>
            <w:r>
              <w:br/>
            </w:r>
            <w:r>
              <w:rPr>
                <w:rFonts w:ascii="Times New Roman"/>
                <w:b w:val="false"/>
                <w:i w:val="false"/>
                <w:color w:val="000000"/>
                <w:sz w:val="20"/>
              </w:rPr>
              <w:t>
- Майқапшағай (Қытай Халық
</w:t>
            </w:r>
            <w:r>
              <w:br/>
            </w:r>
            <w:r>
              <w:rPr>
                <w:rFonts w:ascii="Times New Roman"/>
                <w:b w:val="false"/>
                <w:i w:val="false"/>
                <w:color w:val="000000"/>
                <w:sz w:val="20"/>
              </w:rPr>
              <w:t>
Республикасына шығу)" автожолын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3 508 000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"Астана-Қостанай-Челябі" автожолын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3 310 000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"Астана-Щучинск" учаскесіндегі
</w:t>
            </w:r>
            <w:r>
              <w:br/>
            </w:r>
            <w:r>
              <w:rPr>
                <w:rFonts w:ascii="Times New Roman"/>
                <w:b w:val="false"/>
                <w:i w:val="false"/>
                <w:color w:val="000000"/>
                <w:sz w:val="20"/>
              </w:rPr>
              <w:t>
"Көкшетау қаласы арқылы
</w:t>
            </w:r>
            <w:r>
              <w:br/>
            </w:r>
            <w:r>
              <w:rPr>
                <w:rFonts w:ascii="Times New Roman"/>
                <w:b w:val="false"/>
                <w:i w:val="false"/>
                <w:color w:val="000000"/>
                <w:sz w:val="20"/>
              </w:rPr>
              <w:t>
Астана-Петропавл" автожолын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41 030 986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"Щучинск - Көкшетау - Петропавл -
</w:t>
            </w:r>
            <w:r>
              <w:br/>
            </w:r>
            <w:r>
              <w:rPr>
                <w:rFonts w:ascii="Times New Roman"/>
                <w:b w:val="false"/>
                <w:i w:val="false"/>
                <w:color w:val="000000"/>
                <w:sz w:val="20"/>
              </w:rPr>
              <w:t>
Ресей Федерациясының шекарасы"
</w:t>
            </w:r>
            <w:r>
              <w:br/>
            </w:r>
            <w:r>
              <w:rPr>
                <w:rFonts w:ascii="Times New Roman"/>
                <w:b w:val="false"/>
                <w:i w:val="false"/>
                <w:color w:val="000000"/>
                <w:sz w:val="20"/>
              </w:rPr>
              <w:t>
учаскесіндегі "Көкшетау қаласы арқылы
</w:t>
            </w:r>
            <w:r>
              <w:br/>
            </w:r>
            <w:r>
              <w:rPr>
                <w:rFonts w:ascii="Times New Roman"/>
                <w:b w:val="false"/>
                <w:i w:val="false"/>
                <w:color w:val="000000"/>
                <w:sz w:val="20"/>
              </w:rPr>
              <w:t>
Астана-Петропавл" автожолын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2 210 000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"Қордай - Тараз - Шымкент - Өзбекстан шекарасы" учаскесіндегі "Өзбекстан Республикасы шекарасы (Ташкент қарай) - Шымкент - Тараз - Алматы -Хоргос  автомобиль жолдарын қайта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4 603 300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"Таскескен-Бақты" автожолын қайта жаңарту (Қытай Халық Республикасының шекарасы)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1 873 000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"Шонжы-Көлжат (Қытай Халық
</w:t>
            </w:r>
            <w:r>
              <w:br/>
            </w:r>
            <w:r>
              <w:rPr>
                <w:rFonts w:ascii="Times New Roman"/>
                <w:b w:val="false"/>
                <w:i w:val="false"/>
                <w:color w:val="000000"/>
                <w:sz w:val="20"/>
              </w:rPr>
              <w:t>
Республикасының шекарасы)" учаскесінде
</w:t>
            </w:r>
            <w:r>
              <w:br/>
            </w:r>
            <w:r>
              <w:rPr>
                <w:rFonts w:ascii="Times New Roman"/>
                <w:b w:val="false"/>
                <w:i w:val="false"/>
                <w:color w:val="000000"/>
                <w:sz w:val="20"/>
              </w:rPr>
              <w:t>
"Ақсай-Шонжы-Көлжат-Қытай Халық
</w:t>
            </w:r>
            <w:r>
              <w:br/>
            </w:r>
            <w:r>
              <w:rPr>
                <w:rFonts w:ascii="Times New Roman"/>
                <w:b w:val="false"/>
                <w:i w:val="false"/>
                <w:color w:val="000000"/>
                <w:sz w:val="20"/>
              </w:rPr>
              <w:t>
Республикасының шекарасы" автожолын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3490400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оңтүстік айналымы" жолын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1072010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"Ресей Федерациясының шекарасы
</w:t>
            </w:r>
            <w:r>
              <w:br/>
            </w:r>
            <w:r>
              <w:rPr>
                <w:rFonts w:ascii="Times New Roman"/>
                <w:b w:val="false"/>
                <w:i w:val="false"/>
                <w:color w:val="000000"/>
                <w:sz w:val="20"/>
              </w:rPr>
              <w:t>
(Самараға) Орал, Ақтөбе, Қызылорда
</w:t>
            </w:r>
            <w:r>
              <w:br/>
            </w:r>
            <w:r>
              <w:rPr>
                <w:rFonts w:ascii="Times New Roman"/>
                <w:b w:val="false"/>
                <w:i w:val="false"/>
                <w:color w:val="000000"/>
                <w:sz w:val="20"/>
              </w:rPr>
              <w:t>
арқылы" өтетін автокөлік жолын
</w:t>
            </w:r>
            <w:r>
              <w:br/>
            </w:r>
            <w:r>
              <w:rPr>
                <w:rFonts w:ascii="Times New Roman"/>
                <w:b w:val="false"/>
                <w:i w:val="false"/>
                <w:color w:val="000000"/>
                <w:sz w:val="20"/>
              </w:rPr>
              <w:t>
"Қарабұтақ-Ырғыз-Қызылорда облысының
</w:t>
            </w:r>
            <w:r>
              <w:br/>
            </w:r>
            <w:r>
              <w:rPr>
                <w:rFonts w:ascii="Times New Roman"/>
                <w:b w:val="false"/>
                <w:i w:val="false"/>
                <w:color w:val="000000"/>
                <w:sz w:val="20"/>
              </w:rPr>
              <w:t>
шекарасы" аймағында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Үшарал-Достық автожолын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116600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Ресей Федерациясының шекарасы (Астраханға)-Атырау автомобиль жолын қайта жаңғыртудың жобалық-сметалық құжаттамасын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95500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шекарасы-Қызылорда-
</w:t>
            </w:r>
            <w:r>
              <w:br/>
            </w:r>
            <w:r>
              <w:rPr>
                <w:rFonts w:ascii="Times New Roman"/>
                <w:b w:val="false"/>
                <w:i w:val="false"/>
                <w:color w:val="000000"/>
                <w:sz w:val="20"/>
              </w:rPr>
              <w:t>
Шымкент жол бөлігінде Самара-Шымкент
</w:t>
            </w:r>
            <w:r>
              <w:br/>
            </w:r>
            <w:r>
              <w:rPr>
                <w:rFonts w:ascii="Times New Roman"/>
                <w:b w:val="false"/>
                <w:i w:val="false"/>
                <w:color w:val="000000"/>
                <w:sz w:val="20"/>
              </w:rPr>
              <w:t>
авто жолын қайта құрудың
</w:t>
            </w:r>
            <w:r>
              <w:br/>
            </w:r>
            <w:r>
              <w:rPr>
                <w:rFonts w:ascii="Times New Roman"/>
                <w:b w:val="false"/>
                <w:i w:val="false"/>
                <w:color w:val="000000"/>
                <w:sz w:val="20"/>
              </w:rPr>
              <w:t>
жобалық-сметалық құжаттамасын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Қорғас-Алматы бөлігінде Қорғас-Алматы-
</w:t>
            </w:r>
            <w:r>
              <w:br/>
            </w:r>
            <w:r>
              <w:rPr>
                <w:rFonts w:ascii="Times New Roman"/>
                <w:b w:val="false"/>
                <w:i w:val="false"/>
                <w:color w:val="000000"/>
                <w:sz w:val="20"/>
              </w:rPr>
              <w:t>
Георгиевка-Тараз-Шымкент-Өзбекстан
</w:t>
            </w:r>
            <w:r>
              <w:br/>
            </w:r>
            <w:r>
              <w:rPr>
                <w:rFonts w:ascii="Times New Roman"/>
                <w:b w:val="false"/>
                <w:i w:val="false"/>
                <w:color w:val="000000"/>
                <w:sz w:val="20"/>
              </w:rPr>
              <w:t>
шекарасы авто көлік жолын қайта
</w:t>
            </w:r>
            <w:r>
              <w:br/>
            </w:r>
            <w:r>
              <w:rPr>
                <w:rFonts w:ascii="Times New Roman"/>
                <w:b w:val="false"/>
                <w:i w:val="false"/>
                <w:color w:val="000000"/>
                <w:sz w:val="20"/>
              </w:rPr>
              <w:t>
құрудың жобалық-сметалық құжаттамасын
</w:t>
            </w:r>
            <w:r>
              <w:br/>
            </w:r>
            <w:r>
              <w:rPr>
                <w:rFonts w:ascii="Times New Roman"/>
                <w:b w:val="false"/>
                <w:i w:val="false"/>
                <w:color w:val="000000"/>
                <w:sz w:val="20"/>
              </w:rPr>
              <w:t>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 Өскемен авто көлік жолын
</w:t>
            </w:r>
            <w:r>
              <w:br/>
            </w:r>
            <w:r>
              <w:rPr>
                <w:rFonts w:ascii="Times New Roman"/>
                <w:b w:val="false"/>
                <w:i w:val="false"/>
                <w:color w:val="000000"/>
                <w:sz w:val="20"/>
              </w:rPr>
              <w:t>
қайта құрудың жобалық-сметалық
</w:t>
            </w:r>
            <w:r>
              <w:br/>
            </w:r>
            <w:r>
              <w:rPr>
                <w:rFonts w:ascii="Times New Roman"/>
                <w:b w:val="false"/>
                <w:i w:val="false"/>
                <w:color w:val="000000"/>
                <w:sz w:val="20"/>
              </w:rPr>
              <w:t>
құжаттамасын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269350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проектно-сметной
</w:t>
            </w:r>
            <w:r>
              <w:br/>
            </w:r>
            <w:r>
              <w:rPr>
                <w:rFonts w:ascii="Times New Roman"/>
                <w:b w:val="false"/>
                <w:i w:val="false"/>
                <w:color w:val="000000"/>
                <w:sz w:val="20"/>
              </w:rPr>
              <w:t>
документации автодороги
</w:t>
            </w:r>
            <w:r>
              <w:br/>
            </w:r>
            <w:r>
              <w:rPr>
                <w:rFonts w:ascii="Times New Roman"/>
                <w:b w:val="false"/>
                <w:i w:val="false"/>
                <w:color w:val="000000"/>
                <w:sz w:val="20"/>
              </w:rPr>
              <w:t>
"Актобе-Мартук-гр.РФ"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бюджеттен сыртқы
</w:t>
            </w:r>
            <w:r>
              <w:rPr>
                <w:rFonts w:ascii="Times New Roman"/>
                <w:b w:val="false"/>
                <w:i w:val="false"/>
                <w:color w:val="000000"/>
                <w:sz w:val="20"/>
              </w:rPr>
              <w:t>
</w:t>
            </w:r>
            <w:r>
              <w:br/>
            </w:r>
            <w:r>
              <w:rPr>
                <w:rFonts w:ascii="Times New Roman"/>
                <w:b w:val="false"/>
                <w:i w:val="false"/>
                <w:color w:val="000000"/>
                <w:sz w:val="20"/>
              </w:rPr>
              <w:t>
қарыздарды бірлесіп қаржыландыру
</w:t>
            </w:r>
            <w:r>
              <w:br/>
            </w:r>
            <w:r>
              <w:rPr>
                <w:rFonts w:ascii="Times New Roman"/>
                <w:b w:val="false"/>
                <w:i w:val="false"/>
                <w:color w:val="000000"/>
                <w:sz w:val="20"/>
              </w:rPr>
              <w:t>
есебінен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13709130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"Қарабатан-Бейнеу" учаскесіндегі
</w:t>
            </w:r>
            <w:r>
              <w:br/>
            </w:r>
            <w:r>
              <w:rPr>
                <w:rFonts w:ascii="Times New Roman"/>
                <w:b w:val="false"/>
                <w:i w:val="false"/>
                <w:color w:val="000000"/>
                <w:sz w:val="20"/>
              </w:rPr>
              <w:t>
"Ақтау-Атырау" автожолын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10 436 181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Алматы-Астана автожолын оңалту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173591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Автожол саласын дамыту жобасы (Алматы-Бішкек)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66379
</w:t>
            </w:r>
          </w:p>
        </w:tc>
      </w:tr>
      <w:tr>
        <w:trPr>
          <w:trHeight w:val="72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облысында авто көлік
</w:t>
            </w:r>
            <w:r>
              <w:br/>
            </w:r>
            <w:r>
              <w:rPr>
                <w:rFonts w:ascii="Times New Roman"/>
                <w:b w:val="false"/>
                <w:i w:val="false"/>
                <w:color w:val="000000"/>
                <w:sz w:val="20"/>
              </w:rPr>
              <w:t>
жол желілерін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3032 979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көлігі инфрақұрылымын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Ішкі көздер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3300 000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Ақтөбе қаласында
</w:t>
            </w:r>
            <w:r>
              <w:br/>
            </w:r>
            <w:r>
              <w:rPr>
                <w:rFonts w:ascii="Times New Roman"/>
                <w:b w:val="false"/>
                <w:i w:val="false"/>
                <w:color w:val="000000"/>
                <w:sz w:val="20"/>
              </w:rPr>
              <w:t>
халықаралық әуежайды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1 331 000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әуежайының жасанды ұшу-қону жолағы мен аэровокзалын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101076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қаласының "Қорқыт ата" әуежайының ұшу-қону жолағын қайта жаңарту және сервистік және әуеайлақ арнайы техникасымен қайта жарақтандыру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1 867 924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Транспорттық деректер базасы және тасымалдар қауіпсіздігі қарқыны мониторингінің ақпараттық талдау жүйесін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290 992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Көлікті бақылау постылардың желілерін
</w:t>
            </w:r>
            <w:r>
              <w:br/>
            </w:r>
            <w:r>
              <w:rPr>
                <w:rFonts w:ascii="Times New Roman"/>
                <w:b w:val="false"/>
                <w:i w:val="false"/>
                <w:color w:val="000000"/>
                <w:sz w:val="20"/>
              </w:rPr>
              <w:t>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221 329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w:t>
            </w:r>
            <w:r>
              <w:br/>
            </w:r>
            <w:r>
              <w:rPr>
                <w:rFonts w:ascii="Times New Roman"/>
                <w:b w:val="false"/>
                <w:i w:val="false"/>
                <w:color w:val="000000"/>
                <w:sz w:val="20"/>
              </w:rPr>
              <w:t>
Алматы қалаларының бюджеттеріне көлік
</w:t>
            </w:r>
            <w:r>
              <w:br/>
            </w:r>
            <w:r>
              <w:rPr>
                <w:rFonts w:ascii="Times New Roman"/>
                <w:b w:val="false"/>
                <w:i w:val="false"/>
                <w:color w:val="000000"/>
                <w:sz w:val="20"/>
              </w:rPr>
              <w:t>
инфрақұрылымын дамытуға берілетін
</w:t>
            </w:r>
            <w:r>
              <w:br/>
            </w:r>
            <w:r>
              <w:rPr>
                <w:rFonts w:ascii="Times New Roman"/>
                <w:b w:val="false"/>
                <w:i w:val="false"/>
                <w:color w:val="000000"/>
                <w:sz w:val="20"/>
              </w:rPr>
              <w:t>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92 021 772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 метрополитеннің бірінші кезегін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24511935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Райымбек
</w:t>
            </w:r>
            <w:r>
              <w:br/>
            </w:r>
            <w:r>
              <w:rPr>
                <w:rFonts w:ascii="Times New Roman"/>
                <w:b w:val="false"/>
                <w:i w:val="false"/>
                <w:color w:val="000000"/>
                <w:sz w:val="20"/>
              </w:rPr>
              <w:t>
даңғылы-Пушкин көшесі-Сүйінбай даңғылы
</w:t>
            </w:r>
            <w:r>
              <w:br/>
            </w:r>
            <w:r>
              <w:rPr>
                <w:rFonts w:ascii="Times New Roman"/>
                <w:b w:val="false"/>
                <w:i w:val="false"/>
                <w:color w:val="000000"/>
                <w:sz w:val="20"/>
              </w:rPr>
              <w:t>
қиылысындағы көліктік айырым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5862159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"Алматының Шығыс айналып өту жолы" жолын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8103636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Рысқұлов - Сейфуллин  - Жансүгіров көліктік айырымын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184895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Рысқұлов - Бөкейхан 
</w:t>
            </w:r>
            <w:r>
              <w:br/>
            </w:r>
            <w:r>
              <w:rPr>
                <w:rFonts w:ascii="Times New Roman"/>
                <w:b w:val="false"/>
                <w:i w:val="false"/>
                <w:color w:val="000000"/>
                <w:sz w:val="20"/>
              </w:rPr>
              <w:t>
көліктік айырымын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962171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Рысқұлов даңғылымен
</w:t>
            </w:r>
            <w:r>
              <w:br/>
            </w:r>
            <w:r>
              <w:rPr>
                <w:rFonts w:ascii="Times New Roman"/>
                <w:b w:val="false"/>
                <w:i w:val="false"/>
                <w:color w:val="000000"/>
                <w:sz w:val="20"/>
              </w:rPr>
              <w:t>
Кудерин көшесі қиылысындағы көліктік
</w:t>
            </w:r>
            <w:r>
              <w:br/>
            </w:r>
            <w:r>
              <w:rPr>
                <w:rFonts w:ascii="Times New Roman"/>
                <w:b w:val="false"/>
                <w:i w:val="false"/>
                <w:color w:val="000000"/>
                <w:sz w:val="20"/>
              </w:rPr>
              <w:t>
айырым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826458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айналмалы Шығыс автожолы" жолын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8 800 000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қаласындағы Жайық өзені арқылы
</w:t>
            </w:r>
            <w:r>
              <w:br/>
            </w:r>
            <w:r>
              <w:rPr>
                <w:rFonts w:ascii="Times New Roman"/>
                <w:b w:val="false"/>
                <w:i w:val="false"/>
                <w:color w:val="000000"/>
                <w:sz w:val="20"/>
              </w:rPr>
              <w:t>
өтетін көпір өткелін салуды жалғастыру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242 040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"Мәдениет- Мариновка"
</w:t>
            </w:r>
            <w:r>
              <w:br/>
            </w:r>
            <w:r>
              <w:rPr>
                <w:rFonts w:ascii="Times New Roman"/>
                <w:b w:val="false"/>
                <w:i w:val="false"/>
                <w:color w:val="000000"/>
                <w:sz w:val="20"/>
              </w:rPr>
              <w:t>
автожолына шыға бере "Петровка -
</w:t>
            </w:r>
            <w:r>
              <w:br/>
            </w:r>
            <w:r>
              <w:rPr>
                <w:rFonts w:ascii="Times New Roman"/>
                <w:b w:val="false"/>
                <w:i w:val="false"/>
                <w:color w:val="000000"/>
                <w:sz w:val="20"/>
              </w:rPr>
              <w:t>
Каменка-Острогорка" автожолының
</w:t>
            </w:r>
            <w:r>
              <w:br/>
            </w:r>
            <w:r>
              <w:rPr>
                <w:rFonts w:ascii="Times New Roman"/>
                <w:b w:val="false"/>
                <w:i w:val="false"/>
                <w:color w:val="000000"/>
                <w:sz w:val="20"/>
              </w:rPr>
              <w:t>
(55-108 км) учаскесін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436 924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Хромтау темір жол
</w:t>
            </w:r>
            <w:r>
              <w:br/>
            </w:r>
            <w:r>
              <w:rPr>
                <w:rFonts w:ascii="Times New Roman"/>
                <w:b w:val="false"/>
                <w:i w:val="false"/>
                <w:color w:val="000000"/>
                <w:sz w:val="20"/>
              </w:rPr>
              <w:t>
станциясына кіреберіс" автожолын салу
</w:t>
            </w:r>
            <w:r>
              <w:br/>
            </w:r>
            <w:r>
              <w:rPr>
                <w:rFonts w:ascii="Times New Roman"/>
                <w:b w:val="false"/>
                <w:i w:val="false"/>
                <w:color w:val="000000"/>
                <w:sz w:val="20"/>
              </w:rPr>
              <w:t>
(5,95 км)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91717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облысында "Шұбарқұдық-Ойыл-
</w:t>
            </w:r>
            <w:r>
              <w:br/>
            </w:r>
            <w:r>
              <w:rPr>
                <w:rFonts w:ascii="Times New Roman"/>
                <w:b w:val="false"/>
                <w:i w:val="false"/>
                <w:color w:val="000000"/>
                <w:sz w:val="20"/>
              </w:rPr>
              <w:t>
Қобда-Соль-Илек" автожолындағы 163-169
</w:t>
            </w:r>
            <w:r>
              <w:br/>
            </w:r>
            <w:r>
              <w:rPr>
                <w:rFonts w:ascii="Times New Roman"/>
                <w:b w:val="false"/>
                <w:i w:val="false"/>
                <w:color w:val="000000"/>
                <w:sz w:val="20"/>
              </w:rPr>
              <w:t>
км Ойыл өзенінен өту көпірін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435 206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0-31 км
</w:t>
            </w:r>
            <w:r>
              <w:br/>
            </w:r>
            <w:r>
              <w:rPr>
                <w:rFonts w:ascii="Times New Roman"/>
                <w:b w:val="false"/>
                <w:i w:val="false"/>
                <w:color w:val="000000"/>
                <w:sz w:val="20"/>
              </w:rPr>
              <w:t>
Талдықорған-Текелі" автокөлік жолын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789 000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0-10,5 км "Еркінқала
</w:t>
            </w:r>
            <w:r>
              <w:br/>
            </w:r>
            <w:r>
              <w:rPr>
                <w:rFonts w:ascii="Times New Roman"/>
                <w:b w:val="false"/>
                <w:i w:val="false"/>
                <w:color w:val="000000"/>
                <w:sz w:val="20"/>
              </w:rPr>
              <w:t>
поселкесіне кіріс жолы 0-11 км"
</w:t>
            </w:r>
            <w:r>
              <w:br/>
            </w:r>
            <w:r>
              <w:rPr>
                <w:rFonts w:ascii="Times New Roman"/>
                <w:b w:val="false"/>
                <w:i w:val="false"/>
                <w:color w:val="000000"/>
                <w:sz w:val="20"/>
              </w:rPr>
              <w:t>
облыс маңызындағы автомобиль жолын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421 691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"Индер-Қарабау-Миялы
</w:t>
            </w:r>
            <w:r>
              <w:br/>
            </w:r>
            <w:r>
              <w:rPr>
                <w:rFonts w:ascii="Times New Roman"/>
                <w:b w:val="false"/>
                <w:i w:val="false"/>
                <w:color w:val="000000"/>
                <w:sz w:val="20"/>
              </w:rPr>
              <w:t>
-Сағыз" облыстық маңыздағы автомобиль
</w:t>
            </w:r>
            <w:r>
              <w:br/>
            </w:r>
            <w:r>
              <w:rPr>
                <w:rFonts w:ascii="Times New Roman"/>
                <w:b w:val="false"/>
                <w:i w:val="false"/>
                <w:color w:val="000000"/>
                <w:sz w:val="20"/>
              </w:rPr>
              <w:t>
жолын қайта жаңарту, 203-317 км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381 309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"Риддер қаласының айналма жолы" автокөлік жолын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708 610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"Қызтоған - облыс
</w:t>
            </w:r>
            <w:r>
              <w:br/>
            </w:r>
            <w:r>
              <w:rPr>
                <w:rFonts w:ascii="Times New Roman"/>
                <w:b w:val="false"/>
                <w:i w:val="false"/>
                <w:color w:val="000000"/>
                <w:sz w:val="20"/>
              </w:rPr>
              <w:t>
шекарасы автожолының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501 653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облысында "Жымпиты-Қаратөбе" автожолын, 55-72 км жерін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облысында "Жымпиты-Қаратөбе" автожолын, 72-87 км жерін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106-113 км "Қарағанды-
</w:t>
            </w:r>
            <w:r>
              <w:br/>
            </w:r>
            <w:r>
              <w:rPr>
                <w:rFonts w:ascii="Times New Roman"/>
                <w:b w:val="false"/>
                <w:i w:val="false"/>
                <w:color w:val="000000"/>
                <w:sz w:val="20"/>
              </w:rPr>
              <w:t>
Шахтинск-Есенгелді-Щербаковск-Киевка"
</w:t>
            </w:r>
            <w:r>
              <w:br/>
            </w:r>
            <w:r>
              <w:rPr>
                <w:rFonts w:ascii="Times New Roman"/>
                <w:b w:val="false"/>
                <w:i w:val="false"/>
                <w:color w:val="000000"/>
                <w:sz w:val="20"/>
              </w:rPr>
              <w:t>
автокөлік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0-79 км "Ұзынкөл-Сарыкөл" жалпы пайдаланылатын автокөлік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252 126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"Федоровка-Ленин-Вишневка" жалпы пайдаланылатын автокөлік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202 100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0-63 км учаскесі  "Қойбағар-Қарасу-Севастопольский" жалпы пайдаланылатын автокөлік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245 360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0-114,09 км "Қарасу-Большая Чураковка" жалпы пайдаланылатын автожолды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100 414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"М32 Самара-Шымкент" - Қамыстыбас-Аманөткел-Бөген КНА-9 автожолын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353 483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"Форт - Шевченко - Таушық" автожолының құрылысы, 30 км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"Қызылсай-Шопан
</w:t>
            </w:r>
            <w:r>
              <w:br/>
            </w:r>
            <w:r>
              <w:rPr>
                <w:rFonts w:ascii="Times New Roman"/>
                <w:b w:val="false"/>
                <w:i w:val="false"/>
                <w:color w:val="000000"/>
                <w:sz w:val="20"/>
              </w:rPr>
              <w:t>
Ата" автожолының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Панфилово-Бестөбе
</w:t>
            </w:r>
            <w:r>
              <w:br/>
            </w:r>
            <w:r>
              <w:rPr>
                <w:rFonts w:ascii="Times New Roman"/>
                <w:b w:val="false"/>
                <w:i w:val="false"/>
                <w:color w:val="000000"/>
                <w:sz w:val="20"/>
              </w:rPr>
              <w:t>
автокөлік жолын 23-42 (20км)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r>
              <w:br/>
            </w:r>
            <w:r>
              <w:rPr>
                <w:rFonts w:ascii="Times New Roman"/>
                <w:b w:val="false"/>
                <w:i w:val="false"/>
                <w:color w:val="000000"/>
                <w:sz w:val="20"/>
              </w:rPr>
              <w:t>
"Шарбақты-Галкино-Мақпал-автокөлік
</w:t>
            </w:r>
            <w:r>
              <w:br/>
            </w:r>
            <w:r>
              <w:rPr>
                <w:rFonts w:ascii="Times New Roman"/>
                <w:b w:val="false"/>
                <w:i w:val="false"/>
                <w:color w:val="000000"/>
                <w:sz w:val="20"/>
              </w:rPr>
              <w:t>
жолының 32-54 км (22км)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облысында
</w:t>
            </w:r>
            <w:r>
              <w:br/>
            </w:r>
            <w:r>
              <w:rPr>
                <w:rFonts w:ascii="Times New Roman"/>
                <w:b w:val="false"/>
                <w:i w:val="false"/>
                <w:color w:val="000000"/>
                <w:sz w:val="20"/>
              </w:rPr>
              <w:t>
"М-51-Петерфельд-Новокаменка-А-16"
</w:t>
            </w:r>
            <w:r>
              <w:br/>
            </w:r>
            <w:r>
              <w:rPr>
                <w:rFonts w:ascii="Times New Roman"/>
                <w:b w:val="false"/>
                <w:i w:val="false"/>
                <w:color w:val="000000"/>
                <w:sz w:val="20"/>
              </w:rPr>
              <w:t>
КТ-1 автокөлік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575 900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ауданы шекаралық елді мекендерде автожолды қайта жаңарту. 0-8,6 км, ұзындығы 8,6 км Алматы-Ташкент, Қызыл-Сарқырама ауылына кіреберіс Р/ДА автомокөлік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66 478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ауданы шекаралық елді мекендерде автожолды қайта жаңарту. 4-10,5 км, ұзындығы 6,5 км Қапланбек-Жібек жолы ОК-52 автокөлік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104 325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ауданы шекаралық елді мекендерде автожолды қайта жаңарту. 0-8 км, ұзындығы 8 км Бозсу-Құйған-Қияжол Р/Д А15 автокөлік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88165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ауданы шекаралық елді мекендерде автожолды қайта жаңарту. 41-56 км, ұзындығы 15,2 км Дербісек-Сарыағаш шипажайы-Қанағат-Арыншы ОК-50 автокөлік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208 487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ауданы шекаралық елді мекендерде автожолды қайта жаңарту. 0-8 км, ұзындығы 8 км Қаратөбе - Ғ.Мұратбаев автокөлік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137 115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"Теміржолы арқылы жол өтпесі бар "Арыс қаласының айналымы" автомобиль жолын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613 859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"Қошқарата - Кеңсай - Жамбыл облысының шекарасы" 15 шақырым автокөлік жолдары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195 005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Есіл өзені арқылы Қабанбай батыр даңғылының бойындағы көпірді қайта жаңарту ("Рамстор" сауда орталығының ауданы)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3 350 351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Сарыарқа көшесінен бастап Солтүстік айналма жолдағы көлік айрығына дейінгі учаскеде Бөгенбай даңғылы" 3 учаске - эстакаданың басынан бастап Угольная көшесінің қиылысындағы екі деңгейлік көлік айрығының соңына дейін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988153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М-2 жаңа көпірін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М-3 жаңа көпірін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4 360 623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әуежайдан N 19 көшеге дейін Гастелло көшесін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955 710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19 және Гастелло көшелерінің қиылысында көлік айрығын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3442303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Сары-Арқа көшесінен N 36 көшесіне дейінгі N 23 көшесін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699808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көшесінің N 4
</w:t>
            </w:r>
            <w:r>
              <w:br/>
            </w:r>
            <w:r>
              <w:rPr>
                <w:rFonts w:ascii="Times New Roman"/>
                <w:b w:val="false"/>
                <w:i w:val="false"/>
                <w:color w:val="000000"/>
                <w:sz w:val="20"/>
              </w:rPr>
              <w:t>
көшесінен N 23 көшесіне дейінгі
</w:t>
            </w:r>
            <w:r>
              <w:br/>
            </w:r>
            <w:r>
              <w:rPr>
                <w:rFonts w:ascii="Times New Roman"/>
                <w:b w:val="false"/>
                <w:i w:val="false"/>
                <w:color w:val="000000"/>
                <w:sz w:val="20"/>
              </w:rPr>
              <w:t>
учаскесін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190 855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қаласындағы Абай көшесін Ақбұлақ өзенінен Оңтүстік-Шығыс ықшам ауданына дейін қайта құру (6 тармаққа дейін кеңейту)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171122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Угольная, N 14, N 12 және Бейсекова көшелері арқылы өтетін магистралды автожолын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6 604 534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даңғылы мен Бараев көшесі
</w:t>
            </w:r>
            <w:r>
              <w:br/>
            </w:r>
            <w:r>
              <w:rPr>
                <w:rFonts w:ascii="Times New Roman"/>
                <w:b w:val="false"/>
                <w:i w:val="false"/>
                <w:color w:val="000000"/>
                <w:sz w:val="20"/>
              </w:rPr>
              <w:t>
қиылысындағы көліктік байламды қайта
</w:t>
            </w:r>
            <w:r>
              <w:br/>
            </w:r>
            <w:r>
              <w:rPr>
                <w:rFonts w:ascii="Times New Roman"/>
                <w:b w:val="false"/>
                <w:i w:val="false"/>
                <w:color w:val="000000"/>
                <w:sz w:val="20"/>
              </w:rPr>
              <w:t>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5390851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Тілендиев даңғылының Астана қаласының
</w:t>
            </w:r>
            <w:r>
              <w:br/>
            </w:r>
            <w:r>
              <w:rPr>
                <w:rFonts w:ascii="Times New Roman"/>
                <w:b w:val="false"/>
                <w:i w:val="false"/>
                <w:color w:val="000000"/>
                <w:sz w:val="20"/>
              </w:rPr>
              <w:t>
Күмісбеков көшесінен Солтүстік-Батыс
</w:t>
            </w:r>
            <w:r>
              <w:br/>
            </w:r>
            <w:r>
              <w:rPr>
                <w:rFonts w:ascii="Times New Roman"/>
                <w:b w:val="false"/>
                <w:i w:val="false"/>
                <w:color w:val="000000"/>
                <w:sz w:val="20"/>
              </w:rPr>
              <w:t>
айналымына дейінгі Тілендиев даңғылын
</w:t>
            </w:r>
            <w:r>
              <w:br/>
            </w:r>
            <w:r>
              <w:rPr>
                <w:rFonts w:ascii="Times New Roman"/>
                <w:b w:val="false"/>
                <w:i w:val="false"/>
                <w:color w:val="000000"/>
                <w:sz w:val="20"/>
              </w:rPr>
              <w:t>
қалпына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4146943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жоспарлы ауданының инженерлік желілері мен жолдары (N 19 көшеден оңтүстікке қарай)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448 762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көшесінен өндірістік зонаға темір жол арқылы - 2,82 км N 13 көшенің жалғасы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Мұңайтпасов көшесінен Фабричная
</w:t>
            </w:r>
            <w:r>
              <w:br/>
            </w:r>
            <w:r>
              <w:rPr>
                <w:rFonts w:ascii="Times New Roman"/>
                <w:b w:val="false"/>
                <w:i w:val="false"/>
                <w:color w:val="000000"/>
                <w:sz w:val="20"/>
              </w:rPr>
              <w:t>
көшесіне дейінгі учаскесінде Манас
</w:t>
            </w:r>
            <w:r>
              <w:br/>
            </w:r>
            <w:r>
              <w:rPr>
                <w:rFonts w:ascii="Times New Roman"/>
                <w:b w:val="false"/>
                <w:i w:val="false"/>
                <w:color w:val="000000"/>
                <w:sz w:val="20"/>
              </w:rPr>
              <w:t>
көшесін қалпына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323337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Мирзоян даңғылынан Абылай-хан даңғылына дейін N 38 көшені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1002199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Манас даңғылынан университеттік қалашығына дейін N 41 көшені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Манас даңғылынан университеттік қалашығына дейін N 42 көшені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Оңтүстікке қарай N 19 медициналық кластерде жүруді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41 көшеден N 42 көшеге дейін N 39 көшені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38 көшеден N 12 көшеге дейін Мирзоян көшесін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23 көшеден бастап аэропорт жолының
</w:t>
            </w:r>
            <w:r>
              <w:br/>
            </w:r>
            <w:r>
              <w:rPr>
                <w:rFonts w:ascii="Times New Roman"/>
                <w:b w:val="false"/>
                <w:i w:val="false"/>
                <w:color w:val="000000"/>
                <w:sz w:val="20"/>
              </w:rPr>
              <w:t>
шеңбер айырымына дейін Сарыарқа
</w:t>
            </w:r>
            <w:r>
              <w:br/>
            </w:r>
            <w:r>
              <w:rPr>
                <w:rFonts w:ascii="Times New Roman"/>
                <w:b w:val="false"/>
                <w:i w:val="false"/>
                <w:color w:val="000000"/>
                <w:sz w:val="20"/>
              </w:rPr>
              <w:t>
көшесін салу (N 23 көшеге дейін N 27
</w:t>
            </w:r>
            <w:r>
              <w:br/>
            </w:r>
            <w:r>
              <w:rPr>
                <w:rFonts w:ascii="Times New Roman"/>
                <w:b w:val="false"/>
                <w:i w:val="false"/>
                <w:color w:val="000000"/>
                <w:sz w:val="20"/>
              </w:rPr>
              <w:t>
көшеге дейін Сарыарқа көшесі)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қаласындағы Комсомольский
</w:t>
            </w:r>
            <w:r>
              <w:br/>
            </w:r>
            <w:r>
              <w:rPr>
                <w:rFonts w:ascii="Times New Roman"/>
                <w:b w:val="false"/>
                <w:i w:val="false"/>
                <w:color w:val="000000"/>
                <w:sz w:val="20"/>
              </w:rPr>
              <w:t>
кентінде жол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жол көлігі инфрақұрылымын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Өзен-Түрікменстан шекарасы теміржол
</w:t>
            </w:r>
            <w:r>
              <w:br/>
            </w:r>
            <w:r>
              <w:rPr>
                <w:rFonts w:ascii="Times New Roman"/>
                <w:b w:val="false"/>
                <w:i w:val="false"/>
                <w:color w:val="000000"/>
                <w:sz w:val="20"/>
              </w:rPr>
              <w:t>
желісін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Басқалар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15 911 489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Парламентінің
</w:t>
            </w:r>
            <w:r>
              <w:rPr>
                <w:rFonts w:ascii="Times New Roman"/>
                <w:b w:val="false"/>
                <w:i w:val="false"/>
                <w:color w:val="000000"/>
                <w:sz w:val="20"/>
              </w:rPr>
              <w:t>
</w:t>
            </w:r>
            <w:r>
              <w:br/>
            </w:r>
            <w:r>
              <w:rPr>
                <w:rFonts w:ascii="Times New Roman"/>
                <w:b w:val="false"/>
                <w:i w:val="false"/>
                <w:color w:val="000000"/>
                <w:sz w:val="20"/>
              </w:rPr>
              <w:t>
Шаруашылық басқармасы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184 000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Парламентінің
</w:t>
            </w:r>
            <w:r>
              <w:br/>
            </w:r>
            <w:r>
              <w:rPr>
                <w:rFonts w:ascii="Times New Roman"/>
                <w:b w:val="false"/>
                <w:i w:val="false"/>
                <w:color w:val="000000"/>
                <w:sz w:val="20"/>
              </w:rPr>
              <w:t>
ШБ объектілерін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Индустрия және сауда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56100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жүйені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56 100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Экспорттық бақылау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56 100
</w:t>
            </w:r>
            <w:r>
              <w:rPr>
                <w:rFonts w:ascii="Times New Roman"/>
                <w:b w:val="false"/>
                <w:i w:val="false"/>
                <w:color w:val="000000"/>
                <w:sz w:val="20"/>
              </w:rPr>
              <w:t>
</w:t>
            </w:r>
          </w:p>
        </w:tc>
      </w:tr>
      <w:tr>
        <w:trPr>
          <w:trHeight w:val="72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Мемлекеттік қызмет істері агенттігі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1 753 785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есебінен ұсталатын
</w:t>
            </w:r>
            <w:r>
              <w:br/>
            </w:r>
            <w:r>
              <w:rPr>
                <w:rFonts w:ascii="Times New Roman"/>
                <w:b w:val="false"/>
                <w:i w:val="false"/>
                <w:color w:val="000000"/>
                <w:sz w:val="20"/>
              </w:rPr>
              <w:t>
мемлекеттік органдар орталық
</w:t>
            </w:r>
            <w:r>
              <w:br/>
            </w:r>
            <w:r>
              <w:rPr>
                <w:rFonts w:ascii="Times New Roman"/>
                <w:b w:val="false"/>
                <w:i w:val="false"/>
                <w:color w:val="000000"/>
                <w:sz w:val="20"/>
              </w:rPr>
              <w:t>
аппаратының жас мамандары үшін
</w:t>
            </w:r>
            <w:r>
              <w:br/>
            </w:r>
            <w:r>
              <w:rPr>
                <w:rFonts w:ascii="Times New Roman"/>
                <w:b w:val="false"/>
                <w:i w:val="false"/>
                <w:color w:val="000000"/>
                <w:sz w:val="20"/>
              </w:rPr>
              <w:t>
жатақхана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1 753 785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Президентінің
</w:t>
            </w:r>
            <w:r>
              <w:rPr>
                <w:rFonts w:ascii="Times New Roman"/>
                <w:b w:val="false"/>
                <w:i w:val="false"/>
                <w:color w:val="000000"/>
                <w:sz w:val="20"/>
              </w:rPr>
              <w:t>
</w:t>
            </w:r>
            <w:r>
              <w:br/>
            </w:r>
            <w:r>
              <w:rPr>
                <w:rFonts w:ascii="Times New Roman"/>
                <w:b w:val="false"/>
                <w:i w:val="false"/>
                <w:color w:val="000000"/>
                <w:sz w:val="20"/>
              </w:rPr>
              <w:t>
Іс басқармасы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13 917 604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13 917 604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Есіл өзенінің сол жақ
</w:t>
            </w:r>
            <w:r>
              <w:br/>
            </w:r>
            <w:r>
              <w:rPr>
                <w:rFonts w:ascii="Times New Roman"/>
                <w:b w:val="false"/>
                <w:i w:val="false"/>
                <w:color w:val="000000"/>
                <w:sz w:val="20"/>
              </w:rPr>
              <w:t>
жағалауында қосалқы үй-жайларымен 400
</w:t>
            </w:r>
            <w:r>
              <w:br/>
            </w:r>
            <w:r>
              <w:rPr>
                <w:rFonts w:ascii="Times New Roman"/>
                <w:b w:val="false"/>
                <w:i w:val="false"/>
                <w:color w:val="000000"/>
                <w:sz w:val="20"/>
              </w:rPr>
              <w:t>
жеңіл автомобильге арналған жабық
</w:t>
            </w:r>
            <w:r>
              <w:br/>
            </w:r>
            <w:r>
              <w:rPr>
                <w:rFonts w:ascii="Times New Roman"/>
                <w:b w:val="false"/>
                <w:i w:val="false"/>
                <w:color w:val="000000"/>
                <w:sz w:val="20"/>
              </w:rPr>
              <w:t>
гараж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234 050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"Бүркіт" авиакомпаниясының авиациялық
</w:t>
            </w:r>
            <w:r>
              <w:br/>
            </w:r>
            <w:r>
              <w:rPr>
                <w:rFonts w:ascii="Times New Roman"/>
                <w:b w:val="false"/>
                <w:i w:val="false"/>
                <w:color w:val="000000"/>
                <w:sz w:val="20"/>
              </w:rPr>
              <w:t>
техника тұрағы және техникалық
</w:t>
            </w:r>
            <w:r>
              <w:br/>
            </w:r>
            <w:r>
              <w:rPr>
                <w:rFonts w:ascii="Times New Roman"/>
                <w:b w:val="false"/>
                <w:i w:val="false"/>
                <w:color w:val="000000"/>
                <w:sz w:val="20"/>
              </w:rPr>
              <w:t>
ғимаратын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382 266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халықаралық әуежайында
</w:t>
            </w:r>
            <w:r>
              <w:br/>
            </w:r>
            <w:r>
              <w:rPr>
                <w:rFonts w:ascii="Times New Roman"/>
                <w:b w:val="false"/>
                <w:i w:val="false"/>
                <w:color w:val="000000"/>
                <w:sz w:val="20"/>
              </w:rPr>
              <w:t>
"Бүркіт" авиакомпаниясының авиация
</w:t>
            </w:r>
            <w:r>
              <w:br/>
            </w:r>
            <w:r>
              <w:rPr>
                <w:rFonts w:ascii="Times New Roman"/>
                <w:b w:val="false"/>
                <w:i w:val="false"/>
                <w:color w:val="000000"/>
                <w:sz w:val="20"/>
              </w:rPr>
              <w:t>
ангары және авиациялық техника тұрағын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1 739 050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Қазақстан Республикасы
</w:t>
            </w:r>
            <w:r>
              <w:br/>
            </w:r>
            <w:r>
              <w:rPr>
                <w:rFonts w:ascii="Times New Roman"/>
                <w:b w:val="false"/>
                <w:i w:val="false"/>
                <w:color w:val="000000"/>
                <w:sz w:val="20"/>
              </w:rPr>
              <w:t>
Президент Әкімшілігі және Премьер-Министрі Канцеляриясы
</w:t>
            </w:r>
            <w:r>
              <w:br/>
            </w:r>
            <w:r>
              <w:rPr>
                <w:rFonts w:ascii="Times New Roman"/>
                <w:b w:val="false"/>
                <w:i w:val="false"/>
                <w:color w:val="000000"/>
                <w:sz w:val="20"/>
              </w:rPr>
              <w:t>
қызметкерлері үшін 316 пәтерлі тұрғын
</w:t>
            </w:r>
            <w:r>
              <w:br/>
            </w:r>
            <w:r>
              <w:rPr>
                <w:rFonts w:ascii="Times New Roman"/>
                <w:b w:val="false"/>
                <w:i w:val="false"/>
                <w:color w:val="000000"/>
                <w:sz w:val="20"/>
              </w:rPr>
              <w:t>
үй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Ессентуки қаласында "Қазақстан" шипажайын қайта жаңарту және кеңейту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1 039 375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"Қараөткел" тұрғын үй кешенінде 240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719 527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қаласындағы 240 орындық балабақшаға бу қазандығын жобалау және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82 120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Тельман кентіндегі қорық
</w:t>
            </w:r>
            <w:r>
              <w:br/>
            </w:r>
            <w:r>
              <w:rPr>
                <w:rFonts w:ascii="Times New Roman"/>
                <w:b w:val="false"/>
                <w:i w:val="false"/>
                <w:color w:val="000000"/>
                <w:sz w:val="20"/>
              </w:rPr>
              <w:t>
аумағында су құбырлары жүйесі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50 891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Целиноград ауданы Красноярка селосы аумағында мал шаруашылығы өнімдерін өндіру, өңдеу және өткізу бойынша ауылшаруашылық кластері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1 303 170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Щучинск-бурабай курорттық зона (Щучье, Бурабай, Қарасу көлдері) су қоймаларын тазарту жобалық-сметалық құжаттарын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 Іс басқармасының Медициналық орталығының клиникалық-реабилитациялық кешені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1566897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көрерменге арналған жабық стадион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4 371 572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жаңа әкімшілік
</w:t>
            </w:r>
            <w:r>
              <w:br/>
            </w:r>
            <w:r>
              <w:rPr>
                <w:rFonts w:ascii="Times New Roman"/>
                <w:b w:val="false"/>
                <w:i w:val="false"/>
                <w:color w:val="000000"/>
                <w:sz w:val="20"/>
              </w:rPr>
              <w:t>
орталығындағы Министрліктер Үйі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100 760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Щучинск ауданы Бурабай ауылы Кенесары көшесіндегі табиғат мұражайы аумағында келу-орталығын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60 331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жаңа әкімшілік орталығында Министрліктер үйі. Қазақстан Республикасының Үкімет үйі мен Министрліктер үйінің ғимараттары арасында өткел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5 664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Жаңа орталығында
</w:t>
            </w:r>
            <w:r>
              <w:br/>
            </w:r>
            <w:r>
              <w:rPr>
                <w:rFonts w:ascii="Times New Roman"/>
                <w:b w:val="false"/>
                <w:i w:val="false"/>
                <w:color w:val="000000"/>
                <w:sz w:val="20"/>
              </w:rPr>
              <w:t>
Министрліктер үйінің дизельдік
</w:t>
            </w:r>
            <w:r>
              <w:br/>
            </w:r>
            <w:r>
              <w:rPr>
                <w:rFonts w:ascii="Times New Roman"/>
                <w:b w:val="false"/>
                <w:i w:val="false"/>
                <w:color w:val="000000"/>
                <w:sz w:val="20"/>
              </w:rPr>
              <w:t>
подстанциясын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4 088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Қазақстан Республикасы
</w:t>
            </w:r>
            <w:r>
              <w:br/>
            </w:r>
            <w:r>
              <w:rPr>
                <w:rFonts w:ascii="Times New Roman"/>
                <w:b w:val="false"/>
                <w:i w:val="false"/>
                <w:color w:val="000000"/>
                <w:sz w:val="20"/>
              </w:rPr>
              <w:t>
Президентінің Резиденциясы аумағында
</w:t>
            </w:r>
            <w:r>
              <w:br/>
            </w:r>
            <w:r>
              <w:rPr>
                <w:rFonts w:ascii="Times New Roman"/>
                <w:b w:val="false"/>
                <w:i w:val="false"/>
                <w:color w:val="000000"/>
                <w:sz w:val="20"/>
              </w:rPr>
              <w:t>
Есіл өзенінің арнасын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24 302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"Алматы" шипажайын
</w:t>
            </w:r>
            <w:r>
              <w:br/>
            </w:r>
            <w:r>
              <w:rPr>
                <w:rFonts w:ascii="Times New Roman"/>
                <w:b w:val="false"/>
                <w:i w:val="false"/>
                <w:color w:val="000000"/>
                <w:sz w:val="20"/>
              </w:rPr>
              <w:t>
қайта құру мен кеңейту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1 841 541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648354318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1223 қаулысына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4-қосымшаға өзгерту енгізілді -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енгізіледі), 2008.10.29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енгізіледі)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бюджеттерiне жаңадан іске қосылатын денсаулық сақтау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объектілерін ұстауға берiлетiн ағымдағы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трансферттердiң сомасын бөлу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Облыстардың                             Сомасы,
</w:t>
      </w:r>
      <w:r>
        <w:br/>
      </w:r>
      <w:r>
        <w:rPr>
          <w:rFonts w:ascii="Times New Roman"/>
          <w:b w:val="false"/>
          <w:i w:val="false"/>
          <w:color w:val="000000"/>
          <w:sz w:val="28"/>
        </w:rPr>
        <w:t>
P/c          атауы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Барлығы                                  84036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800000"/>
          <w:sz w:val="28"/>
        </w:rPr>
        <w:t>
</w:t>
      </w:r>
      <w:r>
        <w:rPr>
          <w:rFonts w:ascii="Times New Roman"/>
          <w:b w:val="false"/>
          <w:i/>
          <w:color w:val="800000"/>
          <w:sz w:val="28"/>
        </w:rPr>
        <w:t>
(алынып тасталды - Қазақстан Республикасы Үкіметінің 2008.10.29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N 991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(алынып тасталды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N 580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Оңтүстік Қазақстан облысы                        84036
</w:t>
      </w:r>
      <w:r>
        <w:br/>
      </w:r>
      <w:r>
        <w:rPr>
          <w:rFonts w:ascii="Times New Roman"/>
          <w:b w:val="false"/>
          <w:i w:val="false"/>
          <w:color w:val="000000"/>
          <w:sz w:val="28"/>
        </w:rPr>
        <w:t>
</w:t>
      </w:r>
      <w:r>
        <w:rPr>
          <w:rFonts w:ascii="Times New Roman"/>
          <w:b w:val="false"/>
          <w:i/>
          <w:color w:val="000000"/>
          <w:sz w:val="28"/>
        </w:rPr>
        <w:t>
___________________________________________________________________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1223 қаулысына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 жаңа редакцияда -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2008.10.29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жаңадан іске қосылатын білім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объектілерін ұстауға берілетін ағымдағы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нысаналы трансферттердің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633"/>
        <w:gridCol w:w="3353"/>
      </w:tblGrid>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мен
</w:t>
            </w:r>
            <w:r>
              <w:br/>
            </w:r>
            <w:r>
              <w:rPr>
                <w:rFonts w:ascii="Times New Roman"/>
                <w:b w:val="false"/>
                <w:i w:val="false"/>
                <w:color w:val="000000"/>
                <w:sz w:val="20"/>
              </w:rPr>
              <w:t>
қалалардың атауы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1 848 195
</w:t>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23 287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алынып тасталған
</w:t>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142 471
</w:t>
            </w:r>
          </w:p>
        </w:tc>
      </w:tr>
      <w:tr>
        <w:trPr>
          <w:trHeight w:val="465"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51 444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6506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43898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220845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100368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28228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74871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426431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147033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169203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283433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алынып тасталған
</w:t>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130177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1223 қаулысына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6-қосымшаға өзгерту енгізілді -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2008.10.29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жаңадан іске қосылатын әлеуметтік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қамсыздандыру объектілерін ұстауға берілетін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ағымдағы нысаналы трансферттердің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7973"/>
        <w:gridCol w:w="2653"/>
      </w:tblGrid>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7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атауы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15243
</w:t>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15243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 Қазақстан Республикасы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2008.10.29 N 991 (2008 жылғы 1 қаңтардан бастап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қолданысқа енгізіледі) Қаулыcымен).
</w:t>
            </w:r>
            <w:r>
              <w:rPr>
                <w:rFonts w:ascii="Times New Roman"/>
                <w:b w:val="false"/>
                <w:i w:val="false"/>
                <w:color w:val="80000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1223 қаулысына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7-қосымша жаңа редакцияда -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2008.10.29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дәрілік заттарды, вакциналарды және басқа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 иммунобиологиялық препараттарды сатып алуға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берілетін ағымдағы нысаналы трансферттердің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533"/>
        <w:gridCol w:w="2013"/>
        <w:gridCol w:w="2833"/>
        <w:gridCol w:w="2033"/>
        <w:gridCol w:w="1873"/>
      </w:tblGrid>
      <w:tr>
        <w:trPr>
          <w:trHeight w:val="225" w:hRule="atLeast"/>
        </w:trPr>
        <w:tc>
          <w:tcPr>
            <w:tcW w:w="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25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мен
</w:t>
            </w:r>
            <w:r>
              <w:br/>
            </w:r>
            <w:r>
              <w:rPr>
                <w:rFonts w:ascii="Times New Roman"/>
                <w:b w:val="false"/>
                <w:i w:val="false"/>
                <w:color w:val="000000"/>
                <w:sz w:val="20"/>
              </w:rPr>
              <w:t>
қалалардың
</w:t>
            </w:r>
            <w:r>
              <w:br/>
            </w:r>
            <w:r>
              <w:rPr>
                <w:rFonts w:ascii="Times New Roman"/>
                <w:b w:val="false"/>
                <w:i w:val="false"/>
                <w:color w:val="000000"/>
                <w:sz w:val="20"/>
              </w:rPr>
              <w:t>
атауы
</w:t>
            </w:r>
          </w:p>
        </w:tc>
        <w:tc>
          <w:tcPr>
            <w:tcW w:w="20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w:t>
            </w:r>
            <w:r>
              <w:br/>
            </w:r>
            <w:r>
              <w:rPr>
                <w:rFonts w:ascii="Times New Roman"/>
                <w:b w:val="false"/>
                <w:i w:val="false"/>
                <w:color w:val="000000"/>
                <w:sz w:val="20"/>
              </w:rPr>
              <w:t>
сомасы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w:t>
            </w:r>
            <w:r>
              <w:br/>
            </w:r>
            <w:r>
              <w:rPr>
                <w:rFonts w:ascii="Times New Roman"/>
                <w:b w:val="false"/>
                <w:i w:val="false"/>
                <w:color w:val="000000"/>
                <w:sz w:val="20"/>
              </w:rPr>
              <w:t>
иммунды
</w:t>
            </w:r>
            <w:r>
              <w:br/>
            </w:r>
            <w:r>
              <w:rPr>
                <w:rFonts w:ascii="Times New Roman"/>
                <w:b w:val="false"/>
                <w:i w:val="false"/>
                <w:color w:val="000000"/>
                <w:sz w:val="20"/>
              </w:rPr>
              <w:t>
алдын алу
</w:t>
            </w:r>
            <w:r>
              <w:br/>
            </w:r>
            <w:r>
              <w:rPr>
                <w:rFonts w:ascii="Times New Roman"/>
                <w:b w:val="false"/>
                <w:i w:val="false"/>
                <w:color w:val="000000"/>
                <w:sz w:val="20"/>
              </w:rPr>
              <w:t>
жүргізу үшін
</w:t>
            </w:r>
            <w:r>
              <w:br/>
            </w:r>
            <w:r>
              <w:rPr>
                <w:rFonts w:ascii="Times New Roman"/>
                <w:b w:val="false"/>
                <w:i w:val="false"/>
                <w:color w:val="000000"/>
                <w:sz w:val="20"/>
              </w:rPr>
              <w:t>
вакциналарды
</w:t>
            </w:r>
            <w:r>
              <w:br/>
            </w:r>
            <w:r>
              <w:rPr>
                <w:rFonts w:ascii="Times New Roman"/>
                <w:b w:val="false"/>
                <w:i w:val="false"/>
                <w:color w:val="000000"/>
                <w:sz w:val="20"/>
              </w:rPr>
              <w:t>
және басқа
</w:t>
            </w:r>
            <w:r>
              <w:br/>
            </w:r>
            <w:r>
              <w:rPr>
                <w:rFonts w:ascii="Times New Roman"/>
                <w:b w:val="false"/>
                <w:i w:val="false"/>
                <w:color w:val="000000"/>
                <w:sz w:val="20"/>
              </w:rPr>
              <w:t>
иммуно-
</w:t>
            </w:r>
            <w:r>
              <w:br/>
            </w:r>
            <w:r>
              <w:rPr>
                <w:rFonts w:ascii="Times New Roman"/>
                <w:b w:val="false"/>
                <w:i w:val="false"/>
                <w:color w:val="000000"/>
                <w:sz w:val="20"/>
              </w:rPr>
              <w:t>
биологиялық
</w:t>
            </w:r>
            <w:r>
              <w:br/>
            </w:r>
            <w:r>
              <w:rPr>
                <w:rFonts w:ascii="Times New Roman"/>
                <w:b w:val="false"/>
                <w:i w:val="false"/>
                <w:color w:val="000000"/>
                <w:sz w:val="20"/>
              </w:rPr>
              <w:t>
препараттарды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
</w:t>
            </w:r>
            <w:r>
              <w:br/>
            </w:r>
            <w:r>
              <w:rPr>
                <w:rFonts w:ascii="Times New Roman"/>
                <w:b w:val="false"/>
                <w:i w:val="false"/>
                <w:color w:val="000000"/>
                <w:sz w:val="20"/>
              </w:rPr>
              <w:t>
кулезге
</w:t>
            </w:r>
            <w:r>
              <w:br/>
            </w:r>
            <w:r>
              <w:rPr>
                <w:rFonts w:ascii="Times New Roman"/>
                <w:b w:val="false"/>
                <w:i w:val="false"/>
                <w:color w:val="000000"/>
                <w:sz w:val="20"/>
              </w:rPr>
              <w:t>
қарсы
</w:t>
            </w:r>
            <w:r>
              <w:br/>
            </w:r>
            <w:r>
              <w:rPr>
                <w:rFonts w:ascii="Times New Roman"/>
                <w:b w:val="false"/>
                <w:i w:val="false"/>
                <w:color w:val="000000"/>
                <w:sz w:val="20"/>
              </w:rPr>
              <w:t>
препарат-
</w:t>
            </w:r>
            <w:r>
              <w:br/>
            </w:r>
            <w:r>
              <w:rPr>
                <w:rFonts w:ascii="Times New Roman"/>
                <w:b w:val="false"/>
                <w:i w:val="false"/>
                <w:color w:val="000000"/>
                <w:sz w:val="20"/>
              </w:rPr>
              <w:t>
тарды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диабетке
</w:t>
            </w:r>
            <w:r>
              <w:br/>
            </w:r>
            <w:r>
              <w:rPr>
                <w:rFonts w:ascii="Times New Roman"/>
                <w:b w:val="false"/>
                <w:i w:val="false"/>
                <w:color w:val="000000"/>
                <w:sz w:val="20"/>
              </w:rPr>
              <w:t>
қарсы
</w:t>
            </w:r>
            <w:r>
              <w:br/>
            </w:r>
            <w:r>
              <w:rPr>
                <w:rFonts w:ascii="Times New Roman"/>
                <w:b w:val="false"/>
                <w:i w:val="false"/>
                <w:color w:val="000000"/>
                <w:sz w:val="20"/>
              </w:rPr>
              <w:t>
препа-
</w:t>
            </w:r>
            <w:r>
              <w:br/>
            </w:r>
            <w:r>
              <w:rPr>
                <w:rFonts w:ascii="Times New Roman"/>
                <w:b w:val="false"/>
                <w:i w:val="false"/>
                <w:color w:val="000000"/>
                <w:sz w:val="20"/>
              </w:rPr>
              <w:t>
раттарды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10308949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3119233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1282977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2764498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494693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126151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72237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159577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379583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146422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74700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69818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796973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328514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105892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207481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275655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112023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53321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46755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1101142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236301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121178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343809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560254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236629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83441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135788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309383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94705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60511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78831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1039844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226021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115969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304888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631231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116469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80916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223612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323261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136220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70782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34136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348552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113374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47984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50859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511743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111367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84704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200995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522626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81768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70429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192840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1219254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558914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104072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288947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1101884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367433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70196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317517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702871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126918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66645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108645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833"/>
        <w:gridCol w:w="2633"/>
        <w:gridCol w:w="3193"/>
        <w:gridCol w:w="2733"/>
      </w:tblGrid>
      <w:tr>
        <w:trPr>
          <w:trHeight w:val="225" w:hRule="atLeast"/>
        </w:trPr>
        <w:tc>
          <w:tcPr>
            <w:tcW w:w="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w:t>
            </w:r>
            <w:r>
              <w:br/>
            </w:r>
            <w:r>
              <w:rPr>
                <w:rFonts w:ascii="Times New Roman"/>
                <w:b w:val="false"/>
                <w:i w:val="false"/>
                <w:color w:val="000000"/>
                <w:sz w:val="20"/>
              </w:rPr>
              <w:t>
ауруларға
</w:t>
            </w:r>
            <w:r>
              <w:br/>
            </w:r>
            <w:r>
              <w:rPr>
                <w:rFonts w:ascii="Times New Roman"/>
                <w:b w:val="false"/>
                <w:i w:val="false"/>
                <w:color w:val="000000"/>
                <w:sz w:val="20"/>
              </w:rPr>
              <w:t>
химиялық
</w:t>
            </w:r>
            <w:r>
              <w:br/>
            </w:r>
            <w:r>
              <w:rPr>
                <w:rFonts w:ascii="Times New Roman"/>
                <w:b w:val="false"/>
                <w:i w:val="false"/>
                <w:color w:val="000000"/>
                <w:sz w:val="20"/>
              </w:rPr>
              <w:t>
препараттарды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лейкемиямен
</w:t>
            </w:r>
            <w:r>
              <w:br/>
            </w:r>
            <w:r>
              <w:rPr>
                <w:rFonts w:ascii="Times New Roman"/>
                <w:b w:val="false"/>
                <w:i w:val="false"/>
                <w:color w:val="000000"/>
                <w:sz w:val="20"/>
              </w:rPr>
              <w:t>
ауыратын
</w:t>
            </w:r>
            <w:r>
              <w:br/>
            </w:r>
            <w:r>
              <w:rPr>
                <w:rFonts w:ascii="Times New Roman"/>
                <w:b w:val="false"/>
                <w:i w:val="false"/>
                <w:color w:val="000000"/>
                <w:sz w:val="20"/>
              </w:rPr>
              <w:t>
балалар үшін
</w:t>
            </w:r>
            <w:r>
              <w:br/>
            </w:r>
            <w:r>
              <w:rPr>
                <w:rFonts w:ascii="Times New Roman"/>
                <w:b w:val="false"/>
                <w:i w:val="false"/>
                <w:color w:val="000000"/>
                <w:sz w:val="20"/>
              </w:rPr>
              <w:t>
дәрілік
</w:t>
            </w:r>
            <w:r>
              <w:br/>
            </w:r>
            <w:r>
              <w:rPr>
                <w:rFonts w:ascii="Times New Roman"/>
                <w:b w:val="false"/>
                <w:i w:val="false"/>
                <w:color w:val="000000"/>
                <w:sz w:val="20"/>
              </w:rPr>
              <w:t>
заттарды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ВИЧ жұқтырған
</w:t>
            </w:r>
            <w:r>
              <w:br/>
            </w:r>
            <w:r>
              <w:rPr>
                <w:rFonts w:ascii="Times New Roman"/>
                <w:b w:val="false"/>
                <w:i w:val="false"/>
                <w:color w:val="000000"/>
                <w:sz w:val="20"/>
              </w:rPr>
              <w:t>
және ЖҚТБ-мен
</w:t>
            </w:r>
            <w:r>
              <w:br/>
            </w:r>
            <w:r>
              <w:rPr>
                <w:rFonts w:ascii="Times New Roman"/>
                <w:b w:val="false"/>
                <w:i w:val="false"/>
                <w:color w:val="000000"/>
                <w:sz w:val="20"/>
              </w:rPr>
              <w:t>
ауыратын
</w:t>
            </w:r>
            <w:r>
              <w:br/>
            </w:r>
            <w:r>
              <w:rPr>
                <w:rFonts w:ascii="Times New Roman"/>
                <w:b w:val="false"/>
                <w:i w:val="false"/>
                <w:color w:val="000000"/>
                <w:sz w:val="20"/>
              </w:rPr>
              <w:t>
балаларды емдеу
</w:t>
            </w:r>
            <w:r>
              <w:br/>
            </w:r>
            <w:r>
              <w:rPr>
                <w:rFonts w:ascii="Times New Roman"/>
                <w:b w:val="false"/>
                <w:i w:val="false"/>
                <w:color w:val="000000"/>
                <w:sz w:val="20"/>
              </w:rPr>
              <w:t>
үшін дәрілік
</w:t>
            </w:r>
            <w:r>
              <w:br/>
            </w:r>
            <w:r>
              <w:rPr>
                <w:rFonts w:ascii="Times New Roman"/>
                <w:b w:val="false"/>
                <w:i w:val="false"/>
                <w:color w:val="000000"/>
                <w:sz w:val="20"/>
              </w:rPr>
              <w:t>
заттарды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гемофилиямен
</w:t>
            </w:r>
            <w:r>
              <w:br/>
            </w:r>
            <w:r>
              <w:rPr>
                <w:rFonts w:ascii="Times New Roman"/>
                <w:b w:val="false"/>
                <w:i w:val="false"/>
                <w:color w:val="000000"/>
                <w:sz w:val="20"/>
              </w:rPr>
              <w:t>
ауыратын
</w:t>
            </w:r>
            <w:r>
              <w:br/>
            </w:r>
            <w:r>
              <w:rPr>
                <w:rFonts w:ascii="Times New Roman"/>
                <w:b w:val="false"/>
                <w:i w:val="false"/>
                <w:color w:val="000000"/>
                <w:sz w:val="20"/>
              </w:rPr>
              <w:t>
ересек
</w:t>
            </w:r>
            <w:r>
              <w:br/>
            </w:r>
            <w:r>
              <w:rPr>
                <w:rFonts w:ascii="Times New Roman"/>
                <w:b w:val="false"/>
                <w:i w:val="false"/>
                <w:color w:val="000000"/>
                <w:sz w:val="20"/>
              </w:rPr>
              <w:t>
адамдарды
</w:t>
            </w:r>
            <w:r>
              <w:br/>
            </w:r>
            <w:r>
              <w:rPr>
                <w:rFonts w:ascii="Times New Roman"/>
                <w:b w:val="false"/>
                <w:i w:val="false"/>
                <w:color w:val="000000"/>
                <w:sz w:val="20"/>
              </w:rPr>
              <w:t>
емдеу
</w:t>
            </w:r>
            <w:r>
              <w:br/>
            </w:r>
            <w:r>
              <w:rPr>
                <w:rFonts w:ascii="Times New Roman"/>
                <w:b w:val="false"/>
                <w:i w:val="false"/>
                <w:color w:val="000000"/>
                <w:sz w:val="20"/>
              </w:rPr>
              <w:t>
кезінде
</w:t>
            </w:r>
            <w:r>
              <w:br/>
            </w:r>
            <w:r>
              <w:rPr>
                <w:rFonts w:ascii="Times New Roman"/>
                <w:b w:val="false"/>
                <w:i w:val="false"/>
                <w:color w:val="000000"/>
                <w:sz w:val="20"/>
              </w:rPr>
              <w:t>
қанның ұйысу
</w:t>
            </w:r>
            <w:r>
              <w:br/>
            </w:r>
            <w:r>
              <w:rPr>
                <w:rFonts w:ascii="Times New Roman"/>
                <w:b w:val="false"/>
                <w:i w:val="false"/>
                <w:color w:val="000000"/>
                <w:sz w:val="20"/>
              </w:rPr>
              <w:t>
факторларын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2 985 980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4226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115405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36630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132768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88643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115086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63552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395894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100 436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75 336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384 780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4226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196274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78 163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136 335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110717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173629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147956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115405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346738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399673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1223 қаулысына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8-қосымша жаңа редакцияда -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2008.10.29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қалаларының бюджеттеріне ауыз сумен жабдықтаудың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баламасыз көзі болып табылатын сумен жабдықтаудың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аса маңызды топтық жүйелерінен ауыз су беру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көрсетілетін қызметтердің құнын субсидиялауға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берілетін ағымдағы нысаналы трансферттердің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873"/>
        <w:gridCol w:w="4113"/>
      </w:tblGrid>
      <w:tr>
        <w:trPr>
          <w:trHeight w:val="225"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атауы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1761364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370783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1132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71474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22618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158015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164432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73377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214740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41594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58244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488134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96821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1223 қаулысына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9-қосымша жаңа редакцияда -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2008.10.29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облыстық және аудандық маңызы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бар автомобиль жолдарын күрделі және орташа жөндеуге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берілетін ағымдағы нысаналы трансферттердің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873"/>
        <w:gridCol w:w="4113"/>
      </w:tblGrid>
      <w:tr>
        <w:trPr>
          <w:trHeight w:val="225"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атауы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11 371 992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748663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710673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1 408 331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480 000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1 090 000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854 000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1 122 166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1 285 000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1 064 000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700 000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264 000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513 892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801 267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1223 қаулысына
</w:t>
      </w:r>
      <w:r>
        <w:br/>
      </w:r>
      <w:r>
        <w:rPr>
          <w:rFonts w:ascii="Times New Roman"/>
          <w:b w:val="false"/>
          <w:i w:val="false"/>
          <w:color w:val="000000"/>
          <w:sz w:val="28"/>
        </w:rPr>
        <w:t>
                                                 10-қосымша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10-қосымшаға өзгерту енгізілді - Қазақстан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2008.10.29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ең төменгі күнкөріс деңгейі мөлшерінің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өсуіне байланысты мемлекеттік атаулы әлеуметтік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көмекті және 18 жасқа дейінгі балаларға ай сайынғы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жәрдемақы төлеуге берілетін ағымдағы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нысаналы трансферттердің сомасын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353"/>
        <w:gridCol w:w="2813"/>
        <w:gridCol w:w="2533"/>
        <w:gridCol w:w="2873"/>
      </w:tblGrid>
      <w:tr>
        <w:trPr>
          <w:trHeight w:val="225" w:hRule="atLeast"/>
        </w:trPr>
        <w:tc>
          <w:tcPr>
            <w:tcW w:w="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33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мен
</w:t>
            </w:r>
            <w:r>
              <w:br/>
            </w:r>
            <w:r>
              <w:rPr>
                <w:rFonts w:ascii="Times New Roman"/>
                <w:b w:val="false"/>
                <w:i w:val="false"/>
                <w:color w:val="000000"/>
                <w:sz w:val="20"/>
              </w:rPr>
              <w:t>
қалалардың
</w:t>
            </w:r>
            <w:r>
              <w:br/>
            </w:r>
            <w:r>
              <w:rPr>
                <w:rFonts w:ascii="Times New Roman"/>
                <w:b w:val="false"/>
                <w:i w:val="false"/>
                <w:color w:val="000000"/>
                <w:sz w:val="20"/>
              </w:rPr>
              <w:t>
атауы
</w:t>
            </w:r>
          </w:p>
        </w:tc>
        <w:tc>
          <w:tcPr>
            <w:tcW w:w="2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w:t>
            </w:r>
            <w:r>
              <w:br/>
            </w:r>
            <w:r>
              <w:rPr>
                <w:rFonts w:ascii="Times New Roman"/>
                <w:b w:val="false"/>
                <w:i w:val="false"/>
                <w:color w:val="000000"/>
                <w:sz w:val="20"/>
              </w:rPr>
              <w:t>
сомасы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атаулы әлеуметтік көмекті төлеуге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табысы аз отбасылардың 18 жасқа дейінгі балаларына мемлекеттік жәрдемақылар төлеуге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2758500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1075600
</w:t>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1709900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82000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42000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169000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76000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116000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194000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111000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290200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190000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121000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34000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137800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47000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90800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245000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303400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93400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65000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128000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77000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154000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92000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662000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132000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1223 қаулысына
</w:t>
      </w:r>
      <w:r>
        <w:br/>
      </w:r>
      <w:r>
        <w:rPr>
          <w:rFonts w:ascii="Times New Roman"/>
          <w:b w:val="false"/>
          <w:i w:val="false"/>
          <w:color w:val="000000"/>
          <w:sz w:val="28"/>
        </w:rPr>
        <w:t>
                                                  11-қосымша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11-қосымша жаңа редакцияда -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2008.10.29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енгізіледі), 2008.12.23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қалаларының бюджеттеріне ауыл шаруашылығын дамытуға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берілетін ағымдағы нысаналы трансферттердің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573"/>
        <w:gridCol w:w="2153"/>
        <w:gridCol w:w="2633"/>
        <w:gridCol w:w="2933"/>
      </w:tblGrid>
      <w:tr>
        <w:trPr>
          <w:trHeight w:val="225" w:hRule="atLeast"/>
        </w:trPr>
        <w:tc>
          <w:tcPr>
            <w:tcW w:w="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3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мен
</w:t>
            </w:r>
            <w:r>
              <w:br/>
            </w:r>
            <w:r>
              <w:rPr>
                <w:rFonts w:ascii="Times New Roman"/>
                <w:b w:val="false"/>
                <w:i w:val="false"/>
                <w:color w:val="000000"/>
                <w:sz w:val="20"/>
              </w:rPr>
              <w:t>
қалалардың
</w:t>
            </w:r>
            <w:r>
              <w:br/>
            </w:r>
            <w:r>
              <w:rPr>
                <w:rFonts w:ascii="Times New Roman"/>
                <w:b w:val="false"/>
                <w:i w:val="false"/>
                <w:color w:val="000000"/>
                <w:sz w:val="20"/>
              </w:rPr>
              <w:t>
атауы
</w:t>
            </w:r>
          </w:p>
        </w:tc>
        <w:tc>
          <w:tcPr>
            <w:tcW w:w="2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w:t>
            </w:r>
            <w:r>
              <w:br/>
            </w:r>
            <w:r>
              <w:rPr>
                <w:rFonts w:ascii="Times New Roman"/>
                <w:b w:val="false"/>
                <w:i w:val="false"/>
                <w:color w:val="000000"/>
                <w:sz w:val="20"/>
              </w:rPr>
              <w:t>
сомасы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w:t>
            </w:r>
            <w:r>
              <w:br/>
            </w:r>
            <w:r>
              <w:rPr>
                <w:rFonts w:ascii="Times New Roman"/>
                <w:b w:val="false"/>
                <w:i w:val="false"/>
                <w:color w:val="000000"/>
                <w:sz w:val="20"/>
              </w:rPr>
              <w:t>
шаруашылығын
</w:t>
            </w:r>
            <w:r>
              <w:br/>
            </w:r>
            <w:r>
              <w:rPr>
                <w:rFonts w:ascii="Times New Roman"/>
                <w:b w:val="false"/>
                <w:i w:val="false"/>
                <w:color w:val="000000"/>
                <w:sz w:val="20"/>
              </w:rPr>
              <w:t>
дамытуды
</w:t>
            </w:r>
            <w:r>
              <w:br/>
            </w:r>
            <w:r>
              <w:rPr>
                <w:rFonts w:ascii="Times New Roman"/>
                <w:b w:val="false"/>
                <w:i w:val="false"/>
                <w:color w:val="000000"/>
                <w:sz w:val="20"/>
              </w:rPr>
              <w:t>
қолдауға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асыл
</w:t>
            </w:r>
            <w:r>
              <w:br/>
            </w:r>
            <w:r>
              <w:rPr>
                <w:rFonts w:ascii="Times New Roman"/>
                <w:b w:val="false"/>
                <w:i w:val="false"/>
                <w:color w:val="000000"/>
                <w:sz w:val="20"/>
              </w:rPr>
              <w:t>
тұқымды мал
</w:t>
            </w:r>
            <w:r>
              <w:br/>
            </w:r>
            <w:r>
              <w:rPr>
                <w:rFonts w:ascii="Times New Roman"/>
                <w:b w:val="false"/>
                <w:i w:val="false"/>
                <w:color w:val="000000"/>
                <w:sz w:val="20"/>
              </w:rPr>
              <w:t>
шаруашылығын
</w:t>
            </w:r>
            <w:r>
              <w:br/>
            </w:r>
            <w:r>
              <w:rPr>
                <w:rFonts w:ascii="Times New Roman"/>
                <w:b w:val="false"/>
                <w:i w:val="false"/>
                <w:color w:val="000000"/>
                <w:sz w:val="20"/>
              </w:rPr>
              <w:t>
дамытуға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21 698 062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1 134 415
</w:t>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1 879 495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3 172 109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179 831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513 541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614 673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13 934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30 200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2 424 536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281 643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182 527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153 134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55 485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2 004 189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60 228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125 302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1 232 035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45 981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198 860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599 823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24 133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54 350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1 119 682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25 076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106 550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3 286 934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207 499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216 716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564 294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22 990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47 900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30 716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22 750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996 275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31 493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64 772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2 782 922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182 600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67 712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2 714 740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59 007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192 830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573"/>
        <w:gridCol w:w="2033"/>
        <w:gridCol w:w="1973"/>
        <w:gridCol w:w="1833"/>
        <w:gridCol w:w="1853"/>
      </w:tblGrid>
      <w:tr>
        <w:trPr>
          <w:trHeight w:val="225" w:hRule="atLeast"/>
        </w:trPr>
        <w:tc>
          <w:tcPr>
            <w:tcW w:w="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225"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шаруа-
</w:t>
            </w:r>
            <w:r>
              <w:br/>
            </w:r>
            <w:r>
              <w:rPr>
                <w:rFonts w:ascii="Times New Roman"/>
                <w:b w:val="false"/>
                <w:i w:val="false"/>
                <w:color w:val="000000"/>
                <w:sz w:val="20"/>
              </w:rPr>
              <w:t>
шылығы өнімінің
</w:t>
            </w:r>
            <w:r>
              <w:br/>
            </w:r>
            <w:r>
              <w:rPr>
                <w:rFonts w:ascii="Times New Roman"/>
                <w:b w:val="false"/>
                <w:i w:val="false"/>
                <w:color w:val="000000"/>
                <w:sz w:val="20"/>
              </w:rPr>
              <w:t>
шығымдылығы мен
</w:t>
            </w:r>
            <w:r>
              <w:br/>
            </w:r>
            <w:r>
              <w:rPr>
                <w:rFonts w:ascii="Times New Roman"/>
                <w:b w:val="false"/>
                <w:i w:val="false"/>
                <w:color w:val="000000"/>
                <w:sz w:val="20"/>
              </w:rPr>
              <w:t>
сапасын артты-
</w:t>
            </w:r>
            <w:r>
              <w:br/>
            </w:r>
            <w:r>
              <w:rPr>
                <w:rFonts w:ascii="Times New Roman"/>
                <w:b w:val="false"/>
                <w:i w:val="false"/>
                <w:color w:val="000000"/>
                <w:sz w:val="20"/>
              </w:rPr>
              <w:t>
руға, көктемгі
</w:t>
            </w:r>
            <w:r>
              <w:br/>
            </w:r>
            <w:r>
              <w:rPr>
                <w:rFonts w:ascii="Times New Roman"/>
                <w:b w:val="false"/>
                <w:i w:val="false"/>
                <w:color w:val="000000"/>
                <w:sz w:val="20"/>
              </w:rPr>
              <w:t>
егіс және егін
</w:t>
            </w:r>
            <w:r>
              <w:br/>
            </w:r>
            <w:r>
              <w:rPr>
                <w:rFonts w:ascii="Times New Roman"/>
                <w:b w:val="false"/>
                <w:i w:val="false"/>
                <w:color w:val="000000"/>
                <w:sz w:val="20"/>
              </w:rPr>
              <w:t>
жинау жұмыстарын
</w:t>
            </w:r>
            <w:r>
              <w:br/>
            </w:r>
            <w:r>
              <w:rPr>
                <w:rFonts w:ascii="Times New Roman"/>
                <w:b w:val="false"/>
                <w:i w:val="false"/>
                <w:color w:val="000000"/>
                <w:sz w:val="20"/>
              </w:rPr>
              <w:t>
жүргізуге қажетті
</w:t>
            </w:r>
            <w:r>
              <w:br/>
            </w:r>
            <w:r>
              <w:rPr>
                <w:rFonts w:ascii="Times New Roman"/>
                <w:b w:val="false"/>
                <w:i w:val="false"/>
                <w:color w:val="000000"/>
                <w:sz w:val="20"/>
              </w:rPr>
              <w:t>
жанар-жағар
</w:t>
            </w:r>
            <w:r>
              <w:br/>
            </w:r>
            <w:r>
              <w:rPr>
                <w:rFonts w:ascii="Times New Roman"/>
                <w:b w:val="false"/>
                <w:i w:val="false"/>
                <w:color w:val="000000"/>
                <w:sz w:val="20"/>
              </w:rPr>
              <w:t>
материалдар мен
</w:t>
            </w:r>
            <w:r>
              <w:br/>
            </w:r>
            <w:r>
              <w:rPr>
                <w:rFonts w:ascii="Times New Roman"/>
                <w:b w:val="false"/>
                <w:i w:val="false"/>
                <w:color w:val="000000"/>
                <w:sz w:val="20"/>
              </w:rPr>
              <w:t>
басқа да тауар-
</w:t>
            </w:r>
            <w:r>
              <w:br/>
            </w:r>
            <w:r>
              <w:rPr>
                <w:rFonts w:ascii="Times New Roman"/>
                <w:b w:val="false"/>
                <w:i w:val="false"/>
                <w:color w:val="000000"/>
                <w:sz w:val="20"/>
              </w:rPr>
              <w:t>
лық-материалдық
</w:t>
            </w:r>
            <w:r>
              <w:br/>
            </w:r>
            <w:r>
              <w:rPr>
                <w:rFonts w:ascii="Times New Roman"/>
                <w:b w:val="false"/>
                <w:i w:val="false"/>
                <w:color w:val="000000"/>
                <w:sz w:val="20"/>
              </w:rPr>
              <w:t>
құндылықтардың
</w:t>
            </w:r>
            <w:r>
              <w:br/>
            </w:r>
            <w:r>
              <w:rPr>
                <w:rFonts w:ascii="Times New Roman"/>
                <w:b w:val="false"/>
                <w:i w:val="false"/>
                <w:color w:val="000000"/>
                <w:sz w:val="20"/>
              </w:rPr>
              <w:t>
құнын арзандатуға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w:t>
            </w:r>
            <w:r>
              <w:br/>
            </w:r>
            <w:r>
              <w:rPr>
                <w:rFonts w:ascii="Times New Roman"/>
                <w:b w:val="false"/>
                <w:i w:val="false"/>
                <w:color w:val="000000"/>
                <w:sz w:val="20"/>
              </w:rPr>
              <w:t>
шаруа-
</w:t>
            </w:r>
            <w:r>
              <w:br/>
            </w:r>
            <w:r>
              <w:rPr>
                <w:rFonts w:ascii="Times New Roman"/>
                <w:b w:val="false"/>
                <w:i w:val="false"/>
                <w:color w:val="000000"/>
                <w:sz w:val="20"/>
              </w:rPr>
              <w:t>
шылығы
</w:t>
            </w:r>
            <w:r>
              <w:br/>
            </w:r>
            <w:r>
              <w:rPr>
                <w:rFonts w:ascii="Times New Roman"/>
                <w:b w:val="false"/>
                <w:i w:val="false"/>
                <w:color w:val="000000"/>
                <w:sz w:val="20"/>
              </w:rPr>
              <w:t>
тауарын
</w:t>
            </w:r>
            <w:r>
              <w:br/>
            </w:r>
            <w:r>
              <w:rPr>
                <w:rFonts w:ascii="Times New Roman"/>
                <w:b w:val="false"/>
                <w:i w:val="false"/>
                <w:color w:val="000000"/>
                <w:sz w:val="20"/>
              </w:rPr>
              <w:t>
өндіру-
</w:t>
            </w:r>
            <w:r>
              <w:br/>
            </w:r>
            <w:r>
              <w:rPr>
                <w:rFonts w:ascii="Times New Roman"/>
                <w:b w:val="false"/>
                <w:i w:val="false"/>
                <w:color w:val="000000"/>
                <w:sz w:val="20"/>
              </w:rPr>
              <w:t>
шілерге
</w:t>
            </w:r>
            <w:r>
              <w:br/>
            </w:r>
            <w:r>
              <w:rPr>
                <w:rFonts w:ascii="Times New Roman"/>
                <w:b w:val="false"/>
                <w:i w:val="false"/>
                <w:color w:val="000000"/>
                <w:sz w:val="20"/>
              </w:rPr>
              <w:t>
су
</w:t>
            </w:r>
            <w:r>
              <w:br/>
            </w:r>
            <w:r>
              <w:rPr>
                <w:rFonts w:ascii="Times New Roman"/>
                <w:b w:val="false"/>
                <w:i w:val="false"/>
                <w:color w:val="000000"/>
                <w:sz w:val="20"/>
              </w:rPr>
              <w:t>
жеткізу
</w:t>
            </w:r>
            <w:r>
              <w:br/>
            </w:r>
            <w:r>
              <w:rPr>
                <w:rFonts w:ascii="Times New Roman"/>
                <w:b w:val="false"/>
                <w:i w:val="false"/>
                <w:color w:val="000000"/>
                <w:sz w:val="20"/>
              </w:rPr>
              <w:t>
бойынша
</w:t>
            </w:r>
            <w:r>
              <w:br/>
            </w:r>
            <w:r>
              <w:rPr>
                <w:rFonts w:ascii="Times New Roman"/>
                <w:b w:val="false"/>
                <w:i w:val="false"/>
                <w:color w:val="000000"/>
                <w:sz w:val="20"/>
              </w:rPr>
              <w:t>
көрсе-
</w:t>
            </w:r>
            <w:r>
              <w:br/>
            </w:r>
            <w:r>
              <w:rPr>
                <w:rFonts w:ascii="Times New Roman"/>
                <w:b w:val="false"/>
                <w:i w:val="false"/>
                <w:color w:val="000000"/>
                <w:sz w:val="20"/>
              </w:rPr>
              <w:t>
тілетін
</w:t>
            </w:r>
            <w:r>
              <w:br/>
            </w:r>
            <w:r>
              <w:rPr>
                <w:rFonts w:ascii="Times New Roman"/>
                <w:b w:val="false"/>
                <w:i w:val="false"/>
                <w:color w:val="000000"/>
                <w:sz w:val="20"/>
              </w:rPr>
              <w:t>
қызмет-
</w:t>
            </w:r>
            <w:r>
              <w:br/>
            </w:r>
            <w:r>
              <w:rPr>
                <w:rFonts w:ascii="Times New Roman"/>
                <w:b w:val="false"/>
                <w:i w:val="false"/>
                <w:color w:val="000000"/>
                <w:sz w:val="20"/>
              </w:rPr>
              <w:t>
тердің
</w:t>
            </w:r>
            <w:r>
              <w:br/>
            </w:r>
            <w:r>
              <w:rPr>
                <w:rFonts w:ascii="Times New Roman"/>
                <w:b w:val="false"/>
                <w:i w:val="false"/>
                <w:color w:val="000000"/>
                <w:sz w:val="20"/>
              </w:rPr>
              <w:t>
құнын
</w:t>
            </w:r>
            <w:r>
              <w:br/>
            </w:r>
            <w:r>
              <w:rPr>
                <w:rFonts w:ascii="Times New Roman"/>
                <w:b w:val="false"/>
                <w:i w:val="false"/>
                <w:color w:val="000000"/>
                <w:sz w:val="20"/>
              </w:rPr>
              <w:t>
субси-
</w:t>
            </w:r>
            <w:r>
              <w:br/>
            </w:r>
            <w:r>
              <w:rPr>
                <w:rFonts w:ascii="Times New Roman"/>
                <w:b w:val="false"/>
                <w:i w:val="false"/>
                <w:color w:val="000000"/>
                <w:sz w:val="20"/>
              </w:rPr>
              <w:t>
диялауға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
</w:t>
            </w:r>
            <w:r>
              <w:br/>
            </w:r>
            <w:r>
              <w:rPr>
                <w:rFonts w:ascii="Times New Roman"/>
                <w:b w:val="false"/>
                <w:i w:val="false"/>
                <w:color w:val="000000"/>
                <w:sz w:val="20"/>
              </w:rPr>
              <w:t>
дақылда-
</w:t>
            </w:r>
            <w:r>
              <w:br/>
            </w:r>
            <w:r>
              <w:rPr>
                <w:rFonts w:ascii="Times New Roman"/>
                <w:b w:val="false"/>
                <w:i w:val="false"/>
                <w:color w:val="000000"/>
                <w:sz w:val="20"/>
              </w:rPr>
              <w:t>
ры мен
</w:t>
            </w:r>
            <w:r>
              <w:br/>
            </w:r>
            <w:r>
              <w:rPr>
                <w:rFonts w:ascii="Times New Roman"/>
                <w:b w:val="false"/>
                <w:i w:val="false"/>
                <w:color w:val="000000"/>
                <w:sz w:val="20"/>
              </w:rPr>
              <w:t>
жүзімнің
</w:t>
            </w:r>
            <w:r>
              <w:br/>
            </w:r>
            <w:r>
              <w:rPr>
                <w:rFonts w:ascii="Times New Roman"/>
                <w:b w:val="false"/>
                <w:i w:val="false"/>
                <w:color w:val="000000"/>
                <w:sz w:val="20"/>
              </w:rPr>
              <w:t>
көпжыл-
</w:t>
            </w:r>
            <w:r>
              <w:br/>
            </w:r>
            <w:r>
              <w:rPr>
                <w:rFonts w:ascii="Times New Roman"/>
                <w:b w:val="false"/>
                <w:i w:val="false"/>
                <w:color w:val="000000"/>
                <w:sz w:val="20"/>
              </w:rPr>
              <w:t>
дық ек-
</w:t>
            </w:r>
            <w:r>
              <w:br/>
            </w:r>
            <w:r>
              <w:rPr>
                <w:rFonts w:ascii="Times New Roman"/>
                <w:b w:val="false"/>
                <w:i w:val="false"/>
                <w:color w:val="000000"/>
                <w:sz w:val="20"/>
              </w:rPr>
              <w:t>
пелерін
</w:t>
            </w:r>
            <w:r>
              <w:br/>
            </w:r>
            <w:r>
              <w:rPr>
                <w:rFonts w:ascii="Times New Roman"/>
                <w:b w:val="false"/>
                <w:i w:val="false"/>
                <w:color w:val="000000"/>
                <w:sz w:val="20"/>
              </w:rPr>
              <w:t>
отырғы-
</w:t>
            </w:r>
            <w:r>
              <w:br/>
            </w:r>
            <w:r>
              <w:rPr>
                <w:rFonts w:ascii="Times New Roman"/>
                <w:b w:val="false"/>
                <w:i w:val="false"/>
                <w:color w:val="000000"/>
                <w:sz w:val="20"/>
              </w:rPr>
              <w:t>
зуды
</w:t>
            </w:r>
            <w:r>
              <w:br/>
            </w:r>
            <w:r>
              <w:rPr>
                <w:rFonts w:ascii="Times New Roman"/>
                <w:b w:val="false"/>
                <w:i w:val="false"/>
                <w:color w:val="000000"/>
                <w:sz w:val="20"/>
              </w:rPr>
              <w:t>
және
</w:t>
            </w:r>
            <w:r>
              <w:br/>
            </w:r>
            <w:r>
              <w:rPr>
                <w:rFonts w:ascii="Times New Roman"/>
                <w:b w:val="false"/>
                <w:i w:val="false"/>
                <w:color w:val="000000"/>
                <w:sz w:val="20"/>
              </w:rPr>
              <w:t>
өсіруді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r>
              <w:br/>
            </w:r>
            <w:r>
              <w:rPr>
                <w:rFonts w:ascii="Times New Roman"/>
                <w:b w:val="false"/>
                <w:i w:val="false"/>
                <w:color w:val="000000"/>
                <w:sz w:val="20"/>
              </w:rPr>
              <w:t>
шаруа-
</w:t>
            </w:r>
            <w:r>
              <w:br/>
            </w:r>
            <w:r>
              <w:rPr>
                <w:rFonts w:ascii="Times New Roman"/>
                <w:b w:val="false"/>
                <w:i w:val="false"/>
                <w:color w:val="000000"/>
                <w:sz w:val="20"/>
              </w:rPr>
              <w:t>
шылығы
</w:t>
            </w:r>
            <w:r>
              <w:br/>
            </w:r>
            <w:r>
              <w:rPr>
                <w:rFonts w:ascii="Times New Roman"/>
                <w:b w:val="false"/>
                <w:i w:val="false"/>
                <w:color w:val="000000"/>
                <w:sz w:val="20"/>
              </w:rPr>
              <w:t>
өнімінің
</w:t>
            </w:r>
            <w:r>
              <w:br/>
            </w:r>
            <w:r>
              <w:rPr>
                <w:rFonts w:ascii="Times New Roman"/>
                <w:b w:val="false"/>
                <w:i w:val="false"/>
                <w:color w:val="000000"/>
                <w:sz w:val="20"/>
              </w:rPr>
              <w:t>
өнім-
</w:t>
            </w:r>
            <w:r>
              <w:br/>
            </w:r>
            <w:r>
              <w:rPr>
                <w:rFonts w:ascii="Times New Roman"/>
                <w:b w:val="false"/>
                <w:i w:val="false"/>
                <w:color w:val="000000"/>
                <w:sz w:val="20"/>
              </w:rPr>
              <w:t>
ділігін
</w:t>
            </w:r>
            <w:r>
              <w:br/>
            </w:r>
            <w:r>
              <w:rPr>
                <w:rFonts w:ascii="Times New Roman"/>
                <w:b w:val="false"/>
                <w:i w:val="false"/>
                <w:color w:val="000000"/>
                <w:sz w:val="20"/>
              </w:rPr>
              <w:t>
және
</w:t>
            </w:r>
            <w:r>
              <w:br/>
            </w:r>
            <w:r>
              <w:rPr>
                <w:rFonts w:ascii="Times New Roman"/>
                <w:b w:val="false"/>
                <w:i w:val="false"/>
                <w:color w:val="000000"/>
                <w:sz w:val="20"/>
              </w:rPr>
              <w:t>
сапасын
</w:t>
            </w:r>
            <w:r>
              <w:br/>
            </w:r>
            <w:r>
              <w:rPr>
                <w:rFonts w:ascii="Times New Roman"/>
                <w:b w:val="false"/>
                <w:i w:val="false"/>
                <w:color w:val="000000"/>
                <w:sz w:val="20"/>
              </w:rPr>
              <w:t>
артты-
</w:t>
            </w:r>
            <w:r>
              <w:br/>
            </w:r>
            <w:r>
              <w:rPr>
                <w:rFonts w:ascii="Times New Roman"/>
                <w:b w:val="false"/>
                <w:i w:val="false"/>
                <w:color w:val="000000"/>
                <w:sz w:val="20"/>
              </w:rPr>
              <w:t>
руды
</w:t>
            </w:r>
            <w:r>
              <w:br/>
            </w:r>
            <w:r>
              <w:rPr>
                <w:rFonts w:ascii="Times New Roman"/>
                <w:b w:val="false"/>
                <w:i w:val="false"/>
                <w:color w:val="000000"/>
                <w:sz w:val="20"/>
              </w:rPr>
              <w:t>
субси-
</w:t>
            </w:r>
            <w:r>
              <w:br/>
            </w:r>
            <w:r>
              <w:rPr>
                <w:rFonts w:ascii="Times New Roman"/>
                <w:b w:val="false"/>
                <w:i w:val="false"/>
                <w:color w:val="000000"/>
                <w:sz w:val="20"/>
              </w:rPr>
              <w:t>
диялауға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стандық
</w:t>
            </w:r>
            <w:r>
              <w:br/>
            </w:r>
            <w:r>
              <w:rPr>
                <w:rFonts w:ascii="Times New Roman"/>
                <w:b w:val="false"/>
                <w:i w:val="false"/>
                <w:color w:val="000000"/>
                <w:sz w:val="20"/>
              </w:rPr>
              <w:t>
мақта
</w:t>
            </w:r>
            <w:r>
              <w:br/>
            </w:r>
            <w:r>
              <w:rPr>
                <w:rFonts w:ascii="Times New Roman"/>
                <w:b w:val="false"/>
                <w:i w:val="false"/>
                <w:color w:val="000000"/>
                <w:sz w:val="20"/>
              </w:rPr>
              <w:t>
талшы-
</w:t>
            </w:r>
            <w:r>
              <w:br/>
            </w:r>
            <w:r>
              <w:rPr>
                <w:rFonts w:ascii="Times New Roman"/>
                <w:b w:val="false"/>
                <w:i w:val="false"/>
                <w:color w:val="000000"/>
                <w:sz w:val="20"/>
              </w:rPr>
              <w:t>
ғының
</w:t>
            </w:r>
            <w:r>
              <w:br/>
            </w:r>
            <w:r>
              <w:rPr>
                <w:rFonts w:ascii="Times New Roman"/>
                <w:b w:val="false"/>
                <w:i w:val="false"/>
                <w:color w:val="000000"/>
                <w:sz w:val="20"/>
              </w:rPr>
              <w:t>
сапасына
</w:t>
            </w:r>
            <w:r>
              <w:br/>
            </w:r>
            <w:r>
              <w:rPr>
                <w:rFonts w:ascii="Times New Roman"/>
                <w:b w:val="false"/>
                <w:i w:val="false"/>
                <w:color w:val="000000"/>
                <w:sz w:val="20"/>
              </w:rPr>
              <w:t>
сарап-
</w:t>
            </w:r>
            <w:r>
              <w:br/>
            </w:r>
            <w:r>
              <w:rPr>
                <w:rFonts w:ascii="Times New Roman"/>
                <w:b w:val="false"/>
                <w:i w:val="false"/>
                <w:color w:val="000000"/>
                <w:sz w:val="20"/>
              </w:rPr>
              <w:t>
тама
</w:t>
            </w:r>
            <w:r>
              <w:br/>
            </w:r>
            <w:r>
              <w:rPr>
                <w:rFonts w:ascii="Times New Roman"/>
                <w:b w:val="false"/>
                <w:i w:val="false"/>
                <w:color w:val="000000"/>
                <w:sz w:val="20"/>
              </w:rPr>
              <w:t>
жасауға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12 805 000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775 036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1 185 756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3 739 656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178 704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2 308 697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170 040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436 798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133 515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791 427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175 542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212 807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780 590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12 884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62 841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21 924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778 105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17 396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1 023 158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374 842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31 356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489 404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91 592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388 478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29 429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8 174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95 259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440 458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103 195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444 403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2 558 627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1 239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302 853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423 700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53 202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14 996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1 506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4 806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3 160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563 607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98 653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237 750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2 175 835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356 775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1 544 736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198 797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460 375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80 291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178 704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1223 қаулысына
</w:t>
      </w:r>
      <w:r>
        <w:br/>
      </w:r>
      <w:r>
        <w:rPr>
          <w:rFonts w:ascii="Times New Roman"/>
          <w:b w:val="false"/>
          <w:i w:val="false"/>
          <w:color w:val="000000"/>
          <w:sz w:val="28"/>
        </w:rPr>
        <w:t>
                                                  12-қосымша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12-қосымша жаңа редакцияда -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2008.10.29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қалаларының бюджеттеріне Қазақстан Республикасында білім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беруді дамытудың 2005-2010 жылдарға арналған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бағдарламасын іске асыруға берілетін ағымдағы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трансферттердің сомасын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2885"/>
        <w:gridCol w:w="2122"/>
        <w:gridCol w:w="3032"/>
        <w:gridCol w:w="2912"/>
        <w:gridCol w:w="2399"/>
      </w:tblGrid>
      <w:tr>
        <w:trPr>
          <w:trHeight w:val="225" w:hRule="atLeast"/>
        </w:trPr>
        <w:tc>
          <w:tcPr>
            <w:tcW w:w="73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288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мен
</w:t>
            </w:r>
            <w:r>
              <w:br/>
            </w:r>
            <w:r>
              <w:rPr>
                <w:rFonts w:ascii="Times New Roman"/>
                <w:b w:val="false"/>
                <w:i w:val="false"/>
                <w:color w:val="000000"/>
                <w:sz w:val="20"/>
              </w:rPr>
              <w:t>
қалалардың
</w:t>
            </w:r>
            <w:r>
              <w:br/>
            </w:r>
            <w:r>
              <w:rPr>
                <w:rFonts w:ascii="Times New Roman"/>
                <w:b w:val="false"/>
                <w:i w:val="false"/>
                <w:color w:val="000000"/>
                <w:sz w:val="20"/>
              </w:rPr>
              <w:t>
атауы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w:t>
            </w:r>
            <w:r>
              <w:br/>
            </w:r>
            <w:r>
              <w:rPr>
                <w:rFonts w:ascii="Times New Roman"/>
                <w:b w:val="false"/>
                <w:i w:val="false"/>
                <w:color w:val="000000"/>
                <w:sz w:val="20"/>
              </w:rPr>
              <w:t>
сомасы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w:t>
            </w:r>
            <w:r>
              <w:br/>
            </w:r>
            <w:r>
              <w:rPr>
                <w:rFonts w:ascii="Times New Roman"/>
                <w:b w:val="false"/>
                <w:i w:val="false"/>
                <w:color w:val="000000"/>
                <w:sz w:val="20"/>
              </w:rPr>
              <w:t>
негізгі орта
</w:t>
            </w:r>
            <w:r>
              <w:br/>
            </w:r>
            <w:r>
              <w:rPr>
                <w:rFonts w:ascii="Times New Roman"/>
                <w:b w:val="false"/>
                <w:i w:val="false"/>
                <w:color w:val="000000"/>
                <w:sz w:val="20"/>
              </w:rPr>
              <w:t>
және жалпы
</w:t>
            </w:r>
            <w:r>
              <w:br/>
            </w:r>
            <w:r>
              <w:rPr>
                <w:rFonts w:ascii="Times New Roman"/>
                <w:b w:val="false"/>
                <w:i w:val="false"/>
                <w:color w:val="000000"/>
                <w:sz w:val="20"/>
              </w:rPr>
              <w:t>
орта білім
</w:t>
            </w:r>
            <w:r>
              <w:br/>
            </w:r>
            <w:r>
              <w:rPr>
                <w:rFonts w:ascii="Times New Roman"/>
                <w:b w:val="false"/>
                <w:i w:val="false"/>
                <w:color w:val="000000"/>
                <w:sz w:val="20"/>
              </w:rPr>
              <w:t>
беретін
</w:t>
            </w:r>
            <w:r>
              <w:br/>
            </w:r>
            <w:r>
              <w:rPr>
                <w:rFonts w:ascii="Times New Roman"/>
                <w:b w:val="false"/>
                <w:i w:val="false"/>
                <w:color w:val="000000"/>
                <w:sz w:val="20"/>
              </w:rPr>
              <w:t>
мемлекеттік
</w:t>
            </w:r>
            <w:r>
              <w:br/>
            </w:r>
            <w:r>
              <w:rPr>
                <w:rFonts w:ascii="Times New Roman"/>
                <w:b w:val="false"/>
                <w:i w:val="false"/>
                <w:color w:val="000000"/>
                <w:sz w:val="20"/>
              </w:rPr>
              <w:t>
мекемелер-
</w:t>
            </w:r>
            <w:r>
              <w:br/>
            </w:r>
            <w:r>
              <w:rPr>
                <w:rFonts w:ascii="Times New Roman"/>
                <w:b w:val="false"/>
                <w:i w:val="false"/>
                <w:color w:val="000000"/>
                <w:sz w:val="20"/>
              </w:rPr>
              <w:t>
дегі физика,
</w:t>
            </w:r>
            <w:r>
              <w:br/>
            </w:r>
            <w:r>
              <w:rPr>
                <w:rFonts w:ascii="Times New Roman"/>
                <w:b w:val="false"/>
                <w:i w:val="false"/>
                <w:color w:val="000000"/>
                <w:sz w:val="20"/>
              </w:rPr>
              <w:t>
химия,
</w:t>
            </w:r>
            <w:r>
              <w:br/>
            </w:r>
            <w:r>
              <w:rPr>
                <w:rFonts w:ascii="Times New Roman"/>
                <w:b w:val="false"/>
                <w:i w:val="false"/>
                <w:color w:val="000000"/>
                <w:sz w:val="20"/>
              </w:rPr>
              <w:t>
биология
</w:t>
            </w:r>
            <w:r>
              <w:br/>
            </w:r>
            <w:r>
              <w:rPr>
                <w:rFonts w:ascii="Times New Roman"/>
                <w:b w:val="false"/>
                <w:i w:val="false"/>
                <w:color w:val="000000"/>
                <w:sz w:val="20"/>
              </w:rPr>
              <w:t>
кабинеттерін
</w:t>
            </w:r>
            <w:r>
              <w:br/>
            </w:r>
            <w:r>
              <w:rPr>
                <w:rFonts w:ascii="Times New Roman"/>
                <w:b w:val="false"/>
                <w:i w:val="false"/>
                <w:color w:val="000000"/>
                <w:sz w:val="20"/>
              </w:rPr>
              <w:t>
оқу жабдығы-
</w:t>
            </w:r>
            <w:r>
              <w:br/>
            </w:r>
            <w:r>
              <w:rPr>
                <w:rFonts w:ascii="Times New Roman"/>
                <w:b w:val="false"/>
                <w:i w:val="false"/>
                <w:color w:val="000000"/>
                <w:sz w:val="20"/>
              </w:rPr>
              <w:t>
мен
</w:t>
            </w:r>
            <w:r>
              <w:br/>
            </w:r>
            <w:r>
              <w:rPr>
                <w:rFonts w:ascii="Times New Roman"/>
                <w:b w:val="false"/>
                <w:i w:val="false"/>
                <w:color w:val="000000"/>
                <w:sz w:val="20"/>
              </w:rPr>
              <w:t>
жарақтандыруға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w:t>
            </w:r>
            <w:r>
              <w:br/>
            </w:r>
            <w:r>
              <w:rPr>
                <w:rFonts w:ascii="Times New Roman"/>
                <w:b w:val="false"/>
                <w:i w:val="false"/>
                <w:color w:val="000000"/>
                <w:sz w:val="20"/>
              </w:rPr>
              <w:t>
негізгі орта
</w:t>
            </w:r>
            <w:r>
              <w:br/>
            </w:r>
            <w:r>
              <w:rPr>
                <w:rFonts w:ascii="Times New Roman"/>
                <w:b w:val="false"/>
                <w:i w:val="false"/>
                <w:color w:val="000000"/>
                <w:sz w:val="20"/>
              </w:rPr>
              <w:t>
және жалпы
</w:t>
            </w:r>
            <w:r>
              <w:br/>
            </w:r>
            <w:r>
              <w:rPr>
                <w:rFonts w:ascii="Times New Roman"/>
                <w:b w:val="false"/>
                <w:i w:val="false"/>
                <w:color w:val="000000"/>
                <w:sz w:val="20"/>
              </w:rPr>
              <w:t>
орта білім
</w:t>
            </w:r>
            <w:r>
              <w:br/>
            </w:r>
            <w:r>
              <w:rPr>
                <w:rFonts w:ascii="Times New Roman"/>
                <w:b w:val="false"/>
                <w:i w:val="false"/>
                <w:color w:val="000000"/>
                <w:sz w:val="20"/>
              </w:rPr>
              <w:t>
беретін
</w:t>
            </w:r>
            <w:r>
              <w:br/>
            </w:r>
            <w:r>
              <w:rPr>
                <w:rFonts w:ascii="Times New Roman"/>
                <w:b w:val="false"/>
                <w:i w:val="false"/>
                <w:color w:val="000000"/>
                <w:sz w:val="20"/>
              </w:rPr>
              <w:t>
мемлекеттік
</w:t>
            </w:r>
            <w:r>
              <w:br/>
            </w:r>
            <w:r>
              <w:rPr>
                <w:rFonts w:ascii="Times New Roman"/>
                <w:b w:val="false"/>
                <w:i w:val="false"/>
                <w:color w:val="000000"/>
                <w:sz w:val="20"/>
              </w:rPr>
              <w:t>
мекемелерде
</w:t>
            </w:r>
            <w:r>
              <w:br/>
            </w:r>
            <w:r>
              <w:rPr>
                <w:rFonts w:ascii="Times New Roman"/>
                <w:b w:val="false"/>
                <w:i w:val="false"/>
                <w:color w:val="000000"/>
                <w:sz w:val="20"/>
              </w:rPr>
              <w:t>
лингафондық
</w:t>
            </w:r>
            <w:r>
              <w:br/>
            </w:r>
            <w:r>
              <w:rPr>
                <w:rFonts w:ascii="Times New Roman"/>
                <w:b w:val="false"/>
                <w:i w:val="false"/>
                <w:color w:val="000000"/>
                <w:sz w:val="20"/>
              </w:rPr>
              <w:t>
және мультиме-
</w:t>
            </w:r>
            <w:r>
              <w:br/>
            </w:r>
            <w:r>
              <w:rPr>
                <w:rFonts w:ascii="Times New Roman"/>
                <w:b w:val="false"/>
                <w:i w:val="false"/>
                <w:color w:val="000000"/>
                <w:sz w:val="20"/>
              </w:rPr>
              <w:t>
диялық
</w:t>
            </w:r>
            <w:r>
              <w:br/>
            </w:r>
            <w:r>
              <w:rPr>
                <w:rFonts w:ascii="Times New Roman"/>
                <w:b w:val="false"/>
                <w:i w:val="false"/>
                <w:color w:val="000000"/>
                <w:sz w:val="20"/>
              </w:rPr>
              <w:t>
кабинеттер
</w:t>
            </w:r>
            <w:r>
              <w:br/>
            </w:r>
            <w:r>
              <w:rPr>
                <w:rFonts w:ascii="Times New Roman"/>
                <w:b w:val="false"/>
                <w:i w:val="false"/>
                <w:color w:val="000000"/>
                <w:sz w:val="20"/>
              </w:rPr>
              <w:t>
құруға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w:t>
            </w:r>
            <w:r>
              <w:br/>
            </w:r>
            <w:r>
              <w:rPr>
                <w:rFonts w:ascii="Times New Roman"/>
                <w:b w:val="false"/>
                <w:i w:val="false"/>
                <w:color w:val="000000"/>
                <w:sz w:val="20"/>
              </w:rPr>
              <w:t>
негізгі
</w:t>
            </w:r>
            <w:r>
              <w:br/>
            </w:r>
            <w:r>
              <w:rPr>
                <w:rFonts w:ascii="Times New Roman"/>
                <w:b w:val="false"/>
                <w:i w:val="false"/>
                <w:color w:val="000000"/>
                <w:sz w:val="20"/>
              </w:rPr>
              <w:t>
орта
</w:t>
            </w:r>
            <w:r>
              <w:br/>
            </w:r>
            <w:r>
              <w:rPr>
                <w:rFonts w:ascii="Times New Roman"/>
                <w:b w:val="false"/>
                <w:i w:val="false"/>
                <w:color w:val="000000"/>
                <w:sz w:val="20"/>
              </w:rPr>
              <w:t>
және жалпы
</w:t>
            </w:r>
            <w:r>
              <w:br/>
            </w:r>
            <w:r>
              <w:rPr>
                <w:rFonts w:ascii="Times New Roman"/>
                <w:b w:val="false"/>
                <w:i w:val="false"/>
                <w:color w:val="000000"/>
                <w:sz w:val="20"/>
              </w:rPr>
              <w:t>
орта білім
</w:t>
            </w:r>
            <w:r>
              <w:br/>
            </w:r>
            <w:r>
              <w:rPr>
                <w:rFonts w:ascii="Times New Roman"/>
                <w:b w:val="false"/>
                <w:i w:val="false"/>
                <w:color w:val="000000"/>
                <w:sz w:val="20"/>
              </w:rPr>
              <w:t>
берудің
</w:t>
            </w:r>
            <w:r>
              <w:br/>
            </w:r>
            <w:r>
              <w:rPr>
                <w:rFonts w:ascii="Times New Roman"/>
                <w:b w:val="false"/>
                <w:i w:val="false"/>
                <w:color w:val="000000"/>
                <w:sz w:val="20"/>
              </w:rPr>
              <w:t>
мемлекеттік
</w:t>
            </w:r>
            <w:r>
              <w:br/>
            </w:r>
            <w:r>
              <w:rPr>
                <w:rFonts w:ascii="Times New Roman"/>
                <w:b w:val="false"/>
                <w:i w:val="false"/>
                <w:color w:val="000000"/>
                <w:sz w:val="20"/>
              </w:rPr>
              <w:t>
жүйесіне
</w:t>
            </w:r>
            <w:r>
              <w:br/>
            </w:r>
            <w:r>
              <w:rPr>
                <w:rFonts w:ascii="Times New Roman"/>
                <w:b w:val="false"/>
                <w:i w:val="false"/>
                <w:color w:val="000000"/>
                <w:sz w:val="20"/>
              </w:rPr>
              <w:t>
интерактив-
</w:t>
            </w:r>
            <w:r>
              <w:br/>
            </w:r>
            <w:r>
              <w:rPr>
                <w:rFonts w:ascii="Times New Roman"/>
                <w:b w:val="false"/>
                <w:i w:val="false"/>
                <w:color w:val="000000"/>
                <w:sz w:val="20"/>
              </w:rPr>
              <w:t>
ті оқыту
</w:t>
            </w:r>
            <w:r>
              <w:br/>
            </w:r>
            <w:r>
              <w:rPr>
                <w:rFonts w:ascii="Times New Roman"/>
                <w:b w:val="false"/>
                <w:i w:val="false"/>
                <w:color w:val="000000"/>
                <w:sz w:val="20"/>
              </w:rPr>
              <w:t>
жүйесін
</w:t>
            </w:r>
            <w:r>
              <w:br/>
            </w:r>
            <w:r>
              <w:rPr>
                <w:rFonts w:ascii="Times New Roman"/>
                <w:b w:val="false"/>
                <w:i w:val="false"/>
                <w:color w:val="000000"/>
                <w:sz w:val="20"/>
              </w:rPr>
              <w:t>
енгізуге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12 388 132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2 412 400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2 676 454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7 299 278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708 429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227 700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260 442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220 287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727 900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246 240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188 405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293 255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931 928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164 160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138 533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629 235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599 365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239 400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99 744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260 221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1 138 010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427 000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132 991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578 019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857 471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99 180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71 781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586 510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483 538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51 750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138 533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293 255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970 403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158 700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188 405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623 298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677 723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13 800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138 533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525 390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602 028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94 202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507 826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226 098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94 202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131 896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775 492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144 900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227 194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403 398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959 599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293 250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254 900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411 449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1 378 811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242 820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310 313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825 678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924 079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144 074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780 005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427258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103500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94202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229556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1223 қаулысына
</w:t>
      </w:r>
      <w:r>
        <w:br/>
      </w:r>
      <w:r>
        <w:rPr>
          <w:rFonts w:ascii="Times New Roman"/>
          <w:b w:val="false"/>
          <w:i w:val="false"/>
          <w:color w:val="000000"/>
          <w:sz w:val="28"/>
        </w:rPr>
        <w:t>
                                                  13-қосымша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13-қосымшаға өзгерту енгізілді - Қазақстан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2008.10.29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қалаларының бюджеттеріне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денсаулық сақтау ісін реформалау мен дамытудың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2005-2010 жылдарға арналған мемлекеттік бағдарламасын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іске асыруға ағымдағы нысаналы трансферттердің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833"/>
        <w:gridCol w:w="2293"/>
        <w:gridCol w:w="3113"/>
        <w:gridCol w:w="3033"/>
      </w:tblGrid>
      <w:tr>
        <w:trPr>
          <w:trHeight w:val="225" w:hRule="atLeast"/>
        </w:trPr>
        <w:tc>
          <w:tcPr>
            <w:tcW w:w="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2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мен
</w:t>
            </w:r>
            <w:r>
              <w:br/>
            </w:r>
            <w:r>
              <w:rPr>
                <w:rFonts w:ascii="Times New Roman"/>
                <w:b w:val="false"/>
                <w:i w:val="false"/>
                <w:color w:val="000000"/>
                <w:sz w:val="20"/>
              </w:rPr>
              <w:t>
қалалардың
</w:t>
            </w:r>
            <w:r>
              <w:br/>
            </w:r>
            <w:r>
              <w:rPr>
                <w:rFonts w:ascii="Times New Roman"/>
                <w:b w:val="false"/>
                <w:i w:val="false"/>
                <w:color w:val="000000"/>
                <w:sz w:val="20"/>
              </w:rPr>
              <w:t>
атауы
</w:t>
            </w:r>
          </w:p>
        </w:tc>
        <w:tc>
          <w:tcPr>
            <w:tcW w:w="22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w:t>
            </w:r>
            <w:r>
              <w:br/>
            </w:r>
            <w:r>
              <w:rPr>
                <w:rFonts w:ascii="Times New Roman"/>
                <w:b w:val="false"/>
                <w:i w:val="false"/>
                <w:color w:val="000000"/>
                <w:sz w:val="20"/>
              </w:rPr>
              <w:t>
сомасы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деңгейде
</w:t>
            </w:r>
            <w:r>
              <w:br/>
            </w:r>
            <w:r>
              <w:rPr>
                <w:rFonts w:ascii="Times New Roman"/>
                <w:b w:val="false"/>
                <w:i w:val="false"/>
                <w:color w:val="000000"/>
                <w:sz w:val="20"/>
              </w:rPr>
              <w:t>
медициналық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ұйымдарын
</w:t>
            </w:r>
            <w:r>
              <w:br/>
            </w:r>
            <w:r>
              <w:rPr>
                <w:rFonts w:ascii="Times New Roman"/>
                <w:b w:val="false"/>
                <w:i w:val="false"/>
                <w:color w:val="000000"/>
                <w:sz w:val="20"/>
              </w:rPr>
              <w:t>
материалдық-
</w:t>
            </w:r>
            <w:r>
              <w:br/>
            </w:r>
            <w:r>
              <w:rPr>
                <w:rFonts w:ascii="Times New Roman"/>
                <w:b w:val="false"/>
                <w:i w:val="false"/>
                <w:color w:val="000000"/>
                <w:sz w:val="20"/>
              </w:rPr>
              <w:t>
техникалық
</w:t>
            </w:r>
            <w:r>
              <w:br/>
            </w:r>
            <w:r>
              <w:rPr>
                <w:rFonts w:ascii="Times New Roman"/>
                <w:b w:val="false"/>
                <w:i w:val="false"/>
                <w:color w:val="000000"/>
                <w:sz w:val="20"/>
              </w:rPr>
              <w:t>
жарақтандыруға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деңгейде қан
</w:t>
            </w:r>
            <w:r>
              <w:br/>
            </w:r>
            <w:r>
              <w:rPr>
                <w:rFonts w:ascii="Times New Roman"/>
                <w:b w:val="false"/>
                <w:i w:val="false"/>
                <w:color w:val="000000"/>
                <w:sz w:val="20"/>
              </w:rPr>
              <w:t>
орталықтарын
</w:t>
            </w:r>
            <w:r>
              <w:br/>
            </w:r>
            <w:r>
              <w:rPr>
                <w:rFonts w:ascii="Times New Roman"/>
                <w:b w:val="false"/>
                <w:i w:val="false"/>
                <w:color w:val="000000"/>
                <w:sz w:val="20"/>
              </w:rPr>
              <w:t>
материалдық-
</w:t>
            </w:r>
            <w:r>
              <w:br/>
            </w:r>
            <w:r>
              <w:rPr>
                <w:rFonts w:ascii="Times New Roman"/>
                <w:b w:val="false"/>
                <w:i w:val="false"/>
                <w:color w:val="000000"/>
                <w:sz w:val="20"/>
              </w:rPr>
              <w:t>
техникалық
</w:t>
            </w:r>
            <w:r>
              <w:br/>
            </w:r>
            <w:r>
              <w:rPr>
                <w:rFonts w:ascii="Times New Roman"/>
                <w:b w:val="false"/>
                <w:i w:val="false"/>
                <w:color w:val="000000"/>
                <w:sz w:val="20"/>
              </w:rPr>
              <w:t>
жарақтандыруға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17689506
</w:t>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16489287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1200219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1132080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1132080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863177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677275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185902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1045727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846556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199171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1005404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866964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138440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1313976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1313976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1000851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1000851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1449180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1249233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199947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1500487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1500487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1320502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1320502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1516866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1324463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192403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680478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680478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760752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572410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188342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1405572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1405572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1514644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1514644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779010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682996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96014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400800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400800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1223 қаулысына
</w:t>
      </w:r>
      <w:r>
        <w:br/>
      </w:r>
      <w:r>
        <w:rPr>
          <w:rFonts w:ascii="Times New Roman"/>
          <w:b w:val="false"/>
          <w:i w:val="false"/>
          <w:color w:val="000000"/>
          <w:sz w:val="28"/>
        </w:rPr>
        <w:t>
                                                   13-1-қосымша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13-1-қосымшамен толықтырылды -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жалақының ең төменгі мөлшерінің ұлғаюына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жергілікті бюджеттердің шығындарын өтеуге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берілетін ағымдағы нысаналы трансферттердің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493"/>
        <w:gridCol w:w="277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мен
</w:t>
            </w:r>
            <w:r>
              <w:br/>
            </w:r>
            <w:r>
              <w:rPr>
                <w:rFonts w:ascii="Times New Roman"/>
                <w:b w:val="false"/>
                <w:i w:val="false"/>
                <w:color w:val="000000"/>
                <w:sz w:val="20"/>
              </w:rPr>
              <w:t>
қалалардың
</w:t>
            </w:r>
            <w:r>
              <w:br/>
            </w:r>
            <w:r>
              <w:rPr>
                <w:rFonts w:ascii="Times New Roman"/>
                <w:b w:val="false"/>
                <w:i w:val="false"/>
                <w:color w:val="000000"/>
                <w:sz w:val="20"/>
              </w:rPr>
              <w:t>
атауы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4 149 655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224 773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206 473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247 443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192 139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385 244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190 807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122 672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362 187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265 586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141 055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141 196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231 426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191 073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307 954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699 668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239 959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1223 қаулысына
</w:t>
      </w:r>
      <w:r>
        <w:br/>
      </w:r>
      <w:r>
        <w:rPr>
          <w:rFonts w:ascii="Times New Roman"/>
          <w:b w:val="false"/>
          <w:i w:val="false"/>
          <w:color w:val="000000"/>
          <w:sz w:val="28"/>
        </w:rPr>
        <w:t>
                                                  14-қосымша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14-қосымшаға өзгерту енгізілді - Қазақстан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2008.10.29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қалаларының бюджеттеріне мемлекеттік қызметшілерді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компьютерлік сауаттылыққа оқытуға берілетін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нысаналы трансферттердің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633"/>
        <w:gridCol w:w="3353"/>
      </w:tblGrid>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мен
</w:t>
            </w:r>
            <w:r>
              <w:br/>
            </w:r>
            <w:r>
              <w:rPr>
                <w:rFonts w:ascii="Times New Roman"/>
                <w:b w:val="false"/>
                <w:i w:val="false"/>
                <w:color w:val="000000"/>
                <w:sz w:val="20"/>
              </w:rPr>
              <w:t>
қалалардың атауы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233389
</w:t>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17116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13416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20277
</w:t>
            </w:r>
          </w:p>
        </w:tc>
      </w:tr>
      <w:tr>
        <w:trPr>
          <w:trHeight w:val="465"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9098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22822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14032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12644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16391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19044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6862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15150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14688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21395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12220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7864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1223 қаулысына
</w:t>
      </w:r>
      <w:r>
        <w:br/>
      </w:r>
      <w:r>
        <w:rPr>
          <w:rFonts w:ascii="Times New Roman"/>
          <w:b w:val="false"/>
          <w:i w:val="false"/>
          <w:color w:val="000000"/>
          <w:sz w:val="28"/>
        </w:rPr>
        <w:t>
                                                  15-қосымша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15-қосымша жаңа редакцияда -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2008.10.29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қалаларының бюджеттеріне электрондық үкімет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шеңберінде адами капиталды дамытуға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берілетін нысаналы трансферттердің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633"/>
        <w:gridCol w:w="3353"/>
      </w:tblGrid>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мен
</w:t>
            </w:r>
            <w:r>
              <w:br/>
            </w:r>
            <w:r>
              <w:rPr>
                <w:rFonts w:ascii="Times New Roman"/>
                <w:b w:val="false"/>
                <w:i w:val="false"/>
                <w:color w:val="000000"/>
                <w:sz w:val="20"/>
              </w:rPr>
              <w:t>
қалалардың атауы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2276348
</w:t>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98755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94211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224243
</w:t>
            </w:r>
          </w:p>
        </w:tc>
      </w:tr>
      <w:tr>
        <w:trPr>
          <w:trHeight w:val="465"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59975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186607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157741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85875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195721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132968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93205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70480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120225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127290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327480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224532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77112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1223 қаулысына
</w:t>
      </w:r>
      <w:r>
        <w:br/>
      </w:r>
      <w:r>
        <w:rPr>
          <w:rFonts w:ascii="Times New Roman"/>
          <w:b w:val="false"/>
          <w:i w:val="false"/>
          <w:color w:val="000000"/>
          <w:sz w:val="28"/>
        </w:rPr>
        <w:t>
                                                  16-қосымша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16-қосымша жаңа редакцияда -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2008.10.29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Қазақстан Республикасындағы тұрғын үй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құрылысының 2008 - 2010 жылдарға арналған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бағдарламасына сәйкес мемлекеттік коммуналдық тұрғын үй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қорының тұрғын үй құрылысын дамытуға берілетін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трансферттердің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413"/>
        <w:gridCol w:w="2873"/>
      </w:tblGrid>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мен қалалардың атауы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465"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8 733 838
</w:t>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586 896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444 100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473 400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539 000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737 000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467 442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1223 қаулысына
</w:t>
      </w:r>
      <w:r>
        <w:br/>
      </w:r>
      <w:r>
        <w:rPr>
          <w:rFonts w:ascii="Times New Roman"/>
          <w:b w:val="false"/>
          <w:i w:val="false"/>
          <w:color w:val="000000"/>
          <w:sz w:val="28"/>
        </w:rPr>
        <w:t>
                                                  17-қосымша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17-қосымша жаңа редакцияда -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2008.10.29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Қазақстан Республикасындағы тұрғын үй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құрылысының 2008-2010 жылдарға арналған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бағдарламасына сәйкес инженерлік-коммуникациялық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инфрақұрылымды дамытуға және жайластыруға берілетін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нысаналы даму трансферттерінің сомасын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933"/>
        <w:gridCol w:w="2153"/>
        <w:gridCol w:w="2493"/>
        <w:gridCol w:w="2393"/>
        <w:gridCol w:w="2173"/>
      </w:tblGrid>
      <w:tr>
        <w:trPr>
          <w:trHeight w:val="90" w:hRule="atLeast"/>
        </w:trPr>
        <w:tc>
          <w:tcPr>
            <w:tcW w:w="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2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мен
</w:t>
            </w:r>
            <w:r>
              <w:br/>
            </w:r>
            <w:r>
              <w:rPr>
                <w:rFonts w:ascii="Times New Roman"/>
                <w:b w:val="false"/>
                <w:i w:val="false"/>
                <w:color w:val="000000"/>
                <w:sz w:val="20"/>
              </w:rPr>
              <w:t>
қалалардың
</w:t>
            </w:r>
            <w:r>
              <w:br/>
            </w:r>
            <w:r>
              <w:rPr>
                <w:rFonts w:ascii="Times New Roman"/>
                <w:b w:val="false"/>
                <w:i w:val="false"/>
                <w:color w:val="000000"/>
                <w:sz w:val="20"/>
              </w:rPr>
              <w:t>
атауы
</w:t>
            </w:r>
          </w:p>
        </w:tc>
        <w:tc>
          <w:tcPr>
            <w:tcW w:w="2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w:t>
            </w:r>
            <w:r>
              <w:br/>
            </w:r>
            <w:r>
              <w:rPr>
                <w:rFonts w:ascii="Times New Roman"/>
                <w:b w:val="false"/>
                <w:i w:val="false"/>
                <w:color w:val="000000"/>
                <w:sz w:val="20"/>
              </w:rPr>
              <w:t>
сомасы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және
</w:t>
            </w:r>
            <w:r>
              <w:br/>
            </w:r>
            <w:r>
              <w:rPr>
                <w:rFonts w:ascii="Times New Roman"/>
                <w:b w:val="false"/>
                <w:i w:val="false"/>
                <w:color w:val="000000"/>
                <w:sz w:val="20"/>
              </w:rPr>
              <w:t>
Алматы
</w:t>
            </w:r>
            <w:r>
              <w:br/>
            </w:r>
            <w:r>
              <w:rPr>
                <w:rFonts w:ascii="Times New Roman"/>
                <w:b w:val="false"/>
                <w:i w:val="false"/>
                <w:color w:val="000000"/>
                <w:sz w:val="20"/>
              </w:rPr>
              <w:t>
қалаларының
</w:t>
            </w:r>
            <w:r>
              <w:br/>
            </w:r>
            <w:r>
              <w:rPr>
                <w:rFonts w:ascii="Times New Roman"/>
                <w:b w:val="false"/>
                <w:i w:val="false"/>
                <w:color w:val="000000"/>
                <w:sz w:val="20"/>
              </w:rPr>
              <w:t>
спутник-
</w:t>
            </w:r>
            <w:r>
              <w:br/>
            </w:r>
            <w:r>
              <w:rPr>
                <w:rFonts w:ascii="Times New Roman"/>
                <w:b w:val="false"/>
                <w:i w:val="false"/>
                <w:color w:val="000000"/>
                <w:sz w:val="20"/>
              </w:rPr>
              <w:t>
қалаларының
</w:t>
            </w:r>
            <w:r>
              <w:br/>
            </w:r>
            <w:r>
              <w:rPr>
                <w:rFonts w:ascii="Times New Roman"/>
                <w:b w:val="false"/>
                <w:i w:val="false"/>
                <w:color w:val="000000"/>
                <w:sz w:val="20"/>
              </w:rPr>
              <w:t>
дамытуға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
</w:t>
            </w:r>
            <w:r>
              <w:br/>
            </w:r>
            <w:r>
              <w:rPr>
                <w:rFonts w:ascii="Times New Roman"/>
                <w:b w:val="false"/>
                <w:i w:val="false"/>
                <w:color w:val="000000"/>
                <w:sz w:val="20"/>
              </w:rPr>
              <w:t>
коммуника-
</w:t>
            </w:r>
            <w:r>
              <w:br/>
            </w:r>
            <w:r>
              <w:rPr>
                <w:rFonts w:ascii="Times New Roman"/>
                <w:b w:val="false"/>
                <w:i w:val="false"/>
                <w:color w:val="000000"/>
                <w:sz w:val="20"/>
              </w:rPr>
              <w:t>
циялық
</w:t>
            </w:r>
            <w:r>
              <w:br/>
            </w:r>
            <w:r>
              <w:rPr>
                <w:rFonts w:ascii="Times New Roman"/>
                <w:b w:val="false"/>
                <w:i w:val="false"/>
                <w:color w:val="000000"/>
                <w:sz w:val="20"/>
              </w:rPr>
              <w:t>
инфрақұры-
</w:t>
            </w:r>
            <w:r>
              <w:br/>
            </w:r>
            <w:r>
              <w:rPr>
                <w:rFonts w:ascii="Times New Roman"/>
                <w:b w:val="false"/>
                <w:i w:val="false"/>
                <w:color w:val="000000"/>
                <w:sz w:val="20"/>
              </w:rPr>
              <w:t>
лымды
</w:t>
            </w:r>
            <w:r>
              <w:br/>
            </w:r>
            <w:r>
              <w:rPr>
                <w:rFonts w:ascii="Times New Roman"/>
                <w:b w:val="false"/>
                <w:i w:val="false"/>
                <w:color w:val="000000"/>
                <w:sz w:val="20"/>
              </w:rPr>
              <w:t>
жайластыру
</w:t>
            </w:r>
            <w:r>
              <w:br/>
            </w:r>
            <w:r>
              <w:rPr>
                <w:rFonts w:ascii="Times New Roman"/>
                <w:b w:val="false"/>
                <w:i w:val="false"/>
                <w:color w:val="000000"/>
                <w:sz w:val="20"/>
              </w:rPr>
              <w:t>
және
</w:t>
            </w:r>
            <w:r>
              <w:br/>
            </w:r>
            <w:r>
              <w:rPr>
                <w:rFonts w:ascii="Times New Roman"/>
                <w:b w:val="false"/>
                <w:i w:val="false"/>
                <w:color w:val="000000"/>
                <w:sz w:val="20"/>
              </w:rPr>
              <w:t>
дамытуға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
</w:t>
            </w:r>
            <w:r>
              <w:br/>
            </w:r>
            <w:r>
              <w:rPr>
                <w:rFonts w:ascii="Times New Roman"/>
                <w:b w:val="false"/>
                <w:i w:val="false"/>
                <w:color w:val="000000"/>
                <w:sz w:val="20"/>
              </w:rPr>
              <w:t>
желілерді
</w:t>
            </w:r>
            <w:r>
              <w:br/>
            </w:r>
            <w:r>
              <w:rPr>
                <w:rFonts w:ascii="Times New Roman"/>
                <w:b w:val="false"/>
                <w:i w:val="false"/>
                <w:color w:val="000000"/>
                <w:sz w:val="20"/>
              </w:rPr>
              <w:t>
жөндеу
</w:t>
            </w:r>
            <w:r>
              <w:br/>
            </w:r>
            <w:r>
              <w:rPr>
                <w:rFonts w:ascii="Times New Roman"/>
                <w:b w:val="false"/>
                <w:i w:val="false"/>
                <w:color w:val="000000"/>
                <w:sz w:val="20"/>
              </w:rPr>
              <w:t>
және реконс-
</w:t>
            </w:r>
            <w:r>
              <w:br/>
            </w:r>
            <w:r>
              <w:rPr>
                <w:rFonts w:ascii="Times New Roman"/>
                <w:b w:val="false"/>
                <w:i w:val="false"/>
                <w:color w:val="000000"/>
                <w:sz w:val="20"/>
              </w:rPr>
              <w:t>
трукция-
</w:t>
            </w:r>
            <w:r>
              <w:br/>
            </w:r>
            <w:r>
              <w:rPr>
                <w:rFonts w:ascii="Times New Roman"/>
                <w:b w:val="false"/>
                <w:i w:val="false"/>
                <w:color w:val="000000"/>
                <w:sz w:val="20"/>
              </w:rPr>
              <w:t>
лауға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36 564 139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1 659 000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29 905 139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1 522 029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633 000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792 029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1 586 000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1 275 000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2 816 000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1 026 000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1 755 000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2 508 000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2 445 000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w:t>
            </w:r>
            <w:r>
              <w:br/>
            </w:r>
            <w:r>
              <w:rPr>
                <w:rFonts w:ascii="Times New Roman"/>
                <w:b w:val="false"/>
                <w:i w:val="false"/>
                <w:color w:val="000000"/>
                <w:sz w:val="20"/>
              </w:rPr>
              <w:t>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1 198 000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1 140 000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1 243 000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1 190 000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w:t>
            </w:r>
            <w:r>
              <w:br/>
            </w:r>
            <w:r>
              <w:rPr>
                <w:rFonts w:ascii="Times New Roman"/>
                <w:b w:val="false"/>
                <w:i w:val="false"/>
                <w:color w:val="000000"/>
                <w:sz w:val="20"/>
              </w:rPr>
              <w:t>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1 468 000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1 425 000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2 425 000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1 403 000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1 305 000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1 318 000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1 115 000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1 672 000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1 515 000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1 203 110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1 078 110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1 325 000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1 025 000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1 918 000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1 845 000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5 721 000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7 238 000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2 238 000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1223 қаулысына
</w:t>
      </w:r>
      <w:r>
        <w:br/>
      </w:r>
      <w:r>
        <w:rPr>
          <w:rFonts w:ascii="Times New Roman"/>
          <w:b w:val="false"/>
          <w:i w:val="false"/>
          <w:color w:val="000000"/>
          <w:sz w:val="28"/>
        </w:rPr>
        <w:t>
                                                 18-қосымша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18-қосымша жаңа редакцияда -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Қазақстан Республикасындағы тұрғын үй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құрылысының 2008 - 2010 жылдарға арналған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бағдарламасына сәйкес тұрғын үй құрылысы үшін нөлдік сыйақы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(мүдде) ставкасы бойынша тұрғын үй салуға және сатып алуға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кредиттердің сомасын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773"/>
        <w:gridCol w:w="2413"/>
        <w:gridCol w:w="2473"/>
        <w:gridCol w:w="2933"/>
      </w:tblGrid>
      <w:tr>
        <w:trPr>
          <w:trHeight w:val="450" w:hRule="atLeast"/>
        </w:trPr>
        <w:tc>
          <w:tcPr>
            <w:tcW w:w="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2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мен
</w:t>
            </w:r>
            <w:r>
              <w:br/>
            </w:r>
            <w:r>
              <w:rPr>
                <w:rFonts w:ascii="Times New Roman"/>
                <w:b w:val="false"/>
                <w:i w:val="false"/>
                <w:color w:val="000000"/>
                <w:sz w:val="20"/>
              </w:rPr>
              <w:t>
қалалардың
</w:t>
            </w:r>
            <w:r>
              <w:br/>
            </w:r>
            <w:r>
              <w:rPr>
                <w:rFonts w:ascii="Times New Roman"/>
                <w:b w:val="false"/>
                <w:i w:val="false"/>
                <w:color w:val="000000"/>
                <w:sz w:val="20"/>
              </w:rPr>
              <w:t>
атауы
</w:t>
            </w: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r>
              <w:br/>
            </w:r>
            <w:r>
              <w:rPr>
                <w:rFonts w:ascii="Times New Roman"/>
                <w:b w:val="false"/>
                <w:i w:val="false"/>
                <w:color w:val="000000"/>
                <w:sz w:val="20"/>
              </w:rPr>
              <w:t>
қаласының
</w:t>
            </w:r>
            <w:r>
              <w:br/>
            </w:r>
            <w:r>
              <w:rPr>
                <w:rFonts w:ascii="Times New Roman"/>
                <w:b w:val="false"/>
                <w:i w:val="false"/>
                <w:color w:val="000000"/>
                <w:sz w:val="20"/>
              </w:rPr>
              <w:t>
бюджетіне
</w:t>
            </w:r>
            <w:r>
              <w:br/>
            </w:r>
            <w:r>
              <w:rPr>
                <w:rFonts w:ascii="Times New Roman"/>
                <w:b w:val="false"/>
                <w:i w:val="false"/>
                <w:color w:val="000000"/>
                <w:sz w:val="20"/>
              </w:rPr>
              <w:t>
қол жетімді
</w:t>
            </w:r>
            <w:r>
              <w:br/>
            </w:r>
            <w:r>
              <w:rPr>
                <w:rFonts w:ascii="Times New Roman"/>
                <w:b w:val="false"/>
                <w:i w:val="false"/>
                <w:color w:val="000000"/>
                <w:sz w:val="20"/>
              </w:rPr>
              <w:t>
тұрғын үй
</w:t>
            </w:r>
            <w:r>
              <w:br/>
            </w:r>
            <w:r>
              <w:rPr>
                <w:rFonts w:ascii="Times New Roman"/>
                <w:b w:val="false"/>
                <w:i w:val="false"/>
                <w:color w:val="000000"/>
                <w:sz w:val="20"/>
              </w:rPr>
              <w:t>
салуға және
</w:t>
            </w:r>
            <w:r>
              <w:br/>
            </w:r>
            <w:r>
              <w:rPr>
                <w:rFonts w:ascii="Times New Roman"/>
                <w:b w:val="false"/>
                <w:i w:val="false"/>
                <w:color w:val="000000"/>
                <w:sz w:val="20"/>
              </w:rPr>
              <w:t>
сатып алуға
</w:t>
            </w:r>
            <w:r>
              <w:br/>
            </w:r>
            <w:r>
              <w:rPr>
                <w:rFonts w:ascii="Times New Roman"/>
                <w:b w:val="false"/>
                <w:i w:val="false"/>
                <w:color w:val="000000"/>
                <w:sz w:val="20"/>
              </w:rPr>
              <w:t>
кредиттер
</w:t>
            </w:r>
            <w:r>
              <w:br/>
            </w:r>
            <w:r>
              <w:rPr>
                <w:rFonts w:ascii="Times New Roman"/>
                <w:b w:val="false"/>
                <w:i w:val="false"/>
                <w:color w:val="000000"/>
                <w:sz w:val="20"/>
              </w:rPr>
              <w:t>
беру (бюджет
</w:t>
            </w:r>
            <w:r>
              <w:br/>
            </w:r>
            <w:r>
              <w:rPr>
                <w:rFonts w:ascii="Times New Roman"/>
                <w:b w:val="false"/>
                <w:i w:val="false"/>
                <w:color w:val="000000"/>
                <w:sz w:val="20"/>
              </w:rPr>
              <w:t>
саласының
</w:t>
            </w:r>
            <w:r>
              <w:br/>
            </w:r>
            <w:r>
              <w:rPr>
                <w:rFonts w:ascii="Times New Roman"/>
                <w:b w:val="false"/>
                <w:i w:val="false"/>
                <w:color w:val="000000"/>
                <w:sz w:val="20"/>
              </w:rPr>
              <w:t>
қызметкерлері
</w:t>
            </w:r>
            <w:r>
              <w:br/>
            </w:r>
            <w:r>
              <w:rPr>
                <w:rFonts w:ascii="Times New Roman"/>
                <w:b w:val="false"/>
                <w:i w:val="false"/>
                <w:color w:val="000000"/>
                <w:sz w:val="20"/>
              </w:rPr>
              <w:t>
үшін)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r>
              <w:br/>
            </w:r>
            <w:r>
              <w:rPr>
                <w:rFonts w:ascii="Times New Roman"/>
                <w:b w:val="false"/>
                <w:i w:val="false"/>
                <w:color w:val="000000"/>
                <w:sz w:val="20"/>
              </w:rPr>
              <w:t>
қаласының
</w:t>
            </w:r>
            <w:r>
              <w:br/>
            </w:r>
            <w:r>
              <w:rPr>
                <w:rFonts w:ascii="Times New Roman"/>
                <w:b w:val="false"/>
                <w:i w:val="false"/>
                <w:color w:val="000000"/>
                <w:sz w:val="20"/>
              </w:rPr>
              <w:t>
бюджетіне
</w:t>
            </w:r>
            <w:r>
              <w:br/>
            </w:r>
            <w:r>
              <w:rPr>
                <w:rFonts w:ascii="Times New Roman"/>
                <w:b w:val="false"/>
                <w:i w:val="false"/>
                <w:color w:val="000000"/>
                <w:sz w:val="20"/>
              </w:rPr>
              <w:t>
100 мектеп
</w:t>
            </w:r>
            <w:r>
              <w:br/>
            </w:r>
            <w:r>
              <w:rPr>
                <w:rFonts w:ascii="Times New Roman"/>
                <w:b w:val="false"/>
                <w:i w:val="false"/>
                <w:color w:val="000000"/>
                <w:sz w:val="20"/>
              </w:rPr>
              <w:t>
пен 100
</w:t>
            </w:r>
            <w:r>
              <w:br/>
            </w:r>
            <w:r>
              <w:rPr>
                <w:rFonts w:ascii="Times New Roman"/>
                <w:b w:val="false"/>
                <w:i w:val="false"/>
                <w:color w:val="000000"/>
                <w:sz w:val="20"/>
              </w:rPr>
              <w:t>
аурухананың
</w:t>
            </w:r>
            <w:r>
              <w:br/>
            </w:r>
            <w:r>
              <w:rPr>
                <w:rFonts w:ascii="Times New Roman"/>
                <w:b w:val="false"/>
                <w:i w:val="false"/>
                <w:color w:val="000000"/>
                <w:sz w:val="20"/>
              </w:rPr>
              <w:t>
қызметкерлері
</w:t>
            </w:r>
            <w:r>
              <w:br/>
            </w:r>
            <w:r>
              <w:rPr>
                <w:rFonts w:ascii="Times New Roman"/>
                <w:b w:val="false"/>
                <w:i w:val="false"/>
                <w:color w:val="000000"/>
                <w:sz w:val="20"/>
              </w:rPr>
              <w:t>
үшін тұрғын
</w:t>
            </w:r>
            <w:r>
              <w:br/>
            </w:r>
            <w:r>
              <w:rPr>
                <w:rFonts w:ascii="Times New Roman"/>
                <w:b w:val="false"/>
                <w:i w:val="false"/>
                <w:color w:val="000000"/>
                <w:sz w:val="20"/>
              </w:rPr>
              <w:t>
үй салуға
</w:t>
            </w:r>
            <w:r>
              <w:br/>
            </w:r>
            <w:r>
              <w:rPr>
                <w:rFonts w:ascii="Times New Roman"/>
                <w:b w:val="false"/>
                <w:i w:val="false"/>
                <w:color w:val="000000"/>
                <w:sz w:val="20"/>
              </w:rPr>
              <w:t>
және сатып
</w:t>
            </w:r>
            <w:r>
              <w:br/>
            </w:r>
            <w:r>
              <w:rPr>
                <w:rFonts w:ascii="Times New Roman"/>
                <w:b w:val="false"/>
                <w:i w:val="false"/>
                <w:color w:val="000000"/>
                <w:sz w:val="20"/>
              </w:rPr>
              <w:t>
алуға
</w:t>
            </w:r>
            <w:r>
              <w:br/>
            </w:r>
            <w:r>
              <w:rPr>
                <w:rFonts w:ascii="Times New Roman"/>
                <w:b w:val="false"/>
                <w:i w:val="false"/>
                <w:color w:val="000000"/>
                <w:sz w:val="20"/>
              </w:rPr>
              <w:t>
кредиттер беру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16 200 000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7 900 000
</w:t>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8 300 000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r>
              <w:br/>
            </w:r>
            <w:r>
              <w:rPr>
                <w:rFonts w:ascii="Times New Roman"/>
                <w:b w:val="false"/>
                <w:i w:val="false"/>
                <w:color w:val="000000"/>
                <w:sz w:val="20"/>
              </w:rPr>
              <w:t>
Қазақстан
</w:t>
            </w:r>
            <w:r>
              <w:br/>
            </w:r>
            <w:r>
              <w:rPr>
                <w:rFonts w:ascii="Times New Roman"/>
                <w:b w:val="false"/>
                <w:i w:val="false"/>
                <w:color w:val="000000"/>
                <w:sz w:val="20"/>
              </w:rPr>
              <w:t>
облысы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1 123 000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1 123 000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w:t>
            </w:r>
            <w:r>
              <w:br/>
            </w:r>
            <w:r>
              <w:rPr>
                <w:rFonts w:ascii="Times New Roman"/>
                <w:b w:val="false"/>
                <w:i w:val="false"/>
                <w:color w:val="000000"/>
                <w:sz w:val="20"/>
              </w:rPr>
              <w:t>
Қазақстан
</w:t>
            </w:r>
            <w:r>
              <w:br/>
            </w:r>
            <w:r>
              <w:rPr>
                <w:rFonts w:ascii="Times New Roman"/>
                <w:b w:val="false"/>
                <w:i w:val="false"/>
                <w:color w:val="000000"/>
                <w:sz w:val="20"/>
              </w:rPr>
              <w:t>
облысы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w:t>
            </w:r>
            <w:r>
              <w:br/>
            </w:r>
            <w:r>
              <w:rPr>
                <w:rFonts w:ascii="Times New Roman"/>
                <w:b w:val="false"/>
                <w:i w:val="false"/>
                <w:color w:val="000000"/>
                <w:sz w:val="20"/>
              </w:rPr>
              <w:t>
облысы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w:t>
            </w:r>
            <w:r>
              <w:br/>
            </w:r>
            <w:r>
              <w:rPr>
                <w:rFonts w:ascii="Times New Roman"/>
                <w:b w:val="false"/>
                <w:i w:val="false"/>
                <w:color w:val="000000"/>
                <w:sz w:val="20"/>
              </w:rPr>
              <w:t>
облысы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w:t>
            </w:r>
            <w:r>
              <w:br/>
            </w:r>
            <w:r>
              <w:rPr>
                <w:rFonts w:ascii="Times New Roman"/>
                <w:b w:val="false"/>
                <w:i w:val="false"/>
                <w:color w:val="000000"/>
                <w:sz w:val="20"/>
              </w:rPr>
              <w:t>
облысы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r>
              <w:br/>
            </w:r>
            <w:r>
              <w:rPr>
                <w:rFonts w:ascii="Times New Roman"/>
                <w:b w:val="false"/>
                <w:i w:val="false"/>
                <w:color w:val="000000"/>
                <w:sz w:val="20"/>
              </w:rPr>
              <w:t>
облысы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w:t>
            </w:r>
            <w:r>
              <w:br/>
            </w:r>
            <w:r>
              <w:rPr>
                <w:rFonts w:ascii="Times New Roman"/>
                <w:b w:val="false"/>
                <w:i w:val="false"/>
                <w:color w:val="000000"/>
                <w:sz w:val="20"/>
              </w:rPr>
              <w:t>
Қазақстан
</w:t>
            </w:r>
            <w:r>
              <w:br/>
            </w:r>
            <w:r>
              <w:rPr>
                <w:rFonts w:ascii="Times New Roman"/>
                <w:b w:val="false"/>
                <w:i w:val="false"/>
                <w:color w:val="000000"/>
                <w:sz w:val="20"/>
              </w:rPr>
              <w:t>
облысы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w:t>
            </w:r>
            <w:r>
              <w:br/>
            </w:r>
            <w:r>
              <w:rPr>
                <w:rFonts w:ascii="Times New Roman"/>
                <w:b w:val="false"/>
                <w:i w:val="false"/>
                <w:color w:val="000000"/>
                <w:sz w:val="20"/>
              </w:rPr>
              <w:t>
Қазақстан
</w:t>
            </w:r>
            <w:r>
              <w:br/>
            </w:r>
            <w:r>
              <w:rPr>
                <w:rFonts w:ascii="Times New Roman"/>
                <w:b w:val="false"/>
                <w:i w:val="false"/>
                <w:color w:val="000000"/>
                <w:sz w:val="20"/>
              </w:rPr>
              <w:t>
облысы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926 000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926 000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7 900 000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7 900 000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