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0f8c" w14:textId="8940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желтоқсандағы N 1225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2007-2008 жылдардың күзгі-қысқы кезеңінде Қостанай облысы Жітіқара қаласының тіршілігін қамтамасыз ету объектілерінің орнықты жұмысын қамтамасыз ету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минералдық ресурстар министрлігіне 2007 жылға арналған республикалық бюджетте шұғыл шығындарға көзделген Қазақстан Республикасы Үкіметінің резервінен Жітіқара қаласында 2007-2008 жылдардың жылыту маусымын үздіксіз жүргізуді қамтамасыз ету үшін Қостанай облысының әкіміне аудару үшін 160 000 000 (бір жүз алпыс миллион) теңге сомасында ағымдағы нысаналы трансферттер бөлінсін.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