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4309" w14:textId="3ca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желтоқсандағы N 1233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 реттік нөмірі 2-жол мынадай мазмұндағы 13-тармақпен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Қазақстан Республикасы дипломатиялық қызметінің ведомстволық наградаларын дайындау қызметіне ақы төлеу.";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47-қосымшада: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 құпия.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