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7a75" w14:textId="3477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19 желтоқсандағы N 1239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шешімдерін орындау үшін 2007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1746956 (бір миллион жеті жүз қырық алты мың тоғыз жүз елу алты)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19 желтоқсандағы
</w:t>
      </w:r>
      <w:r>
        <w:br/>
      </w:r>
      <w:r>
        <w:rPr>
          <w:rFonts w:ascii="Times New Roman"/>
          <w:b w:val="false"/>
          <w:i w:val="false"/>
          <w:color w:val="000000"/>
          <w:sz w:val="28"/>
        </w:rPr>
        <w:t>
N 1239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Орындауға жататын сот шешімдерінің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733"/>
        <w:gridCol w:w="2773"/>
        <w:gridCol w:w="2853"/>
        <w:gridCol w:w="1793"/>
      </w:tblGrid>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атауы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мен шешімнің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шығарылған күні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
</w:t>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тік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шегерілген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сома (теңге)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15.03.
</w:t>
            </w:r>
            <w:r>
              <w:br/>
            </w:r>
            <w:r>
              <w:rPr>
                <w:rFonts w:ascii="Times New Roman"/>
                <w:b w:val="false"/>
                <w:i w:val="false"/>
                <w:color w:val="000000"/>
                <w:sz w:val="20"/>
              </w:rPr>
              <w:t>
шешімі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 Никишов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179113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05.07.
</w:t>
            </w:r>
            <w:r>
              <w:br/>
            </w:r>
            <w:r>
              <w:rPr>
                <w:rFonts w:ascii="Times New Roman"/>
                <w:b w:val="false"/>
                <w:i w:val="false"/>
                <w:color w:val="000000"/>
                <w:sz w:val="20"/>
              </w:rPr>
              <w:t>
шешімі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Норийн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122371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06.04.
</w:t>
            </w:r>
            <w:r>
              <w:br/>
            </w:r>
            <w:r>
              <w:rPr>
                <w:rFonts w:ascii="Times New Roman"/>
                <w:b w:val="false"/>
                <w:i w:val="false"/>
                <w:color w:val="000000"/>
                <w:sz w:val="20"/>
              </w:rPr>
              <w:t>
шешімі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Мауытов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200695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06.04.
</w:t>
            </w:r>
            <w:r>
              <w:br/>
            </w:r>
            <w:r>
              <w:rPr>
                <w:rFonts w:ascii="Times New Roman"/>
                <w:b w:val="false"/>
                <w:i w:val="false"/>
                <w:color w:val="000000"/>
                <w:sz w:val="20"/>
              </w:rPr>
              <w:t>
шешімі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Е.Ш.
</w:t>
            </w:r>
            <w:r>
              <w:br/>
            </w:r>
            <w:r>
              <w:rPr>
                <w:rFonts w:ascii="Times New Roman"/>
                <w:b w:val="false"/>
                <w:i w:val="false"/>
                <w:color w:val="000000"/>
                <w:sz w:val="20"/>
              </w:rPr>
              <w:t>
Габбасов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74980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18.03.
</w:t>
            </w:r>
            <w:r>
              <w:br/>
            </w:r>
            <w:r>
              <w:rPr>
                <w:rFonts w:ascii="Times New Roman"/>
                <w:b w:val="false"/>
                <w:i w:val="false"/>
                <w:color w:val="000000"/>
                <w:sz w:val="20"/>
              </w:rPr>
              <w:t>
шешімі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В.М.
</w:t>
            </w:r>
            <w:r>
              <w:br/>
            </w:r>
            <w:r>
              <w:rPr>
                <w:rFonts w:ascii="Times New Roman"/>
                <w:b w:val="false"/>
                <w:i w:val="false"/>
                <w:color w:val="000000"/>
                <w:sz w:val="20"/>
              </w:rPr>
              <w:t>
Коробейников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79355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17.03.
</w:t>
            </w:r>
            <w:r>
              <w:br/>
            </w:r>
            <w:r>
              <w:rPr>
                <w:rFonts w:ascii="Times New Roman"/>
                <w:b w:val="false"/>
                <w:i w:val="false"/>
                <w:color w:val="000000"/>
                <w:sz w:val="20"/>
              </w:rPr>
              <w:t>
шешімі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В.Д.
</w:t>
            </w:r>
            <w:r>
              <w:br/>
            </w:r>
            <w:r>
              <w:rPr>
                <w:rFonts w:ascii="Times New Roman"/>
                <w:b w:val="false"/>
                <w:i w:val="false"/>
                <w:color w:val="000000"/>
                <w:sz w:val="20"/>
              </w:rPr>
              <w:t>
Колесникова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99441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17.03.
</w:t>
            </w:r>
            <w:r>
              <w:br/>
            </w:r>
            <w:r>
              <w:rPr>
                <w:rFonts w:ascii="Times New Roman"/>
                <w:b w:val="false"/>
                <w:i w:val="false"/>
                <w:color w:val="000000"/>
                <w:sz w:val="20"/>
              </w:rPr>
              <w:t>
шешімі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Б.Т.
</w:t>
            </w:r>
            <w:r>
              <w:br/>
            </w:r>
            <w:r>
              <w:rPr>
                <w:rFonts w:ascii="Times New Roman"/>
                <w:b w:val="false"/>
                <w:i w:val="false"/>
                <w:color w:val="000000"/>
                <w:sz w:val="20"/>
              </w:rPr>
              <w:t>
Тілеубаева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62123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06.04.
</w:t>
            </w:r>
            <w:r>
              <w:br/>
            </w:r>
            <w:r>
              <w:rPr>
                <w:rFonts w:ascii="Times New Roman"/>
                <w:b w:val="false"/>
                <w:i w:val="false"/>
                <w:color w:val="000000"/>
                <w:sz w:val="20"/>
              </w:rPr>
              <w:t>
шешімі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Р.Р.
</w:t>
            </w:r>
            <w:r>
              <w:br/>
            </w:r>
            <w:r>
              <w:rPr>
                <w:rFonts w:ascii="Times New Roman"/>
                <w:b w:val="false"/>
                <w:i w:val="false"/>
                <w:color w:val="000000"/>
                <w:sz w:val="20"/>
              </w:rPr>
              <w:t>
Мұқанова
</w:t>
            </w:r>
            <w:r>
              <w:br/>
            </w:r>
            <w:r>
              <w:rPr>
                <w:rFonts w:ascii="Times New Roman"/>
                <w:b w:val="false"/>
                <w:i w:val="false"/>
                <w:color w:val="000000"/>
                <w:sz w:val="20"/>
              </w:rPr>
              <w:t>
С. Смағұлова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27846
</w:t>
            </w:r>
            <w:r>
              <w:br/>
            </w:r>
            <w:r>
              <w:rPr>
                <w:rFonts w:ascii="Times New Roman"/>
                <w:b w:val="false"/>
                <w:i w:val="false"/>
                <w:color w:val="000000"/>
                <w:sz w:val="20"/>
              </w:rPr>
              <w:t>
</w:t>
            </w:r>
            <w:r>
              <w:br/>
            </w:r>
            <w:r>
              <w:rPr>
                <w:rFonts w:ascii="Times New Roman"/>
                <w:b w:val="false"/>
                <w:i w:val="false"/>
                <w:color w:val="000000"/>
                <w:sz w:val="20"/>
              </w:rPr>
              <w:t>
39954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06.07.
</w:t>
            </w:r>
            <w:r>
              <w:br/>
            </w:r>
            <w:r>
              <w:rPr>
                <w:rFonts w:ascii="Times New Roman"/>
                <w:b w:val="false"/>
                <w:i w:val="false"/>
                <w:color w:val="000000"/>
                <w:sz w:val="20"/>
              </w:rPr>
              <w:t>
шешімі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Шайменова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27235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w:t>
            </w:r>
            <w:r>
              <w:br/>
            </w:r>
            <w:r>
              <w:rPr>
                <w:rFonts w:ascii="Times New Roman"/>
                <w:b w:val="false"/>
                <w:i w:val="false"/>
                <w:color w:val="000000"/>
                <w:sz w:val="20"/>
              </w:rPr>
              <w:t>
2004 жылғы 09.08.
</w:t>
            </w:r>
            <w:r>
              <w:br/>
            </w:r>
            <w:r>
              <w:rPr>
                <w:rFonts w:ascii="Times New Roman"/>
                <w:b w:val="false"/>
                <w:i w:val="false"/>
                <w:color w:val="000000"/>
                <w:sz w:val="20"/>
              </w:rPr>
              <w:t>
шешімі,
</w:t>
            </w:r>
            <w:r>
              <w:br/>
            </w: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03.02.
</w:t>
            </w:r>
            <w:r>
              <w:br/>
            </w:r>
            <w:r>
              <w:rPr>
                <w:rFonts w:ascii="Times New Roman"/>
                <w:b w:val="false"/>
                <w:i w:val="false"/>
                <w:color w:val="000000"/>
                <w:sz w:val="20"/>
              </w:rPr>
              <w:t>
ұйғарымы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Б.К. Әбілова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265342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06.07
</w:t>
            </w:r>
            <w:r>
              <w:br/>
            </w:r>
            <w:r>
              <w:rPr>
                <w:rFonts w:ascii="Times New Roman"/>
                <w:b w:val="false"/>
                <w:i w:val="false"/>
                <w:color w:val="000000"/>
                <w:sz w:val="20"/>
              </w:rPr>
              <w:t>
шешімі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Қожа-
</w:t>
            </w:r>
            <w:r>
              <w:br/>
            </w:r>
            <w:r>
              <w:rPr>
                <w:rFonts w:ascii="Times New Roman"/>
                <w:b w:val="false"/>
                <w:i w:val="false"/>
                <w:color w:val="000000"/>
                <w:sz w:val="20"/>
              </w:rPr>
              <w:t>
гелдинова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90680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05.07
</w:t>
            </w:r>
            <w:r>
              <w:br/>
            </w:r>
            <w:r>
              <w:rPr>
                <w:rFonts w:ascii="Times New Roman"/>
                <w:b w:val="false"/>
                <w:i w:val="false"/>
                <w:color w:val="000000"/>
                <w:sz w:val="20"/>
              </w:rPr>
              <w:t>
шешімі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Г.К.
</w:t>
            </w:r>
            <w:r>
              <w:br/>
            </w:r>
            <w:r>
              <w:rPr>
                <w:rFonts w:ascii="Times New Roman"/>
                <w:b w:val="false"/>
                <w:i w:val="false"/>
                <w:color w:val="000000"/>
                <w:sz w:val="20"/>
              </w:rPr>
              <w:t>
Бещенбаева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64313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05.07.
</w:t>
            </w:r>
            <w:r>
              <w:br/>
            </w:r>
            <w:r>
              <w:rPr>
                <w:rFonts w:ascii="Times New Roman"/>
                <w:b w:val="false"/>
                <w:i w:val="false"/>
                <w:color w:val="000000"/>
                <w:sz w:val="20"/>
              </w:rPr>
              <w:t>
шешімі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
</w:t>
            </w:r>
            <w:r>
              <w:br/>
            </w:r>
            <w:r>
              <w:rPr>
                <w:rFonts w:ascii="Times New Roman"/>
                <w:b w:val="false"/>
                <w:i w:val="false"/>
                <w:color w:val="000000"/>
                <w:sz w:val="20"/>
              </w:rPr>
              <w:t>
Илларионов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83529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15.03.
</w:t>
            </w:r>
            <w:r>
              <w:br/>
            </w:r>
            <w:r>
              <w:rPr>
                <w:rFonts w:ascii="Times New Roman"/>
                <w:b w:val="false"/>
                <w:i w:val="false"/>
                <w:color w:val="000000"/>
                <w:sz w:val="20"/>
              </w:rPr>
              <w:t>
шешімі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М.З. Садуов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62870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16.03.
</w:t>
            </w:r>
            <w:r>
              <w:br/>
            </w:r>
            <w:r>
              <w:rPr>
                <w:rFonts w:ascii="Times New Roman"/>
                <w:b w:val="false"/>
                <w:i w:val="false"/>
                <w:color w:val="000000"/>
                <w:sz w:val="20"/>
              </w:rPr>
              <w:t>
шешімі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 Асайнов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192170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06.07.
</w:t>
            </w:r>
            <w:r>
              <w:br/>
            </w:r>
            <w:r>
              <w:rPr>
                <w:rFonts w:ascii="Times New Roman"/>
                <w:b w:val="false"/>
                <w:i w:val="false"/>
                <w:color w:val="000000"/>
                <w:sz w:val="20"/>
              </w:rPr>
              <w:t>
шешімі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Шайменов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43097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w:t>
            </w:r>
            <w:r>
              <w:br/>
            </w:r>
            <w:r>
              <w:rPr>
                <w:rFonts w:ascii="Times New Roman"/>
                <w:b w:val="false"/>
                <w:i w:val="false"/>
                <w:color w:val="000000"/>
                <w:sz w:val="20"/>
              </w:rPr>
              <w:t>
аудандық сотының
</w:t>
            </w:r>
            <w:r>
              <w:br/>
            </w:r>
            <w:r>
              <w:rPr>
                <w:rFonts w:ascii="Times New Roman"/>
                <w:b w:val="false"/>
                <w:i w:val="false"/>
                <w:color w:val="000000"/>
                <w:sz w:val="20"/>
              </w:rPr>
              <w:t>
2005 жылғы 06.07.
</w:t>
            </w:r>
            <w:r>
              <w:br/>
            </w:r>
            <w:r>
              <w:rPr>
                <w:rFonts w:ascii="Times New Roman"/>
                <w:b w:val="false"/>
                <w:i w:val="false"/>
                <w:color w:val="000000"/>
                <w:sz w:val="20"/>
              </w:rPr>
              <w:t>
шешімі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
</w:t>
            </w:r>
            <w:r>
              <w:br/>
            </w:r>
            <w:r>
              <w:rPr>
                <w:rFonts w:ascii="Times New Roman"/>
                <w:b w:val="false"/>
                <w:i w:val="false"/>
                <w:color w:val="000000"/>
                <w:sz w:val="20"/>
              </w:rPr>
              <w:t>
Жакалинова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31842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1746956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