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4c7" w14:textId="d24c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10 наурыздағы N 219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желтоқсандағы N 1264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қызмет түрлерін жүзеге асыруды регламенттейтін мемлекеттік рұқсат беру жүйесін қалыптастыру мәселелері жөніндегі комиссия құру туралы" Қазақстан Республикасы Үкіметінің 2005 жылғы 10 наурыздағы N 219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қызмет түрлерін жүзеге асыруды регламенттейтін мемлекеттік рұқсат беру жүйесін қалыптастыру мәселелері жөніндегі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және бюджеттік жоспарлау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 және бюджеттік жоспарлау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Сарыбекқызы          және бюджеттік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 салаларын дамыту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 салаларындағы реттеу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Мұхаметкәрімұлы       халықты әлеуметтік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Нүсіпова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 Бекқызы               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Советұлы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Тұрғанов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Дүйсенбай Нұрбайұлы         және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 спорт министрлігі Туризм индустриясы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Ғабит Мұхамбетұлы           сауда министрлігі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метрология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Бишіғаев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Дәруішұлы             және байланыс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Құдайбергенов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Ескендір Көпбосынұлы       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Шаймағамбетов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Мұстафаұлы            ғарыш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жағдайлар министрлігінің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жағдайларды және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қауіпсіздікті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Бөлебайұлы            коммуникация министрлігінің Көліктік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бақылау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Жампейісов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Сүйімбайұлы       басқару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Құттыбаев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Жұмағатұлы            министрлігі Тіркеу қызметі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Сейітов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Молдақасымұлы         министрлігінің Халыққа құқықтық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заңгерлік қызмет көрсетуді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 Банкі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Несіпбала Әбсағитқызы      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 секторларын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Жәненова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Ғалия Мәсәлімқызы           және ақпарат министрлігі Әкімшілік-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құқықтық жұмыс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Кәменов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Нұржанұлы             қауіпсіздік комитеті Арнайы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қызметінің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ғылым министрлігі Қаржы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Тәутеев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Әуесбек Зыпашұлы            ортаны қорғау министрлігі Реттеудің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рұқсат беру және ынталандыру тетіктері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Қуанғанова                - Қазақстан кәсіпкерлері форумы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Шаймұратқызы         атқарушы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