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e642" w14:textId="7fee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24 желтоқсандағы N 1275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Іс басқармасына 2007 жылға арналған республикалық бюджетте Қазақстан Республикасы Үкіметінің шұғыл шығындарға көзделген резервінен "Министрліктер үйі" ғимаратының құрылысын аяқтауға 459506000 (төрт жүз елу тоғыз миллион бес жүз алты мың)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