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b203" w14:textId="935b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қыркүйектегі N 777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желтоқсандағы N 1287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"Қарағанды облысында "Протон-М" ресейлік зымыран тасығышы құлауының салдарын зерделеу жөніндегі үкіметтік комиссия туралы" Қазақстан Республикасы Үкіметінің 2007 жылғы 6 қыркүйектегі N 777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облысында "Протон-М" ресейлік зымыран тасығышы құлауының салдарын зерделеу жөніндегі үкіметтік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Владимир Карпович - Қазақстан Республикасының Төтенше жағдайлар 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Жампейісов Амангелді Сүйімбайұлы - Қазақстан Республикасының Жер ресурстарын басқару агенттігі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Храпунов Виктор Вячеславович, Оспанов Бақыт Сағындықұлы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