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ac3a9" w14:textId="68ac3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18 қыркүйектегі N 813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2007 жылғы 26 желтоқсандағы N 1300 Қаулысы</w:t>
      </w:r>
    </w:p>
    <w:p>
      <w:pPr>
        <w:spacing w:after="0"/>
        <w:ind w:left="0"/>
        <w:jc w:val="both"/>
      </w:pPr>
      <w:bookmarkStart w:name="z1" w:id="0"/>
      <w:r>
        <w:rPr>
          <w:rFonts w:ascii="Times New Roman"/>
          <w:b w:val="false"/>
          <w:i w:val="false"/>
          <w:color w:val="000000"/>
          <w:sz w:val="28"/>
        </w:rPr>
        <w:t>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"Қазақстан Республикасы Үкіметінің резервінен қаражат бөлу және маңызды стратегиялық мәні бар қызметтерді мемлекеттік сатып алу туралы" Қазақстан Республикасы Үкіметінің 2007 жылғы 18 қыркүйектегі N№813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өзгеріс енгізілсін: </w:t>
      </w:r>
      <w:r>
        <w:br/>
      </w:r>
      <w:r>
        <w:rPr>
          <w:rFonts w:ascii="Times New Roman"/>
          <w:b w:val="false"/>
          <w:i w:val="false"/>
          <w:color w:val="000000"/>
          <w:sz w:val="28"/>
        </w:rPr>
        <w:t xml:space="preserve">
      1-тармақта "376464780 (үш жүз жетпіс алты миллион төрт жүз алпыс төрт мың жеті жүз сексен)" деген сандар мен сөздер "217839698 (екі жүз он жеті миллион сегіз жүз отыз тоғыз мың алты жүз тоқсан сегіз)" деген сандармен және сөздермен ауыстырылсын.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