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9492" w14:textId="3a69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 Заңының нормаларын қолданбай тауарларды, жұмыстарды, көрсетілетін қызметтерді сатып алуды жүзеге асыратын ауылдық елді мекендерде орналасқан әлеуметтік саланың мемлекеттік мекемелері мен мемлекеттік кәсіпорындарының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1309 Қаулысы. Күші жойылды - ҚР Үкіметінің 2008.12.31. N 1322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 2007 жылғы 21 шілдедегі Қазақстан Республикасының Заңының 
</w:t>
      </w:r>
      <w:r>
        <w:rPr>
          <w:rFonts w:ascii="Times New Roman"/>
          <w:b w:val="false"/>
          <w:i w:val="false"/>
          <w:color w:val="000000"/>
          <w:sz w:val="28"/>
        </w:rPr>
        <w:t xml:space="preserve"> 13-бабы </w:t>
      </w:r>
      <w:r>
        <w:rPr>
          <w:rFonts w:ascii="Times New Roman"/>
          <w:b w:val="false"/>
          <w:i w:val="false"/>
          <w:color w:val="000000"/>
          <w:sz w:val="28"/>
        </w:rPr>
        <w:t>
 2) тармақшасына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отырған»"Мемлекеттік сатып алу туралы" Қазақстан Республикасы Заңының нормаларын қолданбай тауарларды, жұмыстарды, көрсетілетін қызметтерді сатып алуды жүзеге асыратын ауылдық елді мекендерде орналасқан әлеуметтік саланың мемлекеттік мекемелері мен мемлекеттік кәсіпорындарының тізбесі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2008 жылғы 1 қаңтардан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28 желтоқсандағы
</w:t>
      </w:r>
      <w:r>
        <w:br/>
      </w:r>
      <w:r>
        <w:rPr>
          <w:rFonts w:ascii="Times New Roman"/>
          <w:b w:val="false"/>
          <w:i w:val="false"/>
          <w:color w:val="000000"/>
          <w:sz w:val="28"/>
        </w:rPr>
        <w:t>
N 1309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 туралы" Қазақстан Республикасы Заңының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нормаларын қолданбай тауарларды, жұмыстарды, көрсетілетін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қызметтерді сатып алуды жүзеге асыратын ауылдық елді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мекендерде орналасқан әлеуметтік саланың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мекемелері мен мемлекеттік кәсіпорындарының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563"/>
        <w:gridCol w:w="3756"/>
        <w:gridCol w:w="3973"/>
      </w:tblGrid>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сала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объектісінің атауы
</w:t>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Ұйымдық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құқықтық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Орналасқан жері
</w:t>
            </w:r>
            <w:r>
              <w:rPr>
                <w:rFonts w:ascii="Times New Roman"/>
                <w:b w:val="false"/>
                <w:i w:val="false"/>
                <w:color w:val="000000"/>
                <w:sz w:val="20"/>
              </w:rPr>
              <w:t>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Ақмола облысы
</w:t>
            </w:r>
            <w:r>
              <w:rPr>
                <w:rFonts w:ascii="Times New Roman"/>
                <w:b w:val="false"/>
                <w:i w:val="false"/>
                <w:color w:val="000000"/>
                <w:sz w:val="20"/>
              </w:rPr>
              <w:t>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атындағы орта
</w:t>
            </w:r>
            <w:r>
              <w:br/>
            </w:r>
            <w:r>
              <w:rPr>
                <w:rFonts w:ascii="Times New Roman"/>
                <w:b w:val="false"/>
                <w:i w:val="false"/>
                <w:color w:val="000000"/>
                <w:sz w:val="20"/>
              </w:rPr>
              <w:t>
мектеп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Гусарка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Искра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Искра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Наумовка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Наумовка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Одесса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Степок ауылы
</w:t>
            </w:r>
          </w:p>
        </w:tc>
      </w:tr>
      <w:tr>
        <w:trPr>
          <w:trHeight w:val="72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Кирдищев атындағы орта мектеп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Урюпинка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Урюпинка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Бөгембай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Бөгембай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Минск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Минск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Черняхов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Қырыққұдық ауылы
</w:t>
            </w:r>
          </w:p>
        </w:tc>
      </w:tr>
      <w:tr>
        <w:trPr>
          <w:trHeight w:val="90" w:hRule="atLeast"/>
        </w:trPr>
        <w:tc>
          <w:tcPr>
            <w:tcW w:w="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орман шаруашылығы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4511"/>
        <w:gridCol w:w="3723"/>
        <w:gridCol w:w="4039"/>
      </w:tblGrid>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Барап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Барап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Құсайынов атындағы орта мектеп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Калинино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Ерофеевка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Ерофеевка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Мало-Александровка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Мало-Александровка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бор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бор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 орман шаруашылығы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Подлесная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Димитрово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кенті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Виноградовка негізгі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Виноградовка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горняк бастауыш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горняк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бастауыш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Лидиевка бастауыш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Лидиевка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бастауыш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Радовка бастауыш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Анар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Анар станциясы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Берсуат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Белоярка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Белоярка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Волгодоновка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Волгодоновка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Вячеславка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Вячеславка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Ижевское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Ижевское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Нововладимировка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Нововладимировка қазақ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Құтпанұлы атындағы орта мектеп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w:t>
            </w:r>
            <w:r>
              <w:br/>
            </w:r>
            <w:r>
              <w:rPr>
                <w:rFonts w:ascii="Times New Roman"/>
                <w:b w:val="false"/>
                <w:i w:val="false"/>
                <w:color w:val="000000"/>
                <w:sz w:val="20"/>
              </w:rPr>
              <w:t>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Тургеневка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Тургеневка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Қойгелді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Қойгелді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w:t>
            </w:r>
            <w:r>
              <w:br/>
            </w:r>
            <w:r>
              <w:rPr>
                <w:rFonts w:ascii="Times New Roman"/>
                <w:b w:val="false"/>
                <w:i w:val="false"/>
                <w:color w:val="000000"/>
                <w:sz w:val="20"/>
              </w:rPr>
              <w:t>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Сарыоба орта мектебі
</w:t>
            </w:r>
          </w:p>
        </w:tc>
        <w:tc>
          <w:tcPr>
            <w:tcW w:w="3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станциясы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4513"/>
        <w:gridCol w:w="3702"/>
        <w:gridCol w:w="4058"/>
      </w:tblGrid>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Бабатай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Бабатай станциясы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Мартыновка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Мартыновка бөлімі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бөлімі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бөлімі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Херсоновка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Херсоновка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бөлімі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Красное Озеро бастауыш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Красное Озеро бөлімі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149 бастауыш мектеп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2 станциясы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Ақбейіт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Ақбейіт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Жалтыр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станциясы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Колутон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Колутон станциясы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Жалтыр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станциясы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Новочеркасск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Новочеркасск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Зеленое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Бесбидайық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Новое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Каменская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Колутон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Колутон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Оксановка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Оксановка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Старый Колутон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Старый Колутон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Қыпшақ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Толқынкөл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Таволжанка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Таволжанка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Жалтыр орта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станциясы
</w:t>
            </w:r>
          </w:p>
        </w:tc>
      </w:tr>
      <w:tr>
        <w:trPr>
          <w:trHeight w:val="90" w:hRule="atLeast"/>
        </w:trPr>
        <w:tc>
          <w:tcPr>
            <w:tcW w:w="8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Акимовка негізгі мектебі
</w:t>
            </w:r>
          </w:p>
        </w:tc>
        <w:tc>
          <w:tcPr>
            <w:tcW w:w="3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340"/>
        <w:gridCol w:w="3710"/>
        <w:gridCol w:w="4104"/>
      </w:tblGrid>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Ковыленка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Ковыленка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Шілікті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Шілікті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Ягодное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Ягодное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Красногвардейск негізгі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бастауыш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Новосельское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Новосельское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Борисовка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Ново-Самарское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Адыр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Адыр станциясы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Тимашевка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Тимашевка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Шұңқыркөл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Шұңкыркөл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Сочинское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Сочинское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Ново-Мариновка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Ново-Мариновка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Сепе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Сепе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Ново-Александровка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Ново-Александровка қазақ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Қосбармақ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Қосбармақ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4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Бейісқазірет орта мектебі
</w:t>
            </w:r>
          </w:p>
        </w:tc>
        <w:tc>
          <w:tcPr>
            <w:tcW w:w="3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Бейісқазірет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318"/>
        <w:gridCol w:w="3752"/>
        <w:gridCol w:w="4084"/>
      </w:tblGrid>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қазақ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Радионовка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Хрящевка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Хрящевка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ауылы
</w:t>
            </w:r>
          </w:p>
        </w:tc>
      </w:tr>
      <w:tr>
        <w:trPr>
          <w:trHeight w:val="72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Титовка бастауыш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Магдалиновка бастауыш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Магдалиновка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Даниловка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Даниловка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Ерголка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Ерголка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Капитоновка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Капитоновка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Карамышевка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Карамышевка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Колоколовка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Колоколовка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Никольское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Партизанка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Партизанка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Журавлевка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Журавлевка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Красноводский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Красноводский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Новобратск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Новобратск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Гордеевка орта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Гордеевка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Белоцерковка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Белоцерковка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Суворовка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Суворовка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Пушкинская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Пушкино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Иванковка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Иванковка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Отрадный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Кардон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Острогорка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Острогорка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Воробьевка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Воробьевка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Добровольское негізгі мектебі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Добровольское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311"/>
        <w:gridCol w:w="3745"/>
        <w:gridCol w:w="4098"/>
      </w:tblGrid>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Новодонецкое негізгі
</w:t>
            </w:r>
            <w:r>
              <w:br/>
            </w:r>
            <w:r>
              <w:rPr>
                <w:rFonts w:ascii="Times New Roman"/>
                <w:b w:val="false"/>
                <w:i w:val="false"/>
                <w:color w:val="000000"/>
                <w:sz w:val="20"/>
              </w:rPr>
              <w:t>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Новодонецкое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Буденовское негізгі
</w:t>
            </w:r>
            <w:r>
              <w:br/>
            </w:r>
            <w:r>
              <w:rPr>
                <w:rFonts w:ascii="Times New Roman"/>
                <w:b w:val="false"/>
                <w:i w:val="false"/>
                <w:color w:val="000000"/>
                <w:sz w:val="20"/>
              </w:rPr>
              <w:t>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Буденовское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Красносельское
</w:t>
            </w:r>
            <w:r>
              <w:br/>
            </w:r>
            <w:r>
              <w:rPr>
                <w:rFonts w:ascii="Times New Roman"/>
                <w:b w:val="false"/>
                <w:i w:val="false"/>
                <w:color w:val="000000"/>
                <w:sz w:val="20"/>
              </w:rPr>
              <w:t>
негізгі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Красносельское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негізгі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негізгі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Боярка негізгі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Еркіндік негізгі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Еркіндік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бастауыш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Прохоровка бастауыш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Прохоровка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Ұлтуған бастауыш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Ұлтуған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бастауыш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станциясы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Днепропетровка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Қоңыртөбе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Армавир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Спиридоновка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Буревестник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Буревестник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Жалмаңқұлақ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Жалмаңкұлақ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Ушаков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Тағанас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Бұзылық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Дальнянск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Знаменка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Ей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Жаныспай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Жаныспай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Заречный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Заречный кенті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кенті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Калачи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Калачи кенті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кенті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Курск орта мектебі
</w:t>
            </w:r>
          </w:p>
        </w:tc>
        <w:tc>
          <w:tcPr>
            <w:tcW w:w="3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313"/>
        <w:gridCol w:w="3742"/>
        <w:gridCol w:w="4080"/>
      </w:tblGrid>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Ковыльная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Ковыльная станциясы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Красивое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Красивое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Любимов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Маяковский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Интернациональный кенті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Московский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Московский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Мирненская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Біртал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Бұзылұқ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Свободное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Сұрған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Сұрған станциясы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Красногорск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Красногорск кенті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Октябрьдің 37 жылдығы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Юбилейный кенті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негізгі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Алма-Ата негізгі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Алма-Ата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Құмай негізгі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разъезд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бастауыш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станциясы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Новомарковка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Новомарковка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Благодатное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Благодатное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Новодолинка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Новодолинка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Бозтал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Бозтал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Өлеңті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Өлеңті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Звенигородка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Звенигородка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Әже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Изобильное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Изобильное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Сілеті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Сілеті кенті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Бестоғай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Бестоғай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орта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негізгі мектебі
</w:t>
            </w:r>
          </w:p>
        </w:tc>
        <w:tc>
          <w:tcPr>
            <w:tcW w:w="3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4253"/>
        <w:gridCol w:w="3803"/>
        <w:gridCol w:w="4059"/>
      </w:tblGrid>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Веренка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Веренка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Ново-Каменка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Ново-Каменка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Шәкей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Малтабар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Малтабар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Ржищево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Ржищево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Қойтас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Қойтас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негізгі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Байсары бастауыш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Байсары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бастауыш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Жолбасшы бастауыш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Жолбасшы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бастауыш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бастауыш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Макинск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Қазқалашық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Қазқалашық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Баймырза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Баймырза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Аңғал батыр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Невское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Невское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Краснофлотское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Краснофлотское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Заураловка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Заураловка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Кеңащы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Кеңащы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Құдықағаш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Құдықағаш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Көдебас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Көдебас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Заозерное орта мектебі
</w:t>
            </w:r>
          </w:p>
        </w:tc>
        <w:tc>
          <w:tcPr>
            <w:tcW w:w="3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Заозерное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4236"/>
        <w:gridCol w:w="3822"/>
        <w:gridCol w:w="4057"/>
      </w:tblGrid>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Мақпал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Мақпал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Яблоновка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Яблоновка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Пригорхоз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Пригорхоз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Шошқалы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Ұйымшыл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Ұйымшыл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Сапақ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Сапақ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Карловка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Карловка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ұйым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ұйым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Трамбовка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Трамбовка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Жөкей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Жөкей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кенті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Жақсы қазақ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 кенті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Қайрақты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Қайрақты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 кенті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Рентабельная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кенті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Моховое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Моховое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Қаражөн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Тарасовка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Новокиенка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Новокиенка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Қима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Қима кенті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Қима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Қима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Запорожье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Запорожье ауылы
</w:t>
            </w:r>
          </w:p>
        </w:tc>
      </w:tr>
      <w:tr>
        <w:trPr>
          <w:trHeight w:val="90" w:hRule="atLeast"/>
        </w:trPr>
        <w:tc>
          <w:tcPr>
            <w:tcW w:w="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4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Ишимка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Ишимка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211"/>
        <w:gridCol w:w="3816"/>
        <w:gridCol w:w="4069"/>
      </w:tblGrid>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Беловодское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Беловодское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Терсақан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Терсақан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Перекатное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Перекатное станциясы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 негізгі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Баяғыз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Монастырка негізгі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Монастырка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негізгі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негізгі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кенті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Парчевка бастауыш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Парчевка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бастауыш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Қолмакөл бастауыш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Қолмакөл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Боранкөл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Боранкөл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Гастелло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Гастелло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Зерноградское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Зерноградское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Үшқарасу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станциясы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Львовское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Львовское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Өмірлік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Өмірлік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Ростовск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Құмсуат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Дәулеталин атындағы орта мектеп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Пятигорское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Октябрьдің 50 жылдығы атындағы орта мектеп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Костычево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Пригородный кенті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Нахимов атындағы орта мектеп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Нахимов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Фурманов атындағы орта мектеп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Тассуат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Тассуат ауылы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Тастыталды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Тастыталды кенті
</w:t>
            </w:r>
          </w:p>
        </w:tc>
      </w:tr>
      <w:tr>
        <w:trPr>
          <w:trHeight w:val="9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4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Шойындыкөл орта мектебі
</w:t>
            </w:r>
          </w:p>
        </w:tc>
        <w:tc>
          <w:tcPr>
            <w:tcW w:w="3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Шойындыкөл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4184"/>
        <w:gridCol w:w="3830"/>
        <w:gridCol w:w="4063"/>
      </w:tblGrid>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Айдабол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Айдабол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Қоңызбай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Березняковка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Березняковка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Баратай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Баратай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Викторовка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Доломитово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Доломитово кенті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Еленовка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Еленовка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Жолдыбай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Жолдыбай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Зеренді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Зеренді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Ғабдуллин атындағы Зеренді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Исаковка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Исаковка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Қызылтаң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Қызылтаң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Қызылсаян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Қызылсаян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Куропаткин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Көсеп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Қызылегіс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Қызылегіс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Пухальское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Пухальское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Подлесное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Подлесное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Приреченское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Симферопольское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Симферопольское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орта мектебі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Васильковка орта мектебі
</w:t>
            </w:r>
            <w:r>
              <w:rPr>
                <w:rFonts w:ascii="Times New Roman"/>
                <w:b w:val="false"/>
                <w:i w:val="false"/>
                <w:color w:val="800000"/>
                <w:sz w:val="20"/>
              </w:rPr>
              <w:t>
</w:t>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Васильковка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4181"/>
        <w:gridCol w:w="3812"/>
        <w:gridCol w:w="4084"/>
      </w:tblGrid>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Лосевка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Лосевка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Пахарь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Пахарь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Костомаровка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Костромаровка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Водопьяновка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Водопьяновка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Ортағаш орта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Ортағаш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Гранитный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Гранитный кенті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Дөңгілағаш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Дөңгілағаш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Ермаковка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Ермаковка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Жылынды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Жылынды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Тоқты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Тоқты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кордон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кордон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Красиловка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Красиловка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Кенеөткел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Кенеөткел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Уголки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Уголки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негізгі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Бектесі бастауыш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Бектесі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Жаңауыл бастауыш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Жаңауыл ауылы
</w:t>
            </w:r>
          </w:p>
        </w:tc>
      </w:tr>
      <w:tr>
        <w:trPr>
          <w:trHeight w:val="90" w:hRule="atLeast"/>
        </w:trPr>
        <w:tc>
          <w:tcPr>
            <w:tcW w:w="1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бастауыш мектебі
</w:t>
            </w:r>
          </w:p>
        </w:tc>
        <w:tc>
          <w:tcPr>
            <w:tcW w:w="3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116"/>
        <w:gridCol w:w="3845"/>
        <w:gridCol w:w="4097"/>
      </w:tblGrid>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станциясы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Қарсақ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Қарсақ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Жамантұз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Жамантұз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Жаңатілек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Жаңатілек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Серафимовка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Серафимовка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Майшұқыр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Өркендеу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Кеңбидайық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Кеңбидайық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Арықты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Арықты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Жантеке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Қараегін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негізгі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Жұмай негізгі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Жұмай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Үшсарт негізгі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Үшсарт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негізгі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Құмкөл негізгі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Құмкөл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негізгі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бөлімі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негізгі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w:t>
            </w:r>
            <w:r>
              <w:br/>
            </w:r>
            <w:r>
              <w:rPr>
                <w:rFonts w:ascii="Times New Roman"/>
                <w:b w:val="false"/>
                <w:i w:val="false"/>
                <w:color w:val="000000"/>
                <w:sz w:val="20"/>
              </w:rPr>
              <w:t>
негізгі мектеп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Құмкөл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Садырбай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Садырбай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Құлтай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Құлтай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 бастауыш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Барақкөл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Барақпай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Белгородское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Белгородское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Веселое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Веселое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поляна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поляна ауылы
</w:t>
            </w:r>
          </w:p>
        </w:tc>
      </w:tr>
      <w:tr>
        <w:trPr>
          <w:trHeight w:val="90" w:hRule="atLeast"/>
        </w:trPr>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орта мектебі
</w:t>
            </w:r>
          </w:p>
        </w:tc>
        <w:tc>
          <w:tcPr>
            <w:tcW w:w="3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4140"/>
        <w:gridCol w:w="3822"/>
        <w:gridCol w:w="4116"/>
      </w:tblGrid>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Ново-Никольское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Ново-Никольское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Хлебное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Широков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Богородка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Спасское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Спасское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Гвардейск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Острогорка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Қазақстан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Қазақстан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қалашық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қалашық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Дорогинка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Дорогинка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Құмдыкөл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Құмдыкөл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Смольный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Смольный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Лесхозная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Хуторок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Тучное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Тучное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Шашке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Шашке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Новоромановка негізгі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Новоромановка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Бастырым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Бастырым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Преображенка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Преображенка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Богословка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Богословка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Петряковка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Петряковка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Раздолье бастауыш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Раздолье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48 Воздвиженка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Воздвиженка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Жалғызқұдық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Жалғызқұдық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Оразақ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Оразақ ауылы
</w:t>
            </w:r>
          </w:p>
        </w:tc>
      </w:tr>
      <w:tr>
        <w:trPr>
          <w:trHeight w:val="90" w:hRule="atLeast"/>
        </w:trPr>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c>
          <w:tcPr>
            <w:tcW w:w="4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Қосшы орта мектебі
</w:t>
            </w:r>
          </w:p>
        </w:tc>
        <w:tc>
          <w:tcPr>
            <w:tcW w:w="3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Қосшы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165"/>
        <w:gridCol w:w="3870"/>
        <w:gridCol w:w="4081"/>
      </w:tblGrid>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Красноярка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М.Мәметова атындағы
</w:t>
            </w:r>
            <w:r>
              <w:br/>
            </w:r>
            <w:r>
              <w:rPr>
                <w:rFonts w:ascii="Times New Roman"/>
                <w:b w:val="false"/>
                <w:i w:val="false"/>
                <w:color w:val="000000"/>
                <w:sz w:val="20"/>
              </w:rPr>
              <w:t>
N 26 орта мектеп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Мәншүк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Новоишимка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Новоишимка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Максимовка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49 Островное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Островное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Приречное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Приречное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Ильинка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Ильинка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33 Приозерное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43 Романовка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Романовка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Қабанбай батыр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батыр кенті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Егіндікөл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Луговое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Софиевка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Софиевка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Фарфор зауыты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Фарфор зауыты кенті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Талапкер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Покровка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Ақмешіт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44 Ағанас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Ағанас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Төңкеріс орта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Антоновка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Антоновка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Қызылсуат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Калинино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Қаратұмар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Қаратұмар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Қосқопа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Қосшоқы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Қосшоқы станциясы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Қоянды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34 Мәртөк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47 Павлоградка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Павлоградка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Семеновка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Семеновка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37 Шұбар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Тайтөбе негізгі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Тайтөбе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Қажымұқан атындағы негізгі мектеп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Қажымұқан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Бірлік бастауыш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Қызылжар бастауыш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c>
          <w:tcPr>
            <w:tcW w:w="4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Қаражар бастауыш мектебі
</w:t>
            </w:r>
          </w:p>
        </w:tc>
        <w:tc>
          <w:tcPr>
            <w:tcW w:w="38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172"/>
        <w:gridCol w:w="3756"/>
        <w:gridCol w:w="4207"/>
      </w:tblGrid>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Тимофеевка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31 Отаутүскен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Отаутүскен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46 Преображенка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Преображенка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50 Раздольное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Тастақ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Тастақ станциясы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45 Шінет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Шінет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Жолымбет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Жолымбет кенті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Жолымбет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Жолымбет кенті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Новокубанка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Новокубанка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ҚазЦик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Бектау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Елизаветинка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Елизаветинка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Институтская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кенті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Раевка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Дамсинск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Тәжірибе шаруашылығы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Ключи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Ключи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Егемен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Егемен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Қарадыр негізгі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Қарадыр станциясы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Камышинка негізгі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Камышинка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Новопервомайка негізгі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Новопервомайка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Гуляй-Поле негізгі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Гуляй-Поле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негізгі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Новораменка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негізгі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станциясы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Новографское негізгі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Новографское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Қоңқырын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Қоңқырын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Барышевка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Барышевка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Ошақ бастауыш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Ошақ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c>
          <w:tcPr>
            <w:tcW w:w="4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орта мектебі
</w:t>
            </w:r>
          </w:p>
        </w:tc>
        <w:tc>
          <w:tcPr>
            <w:tcW w:w="3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169"/>
        <w:gridCol w:w="3777"/>
        <w:gridCol w:w="4189"/>
      </w:tblGrid>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Кенесары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Веденовка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Вороновка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Дорофеевка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Дорофеевка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Досов атындағы орта мектеп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Қатаркөл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Златополье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Златополье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Климовка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Климовка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Кіндікқарағай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Кіндікқарағай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Ұрымқай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Ұрымқай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Успено-Юрьевка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Успено-Юрьевка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Оқжетпес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Оқжетпес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атындағы орта мектеп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Наурызбай батыр атындағы орта мектеп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Наурызбай батыр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орта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бор мектеп-гимназиясы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бор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Савинка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Савинка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Түлкілі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Түлкілі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Қарабауыр негізгі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Қарабауыр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Ново-Андреевка бастауыш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Ново-Андреевка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Лесной хутор бастауыш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Лесной хутор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Федосеевка бастауыш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Федосеевка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Брусиловка бастауыш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Брусиловка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c>
          <w:tcPr>
            <w:tcW w:w="41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бастауыш мектебі  
</w:t>
            </w:r>
          </w:p>
        </w:tc>
        <w:tc>
          <w:tcPr>
            <w:tcW w:w="37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4184"/>
        <w:gridCol w:w="3770"/>
        <w:gridCol w:w="4201"/>
      </w:tblGrid>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Қымызынай бастауыш мектебі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Қымызынай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Жарғай бастауыш мектебі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бастауыш мектебі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Көрнекті бастауыш мектебі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Көрнекті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шаруашылығындағы бастауыш мектеп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Ұрымқай орман шаруашылығы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Күлістан бастауыш мектебі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Күлістан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бастауыш мектебі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"Василек"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"Василек"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Вячеславка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"Березка"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Макинка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Тасты-Талды кенті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"Құлыншақ"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Косточево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кордон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"Балапан"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Қызылсая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мектеп 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кенті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41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Доломитово мектеп бақшасы
</w:t>
            </w:r>
          </w:p>
        </w:tc>
        <w:tc>
          <w:tcPr>
            <w:tcW w:w="3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Доломитово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159"/>
        <w:gridCol w:w="3746"/>
        <w:gridCol w:w="4251"/>
      </w:tblGrid>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w:t>
            </w:r>
            <w:r>
              <w:br/>
            </w:r>
            <w:r>
              <w:rPr>
                <w:rFonts w:ascii="Times New Roman"/>
                <w:b w:val="false"/>
                <w:i w:val="false"/>
                <w:color w:val="000000"/>
                <w:sz w:val="20"/>
              </w:rPr>
              <w:t>
балабақшасы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Домса кенті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балабакшасы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Новокубанка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"Ботагөз" балабақшасы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кенті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"Солнышко" мектеп бақшасы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Шаңтөбе кенті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Заводской кенті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Қариялар мен
</w:t>
            </w:r>
            <w:r>
              <w:br/>
            </w:r>
            <w:r>
              <w:rPr>
                <w:rFonts w:ascii="Times New Roman"/>
                <w:b w:val="false"/>
                <w:i w:val="false"/>
                <w:color w:val="000000"/>
                <w:sz w:val="20"/>
              </w:rPr>
              <w:t>
мүгедектерге арналған негізгі
</w:t>
            </w:r>
            <w:r>
              <w:br/>
            </w:r>
            <w:r>
              <w:rPr>
                <w:rFonts w:ascii="Times New Roman"/>
                <w:b w:val="false"/>
                <w:i w:val="false"/>
                <w:color w:val="000000"/>
                <w:sz w:val="20"/>
              </w:rPr>
              <w:t>
үлгідегі Макинка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Макинка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Қариялар мен
</w:t>
            </w:r>
            <w:r>
              <w:br/>
            </w:r>
            <w:r>
              <w:rPr>
                <w:rFonts w:ascii="Times New Roman"/>
                <w:b w:val="false"/>
                <w:i w:val="false"/>
                <w:color w:val="000000"/>
                <w:sz w:val="20"/>
              </w:rPr>
              <w:t>
мүгедектерге
</w:t>
            </w:r>
            <w:r>
              <w:br/>
            </w:r>
            <w:r>
              <w:rPr>
                <w:rFonts w:ascii="Times New Roman"/>
                <w:b w:val="false"/>
                <w:i w:val="false"/>
                <w:color w:val="000000"/>
                <w:sz w:val="20"/>
              </w:rPr>
              <w:t>
арналған негізгі
</w:t>
            </w:r>
            <w:r>
              <w:br/>
            </w:r>
            <w:r>
              <w:rPr>
                <w:rFonts w:ascii="Times New Roman"/>
                <w:b w:val="false"/>
                <w:i w:val="false"/>
                <w:color w:val="000000"/>
                <w:sz w:val="20"/>
              </w:rPr>
              <w:t>
үлгідегі Шортанды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Дамса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Тірек-қимыл
</w:t>
            </w:r>
            <w:r>
              <w:br/>
            </w:r>
            <w:r>
              <w:rPr>
                <w:rFonts w:ascii="Times New Roman"/>
                <w:b w:val="false"/>
                <w:i w:val="false"/>
                <w:color w:val="000000"/>
                <w:sz w:val="20"/>
              </w:rPr>
              <w:t>
аппараты тежелген
</w:t>
            </w:r>
            <w:r>
              <w:br/>
            </w:r>
            <w:r>
              <w:rPr>
                <w:rFonts w:ascii="Times New Roman"/>
                <w:b w:val="false"/>
                <w:i w:val="false"/>
                <w:color w:val="000000"/>
                <w:sz w:val="20"/>
              </w:rPr>
              <w:t>
балаларға арналган
</w:t>
            </w:r>
            <w:r>
              <w:br/>
            </w:r>
            <w:r>
              <w:rPr>
                <w:rFonts w:ascii="Times New Roman"/>
                <w:b w:val="false"/>
                <w:i w:val="false"/>
                <w:color w:val="000000"/>
                <w:sz w:val="20"/>
              </w:rPr>
              <w:t>
Первомай балалар
</w:t>
            </w:r>
            <w:r>
              <w:br/>
            </w:r>
            <w:r>
              <w:rPr>
                <w:rFonts w:ascii="Times New Roman"/>
                <w:b w:val="false"/>
                <w:i w:val="false"/>
                <w:color w:val="000000"/>
                <w:sz w:val="20"/>
              </w:rPr>
              <w:t>
психоневрологиялық
</w:t>
            </w:r>
            <w:r>
              <w:br/>
            </w:r>
            <w:r>
              <w:rPr>
                <w:rFonts w:ascii="Times New Roman"/>
                <w:b w:val="false"/>
                <w:i w:val="false"/>
                <w:color w:val="000000"/>
                <w:sz w:val="20"/>
              </w:rPr>
              <w:t>
интернаты-
</w:t>
            </w:r>
            <w:r>
              <w:br/>
            </w:r>
            <w:r>
              <w:rPr>
                <w:rFonts w:ascii="Times New Roman"/>
                <w:b w:val="false"/>
                <w:i w:val="false"/>
                <w:color w:val="000000"/>
                <w:sz w:val="20"/>
              </w:rPr>
              <w:t>
әлеуметтік мекемесі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Қариялар мен
</w:t>
            </w:r>
            <w:r>
              <w:br/>
            </w:r>
            <w:r>
              <w:rPr>
                <w:rFonts w:ascii="Times New Roman"/>
                <w:b w:val="false"/>
                <w:i w:val="false"/>
                <w:color w:val="000000"/>
                <w:sz w:val="20"/>
              </w:rPr>
              <w:t>
мүгедектерге
</w:t>
            </w:r>
            <w:r>
              <w:br/>
            </w:r>
            <w:r>
              <w:rPr>
                <w:rFonts w:ascii="Times New Roman"/>
                <w:b w:val="false"/>
                <w:i w:val="false"/>
                <w:color w:val="000000"/>
                <w:sz w:val="20"/>
              </w:rPr>
              <w:t>
арналған негізгі
</w:t>
            </w:r>
            <w:r>
              <w:br/>
            </w:r>
            <w:r>
              <w:rPr>
                <w:rFonts w:ascii="Times New Roman"/>
                <w:b w:val="false"/>
                <w:i w:val="false"/>
                <w:color w:val="000000"/>
                <w:sz w:val="20"/>
              </w:rPr>
              <w:t>
үлгідегі
</w:t>
            </w:r>
            <w:r>
              <w:br/>
            </w:r>
            <w:r>
              <w:rPr>
                <w:rFonts w:ascii="Times New Roman"/>
                <w:b w:val="false"/>
                <w:i w:val="false"/>
                <w:color w:val="000000"/>
                <w:sz w:val="20"/>
              </w:rPr>
              <w:t>
Малотимофеевка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Малотимофеевка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Купчановск психоневрологиялық медициналық-
</w:t>
            </w:r>
            <w:r>
              <w:br/>
            </w:r>
            <w:r>
              <w:rPr>
                <w:rFonts w:ascii="Times New Roman"/>
                <w:b w:val="false"/>
                <w:i w:val="false"/>
                <w:color w:val="000000"/>
                <w:sz w:val="20"/>
              </w:rPr>
              <w:t>
әлеуметтік мекемесі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Купчановка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ауылдық Мәдениет үйі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Наумовка ауылдық
</w:t>
            </w:r>
            <w:r>
              <w:br/>
            </w:r>
            <w:r>
              <w:rPr>
                <w:rFonts w:ascii="Times New Roman"/>
                <w:b w:val="false"/>
                <w:i w:val="false"/>
                <w:color w:val="000000"/>
                <w:sz w:val="20"/>
              </w:rPr>
              <w:t>
Мәдениет үйі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Наумовка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w:t>
            </w:r>
            <w:r>
              <w:br/>
            </w:r>
            <w:r>
              <w:rPr>
                <w:rFonts w:ascii="Times New Roman"/>
                <w:b w:val="false"/>
                <w:i w:val="false"/>
                <w:color w:val="000000"/>
                <w:sz w:val="20"/>
              </w:rPr>
              <w:t>
мәдени-спорт кешені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Александровка
</w:t>
            </w:r>
            <w:r>
              <w:br/>
            </w:r>
            <w:r>
              <w:rPr>
                <w:rFonts w:ascii="Times New Roman"/>
                <w:b w:val="false"/>
                <w:i w:val="false"/>
                <w:color w:val="000000"/>
                <w:sz w:val="20"/>
              </w:rPr>
              <w:t>
ауылдық клубы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Александровка ауылы
</w:t>
            </w:r>
          </w:p>
        </w:tc>
      </w:tr>
      <w:tr>
        <w:trPr>
          <w:trHeight w:val="90" w:hRule="atLeast"/>
        </w:trPr>
        <w:tc>
          <w:tcPr>
            <w:tcW w:w="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4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Урюпинка ауылдық
</w:t>
            </w:r>
            <w:r>
              <w:br/>
            </w:r>
            <w:r>
              <w:rPr>
                <w:rFonts w:ascii="Times New Roman"/>
                <w:b w:val="false"/>
                <w:i w:val="false"/>
                <w:color w:val="000000"/>
                <w:sz w:val="20"/>
              </w:rPr>
              <w:t>
клубы
</w:t>
            </w:r>
          </w:p>
        </w:tc>
        <w:tc>
          <w:tcPr>
            <w:tcW w:w="3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Урюпинка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181"/>
        <w:gridCol w:w="3752"/>
        <w:gridCol w:w="4221"/>
      </w:tblGrid>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орман шаруашылығы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орман шаруашылығы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Бөгенбай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Бөгенбай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Виноградовка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Виноградовка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Гусарска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Гусарка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Ерофеевка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Ерофеевка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Искра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Искра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Қырыққұдық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Қырыққұдық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Минск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Минск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Наумовка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Наумовка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Одесса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Одесса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Радовка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Урюпинка ауылдық кітапханасы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Урюпинка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кітапхана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бор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Анар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Анар станциясы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Волгодоновка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Волгодоновка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Қойгелді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Қойгелді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Вячеславка ауылдық Мәдениет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Вячеславка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Тургеневка ауылдық Мәдениет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ауылдық Мәдениет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4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ауылдық клубы
</w:t>
            </w:r>
          </w:p>
        </w:tc>
        <w:tc>
          <w:tcPr>
            <w:tcW w:w="3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156"/>
        <w:gridCol w:w="3744"/>
        <w:gridCol w:w="4254"/>
      </w:tblGrid>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ауылдық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Нововладимирка ауылдық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Қостомар ауылдық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Қостомар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ауылдық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Анар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Бабатай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Бабатай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Байдалы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Байдалы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Белоярка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Белоярка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Волгодоновка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Волгодоновка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Вячеславка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Вячеславка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Ижевское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Ижевское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Қойгелді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Қойгелді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Красное озеро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Красное озеро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Мартыновка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Мартыновка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Ново-Владимировка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Ново-Владимировка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Родники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Родники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Сарыоба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Тургеневка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ауылдық кітапханасы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Таволжанка ауылдық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Таволжанка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ауылдық Мәдениет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ауылдық Мәдениет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Колутон ауылдық клубы
</w:t>
            </w:r>
          </w:p>
        </w:tc>
        <w:tc>
          <w:tcPr>
            <w:tcW w:w="3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Острогорка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129"/>
        <w:gridCol w:w="3701"/>
        <w:gridCol w:w="4305"/>
      </w:tblGrid>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Старый колутон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Старый колутон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Ковыленка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Ковыленка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Каменское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Каменское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Колутон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Колутон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Колутон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Колутон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Новочеркасское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Новочеркасское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Оксановка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Оксановка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Старый Колутон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Старый Колутон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Степняк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Бесбидайық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Таволжанка ауылдық кітапханасы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Таволжанка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ауылдық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Сочинское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Сочинское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Новосельское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Новосельское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Шыңыркөл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Шыңыркөл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Новомариновка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Новомариновка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4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ауылдық Мәдениет клубы
</w:t>
            </w:r>
          </w:p>
        </w:tc>
        <w:tc>
          <w:tcPr>
            <w:tcW w:w="3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4136"/>
        <w:gridCol w:w="3688"/>
        <w:gridCol w:w="4312"/>
      </w:tblGrid>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Борисовка ауылдық Мәдениет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Мәдениет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ауылдық Мәдениет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ауылдық Мәдениет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Тимашевка ауылдық Мәдениет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Тимашевка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ауылдық Мәдениет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ауылдық Мәдениет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Самарка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Қосбармақ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Қосбармақ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Поповка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Сәдубек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Сәдубек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Макеевка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Макеевка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Третьяковка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Третьяковка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Хрящевка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Хрящевка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Магдалиновка ауылдық клубы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Магдалиновка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балалар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Адыр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Адыр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Акимовское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Акимовское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Бейісқазірет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Бейісқазірет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Ново-Александровка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Ново-Мариновка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Ново-Мариновка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Новосельское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Новосельское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Поповка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Родионовка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Родионовка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ауылы
</w:t>
            </w:r>
          </w:p>
        </w:tc>
      </w:tr>
      <w:tr>
        <w:trPr>
          <w:trHeight w:val="90" w:hRule="atLeast"/>
        </w:trPr>
        <w:tc>
          <w:tcPr>
            <w:tcW w:w="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
</w:t>
            </w:r>
          </w:p>
        </w:tc>
        <w:tc>
          <w:tcPr>
            <w:tcW w:w="4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Самара ауылдық кітапханасы
</w:t>
            </w:r>
          </w:p>
        </w:tc>
        <w:tc>
          <w:tcPr>
            <w:tcW w:w="36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3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4123"/>
        <w:gridCol w:w="3753"/>
        <w:gridCol w:w="4279"/>
      </w:tblGrid>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Сепеевка ауылдық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Сепе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ауылдық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Сочинское ауылдық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Сочинское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Тимашевка ауылдық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Тимашевка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Титовка ауылдық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ауылдық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Хрящевка ауылдық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Хрящевка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Шұңқыркөл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Шұңқыркөл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ауылдық
</w:t>
            </w:r>
            <w:r>
              <w:br/>
            </w:r>
            <w:r>
              <w:rPr>
                <w:rFonts w:ascii="Times New Roman"/>
                <w:b w:val="false"/>
                <w:i w:val="false"/>
                <w:color w:val="000000"/>
                <w:sz w:val="20"/>
              </w:rPr>
              <w:t>
Мәдениет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Колоколовка ауылдық
</w:t>
            </w:r>
            <w:r>
              <w:br/>
            </w:r>
            <w:r>
              <w:rPr>
                <w:rFonts w:ascii="Times New Roman"/>
                <w:b w:val="false"/>
                <w:i w:val="false"/>
                <w:color w:val="000000"/>
                <w:sz w:val="20"/>
              </w:rPr>
              <w:t>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Колоколовка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Ергөл ауылдық
</w:t>
            </w:r>
            <w:r>
              <w:br/>
            </w:r>
            <w:r>
              <w:rPr>
                <w:rFonts w:ascii="Times New Roman"/>
                <w:b w:val="false"/>
                <w:i w:val="false"/>
                <w:color w:val="000000"/>
                <w:sz w:val="20"/>
              </w:rPr>
              <w:t>
Мәдениет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Ергөл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Красноводское
</w:t>
            </w:r>
            <w:r>
              <w:br/>
            </w:r>
            <w:r>
              <w:rPr>
                <w:rFonts w:ascii="Times New Roman"/>
                <w:b w:val="false"/>
                <w:i w:val="false"/>
                <w:color w:val="000000"/>
                <w:sz w:val="20"/>
              </w:rPr>
              <w:t>
ауылдық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Красноводское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Капитоновска
</w:t>
            </w:r>
            <w:r>
              <w:br/>
            </w:r>
            <w:r>
              <w:rPr>
                <w:rFonts w:ascii="Times New Roman"/>
                <w:b w:val="false"/>
                <w:i w:val="false"/>
                <w:color w:val="000000"/>
                <w:sz w:val="20"/>
              </w:rPr>
              <w:t>
ауылдық Мәдениет
</w:t>
            </w:r>
            <w:r>
              <w:br/>
            </w:r>
            <w:r>
              <w:rPr>
                <w:rFonts w:ascii="Times New Roman"/>
                <w:b w:val="false"/>
                <w:i w:val="false"/>
                <w:color w:val="000000"/>
                <w:sz w:val="20"/>
              </w:rPr>
              <w:t>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Капитоновка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Карамышевка ауылдық
</w:t>
            </w:r>
            <w:r>
              <w:br/>
            </w:r>
            <w:r>
              <w:rPr>
                <w:rFonts w:ascii="Times New Roman"/>
                <w:b w:val="false"/>
                <w:i w:val="false"/>
                <w:color w:val="000000"/>
                <w:sz w:val="20"/>
              </w:rPr>
              <w:t>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Карамышевка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ауылдық
</w:t>
            </w:r>
            <w:r>
              <w:br/>
            </w:r>
            <w:r>
              <w:rPr>
                <w:rFonts w:ascii="Times New Roman"/>
                <w:b w:val="false"/>
                <w:i w:val="false"/>
                <w:color w:val="000000"/>
                <w:sz w:val="20"/>
              </w:rPr>
              <w:t>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Никольское ауылдық
</w:t>
            </w:r>
            <w:r>
              <w:br/>
            </w:r>
            <w:r>
              <w:rPr>
                <w:rFonts w:ascii="Times New Roman"/>
                <w:b w:val="false"/>
                <w:i w:val="false"/>
                <w:color w:val="000000"/>
                <w:sz w:val="20"/>
              </w:rPr>
              <w:t>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Никольское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Партизанка ауылдық
</w:t>
            </w:r>
            <w:r>
              <w:br/>
            </w:r>
            <w:r>
              <w:rPr>
                <w:rFonts w:ascii="Times New Roman"/>
                <w:b w:val="false"/>
                <w:i w:val="false"/>
                <w:color w:val="000000"/>
                <w:sz w:val="20"/>
              </w:rPr>
              <w:t>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Партизанка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Гордеевка ауылдық
</w:t>
            </w:r>
            <w:r>
              <w:br/>
            </w:r>
            <w:r>
              <w:rPr>
                <w:rFonts w:ascii="Times New Roman"/>
                <w:b w:val="false"/>
                <w:i w:val="false"/>
                <w:color w:val="000000"/>
                <w:sz w:val="20"/>
              </w:rPr>
              <w:t>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Гордеевка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Новобратское
</w:t>
            </w:r>
            <w:r>
              <w:br/>
            </w:r>
            <w:r>
              <w:rPr>
                <w:rFonts w:ascii="Times New Roman"/>
                <w:b w:val="false"/>
                <w:i w:val="false"/>
                <w:color w:val="000000"/>
                <w:sz w:val="20"/>
              </w:rPr>
              <w:t>
ауылдық клубы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Новобратское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Боярка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Буденовка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Воробьевка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Воробьевка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Гордеевка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Гордеевка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Даниловка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Даниловка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Ергөл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Ергөл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Журавлевка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Журавлевка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Иванковка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Капитоновка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Капитоновка ауылы
</w:t>
            </w:r>
          </w:p>
        </w:tc>
      </w:tr>
      <w:tr>
        <w:trPr>
          <w:trHeight w:val="90" w:hRule="atLeast"/>
        </w:trPr>
        <w:tc>
          <w:tcPr>
            <w:tcW w:w="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4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Карамышевка ауылдық
</w:t>
            </w:r>
            <w:r>
              <w:br/>
            </w:r>
            <w:r>
              <w:rPr>
                <w:rFonts w:ascii="Times New Roman"/>
                <w:b w:val="false"/>
                <w:i w:val="false"/>
                <w:color w:val="000000"/>
                <w:sz w:val="20"/>
              </w:rPr>
              <w:t>
кітапханасы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Карамышевка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086"/>
        <w:gridCol w:w="3790"/>
        <w:gridCol w:w="4278"/>
      </w:tblGrid>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Колоколовка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Колоколовка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Красноводское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Красноводское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Мисов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Новобратское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Новобратское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Новодонецкое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Новодонецкое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Острогорска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Острогорка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Партизанка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Партизанка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Прохоровка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Прохоровка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ауылдық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Ұлтуған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Ұлтуған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Жолан ауылдық клубы
</w:t>
            </w:r>
            <w:r>
              <w:br/>
            </w:r>
            <w:r>
              <w:rPr>
                <w:rFonts w:ascii="Times New Roman"/>
                <w:b w:val="false"/>
                <w:i w:val="false"/>
                <w:color w:val="000000"/>
                <w:sz w:val="20"/>
              </w:rPr>
              <w:t>
(Алакөл)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ауылдық
</w:t>
            </w:r>
            <w:r>
              <w:br/>
            </w:r>
            <w:r>
              <w:rPr>
                <w:rFonts w:ascii="Times New Roman"/>
                <w:b w:val="false"/>
                <w:i w:val="false"/>
                <w:color w:val="000000"/>
                <w:sz w:val="20"/>
              </w:rPr>
              <w:t>
клубы (Көркем)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Армавир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Спиридоновка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Бауманское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Буревестник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Буревестник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Жалманқұлақ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Жалманқұлақ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қоныс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қоныс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Жолан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Жолан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ауылдық
</w:t>
            </w:r>
            <w:r>
              <w:br/>
            </w:r>
            <w:r>
              <w:rPr>
                <w:rFonts w:ascii="Times New Roman"/>
                <w:b w:val="false"/>
                <w:i w:val="false"/>
                <w:color w:val="000000"/>
                <w:sz w:val="20"/>
              </w:rPr>
              <w:t>
кітапханасы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Баймырза ауылдық
</w:t>
            </w:r>
            <w:r>
              <w:br/>
            </w:r>
            <w:r>
              <w:rPr>
                <w:rFonts w:ascii="Times New Roman"/>
                <w:b w:val="false"/>
                <w:i w:val="false"/>
                <w:color w:val="000000"/>
                <w:sz w:val="20"/>
              </w:rPr>
              <w:t>
Мәдениет клубы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Баймырза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Қазқалашық ауылдық
</w:t>
            </w:r>
            <w:r>
              <w:br/>
            </w:r>
            <w:r>
              <w:rPr>
                <w:rFonts w:ascii="Times New Roman"/>
                <w:b w:val="false"/>
                <w:i w:val="false"/>
                <w:color w:val="000000"/>
                <w:sz w:val="20"/>
              </w:rPr>
              <w:t>
Мәдениет клубы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Қазқалашық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Аңғал батыр
</w:t>
            </w:r>
            <w:r>
              <w:br/>
            </w:r>
            <w:r>
              <w:rPr>
                <w:rFonts w:ascii="Times New Roman"/>
                <w:b w:val="false"/>
                <w:i w:val="false"/>
                <w:color w:val="000000"/>
                <w:sz w:val="20"/>
              </w:rPr>
              <w:t>
атындағы ауылдық
</w:t>
            </w:r>
            <w:r>
              <w:br/>
            </w:r>
            <w:r>
              <w:rPr>
                <w:rFonts w:ascii="Times New Roman"/>
                <w:b w:val="false"/>
                <w:i w:val="false"/>
                <w:color w:val="000000"/>
                <w:sz w:val="20"/>
              </w:rPr>
              <w:t>
Мәдениет клубы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Аңғал батыр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ауылдық Мәдениет клубы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ауылдық клубы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ауылдық клубы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ауылы
</w:t>
            </w:r>
          </w:p>
        </w:tc>
      </w:tr>
      <w:tr>
        <w:trPr>
          <w:trHeight w:val="90" w:hRule="atLeast"/>
        </w:trPr>
        <w:tc>
          <w:tcPr>
            <w:tcW w:w="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
</w:t>
            </w:r>
          </w:p>
        </w:tc>
        <w:tc>
          <w:tcPr>
            <w:tcW w:w="4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Аңдықожа батыр атындағы ауылдық клубы
</w:t>
            </w:r>
          </w:p>
        </w:tc>
        <w:tc>
          <w:tcPr>
            <w:tcW w:w="3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Аңдықожа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3991"/>
        <w:gridCol w:w="3933"/>
        <w:gridCol w:w="4228"/>
      </w:tblGrid>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Макинск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Макинск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Заозерный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Заозерный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Кенащы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Кеңащы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Заураловка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Заураловка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Краснофлотский
</w:t>
            </w:r>
            <w:r>
              <w:br/>
            </w:r>
            <w:r>
              <w:rPr>
                <w:rFonts w:ascii="Times New Roman"/>
                <w:b w:val="false"/>
                <w:i w:val="false"/>
                <w:color w:val="000000"/>
                <w:sz w:val="20"/>
              </w:rPr>
              <w:t>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Краснофлотский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Құдықағаш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Құдықағаш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r>
              <w:br/>
            </w:r>
            <w:r>
              <w:rPr>
                <w:rFonts w:ascii="Times New Roman"/>
                <w:b w:val="false"/>
                <w:i w:val="false"/>
                <w:color w:val="000000"/>
                <w:sz w:val="20"/>
              </w:rPr>
              <w:t>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Баймырза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Біржан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Бұланды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Аңдықожа батыр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Жаңауыл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Аңғал батыр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Еңбекшілдер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Заозерное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Заозерное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Заураловка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Заураловка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Қазқалашық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Қазқалашық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Кеңащы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Кеңащы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Құдабас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Құдабас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799.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Краснофлотское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Краснофлотское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Құдық ағаш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Құдық ағаш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Макинка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Макинка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Невское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Невское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Сапақ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Сапақ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Ұйымшыл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Ұйымшыл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Әже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Әже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Бестоғай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Бестоғай ауылы
</w:t>
            </w:r>
          </w:p>
        </w:tc>
      </w:tr>
      <w:tr>
        <w:trPr>
          <w:trHeight w:val="90" w:hRule="atLeast"/>
        </w:trPr>
        <w:tc>
          <w:tcPr>
            <w:tcW w:w="9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3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Байсары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Байсары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3984"/>
        <w:gridCol w:w="3965"/>
        <w:gridCol w:w="4202"/>
      </w:tblGrid>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ауылдық
</w:t>
            </w:r>
            <w:r>
              <w:br/>
            </w:r>
            <w:r>
              <w:rPr>
                <w:rFonts w:ascii="Times New Roman"/>
                <w:b w:val="false"/>
                <w:i w:val="false"/>
                <w:color w:val="000000"/>
                <w:sz w:val="20"/>
              </w:rPr>
              <w:t>
Мәдениет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Жолбасшы ауылдық
</w:t>
            </w:r>
            <w:r>
              <w:br/>
            </w:r>
            <w:r>
              <w:rPr>
                <w:rFonts w:ascii="Times New Roman"/>
                <w:b w:val="false"/>
                <w:i w:val="false"/>
                <w:color w:val="000000"/>
                <w:sz w:val="20"/>
              </w:rPr>
              <w:t>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Жолбасшы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ауылдық
</w:t>
            </w:r>
            <w:r>
              <w:br/>
            </w:r>
            <w:r>
              <w:rPr>
                <w:rFonts w:ascii="Times New Roman"/>
                <w:b w:val="false"/>
                <w:i w:val="false"/>
                <w:color w:val="000000"/>
                <w:sz w:val="20"/>
              </w:rPr>
              <w:t>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жол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жол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Ржищево ауылдық
</w:t>
            </w:r>
            <w:r>
              <w:br/>
            </w:r>
            <w:r>
              <w:rPr>
                <w:rFonts w:ascii="Times New Roman"/>
                <w:b w:val="false"/>
                <w:i w:val="false"/>
                <w:color w:val="000000"/>
                <w:sz w:val="20"/>
              </w:rPr>
              <w:t>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Ржищево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Күнжалған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Сілеті ауылдық Мәдениет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Сілеті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Новодолинка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Новодолинка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Өлеңті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Өлеңті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Еркіншілік ауылдық Мәдениет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Еркіншілік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Изобильное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Изобильное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Ақмырза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Благодатный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Олжабай батыр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Бозтал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Бозтал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Звенигородское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Звенигородское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Изобильное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Изобильное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Ильинка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Ильинка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Новодолинка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Новодолинка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Новомарковка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Новомарковка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Сілеті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Сілеті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Өлеңті ауылдық кітапханасы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Өлеңті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Свободный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Свободный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Любимовка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Красивое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Красивое ауылы
</w:t>
            </w:r>
          </w:p>
        </w:tc>
      </w:tr>
      <w:tr>
        <w:trPr>
          <w:trHeight w:val="90" w:hRule="atLeast"/>
        </w:trPr>
        <w:tc>
          <w:tcPr>
            <w:tcW w:w="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w:t>
            </w:r>
          </w:p>
        </w:tc>
        <w:tc>
          <w:tcPr>
            <w:tcW w:w="3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ауылдық клубы
</w:t>
            </w:r>
          </w:p>
        </w:tc>
        <w:tc>
          <w:tcPr>
            <w:tcW w:w="39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3944"/>
        <w:gridCol w:w="3964"/>
        <w:gridCol w:w="4222"/>
      </w:tblGrid>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оба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оба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Қурское ауылдық Мәдениет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Курское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Знаменка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Знаменка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Жаныспай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Жаныспай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Ковыльная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Ковыльная станциясы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Бұзұлық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Юбилейное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Бұзұлық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Ковыльная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Ковыльная станциясы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Красивое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Красивое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Курск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Курск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Московское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Московское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Бұзылық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Приречная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Свободное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Ярославка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Тасты-талды ауылдық Мәдениет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Тасты-талды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Пятигорское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Пятигорское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Гостелло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Гостелло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Костычево ауылдық клубы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Костычево ауылы
</w:t>
            </w:r>
          </w:p>
        </w:tc>
      </w:tr>
      <w:tr>
        <w:trPr>
          <w:trHeight w:val="90" w:hRule="atLeast"/>
        </w:trPr>
        <w:tc>
          <w:tcPr>
            <w:tcW w:w="9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w:t>
            </w:r>
          </w:p>
        </w:tc>
        <w:tc>
          <w:tcPr>
            <w:tcW w:w="39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Боранкөл ауылдық кітапханасы
</w:t>
            </w:r>
          </w:p>
        </w:tc>
        <w:tc>
          <w:tcPr>
            <w:tcW w:w="3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Боранкөл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962"/>
        <w:gridCol w:w="3943"/>
        <w:gridCol w:w="4223"/>
      </w:tblGrid>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876.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Бірсуат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Гагарина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Гастелло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Гастелло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Далабай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Далабай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Донское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Донское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Западный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Западный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Зерноградское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Зерноградское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Үшқарасу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Костычево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Костычево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Львовское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Львовское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Нахимово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Нахимово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Отрадное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Пятигорский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Пятигорский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Құмсуат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Құмсуат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Тассуат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Тассуат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Тасты-талды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Тасты-талды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Шалғай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Шалғай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Шойындыкөл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Шойындыкөл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ауылдық кітапханасы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ауылы
</w:t>
            </w:r>
          </w:p>
        </w:tc>
      </w:tr>
      <w:tr>
        <w:trPr>
          <w:trHeight w:val="72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Беловодск ауылдық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Беловодск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Терсақан ауылдық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Терсақан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Запорожье ауылдық Мәдениет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Запорожье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ауылдық Мәдениет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қима ауылдық Мәдениет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қима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ауылдық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Монастырка ауылдық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Монастырка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ауылдық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ауылдық
</w:t>
            </w:r>
            <w:r>
              <w:br/>
            </w:r>
            <w:r>
              <w:rPr>
                <w:rFonts w:ascii="Times New Roman"/>
                <w:b w:val="false"/>
                <w:i w:val="false"/>
                <w:color w:val="000000"/>
                <w:sz w:val="20"/>
              </w:rPr>
              <w:t>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Кировское ауылдық
</w:t>
            </w:r>
            <w:r>
              <w:br/>
            </w:r>
            <w:r>
              <w:rPr>
                <w:rFonts w:ascii="Times New Roman"/>
                <w:b w:val="false"/>
                <w:i w:val="false"/>
                <w:color w:val="000000"/>
                <w:sz w:val="20"/>
              </w:rPr>
              <w:t>
Мәдениет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Кировское ауылы
</w:t>
            </w:r>
          </w:p>
        </w:tc>
      </w:tr>
      <w:tr>
        <w:trPr>
          <w:trHeight w:val="90" w:hRule="atLeast"/>
        </w:trPr>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
</w:t>
            </w:r>
          </w:p>
        </w:tc>
        <w:tc>
          <w:tcPr>
            <w:tcW w:w="3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Чапаево ауылдық клубы
</w:t>
            </w:r>
          </w:p>
        </w:tc>
        <w:tc>
          <w:tcPr>
            <w:tcW w:w="3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Чапаево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93"/>
        <w:gridCol w:w="3933"/>
        <w:gridCol w:w="41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Қима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Киевское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Беловодское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Беловодское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Донское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Жаңақима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қима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Запорожье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Запорожье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Қайрақты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Калининский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Калининский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Кеңарал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Перекатное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Киевское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Қима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Кировское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Моховое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Моховое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Новокиевка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Новочудненка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Терсақан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Терсақан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Баяғыз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Викторовка ауылдық  Мәдениет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Қызылсай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Гранитный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Приречное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Симферопольское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Симферопольское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ауылдық Мәдениет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73"/>
        <w:gridCol w:w="3953"/>
        <w:gridCol w:w="40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кордон
</w:t>
            </w:r>
            <w:r>
              <w:br/>
            </w:r>
            <w:r>
              <w:rPr>
                <w:rFonts w:ascii="Times New Roman"/>
                <w:b w:val="false"/>
                <w:i w:val="false"/>
                <w:color w:val="000000"/>
                <w:sz w:val="20"/>
              </w:rPr>
              <w:t>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кордон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Еленовка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Серафимовка
</w:t>
            </w:r>
            <w:r>
              <w:br/>
            </w:r>
            <w:r>
              <w:rPr>
                <w:rFonts w:ascii="Times New Roman"/>
                <w:b w:val="false"/>
                <w:i w:val="false"/>
                <w:color w:val="000000"/>
                <w:sz w:val="20"/>
              </w:rPr>
              <w:t>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Серафимовка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Кенеөткел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Кенеөткел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Көсеп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Көсеп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Қанай би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Қанай би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Уголки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Қоныспай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Қоныспай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Пухальское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Пухальское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Қостамыр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Қостамыр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Исаковка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Исаковка ауылы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Жолдыбай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Жолдыбай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Тоқты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Тоқты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Ақадыр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Ақадыр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Ермаковский
</w:t>
            </w:r>
            <w:r>
              <w:br/>
            </w:r>
            <w:r>
              <w:rPr>
                <w:rFonts w:ascii="Times New Roman"/>
                <w:b w:val="false"/>
                <w:i w:val="false"/>
                <w:color w:val="000000"/>
                <w:sz w:val="20"/>
              </w:rPr>
              <w:t>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Ермаковский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Бәйтерек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Бәйтерек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Доңғылағаш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Доңғылағаш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Айдабол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Айдабол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Викторовка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53"/>
        <w:gridCol w:w="3933"/>
        <w:gridCol w:w="40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Еленовка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Қанай би атындағы ауылдық кітапхана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Қанай би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Кенеөткел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Кенеөткел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Қоныспай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Қоныспай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Күсеп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Куропаткино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егіз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егіз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Қызылсай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Приреченское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Пухальское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Пухальское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Симфиреполь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Симферополь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Арықты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Жұматай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Жұматай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Қарашалғы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Жантеке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Кеңбидайық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Кеңбидайық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сарт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сарт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Хуторок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тоқты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Веселое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ауылдық
</w:t>
            </w:r>
            <w:r>
              <w:br/>
            </w:r>
            <w:r>
              <w:rPr>
                <w:rFonts w:ascii="Times New Roman"/>
                <w:b w:val="false"/>
                <w:i w:val="false"/>
                <w:color w:val="000000"/>
                <w:sz w:val="20"/>
              </w:rPr>
              <w:t>
Мәдениет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Тучное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Тучное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33"/>
        <w:gridCol w:w="3913"/>
        <w:gridCol w:w="40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Гвардейский
</w:t>
            </w:r>
            <w:r>
              <w:br/>
            </w:r>
            <w:r>
              <w:rPr>
                <w:rFonts w:ascii="Times New Roman"/>
                <w:b w:val="false"/>
                <w:i w:val="false"/>
                <w:color w:val="000000"/>
                <w:sz w:val="20"/>
              </w:rPr>
              <w:t>
мәдениет орталығы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Широков ауылдық Мәдениет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Богородка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Дорогинка ауылдық
</w:t>
            </w:r>
            <w:r>
              <w:br/>
            </w:r>
            <w:r>
              <w:rPr>
                <w:rFonts w:ascii="Times New Roman"/>
                <w:b w:val="false"/>
                <w:i w:val="false"/>
                <w:color w:val="000000"/>
                <w:sz w:val="20"/>
              </w:rPr>
              <w:t>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Дорогинка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ауылдық
</w:t>
            </w:r>
            <w:r>
              <w:br/>
            </w:r>
            <w:r>
              <w:rPr>
                <w:rFonts w:ascii="Times New Roman"/>
                <w:b w:val="false"/>
                <w:i w:val="false"/>
                <w:color w:val="000000"/>
                <w:sz w:val="20"/>
              </w:rPr>
              <w:t>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Барақпай ауылдық
</w:t>
            </w:r>
            <w:r>
              <w:br/>
            </w:r>
            <w:r>
              <w:rPr>
                <w:rFonts w:ascii="Times New Roman"/>
                <w:b w:val="false"/>
                <w:i w:val="false"/>
                <w:color w:val="000000"/>
                <w:sz w:val="20"/>
              </w:rPr>
              <w:t>
Мәдениет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Барақпай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ауылдық
</w:t>
            </w:r>
            <w:r>
              <w:br/>
            </w:r>
            <w:r>
              <w:rPr>
                <w:rFonts w:ascii="Times New Roman"/>
                <w:b w:val="false"/>
                <w:i w:val="false"/>
                <w:color w:val="000000"/>
                <w:sz w:val="20"/>
              </w:rPr>
              <w:t>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ауылдық
</w:t>
            </w:r>
            <w:r>
              <w:br/>
            </w:r>
            <w:r>
              <w:rPr>
                <w:rFonts w:ascii="Times New Roman"/>
                <w:b w:val="false"/>
                <w:i w:val="false"/>
                <w:color w:val="000000"/>
                <w:sz w:val="20"/>
              </w:rPr>
              <w:t>
Мәдениет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Новоникольск
</w:t>
            </w:r>
            <w:r>
              <w:br/>
            </w:r>
            <w:r>
              <w:rPr>
                <w:rFonts w:ascii="Times New Roman"/>
                <w:b w:val="false"/>
                <w:i w:val="false"/>
                <w:color w:val="000000"/>
                <w:sz w:val="20"/>
              </w:rPr>
              <w:t>
ауылдық Мәдениет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Новоникольск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Меньшиковка
</w:t>
            </w:r>
            <w:r>
              <w:br/>
            </w:r>
            <w:r>
              <w:rPr>
                <w:rFonts w:ascii="Times New Roman"/>
                <w:b w:val="false"/>
                <w:i w:val="false"/>
                <w:color w:val="000000"/>
                <w:sz w:val="20"/>
              </w:rPr>
              <w:t>
ауылдық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Меньшиковка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ауылдық
</w:t>
            </w:r>
            <w:r>
              <w:br/>
            </w:r>
            <w:r>
              <w:rPr>
                <w:rFonts w:ascii="Times New Roman"/>
                <w:b w:val="false"/>
                <w:i w:val="false"/>
                <w:color w:val="000000"/>
                <w:sz w:val="20"/>
              </w:rPr>
              <w:t>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w:t>
            </w:r>
            <w:r>
              <w:br/>
            </w:r>
            <w:r>
              <w:rPr>
                <w:rFonts w:ascii="Times New Roman"/>
                <w:b w:val="false"/>
                <w:i w:val="false"/>
                <w:color w:val="000000"/>
                <w:sz w:val="20"/>
              </w:rPr>
              <w:t>
ауылдық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қалашық
</w:t>
            </w:r>
            <w:r>
              <w:br/>
            </w:r>
            <w:r>
              <w:rPr>
                <w:rFonts w:ascii="Times New Roman"/>
                <w:b w:val="false"/>
                <w:i w:val="false"/>
                <w:color w:val="000000"/>
                <w:sz w:val="20"/>
              </w:rPr>
              <w:t>
ауылдық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қалашық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Спасское ауылдық
</w:t>
            </w:r>
            <w:r>
              <w:br/>
            </w:r>
            <w:r>
              <w:rPr>
                <w:rFonts w:ascii="Times New Roman"/>
                <w:b w:val="false"/>
                <w:i w:val="false"/>
                <w:color w:val="000000"/>
                <w:sz w:val="20"/>
              </w:rPr>
              <w:t>
Мәдениет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ауылдық
</w:t>
            </w:r>
            <w:r>
              <w:br/>
            </w:r>
            <w:r>
              <w:rPr>
                <w:rFonts w:ascii="Times New Roman"/>
                <w:b w:val="false"/>
                <w:i w:val="false"/>
                <w:color w:val="000000"/>
                <w:sz w:val="20"/>
              </w:rPr>
              <w:t>
Мәдениет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ауылдық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Белгородское
</w:t>
            </w:r>
            <w:r>
              <w:br/>
            </w:r>
            <w:r>
              <w:rPr>
                <w:rFonts w:ascii="Times New Roman"/>
                <w:b w:val="false"/>
                <w:i w:val="false"/>
                <w:color w:val="000000"/>
                <w:sz w:val="20"/>
              </w:rPr>
              <w:t>
ауылдық Мәдениет
</w:t>
            </w:r>
            <w:r>
              <w:br/>
            </w:r>
            <w:r>
              <w:rPr>
                <w:rFonts w:ascii="Times New Roman"/>
                <w:b w:val="false"/>
                <w:i w:val="false"/>
                <w:color w:val="000000"/>
                <w:sz w:val="20"/>
              </w:rPr>
              <w:t>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Белгородское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Новороманов
</w:t>
            </w:r>
            <w:r>
              <w:br/>
            </w:r>
            <w:r>
              <w:rPr>
                <w:rFonts w:ascii="Times New Roman"/>
                <w:b w:val="false"/>
                <w:i w:val="false"/>
                <w:color w:val="000000"/>
                <w:sz w:val="20"/>
              </w:rPr>
              <w:t>
ауылдық клубы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Баракөл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Барақпай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Белгород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Подлесное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w:t>
            </w:r>
            <w:r>
              <w:br/>
            </w:r>
            <w:r>
              <w:rPr>
                <w:rFonts w:ascii="Times New Roman"/>
                <w:b w:val="false"/>
                <w:i w:val="false"/>
                <w:color w:val="000000"/>
                <w:sz w:val="20"/>
              </w:rPr>
              <w:t>
ауылдық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ауылдық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Гвардейский
</w:t>
            </w:r>
            <w:r>
              <w:br/>
            </w:r>
            <w:r>
              <w:rPr>
                <w:rFonts w:ascii="Times New Roman"/>
                <w:b w:val="false"/>
                <w:i w:val="false"/>
                <w:color w:val="000000"/>
                <w:sz w:val="20"/>
              </w:rPr>
              <w:t>
ауылдық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Дорогинка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Дорогинка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Хуторок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Меньшиковка
</w:t>
            </w:r>
            <w:r>
              <w:br/>
            </w:r>
            <w:r>
              <w:rPr>
                <w:rFonts w:ascii="Times New Roman"/>
                <w:b w:val="false"/>
                <w:i w:val="false"/>
                <w:color w:val="000000"/>
                <w:sz w:val="20"/>
              </w:rPr>
              <w:t>
ауылдық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Меньшиковка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Новоникольское
</w:t>
            </w:r>
            <w:r>
              <w:br/>
            </w:r>
            <w:r>
              <w:rPr>
                <w:rFonts w:ascii="Times New Roman"/>
                <w:b w:val="false"/>
                <w:i w:val="false"/>
                <w:color w:val="000000"/>
                <w:sz w:val="20"/>
              </w:rPr>
              <w:t>
ауылдық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Новоникольское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Новоромановка
</w:t>
            </w:r>
            <w:r>
              <w:br/>
            </w:r>
            <w:r>
              <w:rPr>
                <w:rFonts w:ascii="Times New Roman"/>
                <w:b w:val="false"/>
                <w:i w:val="false"/>
                <w:color w:val="000000"/>
                <w:sz w:val="20"/>
              </w:rPr>
              <w:t>
ауылдық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Новоромановка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ауылдық
</w:t>
            </w:r>
            <w:r>
              <w:br/>
            </w:r>
            <w:r>
              <w:rPr>
                <w:rFonts w:ascii="Times New Roman"/>
                <w:b w:val="false"/>
                <w:i w:val="false"/>
                <w:color w:val="000000"/>
                <w:sz w:val="20"/>
              </w:rPr>
              <w:t>
кітапханасы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13"/>
        <w:gridCol w:w="3933"/>
        <w:gridCol w:w="40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Спасское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Тучное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Тучное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Богородка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Мәдениет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Жолымбет ауылдық Мәдениет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Жолымбет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Елизаветинка ауылдық Мәдениет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Бозайғыр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Новокубанское
</w:t>
            </w:r>
            <w:r>
              <w:br/>
            </w:r>
            <w:r>
              <w:rPr>
                <w:rFonts w:ascii="Times New Roman"/>
                <w:b w:val="false"/>
                <w:i w:val="false"/>
                <w:color w:val="000000"/>
                <w:sz w:val="20"/>
              </w:rPr>
              <w:t>
ауылдық Мәдениет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Новокубанское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ауылдық
</w:t>
            </w:r>
            <w:r>
              <w:br/>
            </w:r>
            <w:r>
              <w:rPr>
                <w:rFonts w:ascii="Times New Roman"/>
                <w:b w:val="false"/>
                <w:i w:val="false"/>
                <w:color w:val="000000"/>
                <w:sz w:val="20"/>
              </w:rPr>
              <w:t>
клубы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озеро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Барышевка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Бектау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Гуляй-Поле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Гуляй-Поле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Дамса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Дамса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Егемен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Егемен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Елизаветинка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Бозайғыр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Институт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Қараадыр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Қараадыр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Конкрынка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Конкрынка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Ново-Кубанка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Ново-Кубанка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w:t>
            </w:r>
            <w:r>
              <w:br/>
            </w:r>
            <w:r>
              <w:rPr>
                <w:rFonts w:ascii="Times New Roman"/>
                <w:b w:val="false"/>
                <w:i w:val="false"/>
                <w:color w:val="000000"/>
                <w:sz w:val="20"/>
              </w:rPr>
              <w:t>
ауылдық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Ново-Первомайское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ауылдық
</w:t>
            </w:r>
            <w:r>
              <w:br/>
            </w:r>
            <w:r>
              <w:rPr>
                <w:rFonts w:ascii="Times New Roman"/>
                <w:b w:val="false"/>
                <w:i w:val="false"/>
                <w:color w:val="000000"/>
                <w:sz w:val="20"/>
              </w:rPr>
              <w:t>
кітапханасы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93"/>
        <w:gridCol w:w="3953"/>
        <w:gridCol w:w="40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Раевка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Ключи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Романовка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Мәдениет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Новостройка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Мәдениет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Жалғызқұдық
</w:t>
            </w:r>
            <w:r>
              <w:br/>
            </w:r>
            <w:r>
              <w:rPr>
                <w:rFonts w:ascii="Times New Roman"/>
                <w:b w:val="false"/>
                <w:i w:val="false"/>
                <w:color w:val="000000"/>
                <w:sz w:val="20"/>
              </w:rPr>
              <w:t>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Сарыадыр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Сарыадыр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Софиевка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Софиевка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Воздвиженка
</w:t>
            </w:r>
            <w:r>
              <w:br/>
            </w:r>
            <w:r>
              <w:rPr>
                <w:rFonts w:ascii="Times New Roman"/>
                <w:b w:val="false"/>
                <w:i w:val="false"/>
                <w:color w:val="000000"/>
                <w:sz w:val="20"/>
              </w:rPr>
              <w:t>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Воздвиженка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Антоновка ауылдық
</w:t>
            </w:r>
            <w:r>
              <w:br/>
            </w:r>
            <w:r>
              <w:rPr>
                <w:rFonts w:ascii="Times New Roman"/>
                <w:b w:val="false"/>
                <w:i w:val="false"/>
                <w:color w:val="000000"/>
                <w:sz w:val="20"/>
              </w:rPr>
              <w:t>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Антоновка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w:t>
            </w:r>
            <w:r>
              <w:br/>
            </w:r>
            <w:r>
              <w:rPr>
                <w:rFonts w:ascii="Times New Roman"/>
                <w:b w:val="false"/>
                <w:i w:val="false"/>
                <w:color w:val="000000"/>
                <w:sz w:val="20"/>
              </w:rPr>
              <w:t>
ауылдық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Жалғызқұдық
</w:t>
            </w:r>
            <w:r>
              <w:br/>
            </w:r>
            <w:r>
              <w:rPr>
                <w:rFonts w:ascii="Times New Roman"/>
                <w:b w:val="false"/>
                <w:i w:val="false"/>
                <w:color w:val="000000"/>
                <w:sz w:val="20"/>
              </w:rPr>
              <w:t>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Оразақ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Мәншүк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Мәншүк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Воздвиженка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Воздвиженка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Малиновка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Новостройка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Новоишимка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Новоишимка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Мәдениет клубы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Оқжетпес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 хан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 хан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Веденовка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Вороновка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Дорофеевка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13"/>
        <w:gridCol w:w="3953"/>
        <w:gridCol w:w="40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Златополье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Златополье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Қатаркөл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Қатаркөл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Кенесары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Кенесары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Климовка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Кендікқарағай
</w:t>
            </w:r>
            <w:r>
              <w:br/>
            </w:r>
            <w:r>
              <w:rPr>
                <w:rFonts w:ascii="Times New Roman"/>
                <w:b w:val="false"/>
                <w:i w:val="false"/>
                <w:color w:val="000000"/>
                <w:sz w:val="20"/>
              </w:rPr>
              <w:t>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Кендікқарағай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Құмқосақ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Кұмқосақ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Көрнекті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Көрнекті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Наурызбай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Наурызбай батыр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Савинка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Савинка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Ұрымқай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Ұрымқай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Успено-Юрьевка
</w:t>
            </w:r>
            <w:r>
              <w:br/>
            </w:r>
            <w:r>
              <w:rPr>
                <w:rFonts w:ascii="Times New Roman"/>
                <w:b w:val="false"/>
                <w:i w:val="false"/>
                <w:color w:val="000000"/>
                <w:sz w:val="20"/>
              </w:rPr>
              <w:t>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Успено-Юрьевка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Щучинск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Бор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ауылдық
</w:t>
            </w:r>
            <w:r>
              <w:br/>
            </w:r>
            <w:r>
              <w:rPr>
                <w:rFonts w:ascii="Times New Roman"/>
                <w:b w:val="false"/>
                <w:i w:val="false"/>
                <w:color w:val="000000"/>
                <w:sz w:val="20"/>
              </w:rPr>
              <w:t>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Новокронштадка ауылдық кітапханасы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Новокронштадка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 Мәдениет үйі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яр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w:t>
            </w:r>
            <w:r>
              <w:br/>
            </w:r>
            <w:r>
              <w:rPr>
                <w:rFonts w:ascii="Times New Roman"/>
                <w:b w:val="false"/>
                <w:i w:val="false"/>
                <w:color w:val="000000"/>
                <w:sz w:val="20"/>
              </w:rPr>
              <w:t>
аудандық емханасы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орталық аудандық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аудандық
</w:t>
            </w:r>
            <w:r>
              <w:br/>
            </w:r>
            <w:r>
              <w:rPr>
                <w:rFonts w:ascii="Times New Roman"/>
                <w:b w:val="false"/>
                <w:i w:val="false"/>
                <w:color w:val="000000"/>
                <w:sz w:val="20"/>
              </w:rPr>
              <w:t>
емханасы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орталық аудандық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w:t>
            </w:r>
            <w:r>
              <w:br/>
            </w:r>
            <w:r>
              <w:rPr>
                <w:rFonts w:ascii="Times New Roman"/>
                <w:b w:val="false"/>
                <w:i w:val="false"/>
                <w:color w:val="000000"/>
                <w:sz w:val="20"/>
              </w:rPr>
              <w:t>
аудандық емханасы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w:t>
            </w:r>
            <w:r>
              <w:br/>
            </w:r>
            <w:r>
              <w:rPr>
                <w:rFonts w:ascii="Times New Roman"/>
                <w:b w:val="false"/>
                <w:i w:val="false"/>
                <w:color w:val="000000"/>
                <w:sz w:val="20"/>
              </w:rPr>
              <w:t>
орталық аудандық
</w:t>
            </w:r>
            <w:r>
              <w:br/>
            </w:r>
            <w:r>
              <w:rPr>
                <w:rFonts w:ascii="Times New Roman"/>
                <w:b w:val="false"/>
                <w:i w:val="false"/>
                <w:color w:val="000000"/>
                <w:sz w:val="20"/>
              </w:rPr>
              <w:t>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аудандық
</w:t>
            </w:r>
            <w:r>
              <w:br/>
            </w:r>
            <w:r>
              <w:rPr>
                <w:rFonts w:ascii="Times New Roman"/>
                <w:b w:val="false"/>
                <w:i w:val="false"/>
                <w:color w:val="000000"/>
                <w:sz w:val="20"/>
              </w:rPr>
              <w:t>
емханасы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93"/>
        <w:gridCol w:w="3973"/>
        <w:gridCol w:w="403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орталық аудандық ауруханасы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Зеренді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аудандық емханасы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орталық аудандық аурухана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орталық аудандық ауруханасы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Мәжбүрлі емдеу үшін облыстық наркологиялық ауруханасы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Селетинское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орталық аудандық ауруханасы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аудандық емханасы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Қорғалжын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Целиноград аудандық емханасы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аудандық емханасы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аудандық емханасы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орталық аудандық ауруханасы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облыстық психиатрия ауруханасы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кенті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Ақтөбе облысы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Бесқоспа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Бесқоспа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Бессараб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Бессараб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Бестамақ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Бестамақ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Болгарка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Болгарка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Голубиновка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Голубиновка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Ильинка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Қарақобда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Қарақобда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Ключевая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Ключевая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Маржанбұлақ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Тамды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Тамды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13"/>
        <w:gridCol w:w="3953"/>
        <w:gridCol w:w="40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Тоқмансай орта
</w:t>
            </w:r>
            <w:r>
              <w:br/>
            </w:r>
            <w:r>
              <w:rPr>
                <w:rFonts w:ascii="Times New Roman"/>
                <w:b w:val="false"/>
                <w:i w:val="false"/>
                <w:color w:val="000000"/>
                <w:sz w:val="20"/>
              </w:rPr>
              <w:t>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Черноводск орта
</w:t>
            </w:r>
            <w:r>
              <w:br/>
            </w:r>
            <w:r>
              <w:rPr>
                <w:rFonts w:ascii="Times New Roman"/>
                <w:b w:val="false"/>
                <w:i w:val="false"/>
                <w:color w:val="000000"/>
                <w:sz w:val="20"/>
              </w:rPr>
              <w:t>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Черноводск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Шибаевка орта
</w:t>
            </w:r>
            <w:r>
              <w:br/>
            </w:r>
            <w:r>
              <w:rPr>
                <w:rFonts w:ascii="Times New Roman"/>
                <w:b w:val="false"/>
                <w:i w:val="false"/>
                <w:color w:val="000000"/>
                <w:sz w:val="20"/>
              </w:rPr>
              <w:t>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Шибаевка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Ақырап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Еркінқұш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Еркінқұш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Көлтабан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Көлтабан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Маржанбұлақ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Новосергеевка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Новосергеевка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Ново-Украинская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Тоқмансай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Тоқмансай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Нариман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Лохвицкое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Темрей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Темрей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Үлетті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Үлетті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Басқұдық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Жабасақ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Жабасақ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Сарат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Сарат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Толыбай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М.Жұмабаев атындағы орта
</w:t>
            </w:r>
            <w:r>
              <w:br/>
            </w:r>
            <w:r>
              <w:rPr>
                <w:rFonts w:ascii="Times New Roman"/>
                <w:b w:val="false"/>
                <w:i w:val="false"/>
                <w:color w:val="000000"/>
                <w:sz w:val="20"/>
              </w:rPr>
              <w:t>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А.Оразалин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Аралтоғай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Белқопа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Белқопа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Қызылжұлдыз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Мамыт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Мамыт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Еңбекту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Көрпе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Милы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Милы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93"/>
        <w:gridCol w:w="4033"/>
        <w:gridCol w:w="39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Сейсекенов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Ұлғайсын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Айке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Айке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Северный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Қарашатау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Қарашатау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Ярослав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Үшқатты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Үшқатты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Шевченко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Жарөткел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Жарөткел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Қияқты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Қияқты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Байжанкөл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Байжанкөл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Тымабұлақ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Тымабұлақ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Дияр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Дияр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Жазықов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Жарқамыс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Жарқамыс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Жиенбаев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Оймауыт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Қарауылкелді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Ебейті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Матайқұм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Миялы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Пушкин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Сағыз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Бұлақтыкөл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Жаңатаң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Қорашы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Көкбұлақ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Баршақұм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Баршақұм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Қосарал негізгі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Ақтан негізгі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13"/>
        <w:gridCol w:w="4033"/>
        <w:gridCol w:w="39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атындағы бастауыш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Көптоғай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Қызыләскер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Қызыләскер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А.Сейфуллин атындағы бастауыш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Ноғайты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Шұқырши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Шұқырши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Б.Алманов атындағы
</w:t>
            </w:r>
            <w:r>
              <w:br/>
            </w:r>
            <w:r>
              <w:rPr>
                <w:rFonts w:ascii="Times New Roman"/>
                <w:b w:val="false"/>
                <w:i w:val="false"/>
                <w:color w:val="000000"/>
                <w:sz w:val="20"/>
              </w:rPr>
              <w:t>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Т.Шонанов атындағы
</w:t>
            </w:r>
            <w:r>
              <w:br/>
            </w:r>
            <w:r>
              <w:rPr>
                <w:rFonts w:ascii="Times New Roman"/>
                <w:b w:val="false"/>
                <w:i w:val="false"/>
                <w:color w:val="000000"/>
                <w:sz w:val="20"/>
              </w:rPr>
              <w:t>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Коминтерн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Кұйылыс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Құйылыс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Жүргенов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Кұмтоғай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Төлегенов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Жаманмұрынов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Темірастау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Шеңбертал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Шеңбертал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Ө.Қанахин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Жайсаңбай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Қалыбай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Қалалыкөл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Нарқызыл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Дүкен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Белшер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Белшер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бастауыш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Әлімбетов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Әлімбетов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Ащылысай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Қосістек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Қосістек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Херсон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Херсон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Жосалы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Жосалы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13"/>
        <w:gridCol w:w="4013"/>
        <w:gridCol w:w="38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Бородиновка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Бородиновка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Пацаев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Краснополянская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Анастасьевка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Большевист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Эрзерум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Велиховка негізгі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Велиховка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Мамыт негізгі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Флот
</w:t>
            </w:r>
            <w:r>
              <w:br/>
            </w:r>
            <w:r>
              <w:rPr>
                <w:rFonts w:ascii="Times New Roman"/>
                <w:b w:val="false"/>
                <w:i w:val="false"/>
                <w:color w:val="000000"/>
                <w:sz w:val="20"/>
              </w:rPr>
              <w:t>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Первомайская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Романкөл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Нововеденка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Нововеденка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Преображеновка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Преображеновка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Водохранилище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Бұғымбай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Бұғымбай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Кемпірсай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Кемпірсай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Ақырап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Ақырап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Бегалы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Бегалы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Жиренқопа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Жиренқопа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Қиыл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Қаракемір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Құрсай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Өтек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Пятигорка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Пятигорка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15
</w:t>
            </w:r>
            <w:r>
              <w:br/>
            </w:r>
            <w:r>
              <w:rPr>
                <w:rFonts w:ascii="Times New Roman"/>
                <w:b w:val="false"/>
                <w:i w:val="false"/>
                <w:color w:val="000000"/>
                <w:sz w:val="20"/>
              </w:rPr>
              <w:t>
жылдығы атындағы
</w:t>
            </w:r>
            <w:r>
              <w:br/>
            </w:r>
            <w:r>
              <w:rPr>
                <w:rFonts w:ascii="Times New Roman"/>
                <w:b w:val="false"/>
                <w:i w:val="false"/>
                <w:color w:val="000000"/>
                <w:sz w:val="20"/>
              </w:rPr>
              <w:t>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Көкүй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Молдағұлова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Әлия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Терісаққан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Терісаққан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73"/>
        <w:gridCol w:w="4013"/>
        <w:gridCol w:w="391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Білтабанов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Карағанды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Қобыланды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Кұсөткел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Кұсөткел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Сұғала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Сұғала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Тентекқара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Тентекқара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Құрманов атындағы негізгі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Роповка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Роповка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Қаратоғай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Қаратоғай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Хлебодаровка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Хлебодаровка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Междуреченка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Степановка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Ново-Михайловская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Ново-Михайловка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Коминтерн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Коминтерн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Нагорненская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Нагорное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Байтұрасай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Байтұрасай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Студенческая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Студенческий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Шевченко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Шевченко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Қаратаусай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Қаратаусай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Полтавская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Қазірет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Қазірет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Кеңсахара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Кеңсахара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73"/>
        <w:gridCol w:w="4013"/>
        <w:gridCol w:w="39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Қуандық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Веренка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72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Чайда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Чайда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Рыбаковка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Рыбаковка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Новофедоровка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Ново-Федоровка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Линовицк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Линовицк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Құмсай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Степь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Степь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Первомайское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Новодонецкая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 Донцы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"Жарқамыс"
</w:t>
            </w:r>
            <w:r>
              <w:br/>
            </w:r>
            <w:r>
              <w:rPr>
                <w:rFonts w:ascii="Times New Roman"/>
                <w:b w:val="false"/>
                <w:i w:val="false"/>
                <w:color w:val="000000"/>
                <w:sz w:val="20"/>
              </w:rPr>
              <w:t>
мектепке дейінгі
</w:t>
            </w:r>
            <w:r>
              <w:br/>
            </w:r>
            <w:r>
              <w:rPr>
                <w:rFonts w:ascii="Times New Roman"/>
                <w:b w:val="false"/>
                <w:i w:val="false"/>
                <w:color w:val="000000"/>
                <w:sz w:val="20"/>
              </w:rPr>
              <w:t>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Жарқамыс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 мектепке
</w:t>
            </w:r>
            <w:r>
              <w:br/>
            </w:r>
            <w:r>
              <w:rPr>
                <w:rFonts w:ascii="Times New Roman"/>
                <w:b w:val="false"/>
                <w:i w:val="false"/>
                <w:color w:val="000000"/>
                <w:sz w:val="20"/>
              </w:rPr>
              <w:t>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"Оймауыт"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Оймауыт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Бадамша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w:t>
            </w:r>
            <w:r>
              <w:br/>
            </w:r>
            <w:r>
              <w:rPr>
                <w:rFonts w:ascii="Times New Roman"/>
                <w:b w:val="false"/>
                <w:i w:val="false"/>
                <w:color w:val="000000"/>
                <w:sz w:val="20"/>
              </w:rPr>
              <w:t>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казыналық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Бадамша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"Шұғыла"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w:t>
            </w:r>
            <w:r>
              <w:br/>
            </w:r>
            <w:r>
              <w:rPr>
                <w:rFonts w:ascii="Times New Roman"/>
                <w:b w:val="false"/>
                <w:i w:val="false"/>
                <w:color w:val="000000"/>
                <w:sz w:val="20"/>
              </w:rPr>
              <w:t>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мектепке дейінгі
</w:t>
            </w:r>
            <w:r>
              <w:br/>
            </w:r>
            <w:r>
              <w:rPr>
                <w:rFonts w:ascii="Times New Roman"/>
                <w:b w:val="false"/>
                <w:i w:val="false"/>
                <w:color w:val="000000"/>
                <w:sz w:val="20"/>
              </w:rPr>
              <w:t>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коммуналдык қазыналық кәсіпорны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Жиренқопа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53"/>
        <w:gridCol w:w="4013"/>
        <w:gridCol w:w="40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Терісаққан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"Қызғалдақ"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"Құмтоғай" 
</w:t>
            </w:r>
            <w:r>
              <w:br/>
            </w:r>
            <w:r>
              <w:rPr>
                <w:rFonts w:ascii="Times New Roman"/>
                <w:b w:val="false"/>
                <w:i w:val="false"/>
                <w:color w:val="000000"/>
                <w:sz w:val="20"/>
              </w:rPr>
              <w:t>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Құмтоғай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"Балдэурен" балабакшасы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Көтібар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"Тополек"
</w:t>
            </w:r>
            <w:r>
              <w:br/>
            </w:r>
            <w:r>
              <w:rPr>
                <w:rFonts w:ascii="Times New Roman"/>
                <w:b w:val="false"/>
                <w:i w:val="false"/>
                <w:color w:val="000000"/>
                <w:sz w:val="20"/>
              </w:rPr>
              <w:t>
балалар бөбекханасы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"Балдырған"
</w:t>
            </w:r>
            <w:r>
              <w:br/>
            </w:r>
            <w:r>
              <w:rPr>
                <w:rFonts w:ascii="Times New Roman"/>
                <w:b w:val="false"/>
                <w:i w:val="false"/>
                <w:color w:val="000000"/>
                <w:sz w:val="20"/>
              </w:rPr>
              <w:t>
балалар бөбекханасы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"Құмқұдық"
</w:t>
            </w:r>
            <w:r>
              <w:br/>
            </w:r>
            <w:r>
              <w:rPr>
                <w:rFonts w:ascii="Times New Roman"/>
                <w:b w:val="false"/>
                <w:i w:val="false"/>
                <w:color w:val="000000"/>
                <w:sz w:val="20"/>
              </w:rPr>
              <w:t>
мектепке дейінгі
</w:t>
            </w:r>
            <w:r>
              <w:br/>
            </w:r>
            <w:r>
              <w:rPr>
                <w:rFonts w:ascii="Times New Roman"/>
                <w:b w:val="false"/>
                <w:i w:val="false"/>
                <w:color w:val="000000"/>
                <w:sz w:val="20"/>
              </w:rPr>
              <w:t>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w:t>
            </w:r>
            <w:r>
              <w:br/>
            </w:r>
            <w:r>
              <w:rPr>
                <w:rFonts w:ascii="Times New Roman"/>
                <w:b w:val="false"/>
                <w:i w:val="false"/>
                <w:color w:val="000000"/>
                <w:sz w:val="20"/>
              </w:rPr>
              <w:t>
мектепке дейінгі
</w:t>
            </w:r>
            <w:r>
              <w:br/>
            </w:r>
            <w:r>
              <w:rPr>
                <w:rFonts w:ascii="Times New Roman"/>
                <w:b w:val="false"/>
                <w:i w:val="false"/>
                <w:color w:val="000000"/>
                <w:sz w:val="20"/>
              </w:rPr>
              <w:t>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мектепке
</w:t>
            </w:r>
            <w:r>
              <w:br/>
            </w:r>
            <w:r>
              <w:rPr>
                <w:rFonts w:ascii="Times New Roman"/>
                <w:b w:val="false"/>
                <w:i w:val="false"/>
                <w:color w:val="000000"/>
                <w:sz w:val="20"/>
              </w:rPr>
              <w:t>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"Ертөстік"
</w:t>
            </w:r>
            <w:r>
              <w:br/>
            </w:r>
            <w:r>
              <w:rPr>
                <w:rFonts w:ascii="Times New Roman"/>
                <w:b w:val="false"/>
                <w:i w:val="false"/>
                <w:color w:val="000000"/>
                <w:sz w:val="20"/>
              </w:rPr>
              <w:t>
мектепке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Бозой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w:t>
            </w:r>
            <w:r>
              <w:br/>
            </w:r>
            <w:r>
              <w:rPr>
                <w:rFonts w:ascii="Times New Roman"/>
                <w:b w:val="false"/>
                <w:i w:val="false"/>
                <w:color w:val="000000"/>
                <w:sz w:val="20"/>
              </w:rPr>
              <w:t>
мектепке
</w:t>
            </w:r>
            <w:r>
              <w:br/>
            </w:r>
            <w:r>
              <w:rPr>
                <w:rFonts w:ascii="Times New Roman"/>
                <w:b w:val="false"/>
                <w:i w:val="false"/>
                <w:color w:val="000000"/>
                <w:sz w:val="20"/>
              </w:rPr>
              <w:t>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Жылтыр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"Толағай" мектепке
</w:t>
            </w:r>
            <w:r>
              <w:br/>
            </w:r>
            <w:r>
              <w:rPr>
                <w:rFonts w:ascii="Times New Roman"/>
                <w:b w:val="false"/>
                <w:i w:val="false"/>
                <w:color w:val="000000"/>
                <w:sz w:val="20"/>
              </w:rPr>
              <w:t>
дейінгі ұйымы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Шетырғыз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53"/>
        <w:gridCol w:w="4053"/>
        <w:gridCol w:w="39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мектепке дейінгі ұйымы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Қауылжыр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"Жолшы" мектепке дейінгі ұйымы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орталықтандырылған кітапхана жүйесі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w:t>
            </w:r>
            <w:r>
              <w:br/>
            </w:r>
            <w:r>
              <w:rPr>
                <w:rFonts w:ascii="Times New Roman"/>
                <w:b w:val="false"/>
                <w:i w:val="false"/>
                <w:color w:val="000000"/>
                <w:sz w:val="20"/>
              </w:rPr>
              <w:t>
"Целинник" 
</w:t>
            </w:r>
            <w:r>
              <w:br/>
            </w:r>
            <w:r>
              <w:rPr>
                <w:rFonts w:ascii="Times New Roman"/>
                <w:b w:val="false"/>
                <w:i w:val="false"/>
                <w:color w:val="000000"/>
                <w:sz w:val="20"/>
              </w:rPr>
              <w:t>
мәдениет үйі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аудандық
</w:t>
            </w:r>
            <w:r>
              <w:br/>
            </w:r>
            <w:r>
              <w:rPr>
                <w:rFonts w:ascii="Times New Roman"/>
                <w:b w:val="false"/>
                <w:i w:val="false"/>
                <w:color w:val="000000"/>
                <w:sz w:val="20"/>
              </w:rPr>
              <w:t>
"Халықтар достығы"
</w:t>
            </w:r>
            <w:r>
              <w:br/>
            </w:r>
            <w:r>
              <w:rPr>
                <w:rFonts w:ascii="Times New Roman"/>
                <w:b w:val="false"/>
                <w:i w:val="false"/>
                <w:color w:val="000000"/>
                <w:sz w:val="20"/>
              </w:rPr>
              <w:t>
мұражайы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ауылдық мұражайы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орталықтандырылған кітапхана жүйесі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Мәдениет үйі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қазыналық кәсіпорын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аудандық мұражайы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аудандық орталықтандырылған кітапхана жүйесі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мәдениет үйі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қазыналық кәсіпорын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аудандық тарихи-өлкетану мұражайы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аудандық орталықтандырылған кітапхана жүйесі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Бадамша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аудандық Мәдениет үйі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Бадамша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аудандық тарихи-өлкетану мұражайы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Бадамша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орталықтандырылған кітапхана жүйесі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Мәдениет үйі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Одағының
</w:t>
            </w:r>
            <w:r>
              <w:br/>
            </w:r>
            <w:r>
              <w:rPr>
                <w:rFonts w:ascii="Times New Roman"/>
                <w:b w:val="false"/>
                <w:i w:val="false"/>
                <w:color w:val="000000"/>
                <w:sz w:val="20"/>
              </w:rPr>
              <w:t>
батыры Алпысай мемориалдық мұражайы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Алпысай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орталықтандырылған кітапхана жүйесі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4033"/>
        <w:gridCol w:w="40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Мәдениет үйі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аудандық тарихи-өлкетану мұражайы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Ақкемпір ауылдық Мәдениет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Ақкемпір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ауылдық Мәдениет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Жұрын ауылдық Мәдениет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Жұрын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ауылдық Мәдениет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Кайыңды ауылдық Мәдениет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Көтібар ауылдық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Көтібар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ауылдық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ауылдық кітапханасы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Мұғалжар ауылдық кітапханасы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Мұғалжар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Құмсай ауылдық клубы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орталықтандырылған кітапхана жүйесі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аудандық Байғанин атындағы  Мәдениет үйі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аудандық мұражайы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w:t>
            </w:r>
            <w:r>
              <w:br/>
            </w: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w:t>
            </w:r>
            <w:r>
              <w:br/>
            </w:r>
            <w:r>
              <w:rPr>
                <w:rFonts w:ascii="Times New Roman"/>
                <w:b w:val="false"/>
                <w:i w:val="false"/>
                <w:color w:val="000000"/>
                <w:sz w:val="20"/>
              </w:rPr>
              <w:t>
жүйесі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аудандық Мәдениет үйі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аудандық Ш. Берсиев атындағы өнер және өлке тарихы мұражайы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балалар мен жасөспірімдер спорт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73"/>
        <w:gridCol w:w="4053"/>
        <w:gridCol w:w="40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балалар мен жасөспірімдер спорт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балалар мен жасөспірімдер спорт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балалар мен жасөспірімдер спорт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Бадамша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балалар мен жасеспірімдер спорт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балалар мен жасөспірімдер спорт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балалар мен жасөспірімдер спорт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Қобда балалар мен жасөспірімдер спорт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орталық  аудандық
</w:t>
            </w:r>
            <w:r>
              <w:br/>
            </w:r>
            <w:r>
              <w:rPr>
                <w:rFonts w:ascii="Times New Roman"/>
                <w:b w:val="false"/>
                <w:i w:val="false"/>
                <w:color w:val="000000"/>
                <w:sz w:val="20"/>
              </w:rPr>
              <w:t>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аудандық туберкулез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орталық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Байғанин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орталық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аудандық туберкулез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Ырғыз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орталық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Бадамша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Қобда орталық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орталық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орталық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аудандық емханасы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833"/>
        <w:gridCol w:w="3993"/>
        <w:gridCol w:w="4033"/>
      </w:tblGrid>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аудандық туберкулез ауруханасы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Шұбарқұдық кенті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орталық
</w:t>
            </w:r>
            <w:r>
              <w:br/>
            </w:r>
            <w:r>
              <w:rPr>
                <w:rFonts w:ascii="Times New Roman"/>
                <w:b w:val="false"/>
                <w:i w:val="false"/>
                <w:color w:val="000000"/>
                <w:sz w:val="20"/>
              </w:rPr>
              <w:t>
аудандық
</w:t>
            </w:r>
            <w:r>
              <w:br/>
            </w:r>
            <w:r>
              <w:rPr>
                <w:rFonts w:ascii="Times New Roman"/>
                <w:b w:val="false"/>
                <w:i w:val="false"/>
                <w:color w:val="000000"/>
                <w:sz w:val="20"/>
              </w:rPr>
              <w:t>
ауруханасы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Ойыл ауылы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Алматы облысы
</w:t>
            </w: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батыр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зауыты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зауыты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Бескөл станциясы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Төлебаев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Жайпақ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Қамысқала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қазақ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Арқарлы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Арқарлы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Қызылащы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Қызылащы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Сейфуллин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Көктума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Көктума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Қабанбай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Қабанбай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Қабанбай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Әубәкіров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қазақ
</w:t>
            </w:r>
            <w:r>
              <w:br/>
            </w:r>
            <w:r>
              <w:rPr>
                <w:rFonts w:ascii="Times New Roman"/>
                <w:b w:val="false"/>
                <w:i w:val="false"/>
                <w:color w:val="000000"/>
                <w:sz w:val="20"/>
              </w:rPr>
              <w:t>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Көлбай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Көлбай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Безродных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Герасимов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Сапақ ауылы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4033"/>
        <w:gridCol w:w="39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Лепсинск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Әлімжанов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Үшқайың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Қызылқайың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Қызылқайың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Бибақан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Бибақан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Байзерек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Көкжар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Шынжалы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Шынжалы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орталау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"Мамания"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Тоқтаров атындағы
</w:t>
            </w:r>
            <w:r>
              <w:br/>
            </w:r>
            <w:r>
              <w:rPr>
                <w:rFonts w:ascii="Times New Roman"/>
                <w:b w:val="false"/>
                <w:i w:val="false"/>
                <w:color w:val="000000"/>
                <w:sz w:val="20"/>
              </w:rPr>
              <w:t>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Сағабүйен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w:t>
            </w:r>
            <w:r>
              <w:br/>
            </w:r>
            <w:r>
              <w:rPr>
                <w:rFonts w:ascii="Times New Roman"/>
                <w:b w:val="false"/>
                <w:i w:val="false"/>
                <w:color w:val="000000"/>
                <w:sz w:val="20"/>
              </w:rPr>
              <w:t>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Көкжайдақ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Кенжыра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Кенжыра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Қаракемір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Каракемір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Қызылорақ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Терібаев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Жаңатілеу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Ойтоған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Кұрақсу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Кұрақсу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Арасан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Жайсаңбаев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Көшкентал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13"/>
        <w:gridCol w:w="3973"/>
        <w:gridCol w:w="40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w:t>
            </w:r>
            <w:r>
              <w:br/>
            </w:r>
            <w:r>
              <w:rPr>
                <w:rFonts w:ascii="Times New Roman"/>
                <w:b w:val="false"/>
                <w:i w:val="false"/>
                <w:color w:val="000000"/>
                <w:sz w:val="20"/>
              </w:rPr>
              <w:t>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Молалы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Алажиде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Алажиде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Кеңқарын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Кеңқарын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Қызылқайың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Қызылқайың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орталау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Көлтабан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Көлтабан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Сағакүрес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Сағакүрес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Жамбыл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Миялы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Жамбыл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Бөрібаев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Д.Қонаев атындағы
</w:t>
            </w:r>
            <w:r>
              <w:br/>
            </w:r>
            <w:r>
              <w:rPr>
                <w:rFonts w:ascii="Times New Roman"/>
                <w:b w:val="false"/>
                <w:i w:val="false"/>
                <w:color w:val="000000"/>
                <w:sz w:val="20"/>
              </w:rPr>
              <w:t>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Желтораңғы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Көкжиде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Көкжиде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атындағы
</w:t>
            </w:r>
            <w:r>
              <w:br/>
            </w:r>
            <w:r>
              <w:rPr>
                <w:rFonts w:ascii="Times New Roman"/>
                <w:b w:val="false"/>
                <w:i w:val="false"/>
                <w:color w:val="000000"/>
                <w:sz w:val="20"/>
              </w:rPr>
              <w:t>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Бозжанов атындағы
</w:t>
            </w:r>
            <w:r>
              <w:br/>
            </w:r>
            <w:r>
              <w:rPr>
                <w:rFonts w:ascii="Times New Roman"/>
                <w:b w:val="false"/>
                <w:i w:val="false"/>
                <w:color w:val="000000"/>
                <w:sz w:val="20"/>
              </w:rPr>
              <w:t>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М.Горький атындағы
</w:t>
            </w:r>
            <w:r>
              <w:br/>
            </w:r>
            <w:r>
              <w:rPr>
                <w:rFonts w:ascii="Times New Roman"/>
                <w:b w:val="false"/>
                <w:i w:val="false"/>
                <w:color w:val="000000"/>
                <w:sz w:val="20"/>
              </w:rPr>
              <w:t>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33"/>
        <w:gridCol w:w="3933"/>
        <w:gridCol w:w="39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Айман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Мухамадий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Жандосов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Шорманов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Рысқұлов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Жанашыр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Космос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Д.Қонаев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Таутүрген орталау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Таутүрген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қазақ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Маловодное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Әубәкіров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Маловодное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Байтұрсынов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Саймасай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Орымбетов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Новоалексеевка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Қойшыбек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Қойшыбек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Абдуллин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Тешкенсаз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Баяндай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Рахат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Бейімбет Майлин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Восток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 орталау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Уәлиханов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Қайназар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w:t>
            </w:r>
            <w:r>
              <w:br/>
            </w:r>
            <w:r>
              <w:rPr>
                <w:rFonts w:ascii="Times New Roman"/>
                <w:b w:val="false"/>
                <w:i w:val="false"/>
                <w:color w:val="000000"/>
                <w:sz w:val="20"/>
              </w:rPr>
              <w:t>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Қырбалтабай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Екпенді орталау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93"/>
        <w:gridCol w:w="3893"/>
        <w:gridCol w:w="39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Құрөзек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Қазатком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Қазатком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Мәметова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Т.Қабылов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Асысаға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И.Саттаров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Жаңашаруа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Жаңашаруа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Малыбай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И.Тайыров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О.Жандосов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Қорам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А.Саттаров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Ш.Уәлиханов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Таусүгір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Таусүгір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Тескенсу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В.Терешкова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Толқын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Куликовка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Б.Момышұлы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Ақтоған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Ж.Қайыпов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Қаипов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А.Н.Бубенцов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Көлді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Қызылқазақ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Базаркелді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Базаркелді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73"/>
        <w:gridCol w:w="3913"/>
        <w:gridCol w:w="39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Бақтыбай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Жақыпбаев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Жалғызағаш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Көкжазық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жырау
</w:t>
            </w:r>
            <w:r>
              <w:br/>
            </w:r>
            <w:r>
              <w:rPr>
                <w:rFonts w:ascii="Times New Roman"/>
                <w:b w:val="false"/>
                <w:i w:val="false"/>
                <w:color w:val="000000"/>
                <w:sz w:val="20"/>
              </w:rPr>
              <w:t>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w:t>
            </w:r>
            <w:r>
              <w:br/>
            </w:r>
            <w:r>
              <w:rPr>
                <w:rFonts w:ascii="Times New Roman"/>
                <w:b w:val="false"/>
                <w:i w:val="false"/>
                <w:color w:val="000000"/>
                <w:sz w:val="20"/>
              </w:rPr>
              <w:t>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Жолбарысұлы
</w:t>
            </w:r>
            <w:r>
              <w:br/>
            </w:r>
            <w:r>
              <w:rPr>
                <w:rFonts w:ascii="Times New Roman"/>
                <w:b w:val="false"/>
                <w:i w:val="false"/>
                <w:color w:val="000000"/>
                <w:sz w:val="20"/>
              </w:rPr>
              <w:t>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Бақтыбай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w:t>
            </w:r>
            <w:r>
              <w:br/>
            </w:r>
            <w:r>
              <w:rPr>
                <w:rFonts w:ascii="Times New Roman"/>
                <w:b w:val="false"/>
                <w:i w:val="false"/>
                <w:color w:val="000000"/>
                <w:sz w:val="20"/>
              </w:rPr>
              <w:t>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орталау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орталау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орталау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Малиновка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Қарсақбаев
</w:t>
            </w:r>
            <w:r>
              <w:br/>
            </w:r>
            <w:r>
              <w:rPr>
                <w:rFonts w:ascii="Times New Roman"/>
                <w:b w:val="false"/>
                <w:i w:val="false"/>
                <w:color w:val="000000"/>
                <w:sz w:val="20"/>
              </w:rPr>
              <w:t>
атындағы Жаңақұрылыс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Қарғалы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Қарғалы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Әсет Бейсеуов
</w:t>
            </w:r>
            <w:r>
              <w:br/>
            </w:r>
            <w:r>
              <w:rPr>
                <w:rFonts w:ascii="Times New Roman"/>
                <w:b w:val="false"/>
                <w:i w:val="false"/>
                <w:color w:val="000000"/>
                <w:sz w:val="20"/>
              </w:rPr>
              <w:t>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Қарғалы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Ақсеңгір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Ақсеңгір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Әубәкіров атындағы
</w:t>
            </w:r>
            <w:r>
              <w:br/>
            </w:r>
            <w:r>
              <w:rPr>
                <w:rFonts w:ascii="Times New Roman"/>
                <w:b w:val="false"/>
                <w:i w:val="false"/>
                <w:color w:val="000000"/>
                <w:sz w:val="20"/>
              </w:rPr>
              <w:t>
Дегерес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Тоқаш Бокин
</w:t>
            </w:r>
            <w:r>
              <w:br/>
            </w:r>
            <w:r>
              <w:rPr>
                <w:rFonts w:ascii="Times New Roman"/>
                <w:b w:val="false"/>
                <w:i w:val="false"/>
                <w:color w:val="000000"/>
                <w:sz w:val="20"/>
              </w:rPr>
              <w:t>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Мыңбаев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Базой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Базой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73"/>
        <w:gridCol w:w="3913"/>
        <w:gridCol w:w="39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Көкқайнар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Саурық батыр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Үмбеталы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Үмбеталы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Бесмойнақ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Қыдырбекұлы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Қасымбек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Қасымбек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Горный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Горный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Сарсембеков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Сүйінбай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Қарақастек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Қастек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Қастек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Рославль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Мәтібұлақ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Қазыбек Бек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Үңгіртас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Үңгіртас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Шолаққарғалы
</w:t>
            </w:r>
            <w:r>
              <w:br/>
            </w:r>
            <w:r>
              <w:rPr>
                <w:rFonts w:ascii="Times New Roman"/>
                <w:b w:val="false"/>
                <w:i w:val="false"/>
                <w:color w:val="000000"/>
                <w:sz w:val="20"/>
              </w:rPr>
              <w:t>
орталау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Шолаққарғалы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орта
</w:t>
            </w:r>
            <w:r>
              <w:br/>
            </w:r>
            <w:r>
              <w:rPr>
                <w:rFonts w:ascii="Times New Roman"/>
                <w:b w:val="false"/>
                <w:i w:val="false"/>
                <w:color w:val="000000"/>
                <w:sz w:val="20"/>
              </w:rPr>
              <w:t>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орталау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Еңбекшіарал орталау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орталау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Қайназар орталау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Қайназар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Қоянқұс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Екпенді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33"/>
        <w:gridCol w:w="3973"/>
        <w:gridCol w:w="39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Жәпек батыр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дәуір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Молдабекова атындағы N 6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 Цик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Қосөзен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Әзірбаев атындағы
</w:t>
            </w:r>
            <w:r>
              <w:br/>
            </w:r>
            <w:r>
              <w:rPr>
                <w:rFonts w:ascii="Times New Roman"/>
                <w:b w:val="false"/>
                <w:i w:val="false"/>
                <w:color w:val="000000"/>
                <w:sz w:val="20"/>
              </w:rPr>
              <w:t>
N 15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Боролдай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Ю.Гагарин атындағы
</w:t>
            </w:r>
            <w:r>
              <w:br/>
            </w:r>
            <w:r>
              <w:rPr>
                <w:rFonts w:ascii="Times New Roman"/>
                <w:b w:val="false"/>
                <w:i w:val="false"/>
                <w:color w:val="000000"/>
                <w:sz w:val="20"/>
              </w:rPr>
              <w:t>
N 16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Междүр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Боролдай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Ы.Ноғайбаев
</w:t>
            </w:r>
            <w:r>
              <w:br/>
            </w:r>
            <w:r>
              <w:rPr>
                <w:rFonts w:ascii="Times New Roman"/>
                <w:b w:val="false"/>
                <w:i w:val="false"/>
                <w:color w:val="000000"/>
                <w:sz w:val="20"/>
              </w:rPr>
              <w:t>
атындағы N 18
</w:t>
            </w:r>
            <w:r>
              <w:br/>
            </w:r>
            <w:r>
              <w:rPr>
                <w:rFonts w:ascii="Times New Roman"/>
                <w:b w:val="false"/>
                <w:i w:val="false"/>
                <w:color w:val="000000"/>
                <w:sz w:val="20"/>
              </w:rPr>
              <w:t>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26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Тілендиев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Жауғашты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Боролдай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31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35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Жаңаарна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Бокин атындағы
</w:t>
            </w:r>
            <w:r>
              <w:br/>
            </w:r>
            <w:r>
              <w:rPr>
                <w:rFonts w:ascii="Times New Roman"/>
                <w:b w:val="false"/>
                <w:i w:val="false"/>
                <w:color w:val="000000"/>
                <w:sz w:val="20"/>
              </w:rPr>
              <w:t>
N 41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w:t>
            </w:r>
            <w:r>
              <w:br/>
            </w:r>
            <w:r>
              <w:rPr>
                <w:rFonts w:ascii="Times New Roman"/>
                <w:b w:val="false"/>
                <w:i w:val="false"/>
                <w:color w:val="000000"/>
                <w:sz w:val="20"/>
              </w:rPr>
              <w:t>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Алғазы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ауылы
</w:t>
            </w:r>
          </w:p>
        </w:tc>
      </w:tr>
      <w:tr>
        <w:trPr>
          <w:trHeight w:val="97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Байтұрсынов
</w:t>
            </w:r>
            <w:r>
              <w:br/>
            </w:r>
            <w:r>
              <w:rPr>
                <w:rFonts w:ascii="Times New Roman"/>
                <w:b w:val="false"/>
                <w:i w:val="false"/>
                <w:color w:val="000000"/>
                <w:sz w:val="20"/>
              </w:rPr>
              <w:t>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Көпберлік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713"/>
        <w:gridCol w:w="3993"/>
        <w:gridCol w:w="39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М.Горький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Қалпы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Қалпы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Бәйсейітов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Лермонтов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Достижение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Құлжабай батыр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атындағы
</w:t>
            </w:r>
            <w:r>
              <w:br/>
            </w:r>
            <w:r>
              <w:rPr>
                <w:rFonts w:ascii="Times New Roman"/>
                <w:b w:val="false"/>
                <w:i w:val="false"/>
                <w:color w:val="000000"/>
                <w:sz w:val="20"/>
              </w:rPr>
              <w:t>
орталау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Қарашенгел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Приморец орталау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Приморец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Мәлік Ғабдуллин
</w:t>
            </w:r>
            <w:r>
              <w:br/>
            </w:r>
            <w:r>
              <w:rPr>
                <w:rFonts w:ascii="Times New Roman"/>
                <w:b w:val="false"/>
                <w:i w:val="false"/>
                <w:color w:val="000000"/>
                <w:sz w:val="20"/>
              </w:rPr>
              <w:t>
атындағы орталау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Оян орталау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Оян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 Макаренко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Бейсебаев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батыр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Ыбырай Алтынсарин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Г.Титов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Сәрсенбин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Ғабдуллин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Көпбаев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Молдағұлова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Май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Бекболат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Әзірбаев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А. Толстой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733"/>
        <w:gridCol w:w="3993"/>
        <w:gridCol w:w="38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О.Жандосов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Қошмамбетов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Қошмамбет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Мәметова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Ш.Құдайбердіұлы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 Мұстафин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Б.Соқпақбаев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Байсалбаев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Жуаныш Бөрібаев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Қырғауылды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Б.Қосынов атындағы
</w:t>
            </w:r>
            <w:r>
              <w:br/>
            </w:r>
            <w:r>
              <w:rPr>
                <w:rFonts w:ascii="Times New Roman"/>
                <w:b w:val="false"/>
                <w:i w:val="false"/>
                <w:color w:val="000000"/>
                <w:sz w:val="20"/>
              </w:rPr>
              <w:t>
орталау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Н.К.Крупская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орталау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қазақ
</w:t>
            </w:r>
            <w:r>
              <w:br/>
            </w:r>
            <w:r>
              <w:rPr>
                <w:rFonts w:ascii="Times New Roman"/>
                <w:b w:val="false"/>
                <w:i w:val="false"/>
                <w:color w:val="000000"/>
                <w:sz w:val="20"/>
              </w:rPr>
              <w:t>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w:t>
            </w:r>
            <w:r>
              <w:br/>
            </w:r>
            <w:r>
              <w:rPr>
                <w:rFonts w:ascii="Times New Roman"/>
                <w:b w:val="false"/>
                <w:i w:val="false"/>
                <w:color w:val="000000"/>
                <w:sz w:val="20"/>
              </w:rPr>
              <w:t>
гимназиясы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атындағы
</w:t>
            </w:r>
            <w:r>
              <w:br/>
            </w:r>
            <w:r>
              <w:rPr>
                <w:rFonts w:ascii="Times New Roman"/>
                <w:b w:val="false"/>
                <w:i w:val="false"/>
                <w:color w:val="000000"/>
                <w:sz w:val="20"/>
              </w:rPr>
              <w:t>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Қарымсақ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Қарымсақ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Емел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Емел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r>
              <w:br/>
            </w:r>
            <w:r>
              <w:rPr>
                <w:rFonts w:ascii="Times New Roman"/>
                <w:b w:val="false"/>
                <w:i w:val="false"/>
                <w:color w:val="000000"/>
                <w:sz w:val="20"/>
              </w:rPr>
              <w:t>
атындағы орта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53"/>
        <w:gridCol w:w="3973"/>
        <w:gridCol w:w="38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Косағаш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Арқарлы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Малайсары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Малайсары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Майтөбе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Қызылшоқы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Дутов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Қаспақ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Қаспан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Құлыбеков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Қоянкөз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Уәлиханов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Жапаров
</w:t>
            </w:r>
            <w:r>
              <w:br/>
            </w:r>
            <w:r>
              <w:rPr>
                <w:rFonts w:ascii="Times New Roman"/>
                <w:b w:val="false"/>
                <w:i w:val="false"/>
                <w:color w:val="000000"/>
                <w:sz w:val="20"/>
              </w:rPr>
              <w:t>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Доланалы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Доланалы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Әлмұханбетов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Тастыөзек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Тастыөзек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Тобаяқов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Шилісу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Құраңбел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Кұраңбел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орталау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Исаев атындағы
</w:t>
            </w:r>
            <w:r>
              <w:br/>
            </w:r>
            <w:r>
              <w:rPr>
                <w:rFonts w:ascii="Times New Roman"/>
                <w:b w:val="false"/>
                <w:i w:val="false"/>
                <w:color w:val="000000"/>
                <w:sz w:val="20"/>
              </w:rPr>
              <w:t>
N 4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Ақшатоған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Жапсарбаев
</w:t>
            </w:r>
            <w:r>
              <w:br/>
            </w:r>
            <w:r>
              <w:rPr>
                <w:rFonts w:ascii="Times New Roman"/>
                <w:b w:val="false"/>
                <w:i w:val="false"/>
                <w:color w:val="000000"/>
                <w:sz w:val="20"/>
              </w:rPr>
              <w:t>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Мұқыры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Егінбаев
</w:t>
            </w:r>
            <w:r>
              <w:br/>
            </w:r>
            <w:r>
              <w:rPr>
                <w:rFonts w:ascii="Times New Roman"/>
                <w:b w:val="false"/>
                <w:i w:val="false"/>
                <w:color w:val="000000"/>
                <w:sz w:val="20"/>
              </w:rPr>
              <w:t>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Мұсабек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Бостоған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93"/>
        <w:gridCol w:w="4013"/>
        <w:gridCol w:w="39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жырау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Ақтекше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Қызыларық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Жетіжал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Жетіжал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Мұқаншы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қазақ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10 жылдығы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ҚКСР 10 жылдығы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Мауленбай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Қырықбаев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Кеңерал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Қызылтоған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Қызылтоған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Головацкий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Головацкий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Ақжазық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Крылов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Басқыншы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Елтінді батыр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Пиджим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Қастеев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 үй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Надек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шыған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шыған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шыған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шыған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Сұптай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Сұптай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Қобықов атындағы
</w:t>
            </w:r>
            <w:r>
              <w:br/>
            </w:r>
            <w:r>
              <w:rPr>
                <w:rFonts w:ascii="Times New Roman"/>
                <w:b w:val="false"/>
                <w:i w:val="false"/>
                <w:color w:val="000000"/>
                <w:sz w:val="20"/>
              </w:rPr>
              <w:t>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Сарыбел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Сатай батыр
</w:t>
            </w:r>
            <w:r>
              <w:br/>
            </w:r>
            <w:r>
              <w:rPr>
                <w:rFonts w:ascii="Times New Roman"/>
                <w:b w:val="false"/>
                <w:i w:val="false"/>
                <w:color w:val="000000"/>
                <w:sz w:val="20"/>
              </w:rPr>
              <w:t>
атындағы Тұрпан
</w:t>
            </w:r>
            <w:r>
              <w:br/>
            </w:r>
            <w:r>
              <w:rPr>
                <w:rFonts w:ascii="Times New Roman"/>
                <w:b w:val="false"/>
                <w:i w:val="false"/>
                <w:color w:val="000000"/>
                <w:sz w:val="20"/>
              </w:rPr>
              <w:t>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Тұрпан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Сыпатаев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Рақышев атындағы
</w:t>
            </w:r>
            <w:r>
              <w:br/>
            </w:r>
            <w:r>
              <w:rPr>
                <w:rFonts w:ascii="Times New Roman"/>
                <w:b w:val="false"/>
                <w:i w:val="false"/>
                <w:color w:val="000000"/>
                <w:sz w:val="20"/>
              </w:rPr>
              <w:t>
Лесновка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Нағарашы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Нағарашы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13"/>
        <w:gridCol w:w="4033"/>
        <w:gridCol w:w="38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атындағы
</w:t>
            </w:r>
            <w:r>
              <w:br/>
            </w:r>
            <w:r>
              <w:rPr>
                <w:rFonts w:ascii="Times New Roman"/>
                <w:b w:val="false"/>
                <w:i w:val="false"/>
                <w:color w:val="000000"/>
                <w:sz w:val="20"/>
              </w:rPr>
              <w:t>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Шулыақай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Әулиеағаш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Қожбанбет би
</w:t>
            </w:r>
            <w:r>
              <w:br/>
            </w:r>
            <w:r>
              <w:rPr>
                <w:rFonts w:ascii="Times New Roman"/>
                <w:b w:val="false"/>
                <w:i w:val="false"/>
                <w:color w:val="000000"/>
                <w:sz w:val="20"/>
              </w:rPr>
              <w:t>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Қоңырелең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Аманбайұлы
</w:t>
            </w:r>
            <w:r>
              <w:br/>
            </w:r>
            <w:r>
              <w:rPr>
                <w:rFonts w:ascii="Times New Roman"/>
                <w:b w:val="false"/>
                <w:i w:val="false"/>
                <w:color w:val="000000"/>
                <w:sz w:val="20"/>
              </w:rPr>
              <w:t>
атындағы Ынталы
</w:t>
            </w:r>
            <w:r>
              <w:br/>
            </w:r>
            <w:r>
              <w:rPr>
                <w:rFonts w:ascii="Times New Roman"/>
                <w:b w:val="false"/>
                <w:i w:val="false"/>
                <w:color w:val="000000"/>
                <w:sz w:val="20"/>
              </w:rPr>
              <w:t>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Соцжол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Сәттіжол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Сарытөбе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Нижний Пиджим
</w:t>
            </w:r>
            <w:r>
              <w:br/>
            </w:r>
            <w:r>
              <w:rPr>
                <w:rFonts w:ascii="Times New Roman"/>
                <w:b w:val="false"/>
                <w:i w:val="false"/>
                <w:color w:val="000000"/>
                <w:sz w:val="20"/>
              </w:rPr>
              <w:t>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Нижний Пиджим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Дарбазақұм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Дарбазақұм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Шежін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Шежін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Байбатшаев
</w:t>
            </w:r>
            <w:r>
              <w:br/>
            </w:r>
            <w:r>
              <w:rPr>
                <w:rFonts w:ascii="Times New Roman"/>
                <w:b w:val="false"/>
                <w:i w:val="false"/>
                <w:color w:val="000000"/>
                <w:sz w:val="20"/>
              </w:rPr>
              <w:t>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Диханқайрат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Диханқайрат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Арасан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Арасан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w:t>
            </w:r>
            <w:r>
              <w:br/>
            </w:r>
            <w:r>
              <w:rPr>
                <w:rFonts w:ascii="Times New Roman"/>
                <w:b w:val="false"/>
                <w:i w:val="false"/>
                <w:color w:val="000000"/>
                <w:sz w:val="20"/>
              </w:rPr>
              <w:t>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Сұмбе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Әшімбаев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Бағаев атындағы
</w:t>
            </w:r>
            <w:r>
              <w:br/>
            </w:r>
            <w:r>
              <w:rPr>
                <w:rFonts w:ascii="Times New Roman"/>
                <w:b w:val="false"/>
                <w:i w:val="false"/>
                <w:color w:val="000000"/>
                <w:sz w:val="20"/>
              </w:rPr>
              <w:t>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Байғабылов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Бестөбе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Шыбышы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Бейсембетұлы
</w:t>
            </w:r>
            <w:r>
              <w:br/>
            </w:r>
            <w:r>
              <w:rPr>
                <w:rFonts w:ascii="Times New Roman"/>
                <w:b w:val="false"/>
                <w:i w:val="false"/>
                <w:color w:val="000000"/>
                <w:sz w:val="20"/>
              </w:rPr>
              <w:t>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Бөлексаз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Бөлексаз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Ермегияев
</w:t>
            </w:r>
            <w:r>
              <w:br/>
            </w:r>
            <w:r>
              <w:rPr>
                <w:rFonts w:ascii="Times New Roman"/>
                <w:b w:val="false"/>
                <w:i w:val="false"/>
                <w:color w:val="000000"/>
                <w:sz w:val="20"/>
              </w:rPr>
              <w:t>
атындағы Жалаңаш
</w:t>
            </w:r>
            <w:r>
              <w:br/>
            </w:r>
            <w:r>
              <w:rPr>
                <w:rFonts w:ascii="Times New Roman"/>
                <w:b w:val="false"/>
                <w:i w:val="false"/>
                <w:color w:val="000000"/>
                <w:sz w:val="20"/>
              </w:rPr>
              <w:t>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Жаменкен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Жаңатекес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Жаңатекес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Көмірші орта
</w:t>
            </w:r>
            <w:r>
              <w:br/>
            </w:r>
            <w:r>
              <w:rPr>
                <w:rFonts w:ascii="Times New Roman"/>
                <w:b w:val="false"/>
                <w:i w:val="false"/>
                <w:color w:val="000000"/>
                <w:sz w:val="20"/>
              </w:rPr>
              <w:t>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Көмірші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Қошқынов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 мектебі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93"/>
        <w:gridCol w:w="4013"/>
        <w:gridCol w:w="38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Барманбекұлы атындағы мектеп гимназия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Мұсақұлов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Ниязбеков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Құрметті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Нүсіпбеков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Өмірзақов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Сауранбаев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Тасашы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Тасашы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Тұйық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Тұйық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Түркебаев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Жұмағұлов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Шырғанақ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Жалаулы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Жалаулы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Бескөл орталау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Жайдақбұлақ
</w:t>
            </w:r>
            <w:r>
              <w:br/>
            </w:r>
            <w:r>
              <w:rPr>
                <w:rFonts w:ascii="Times New Roman"/>
                <w:b w:val="false"/>
                <w:i w:val="false"/>
                <w:color w:val="000000"/>
                <w:sz w:val="20"/>
              </w:rPr>
              <w:t>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Жайдақбұлақ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орталау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Қарауылтөбе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Қазыбаев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Көкезек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Екіаша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Екіаша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Қарабөгет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93"/>
        <w:gridCol w:w="4013"/>
        <w:gridCol w:w="38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Пограничник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Пограничник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Жұмабаев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Шатырбай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Шатырбай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Мәметова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Ерікті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Көкжиде ауылы
</w:t>
            </w:r>
          </w:p>
        </w:tc>
      </w:tr>
      <w:tr>
        <w:trPr>
          <w:trHeight w:val="72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54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Төлебаев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Тополевка
</w:t>
            </w:r>
            <w:r>
              <w:br/>
            </w:r>
            <w:r>
              <w:rPr>
                <w:rFonts w:ascii="Times New Roman"/>
                <w:b w:val="false"/>
                <w:i w:val="false"/>
                <w:color w:val="000000"/>
                <w:sz w:val="20"/>
              </w:rPr>
              <w:t>
атындағы орталау
</w:t>
            </w:r>
            <w:r>
              <w:br/>
            </w:r>
            <w:r>
              <w:rPr>
                <w:rFonts w:ascii="Times New Roman"/>
                <w:b w:val="false"/>
                <w:i w:val="false"/>
                <w:color w:val="000000"/>
                <w:sz w:val="20"/>
              </w:rPr>
              <w:t>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Тополевка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орталау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Дәулет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Өзтемір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Жалғамыс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Гүлдала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26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31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Тұздыбастау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33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34 орта мектел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37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93"/>
        <w:gridCol w:w="3973"/>
        <w:gridCol w:w="39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Кеңдала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орталау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43 орталау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44 орталау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негізгі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35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Хамраев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қазақ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Тасқарасу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Шырын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Розыбакиев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w:t>
            </w:r>
            <w:r>
              <w:br/>
            </w:r>
            <w:r>
              <w:rPr>
                <w:rFonts w:ascii="Times New Roman"/>
                <w:b w:val="false"/>
                <w:i w:val="false"/>
                <w:color w:val="000000"/>
                <w:sz w:val="20"/>
              </w:rPr>
              <w:t>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Бірлік-Сүмбе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Долаты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Ескендіров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Тегермен қазақ
</w:t>
            </w:r>
            <w:r>
              <w:br/>
            </w:r>
            <w:r>
              <w:rPr>
                <w:rFonts w:ascii="Times New Roman"/>
                <w:b w:val="false"/>
                <w:i w:val="false"/>
                <w:color w:val="000000"/>
                <w:sz w:val="20"/>
              </w:rPr>
              <w:t>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Тегермен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Тегермен ұйғыр
</w:t>
            </w:r>
            <w:r>
              <w:br/>
            </w:r>
            <w:r>
              <w:rPr>
                <w:rFonts w:ascii="Times New Roman"/>
                <w:b w:val="false"/>
                <w:i w:val="false"/>
                <w:color w:val="000000"/>
                <w:sz w:val="20"/>
              </w:rPr>
              <w:t>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Тегермен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Дардамты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Дардамты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Жәлілов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Кетмен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Бөдеті орта
</w:t>
            </w:r>
            <w:r>
              <w:br/>
            </w:r>
            <w:r>
              <w:rPr>
                <w:rFonts w:ascii="Times New Roman"/>
                <w:b w:val="false"/>
                <w:i w:val="false"/>
                <w:color w:val="000000"/>
                <w:sz w:val="20"/>
              </w:rPr>
              <w:t>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Бөдеті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Таипов атындағы орта мектеп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Дихан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Дихан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Көлжат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Көлжат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Добын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Добын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53"/>
        <w:gridCol w:w="3993"/>
        <w:gridCol w:w="39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Рахат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Ұзынтам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Ардолайты орта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Ардолайты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"Ромашка" 
</w:t>
            </w:r>
            <w:r>
              <w:br/>
            </w:r>
            <w:r>
              <w:rPr>
                <w:rFonts w:ascii="Times New Roman"/>
                <w:b w:val="false"/>
                <w:i w:val="false"/>
                <w:color w:val="000000"/>
                <w:sz w:val="20"/>
              </w:rPr>
              <w:t>
балабақшасы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w:t>
            </w:r>
            <w:r>
              <w:br/>
            </w:r>
            <w:r>
              <w:rPr>
                <w:rFonts w:ascii="Times New Roman"/>
                <w:b w:val="false"/>
                <w:i w:val="false"/>
                <w:color w:val="000000"/>
                <w:sz w:val="20"/>
              </w:rPr>
              <w:t>
балабақшасы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"Гнездышко" 
</w:t>
            </w:r>
            <w:r>
              <w:br/>
            </w:r>
            <w:r>
              <w:rPr>
                <w:rFonts w:ascii="Times New Roman"/>
                <w:b w:val="false"/>
                <w:i w:val="false"/>
                <w:color w:val="000000"/>
                <w:sz w:val="20"/>
              </w:rPr>
              <w:t>
балабақшасы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"Әдемі"
</w:t>
            </w:r>
            <w:r>
              <w:br/>
            </w:r>
            <w:r>
              <w:rPr>
                <w:rFonts w:ascii="Times New Roman"/>
                <w:b w:val="false"/>
                <w:i w:val="false"/>
                <w:color w:val="000000"/>
                <w:sz w:val="20"/>
              </w:rPr>
              <w:t>
балабақшасы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Боролдай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Арасан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Көшкентал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Сағабүйен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Көкжайдақ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Ойтоған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Кеңжыра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Құрақсу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53"/>
        <w:gridCol w:w="3993"/>
        <w:gridCol w:w="39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Жайпақ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Қамысқала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Қызылащы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Көктума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Қызылкайың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Маловодный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Новоалексеевка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Жанашар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Қырбалтабай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673"/>
        <w:gridCol w:w="4013"/>
        <w:gridCol w:w="39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Саймасай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Ташкенсаз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Қайназар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Восток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Қызылшарық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Қаратұрық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Тескенсу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Асы-Саға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Сәбилер үйі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rPr>
                <w:rFonts w:ascii="Times New Roman"/>
                <w:b w:val="false"/>
                <w:i w:val="false"/>
                <w:color w:val="800000"/>
                <w:sz w:val="20"/>
              </w:rPr>
              <w:t>
</w:t>
            </w:r>
            <w:r>
              <w:rPr>
                <w:rFonts w:ascii="Times New Roman"/>
                <w:b w:val="false"/>
                <w:i/>
                <w:color w:val="800000"/>
                <w:sz w:val="20"/>
              </w:rPr>
              <w:t>
дәрігерлік амбулатория
</w:t>
            </w:r>
            <w:r>
              <w:rPr>
                <w:rFonts w:ascii="Times New Roman"/>
                <w:b w:val="false"/>
                <w:i w:val="false"/>
                <w:color w:val="8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673"/>
        <w:gridCol w:w="4253"/>
        <w:gridCol w:w="41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Көкжазық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би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туберкулез
</w:t>
            </w:r>
            <w:r>
              <w:br/>
            </w:r>
            <w:r>
              <w:rPr>
                <w:rFonts w:ascii="Times New Roman"/>
                <w:b w:val="false"/>
                <w:i w:val="false"/>
                <w:color w:val="000000"/>
                <w:sz w:val="20"/>
              </w:rPr>
              <w:t>
ауруханасы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Қарақастек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Фабричное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Мәтибұлақ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Аққайнар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Ақсеңгір аүылы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Үңгіртас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Қарақастек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Қасымбек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Үмбетәлі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Сэбилер үйі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Қарақастек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туберкулез ауруханасы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Междуреченск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73"/>
        <w:gridCol w:w="3973"/>
        <w:gridCol w:w="38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 ЦИК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Жәпек батыр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ҚазКСР 50 жылдығы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Мамыр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w:t>
            </w:r>
            <w:r>
              <w:br/>
            </w:r>
            <w:r>
              <w:rPr>
                <w:rFonts w:ascii="Times New Roman"/>
                <w:b w:val="false"/>
                <w:i w:val="false"/>
                <w:color w:val="000000"/>
                <w:sz w:val="20"/>
              </w:rPr>
              <w:t>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2075.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Қалпе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2076.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2078.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2079.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Қаспан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2081.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батыр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2082.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53"/>
        <w:gridCol w:w="4013"/>
        <w:gridCol w:w="38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Қоянкөз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Емел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Жетіжал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Қоңырөлең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Пиджим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Сарыбел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Алтыүй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Шыған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Шыған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Шұлықай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693"/>
        <w:gridCol w:w="3993"/>
        <w:gridCol w:w="38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Басқыншы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Шырғанақ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шекара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Қойлық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Екіаша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53"/>
        <w:gridCol w:w="4033"/>
        <w:gridCol w:w="37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Қарабөгет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Пограничник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Көкжиде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Қызылқайрат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Гүлдала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Кеңдала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Тұздыбастау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Кетмен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Дихан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Көлжат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Тасқарасу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Ақсу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Тигермен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тарихи-мәдениет және табиғи қорық мұражайы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ауылы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Атырау облысы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Кулагин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Сиранов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Абақанов атындағы орта мектеп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Өрлік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313"/>
        <w:gridCol w:w="3873"/>
        <w:gridCol w:w="331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Маханбет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Аққала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Аққала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Гребенщиков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Бөдене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Кулагин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Кулагин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Мөңкеұлы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гимназия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Кулагин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Бұхар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Бұхар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Агелеуов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Қалыбеков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Сарытоғай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Бейбарыс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Редут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Қосарал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Ортақшыл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Еспол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Еспол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Таңдай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Таңдай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Қарашаулы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Сарайшық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Жалғансай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Жалғансай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Қосшағыл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Шоқпартоғай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Тұрғызба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N 10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Аққызтоғай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Майкөмген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Қаратон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333"/>
        <w:gridCol w:w="3893"/>
        <w:gridCol w:w="327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Ж.Мырзағалиев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Нәубетов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разъезд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2212.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2213.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Забурный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Қызылүй атындағы орталау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Қызылүй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Тұманды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разъезд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Жаңажанбай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Жаңажанбай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Миялы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Жанкелдин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Жаңашаруа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Қоныстану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Тасшағыл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Тасшағыл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2223.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Қарабау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Тайсойған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Кеңбай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Сағыз станциясы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Мұқыр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Мұқыр станциясы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Сағыз станциясы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75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Жантерек разъезді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Кудряшов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Кудряшов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2232.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Гоголь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Кудряшов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Нұржау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Нұржау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Сәрсенбаев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Әліпов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Ниетбай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Котяевка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Энгельс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Сафонов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Дәшін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Балқұдық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Балқұдық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353"/>
        <w:gridCol w:w="3873"/>
        <w:gridCol w:w="327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Азғыр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Азғыр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Қоңыртерек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Қоңыртерек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Үштаған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Лабай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Жалғызапан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Тұржанов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Егінқұдық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Батырбек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Батырбек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Шортанбай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Нұрпейісов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Нәжмиденов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Қызылоба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Имашев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Үдері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Богатый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Приморье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Жұмекен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Көптоғай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Жасталап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Қиғаш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Қиғаш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станциясы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80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разъезд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Қошалақ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Қошалақ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Қанатбаев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Байшонас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Шәріпов атындағы орта мектеп-интернат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Зорбаев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Искене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59 балабақша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53"/>
        <w:gridCol w:w="3473"/>
        <w:gridCol w:w="36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Балықшы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"Шағала"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Теңдік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"Шағала"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"Шамшырақ"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Балықшы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Тасқала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Тасқала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Кұлсары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"Райхан"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Кулагин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"Қызғалдақ"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"Гүлдәурен"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"Аққу"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Ерғалиев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"Құлыншақ"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13"/>
        <w:gridCol w:w="3453"/>
        <w:gridCol w:w="36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Забурунье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"Жасұлан"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Миялы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Миялы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Жанкелдин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"Өрімтал"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"Қызғалдақ"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Қоныстану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"Жазира"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Тасшағыл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"Жауқазын"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кэсіпорын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кілт"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Сағыз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"Айсамал"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Приморье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"Мерей"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"Айбөбек"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"Айгерім"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Котяевка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"Ақтоты" балабақшасы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Көптоғай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13"/>
        <w:gridCol w:w="3893"/>
        <w:gridCol w:w="32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"Гаухар"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Нұржау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"Ақтолқын"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Жұмекен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"Айжан"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"Ақмарал"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Өтер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Қиғаш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Кудряшов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54 балабақша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"Сандуғаш"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"Қызғалдақ"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Байшонас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"Айгүл"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13"/>
        <w:gridCol w:w="3893"/>
        <w:gridCol w:w="32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балабақша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"Бүлдіршін"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Сарайшық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 гүлі"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Жалғансай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"Бұлбұл"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"Балақай"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Ортақшыл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"Райхан гүлі"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Таңдай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"Айгүл"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Есбол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Сарытоғай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"Жасдәурен"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Сарайшы психоневро-
</w:t>
            </w:r>
            <w:r>
              <w:br/>
            </w:r>
            <w:r>
              <w:rPr>
                <w:rFonts w:ascii="Times New Roman"/>
                <w:b w:val="false"/>
                <w:i w:val="false"/>
                <w:color w:val="000000"/>
                <w:sz w:val="20"/>
              </w:rPr>
              <w:t>
логиялық интернаты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Сарайшық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дәрігерлік
</w:t>
            </w:r>
            <w:r>
              <w:br/>
            </w:r>
            <w:r>
              <w:rPr>
                <w:rFonts w:ascii="Times New Roman"/>
                <w:b w:val="false"/>
                <w:i w:val="false"/>
                <w:color w:val="000000"/>
                <w:sz w:val="20"/>
              </w:rPr>
              <w:t>
амбулатория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Еркінқала дәрігерлік
</w:t>
            </w:r>
            <w:r>
              <w:br/>
            </w:r>
            <w:r>
              <w:rPr>
                <w:rFonts w:ascii="Times New Roman"/>
                <w:b w:val="false"/>
                <w:i w:val="false"/>
                <w:color w:val="000000"/>
                <w:sz w:val="20"/>
              </w:rPr>
              <w:t>
амбулатория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Еркінқала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 алғашқы
</w:t>
            </w:r>
            <w:r>
              <w:br/>
            </w:r>
            <w:r>
              <w:rPr>
                <w:rFonts w:ascii="Times New Roman"/>
                <w:b w:val="false"/>
                <w:i w:val="false"/>
                <w:color w:val="000000"/>
                <w:sz w:val="20"/>
              </w:rPr>
              <w:t>
медициналық-санитар-
</w:t>
            </w:r>
            <w:r>
              <w:br/>
            </w:r>
            <w:r>
              <w:rPr>
                <w:rFonts w:ascii="Times New Roman"/>
                <w:b w:val="false"/>
                <w:i w:val="false"/>
                <w:color w:val="000000"/>
                <w:sz w:val="20"/>
              </w:rPr>
              <w:t>
лық көмек орталығы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Дамбы алғашқы
</w:t>
            </w:r>
            <w:r>
              <w:br/>
            </w:r>
            <w:r>
              <w:rPr>
                <w:rFonts w:ascii="Times New Roman"/>
                <w:b w:val="false"/>
                <w:i w:val="false"/>
                <w:color w:val="000000"/>
                <w:sz w:val="20"/>
              </w:rPr>
              <w:t>
медициналық-санитар-
</w:t>
            </w:r>
            <w:r>
              <w:br/>
            </w:r>
            <w:r>
              <w:rPr>
                <w:rFonts w:ascii="Times New Roman"/>
                <w:b w:val="false"/>
                <w:i w:val="false"/>
                <w:color w:val="000000"/>
                <w:sz w:val="20"/>
              </w:rPr>
              <w:t>
лық көмек орталығы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13"/>
        <w:gridCol w:w="4393"/>
        <w:gridCol w:w="32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орталық аудандық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аудандық емханасы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Шортанбай ауылдық учаскелік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ауылдық учаскелік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w:t>
            </w:r>
            <w:r>
              <w:br/>
            </w:r>
            <w:r>
              <w:rPr>
                <w:rFonts w:ascii="Times New Roman"/>
                <w:b w:val="false"/>
                <w:i w:val="false"/>
                <w:color w:val="000000"/>
                <w:sz w:val="20"/>
              </w:rPr>
              <w:t>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Балқұдық ауылдық учаскелік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Кудряшов ауылдық учаскелік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w:t>
            </w:r>
            <w:r>
              <w:br/>
            </w:r>
            <w:r>
              <w:rPr>
                <w:rFonts w:ascii="Times New Roman"/>
                <w:b w:val="false"/>
                <w:i w:val="false"/>
                <w:color w:val="000000"/>
                <w:sz w:val="20"/>
              </w:rPr>
              <w:t>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Кудряшов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алғашкы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орталығы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Құрмағазы аудандық туберкулез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облыстық туберкулезге қарсы санаторийі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Ганюшкин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Қызылқоға орталық аудандық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Миялы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Қызылқоға аудандық емханасы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Миялы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Ортақшыл ауылдық учаскелік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Ортақшыл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 аудандық туберкулез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орталық аудандық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аудандық
</w:t>
            </w:r>
            <w:r>
              <w:br/>
            </w:r>
            <w:r>
              <w:rPr>
                <w:rFonts w:ascii="Times New Roman"/>
                <w:b w:val="false"/>
                <w:i w:val="false"/>
                <w:color w:val="000000"/>
                <w:sz w:val="20"/>
              </w:rPr>
              <w:t>
емханасы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Көктоғай ауылдық
</w:t>
            </w:r>
            <w:r>
              <w:br/>
            </w:r>
            <w:r>
              <w:rPr>
                <w:rFonts w:ascii="Times New Roman"/>
                <w:b w:val="false"/>
                <w:i w:val="false"/>
                <w:color w:val="000000"/>
                <w:sz w:val="20"/>
              </w:rPr>
              <w:t>
учаскелік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Құлағын ауылдық
</w:t>
            </w:r>
            <w:r>
              <w:br/>
            </w:r>
            <w:r>
              <w:rPr>
                <w:rFonts w:ascii="Times New Roman"/>
                <w:b w:val="false"/>
                <w:i w:val="false"/>
                <w:color w:val="000000"/>
                <w:sz w:val="20"/>
              </w:rPr>
              <w:t>
учаскелік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Кулагин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аудандық
</w:t>
            </w:r>
            <w:r>
              <w:br/>
            </w:r>
            <w:r>
              <w:rPr>
                <w:rFonts w:ascii="Times New Roman"/>
                <w:b w:val="false"/>
                <w:i w:val="false"/>
                <w:color w:val="000000"/>
                <w:sz w:val="20"/>
              </w:rPr>
              <w:t>
туберкулез ауруханасы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13"/>
        <w:gridCol w:w="3933"/>
        <w:gridCol w:w="31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орталық аудандық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аудандық емханасы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Новобогатинск ауылдық учаскелік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X.Ерғалиев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аудандық туберкулез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орталық аудандық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аудандық емханасы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аудандық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аудандық емханасы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туберкулезге қарсы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Доссор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Әбенов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Көкбай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Кеңгірбай би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Медеу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Медеу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Молдағалиев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Тоқтамыс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Тоқжігітов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Саржал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Байғожина атындағы бастауыш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Борасин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Владимировка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Дамитов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Үлкеннарым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13"/>
        <w:gridCol w:w="3873"/>
        <w:gridCol w:w="32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Баршатас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Баршатас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Әбеулов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Есімжанов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Малкелді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Горный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Байқошқар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Жорға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Жорға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Рахмадиев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Қобдықов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Емелтау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Нұғыманов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Көшкімбаев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Ақшаулы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Ақшаулы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Ғаббасов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Сергиополь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Шынғожа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Шынғожа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Мыңбұлақ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Қадыржанов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Тарлаулы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2403.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Сергиополь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2406.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Мемлекетпк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Ескенебұлақ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Кеңқолат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2409.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Орақ-Балға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Биесыймас бастауыш
</w:t>
            </w:r>
            <w:r>
              <w:br/>
            </w:r>
            <w:r>
              <w:rPr>
                <w:rFonts w:ascii="Times New Roman"/>
                <w:b w:val="false"/>
                <w:i w:val="false"/>
                <w:color w:val="000000"/>
                <w:sz w:val="20"/>
              </w:rPr>
              <w:t>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Биесыймас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373"/>
        <w:gridCol w:w="3893"/>
        <w:gridCol w:w="32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2411.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Қаражал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2415.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Айғыз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Қоңыртау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2419.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Қалғұтты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Қалғұтты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Қопа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2421.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2422.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Малтүгел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2423.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Шұбартөс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Көксала бастаүыш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Башкөл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2426.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Беген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Бөдене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Бөдене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2429.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Долонь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Долонь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Қанөнерке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Қанөнерке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Кривинка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Кривинка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2432.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Қоянбай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Коянбай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2433.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Владимировка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Владимировка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Мостик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Мостик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Қарамырза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Қарамырза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2436.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Баймұратов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2437.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2438.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Семиярка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Семиярка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2440.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Глуховка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Глуховка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2441.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2442.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Белокаменка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Белокаменка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93"/>
        <w:gridCol w:w="3893"/>
        <w:gridCol w:w="32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Грачи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Грачи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Черемушки негізгі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Мемлекетпк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Черемушки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Бөкебай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Стеклянка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Стеклянка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Андроновка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Андроновка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Краснополька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Зенковка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Переменовка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Мемлекегпк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Переменовка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Коростели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Коростели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Шелехово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Шелехово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Зүбайыр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Зүбайыр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Шүлбі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Буркотово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Буркотово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Михайличенково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Мемлекетпк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Михайличенково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Пролетарка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Пролетарка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Уба-Форпост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Үбе-Форпост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2-бесжылдық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2-бесжылдық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Яр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Яр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Боровлянка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Боровлянка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93"/>
        <w:gridCol w:w="3893"/>
        <w:gridCol w:w="32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Бек-Карьер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Бек-Карьер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Байтанат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Байтанат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Мещанка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Мещанка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Переваловск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Переваловск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Предгорный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Предгорный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Предгорный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Предгорный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Веселовка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Секисовка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Секисовка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Уваров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Уваров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Прапорщиков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Тарханка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Тарханка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Черемшанка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Черемшанка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Бобровка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Бобровка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Винный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Куйбышев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Быструха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Опытное поле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Прогрессовск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Глубочанка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Кожохова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Кожохова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Ушанов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Малоубинка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Малоубинка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Белокаменка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Белокаменка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236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Ақтайлақ би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Үшбиік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w:t>
            </w:r>
            <w:r>
              <w:br/>
            </w:r>
            <w:r>
              <w:rPr>
                <w:rFonts w:ascii="Times New Roman"/>
                <w:b w:val="false"/>
                <w:i w:val="false"/>
                <w:color w:val="000000"/>
                <w:sz w:val="20"/>
              </w:rPr>
              <w:t>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Қалматаев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Қажыгелді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Белтерек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Кезеңсу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Қоңырбиік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Қоңырбиік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Көшек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Сұлусары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Шәкенов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өзен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Т.Қасенұлы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Қапан бұлақ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Әлімбетов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 бұлақ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Верный путь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Лекеров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Асқарлы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Маяковский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Салқынтөбе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Шевченко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Қаражал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Терістаңбалы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Терістаңбалы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Ұзынжал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Ұзынжал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Васильковка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Васильковка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Шәріпов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Балқылдақ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Кеңтарлау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Еспе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Еспе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Бүрлі ағаш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Бүрліағаш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Қарақойтас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Қарақойтас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Қаратоғам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Қаратоғам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Қызылқайың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Қызылқайың
</w:t>
            </w:r>
            <w:r>
              <w:br/>
            </w:r>
            <w:r>
              <w:rPr>
                <w:rFonts w:ascii="Times New Roman"/>
                <w:b w:val="false"/>
                <w:i w:val="false"/>
                <w:color w:val="000000"/>
                <w:sz w:val="20"/>
              </w:rPr>
              <w:t>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93"/>
        <w:gridCol w:w="3893"/>
        <w:gridCol w:w="32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Нұршайықов атындағы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Ақбазау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Подхоз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Подхоз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Делгебетай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w:t>
            </w:r>
            <w:r>
              <w:br/>
            </w:r>
            <w:r>
              <w:rPr>
                <w:rFonts w:ascii="Times New Roman"/>
                <w:b w:val="false"/>
                <w:i w:val="false"/>
                <w:color w:val="000000"/>
                <w:sz w:val="20"/>
              </w:rPr>
              <w:t>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Тасбастау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Тасбастау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Орманбетов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Қуаныш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Шілікті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Мұқарам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Қаратал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Шекарашы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Сартерек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Көгедай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Көгедай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Мұжықсу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Мұжықсу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тұрмыс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тұрмыс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Саржыра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Саржыра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арал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арал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Биқадамов атындағы
</w:t>
            </w:r>
            <w:r>
              <w:br/>
            </w:r>
            <w:r>
              <w:rPr>
                <w:rFonts w:ascii="Times New Roman"/>
                <w:b w:val="false"/>
                <w:i w:val="false"/>
                <w:color w:val="000000"/>
                <w:sz w:val="20"/>
              </w:rPr>
              <w:t>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w:t>
            </w:r>
            <w:r>
              <w:br/>
            </w:r>
            <w:r>
              <w:rPr>
                <w:rFonts w:ascii="Times New Roman"/>
                <w:b w:val="false"/>
                <w:i w:val="false"/>
                <w:color w:val="000000"/>
                <w:sz w:val="20"/>
              </w:rPr>
              <w:t>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Кәкенталды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Кәкенталды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Леснопристанская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Малеевск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Шырқайың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Шырқайың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Парыгино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Парыгин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Соловьев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Соловьев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Средигорный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Средигорный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Бородин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Тұрғысын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Тұрғысын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Первороссийское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Первороссийское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Феклистовка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Путинцев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Путинцев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Дородница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Дородница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Подорленок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Подорленок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Ново-Крестьянка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Ново-Крестьянка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Быков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Быков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Кремнюха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Кремнюха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Заводинка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Снегирево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Снегирево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Крестовка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Крестовка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Аршаты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Белая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Балғын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Балғын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О.Бөкей атындағы
</w:t>
            </w:r>
            <w:r>
              <w:br/>
            </w:r>
            <w:r>
              <w:rPr>
                <w:rFonts w:ascii="Times New Roman"/>
                <w:b w:val="false"/>
                <w:i w:val="false"/>
                <w:color w:val="000000"/>
                <w:sz w:val="20"/>
              </w:rPr>
              <w:t>
Белқарағай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Белқарағай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С.Түкібаев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Коробиха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Коробиха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93"/>
        <w:gridCol w:w="3893"/>
        <w:gridCol w:w="32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атындағы
</w:t>
            </w:r>
            <w:r>
              <w:br/>
            </w:r>
            <w:r>
              <w:rPr>
                <w:rFonts w:ascii="Times New Roman"/>
                <w:b w:val="false"/>
                <w:i w:val="false"/>
                <w:color w:val="000000"/>
                <w:sz w:val="20"/>
              </w:rPr>
              <w:t>
Қатонқарағай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Нарым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Нарым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Майемер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Майемер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Хайрузовка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Хайрузовка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Новоберезовка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Новоберезовка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Жаңа-Поляковка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Ново-Поляковка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Печи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Печи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Рыков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Солоновка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Солоновка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Солдатов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Солдатов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Әбдікәрім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Шыңғыстай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Топқайың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Топқайың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Ульяновка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Ульяновка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Черновая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Черновая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Юбилейная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Ақмарал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Бекалқа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Бекалқа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Қатон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Қатон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Жаңаүлгі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Жаңаүлгі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Қабырға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Қабырға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жұлдыз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жұлдыз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Мойылды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Мойылды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Огнева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Огнев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Құндызды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Парамоновка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Приморск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Согорное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Согорный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Свинчатка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Свинчатка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Сенное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орталау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Черемушка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Черемушка 
</w:t>
            </w:r>
            <w:r>
              <w:br/>
            </w:r>
            <w:r>
              <w:rPr>
                <w:rFonts w:ascii="Times New Roman"/>
                <w:b w:val="false"/>
                <w:i w:val="false"/>
                <w:color w:val="000000"/>
                <w:sz w:val="20"/>
              </w:rPr>
              <w:t>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33"/>
        <w:gridCol w:w="3933"/>
        <w:gridCol w:w="33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Яры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Яры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Язов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Язов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Алыбай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Рахмановские ключи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Рахмановские ключи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Шұбарағаш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2642.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Чаловка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Бесүй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Бесүй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Самарка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Болғамбаев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Преображенка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Преображенка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Ұзынбұлақ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Куйбышев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Шігілек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Палатцы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Палатцы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малшы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Көкжайық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2652.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Аухадиев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2653.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Бөкен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Бөкен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Казнаковка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Казнаковка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Ново-Тимофеевка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Ново-Тимофеевка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Мариногорка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Мариногорка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Жұмба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Малороссийка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Миролюбовка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Миролюбовка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2662.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2663.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Романовка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Көкжота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Көкжота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Шәріптоғай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Шәріптоғай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Көкжыра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2669.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Маяковский атындағы
</w:t>
            </w:r>
            <w:r>
              <w:br/>
            </w:r>
            <w:r>
              <w:rPr>
                <w:rFonts w:ascii="Times New Roman"/>
                <w:b w:val="false"/>
                <w:i w:val="false"/>
                <w:color w:val="000000"/>
                <w:sz w:val="20"/>
              </w:rPr>
              <w:t>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2671.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Пантелеймоновка
</w:t>
            </w:r>
            <w:r>
              <w:br/>
            </w:r>
            <w:r>
              <w:rPr>
                <w:rFonts w:ascii="Times New Roman"/>
                <w:b w:val="false"/>
                <w:i w:val="false"/>
                <w:color w:val="000000"/>
                <w:sz w:val="20"/>
              </w:rPr>
              <w:t>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Пантелеймоновка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Новостройка орталау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Новостройка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2673.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Песчанка орталау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Қараөткел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Қараөткел
</w:t>
            </w:r>
            <w:r>
              <w:br/>
            </w:r>
            <w:r>
              <w:rPr>
                <w:rFonts w:ascii="Times New Roman"/>
                <w:b w:val="false"/>
                <w:i w:val="false"/>
                <w:color w:val="000000"/>
                <w:sz w:val="20"/>
              </w:rPr>
              <w:t>
орталау мектебі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орталау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2676.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Московка негізгі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2677.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орталау
</w:t>
            </w:r>
            <w:r>
              <w:br/>
            </w:r>
            <w:r>
              <w:rPr>
                <w:rFonts w:ascii="Times New Roman"/>
                <w:b w:val="false"/>
                <w:i w:val="false"/>
                <w:color w:val="000000"/>
                <w:sz w:val="20"/>
              </w:rPr>
              <w:t>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атындағы
</w:t>
            </w:r>
            <w:r>
              <w:br/>
            </w:r>
            <w:r>
              <w:rPr>
                <w:rFonts w:ascii="Times New Roman"/>
                <w:b w:val="false"/>
                <w:i w:val="false"/>
                <w:color w:val="000000"/>
                <w:sz w:val="20"/>
              </w:rPr>
              <w:t>
орталау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Олеговка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273"/>
        <w:gridCol w:w="3993"/>
        <w:gridCol w:w="33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Воздвиженка орталау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Воздвиженка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орталау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Кұдайбердиев атындағы орталау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 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орталау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Бекетов атындағы орталау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Самарск бастауыш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Самарский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бастауыш мектеп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Содатский Хутор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Черноярка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Бөкен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Бөкен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Сүлеймен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Сүлеймен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Тассай бастауыыш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Үшкөмей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Үшкөмей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бастауыш
</w:t>
            </w:r>
            <w:r>
              <w:br/>
            </w:r>
            <w:r>
              <w:rPr>
                <w:rFonts w:ascii="Times New Roman"/>
                <w:b w:val="false"/>
                <w:i w:val="false"/>
                <w:color w:val="000000"/>
                <w:sz w:val="20"/>
              </w:rPr>
              <w:t>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бастаүыш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Жансары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Кайыңды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273"/>
        <w:gridCol w:w="4013"/>
        <w:gridCol w:w="33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Қалжыр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Қалжыр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Қаратоғай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Қойтас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Монықай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Монықай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Сарыөлең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Сарыөлең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Теректі орта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Тосқайың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Тосқайың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Ақжайлау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Ақжайлау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Бұғымүйіз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Бұғымүйіз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Дарственное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Дарствен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Егіндібұлақ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ауыл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ауыл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Жолнұсқау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Жолнұсқау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Казақстан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Қайнарлы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орталау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13"/>
        <w:gridCol w:w="4053"/>
        <w:gridCol w:w="33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орталау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 орталау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орталау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Тосқайың орталау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Тосқайың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Ұрынхай орталау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Ұрынхай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Шанағаты орталау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Шанағаты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орталау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бұлақ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Майтерек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Мойылды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Мойылды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Тентек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Тентек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Чердояк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Чердояк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Тоғас батыр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Ойшілік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Сасан би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Көлбабас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Қарғыба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Қабеков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Көкжыра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Жамтікей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Кіндікті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Боранбай би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кесік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Өкпеті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Тана мырза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Тана мырза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Көктөбек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Біләлов атындағы гимназия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Тоғысов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Қ.Ақынов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Жаңаауыл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Маңырақ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Жетіарал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40
</w:t>
            </w:r>
            <w:r>
              <w:br/>
            </w:r>
            <w:r>
              <w:rPr>
                <w:rFonts w:ascii="Times New Roman"/>
                <w:b w:val="false"/>
                <w:i w:val="false"/>
                <w:color w:val="000000"/>
                <w:sz w:val="20"/>
              </w:rPr>
              <w:t>
жылдығы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Ақмектеп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Ақмектеп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Мүсірепов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Байтоғас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Шорға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Сәтбаев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Тоқтаров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Тәуке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Қазақстаннын 30 жылдығы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Дәулетбай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Дәулетбай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Асусай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Асусай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Торайғыров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 Орда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Көбеев атындағы бастауыш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атындағы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Сарыөлең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Сұлутал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Сұлутал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жұлдыз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жұлдыз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Қожагелді бастауыш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Жүнісқұлов атындағы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Сиректас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Аққала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Аққала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Есім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Жалғызтал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Жалғызтал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тілеу атындағы бастауыш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Аханов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w:t>
            </w:r>
            <w:r>
              <w:br/>
            </w:r>
            <w:r>
              <w:rPr>
                <w:rFonts w:ascii="Times New Roman"/>
                <w:b w:val="false"/>
                <w:i w:val="false"/>
                <w:color w:val="000000"/>
                <w:sz w:val="20"/>
              </w:rPr>
              <w:t>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Аманжолов атындағы орта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Айтықов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Тарғын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М.Таенов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Тайынты
</w:t>
            </w:r>
            <w:r>
              <w:br/>
            </w:r>
            <w:r>
              <w:rPr>
                <w:rFonts w:ascii="Times New Roman"/>
                <w:b w:val="false"/>
                <w:i w:val="false"/>
                <w:color w:val="000000"/>
                <w:sz w:val="20"/>
              </w:rPr>
              <w:t>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Манат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w:t>
            </w:r>
            <w:r>
              <w:br/>
            </w:r>
            <w:r>
              <w:rPr>
                <w:rFonts w:ascii="Times New Roman"/>
                <w:b w:val="false"/>
                <w:i w:val="false"/>
                <w:color w:val="000000"/>
                <w:sz w:val="20"/>
              </w:rPr>
              <w:t>
орта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Завидный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453"/>
        <w:gridCol w:w="4073"/>
        <w:gridCol w:w="3313"/>
      </w:tblGrid>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2796.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Бозанбай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2797. 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атындағы
</w:t>
            </w:r>
            <w:r>
              <w:br/>
            </w:r>
            <w:r>
              <w:rPr>
                <w:rFonts w:ascii="Times New Roman"/>
                <w:b w:val="false"/>
                <w:i w:val="false"/>
                <w:color w:val="000000"/>
                <w:sz w:val="20"/>
              </w:rPr>
              <w:t>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2798.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атындағы
</w:t>
            </w:r>
            <w:r>
              <w:br/>
            </w:r>
            <w:r>
              <w:rPr>
                <w:rFonts w:ascii="Times New Roman"/>
                <w:b w:val="false"/>
                <w:i w:val="false"/>
                <w:color w:val="000000"/>
                <w:sz w:val="20"/>
              </w:rPr>
              <w:t>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Тоқтаров атындағы
</w:t>
            </w:r>
            <w:r>
              <w:br/>
            </w:r>
            <w:r>
              <w:rPr>
                <w:rFonts w:ascii="Times New Roman"/>
                <w:b w:val="false"/>
                <w:i w:val="false"/>
                <w:color w:val="000000"/>
                <w:sz w:val="20"/>
              </w:rPr>
              <w:t>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Таврия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Таврия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2801.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Герасимовка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Герасимовка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2802.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Саратовка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2803.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Азовка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Азовка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2805.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2806.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Октябрьдің 17
</w:t>
            </w:r>
            <w:r>
              <w:br/>
            </w:r>
            <w:r>
              <w:rPr>
                <w:rFonts w:ascii="Times New Roman"/>
                <w:b w:val="false"/>
                <w:i w:val="false"/>
                <w:color w:val="000000"/>
                <w:sz w:val="20"/>
              </w:rPr>
              <w:t>
жылдығы атындағы
</w:t>
            </w:r>
            <w:r>
              <w:br/>
            </w:r>
            <w:r>
              <w:rPr>
                <w:rFonts w:ascii="Times New Roman"/>
                <w:b w:val="false"/>
                <w:i w:val="false"/>
                <w:color w:val="000000"/>
                <w:sz w:val="20"/>
              </w:rPr>
              <w:t>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Привольное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Привольное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Митрофановка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Митрофановка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Канайка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Канайка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2810.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Бетқұдық орталау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Бетқұдық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орталау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Бояш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Башиков орталау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Жанұзақ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атындағы орталау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Бестерек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Қайсенов атындағы орталау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Айттықов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Пролетарка орталау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Пролетарка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2816.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Украинка орталау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2817.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Тройницк орталау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Тройницк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орталау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2819.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Қызылсу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Қызылсу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бастауыш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Бұрсақ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Екатериновка
</w:t>
            </w:r>
            <w:r>
              <w:br/>
            </w:r>
            <w:r>
              <w:rPr>
                <w:rFonts w:ascii="Times New Roman"/>
                <w:b w:val="false"/>
                <w:i w:val="false"/>
                <w:color w:val="000000"/>
                <w:sz w:val="20"/>
              </w:rPr>
              <w:t>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Екатериновка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2822.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r>
              <w:br/>
            </w:r>
            <w:r>
              <w:rPr>
                <w:rFonts w:ascii="Times New Roman"/>
                <w:b w:val="false"/>
                <w:i w:val="false"/>
                <w:color w:val="000000"/>
                <w:sz w:val="20"/>
              </w:rPr>
              <w:t>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Таскескен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Алтышоқы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Алтышоқы ауылы
</w:t>
            </w:r>
          </w:p>
        </w:tc>
      </w:tr>
      <w:tr>
        <w:trPr>
          <w:trHeight w:val="90" w:hRule="atLeast"/>
        </w:trPr>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2824.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Ақшоқы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Ақшоқы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113"/>
        <w:gridCol w:w="4113"/>
        <w:gridCol w:w="329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Ақтанберді атындағы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Таскескен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Тұрлыханов атындағы
</w:t>
            </w:r>
            <w:r>
              <w:br/>
            </w:r>
            <w:r>
              <w:rPr>
                <w:rFonts w:ascii="Times New Roman"/>
                <w:b w:val="false"/>
                <w:i w:val="false"/>
                <w:color w:val="000000"/>
                <w:sz w:val="20"/>
              </w:rPr>
              <w:t>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w:t>
            </w:r>
            <w:r>
              <w:br/>
            </w:r>
            <w:r>
              <w:rPr>
                <w:rFonts w:ascii="Times New Roman"/>
                <w:b w:val="false"/>
                <w:i w:val="false"/>
                <w:color w:val="000000"/>
                <w:sz w:val="20"/>
              </w:rPr>
              <w:t>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Южный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Барқытбел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Барқытбел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Бақты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Бақты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Бестерек орта
</w:t>
            </w:r>
            <w:r>
              <w:br/>
            </w:r>
            <w:r>
              <w:rPr>
                <w:rFonts w:ascii="Times New Roman"/>
                <w:b w:val="false"/>
                <w:i w:val="false"/>
                <w:color w:val="000000"/>
                <w:sz w:val="20"/>
              </w:rPr>
              <w:t>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Бестерек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Благодарное орта
</w:t>
            </w:r>
            <w:r>
              <w:br/>
            </w:r>
            <w:r>
              <w:rPr>
                <w:rFonts w:ascii="Times New Roman"/>
                <w:b w:val="false"/>
                <w:i w:val="false"/>
                <w:color w:val="000000"/>
                <w:sz w:val="20"/>
              </w:rPr>
              <w:t>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Благодарное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Бұғыбай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Бұғыбай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Бұрғын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Бұрғын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Ғабдуллин атындағы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арасан
</w:t>
            </w:r>
            <w:r>
              <w:br/>
            </w:r>
            <w:r>
              <w:rPr>
                <w:rFonts w:ascii="Times New Roman"/>
                <w:b w:val="false"/>
                <w:i w:val="false"/>
                <w:color w:val="000000"/>
                <w:sz w:val="20"/>
              </w:rPr>
              <w:t>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Игембаев атындағы
</w:t>
            </w:r>
            <w:r>
              <w:br/>
            </w:r>
            <w:r>
              <w:rPr>
                <w:rFonts w:ascii="Times New Roman"/>
                <w:b w:val="false"/>
                <w:i w:val="false"/>
                <w:color w:val="000000"/>
                <w:sz w:val="20"/>
              </w:rPr>
              <w:t>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093"/>
        <w:gridCol w:w="4133"/>
        <w:gridCol w:w="329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Жаңай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Жарбұлақ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Жүзағаш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Шолпан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атындағы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Қазымбет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Қазымбет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Қарабұта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Қаратума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Қаратума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Кішкентау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аұылы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Көлденең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Көлденең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Қызылбұлақ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Қызылбұлақ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Лайбұлақ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Лайбұлақ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113"/>
        <w:gridCol w:w="4133"/>
        <w:gridCol w:w="331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Найманбаев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Науалы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Науалы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Некрасовка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Некрасовка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Сағат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Сағат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Тасбұлақ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Тасбұлақ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Төлеубеков атындағы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Тұрсабеков атындағы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жұлдыз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Қарабұйрат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Қарабұйрат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негізгі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Қарамойыл негізгі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Қарамойыл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Сарытерек негізгі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Сарытерек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Батпақты негізгі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Батпақты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Көкжазық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Қызылжұлдыз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Қызылжұлдыз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Текебұлақ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Текебұлақ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Малақ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Барашки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Барашки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өзен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өзен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Верхуба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Верхуба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Выдриха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Выдриха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Зевакино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Зевакино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Камышенка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Волчанка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Рассыпный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Рулиха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Рулиха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4133"/>
        <w:gridCol w:w="4133"/>
        <w:gridCol w:w="3313"/>
      </w:tblGrid>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Соғат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Соғат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оба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Шемонаиха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Шемонаиха
</w:t>
            </w:r>
            <w:r>
              <w:br/>
            </w:r>
            <w:r>
              <w:rPr>
                <w:rFonts w:ascii="Times New Roman"/>
                <w:b w:val="false"/>
                <w:i w:val="false"/>
                <w:color w:val="000000"/>
                <w:sz w:val="20"/>
              </w:rPr>
              <w:t>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Ново-Жизненка
</w:t>
            </w:r>
            <w:r>
              <w:br/>
            </w:r>
            <w:r>
              <w:rPr>
                <w:rFonts w:ascii="Times New Roman"/>
                <w:b w:val="false"/>
                <w:i w:val="false"/>
                <w:color w:val="000000"/>
                <w:sz w:val="20"/>
              </w:rPr>
              <w:t>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Медведка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Ново-Ильинка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Ново-Ильинка
</w:t>
            </w:r>
            <w:r>
              <w:br/>
            </w:r>
            <w:r>
              <w:rPr>
                <w:rFonts w:ascii="Times New Roman"/>
                <w:b w:val="false"/>
                <w:i w:val="false"/>
                <w:color w:val="000000"/>
                <w:sz w:val="20"/>
              </w:rPr>
              <w:t>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орталау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Пругеров орталау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Пругеров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орталау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Горкунов орталау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Горкунов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Кенюхово орталау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Кенюхово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Коневка орталау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Коневка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Межовка орталау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Межовка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Самара бастауыш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72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Белоусовка мектепке
</w:t>
            </w:r>
            <w:r>
              <w:br/>
            </w:r>
            <w:r>
              <w:rPr>
                <w:rFonts w:ascii="Times New Roman"/>
                <w:b w:val="false"/>
                <w:i w:val="false"/>
                <w:color w:val="000000"/>
                <w:sz w:val="20"/>
              </w:rPr>
              <w:t>
дейінгі ұйымы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Белый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балабақшасы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балалар бөбекханасы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w:t>
            </w:r>
            <w:r>
              <w:br/>
            </w:r>
            <w:r>
              <w:rPr>
                <w:rFonts w:ascii="Times New Roman"/>
                <w:b w:val="false"/>
                <w:i w:val="false"/>
                <w:color w:val="000000"/>
                <w:sz w:val="20"/>
              </w:rPr>
              <w:t>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w:t>
            </w:r>
            <w:r>
              <w:br/>
            </w:r>
            <w:r>
              <w:rPr>
                <w:rFonts w:ascii="Times New Roman"/>
                <w:b w:val="false"/>
                <w:i w:val="false"/>
                <w:color w:val="000000"/>
                <w:sz w:val="20"/>
              </w:rPr>
              <w:t>
балабақшасы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"Жасұлан"
</w:t>
            </w:r>
            <w:r>
              <w:br/>
            </w:r>
            <w:r>
              <w:rPr>
                <w:rFonts w:ascii="Times New Roman"/>
                <w:b w:val="false"/>
                <w:i w:val="false"/>
                <w:color w:val="000000"/>
                <w:sz w:val="20"/>
              </w:rPr>
              <w:t>
балабақшасы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Тұғыл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"Аленушка"
</w:t>
            </w:r>
            <w:r>
              <w:br/>
            </w:r>
            <w:r>
              <w:rPr>
                <w:rFonts w:ascii="Times New Roman"/>
                <w:b w:val="false"/>
                <w:i w:val="false"/>
                <w:color w:val="000000"/>
                <w:sz w:val="20"/>
              </w:rPr>
              <w:t>
балабақшасы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Бозанбай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w:t>
            </w:r>
            <w:r>
              <w:br/>
            </w:r>
            <w:r>
              <w:rPr>
                <w:rFonts w:ascii="Times New Roman"/>
                <w:b w:val="false"/>
                <w:i w:val="false"/>
                <w:color w:val="000000"/>
                <w:sz w:val="20"/>
              </w:rPr>
              <w:t>
балабақшасы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негізгі
</w:t>
            </w:r>
            <w:r>
              <w:br/>
            </w:r>
            <w:r>
              <w:rPr>
                <w:rFonts w:ascii="Times New Roman"/>
                <w:b w:val="false"/>
                <w:i w:val="false"/>
                <w:color w:val="000000"/>
                <w:sz w:val="20"/>
              </w:rPr>
              <w:t>
үлгідегі қариялар
</w:t>
            </w:r>
            <w:r>
              <w:br/>
            </w:r>
            <w:r>
              <w:rPr>
                <w:rFonts w:ascii="Times New Roman"/>
                <w:b w:val="false"/>
                <w:i w:val="false"/>
                <w:color w:val="000000"/>
                <w:sz w:val="20"/>
              </w:rPr>
              <w:t>
мен мүгедектерге
</w:t>
            </w:r>
            <w:r>
              <w:br/>
            </w:r>
            <w:r>
              <w:rPr>
                <w:rFonts w:ascii="Times New Roman"/>
                <w:b w:val="false"/>
                <w:i w:val="false"/>
                <w:color w:val="000000"/>
                <w:sz w:val="20"/>
              </w:rPr>
              <w:t>
арналған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кенті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жалпы
</w:t>
            </w:r>
            <w:r>
              <w:br/>
            </w:r>
            <w:r>
              <w:rPr>
                <w:rFonts w:ascii="Times New Roman"/>
                <w:b w:val="false"/>
                <w:i w:val="false"/>
                <w:color w:val="000000"/>
                <w:sz w:val="20"/>
              </w:rPr>
              <w:t>
үлгідегі қариялар
</w:t>
            </w:r>
            <w:r>
              <w:br/>
            </w:r>
            <w:r>
              <w:rPr>
                <w:rFonts w:ascii="Times New Roman"/>
                <w:b w:val="false"/>
                <w:i w:val="false"/>
                <w:color w:val="000000"/>
                <w:sz w:val="20"/>
              </w:rPr>
              <w:t>
мен мүгедектерге
</w:t>
            </w:r>
            <w:r>
              <w:br/>
            </w:r>
            <w:r>
              <w:rPr>
                <w:rFonts w:ascii="Times New Roman"/>
                <w:b w:val="false"/>
                <w:i w:val="false"/>
                <w:color w:val="000000"/>
                <w:sz w:val="20"/>
              </w:rPr>
              <w:t>
арналған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жалпы
</w:t>
            </w:r>
            <w:r>
              <w:br/>
            </w:r>
            <w:r>
              <w:rPr>
                <w:rFonts w:ascii="Times New Roman"/>
                <w:b w:val="false"/>
                <w:i w:val="false"/>
                <w:color w:val="000000"/>
                <w:sz w:val="20"/>
              </w:rPr>
              <w:t>
үлгідегі қариялар
</w:t>
            </w:r>
            <w:r>
              <w:br/>
            </w:r>
            <w:r>
              <w:rPr>
                <w:rFonts w:ascii="Times New Roman"/>
                <w:b w:val="false"/>
                <w:i w:val="false"/>
                <w:color w:val="000000"/>
                <w:sz w:val="20"/>
              </w:rPr>
              <w:t>
мен мүгедектерге
</w:t>
            </w:r>
            <w:r>
              <w:br/>
            </w:r>
            <w:r>
              <w:rPr>
                <w:rFonts w:ascii="Times New Roman"/>
                <w:b w:val="false"/>
                <w:i w:val="false"/>
                <w:color w:val="000000"/>
                <w:sz w:val="20"/>
              </w:rPr>
              <w:t>
арналған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кенті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Зевакин жалпы
</w:t>
            </w:r>
            <w:r>
              <w:br/>
            </w:r>
            <w:r>
              <w:rPr>
                <w:rFonts w:ascii="Times New Roman"/>
                <w:b w:val="false"/>
                <w:i w:val="false"/>
                <w:color w:val="000000"/>
                <w:sz w:val="20"/>
              </w:rPr>
              <w:t>
үлгідегі қариялар
</w:t>
            </w:r>
            <w:r>
              <w:br/>
            </w:r>
            <w:r>
              <w:rPr>
                <w:rFonts w:ascii="Times New Roman"/>
                <w:b w:val="false"/>
                <w:i w:val="false"/>
                <w:color w:val="000000"/>
                <w:sz w:val="20"/>
              </w:rPr>
              <w:t>
мен мүгедектерге
</w:t>
            </w:r>
            <w:r>
              <w:br/>
            </w:r>
            <w:r>
              <w:rPr>
                <w:rFonts w:ascii="Times New Roman"/>
                <w:b w:val="false"/>
                <w:i w:val="false"/>
                <w:color w:val="000000"/>
                <w:sz w:val="20"/>
              </w:rPr>
              <w:t>
арналған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Зевакин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Самара жалпы
</w:t>
            </w:r>
            <w:r>
              <w:br/>
            </w:r>
            <w:r>
              <w:rPr>
                <w:rFonts w:ascii="Times New Roman"/>
                <w:b w:val="false"/>
                <w:i w:val="false"/>
                <w:color w:val="000000"/>
                <w:sz w:val="20"/>
              </w:rPr>
              <w:t>
үлгідегі қариялар
</w:t>
            </w:r>
            <w:r>
              <w:br/>
            </w:r>
            <w:r>
              <w:rPr>
                <w:rFonts w:ascii="Times New Roman"/>
                <w:b w:val="false"/>
                <w:i w:val="false"/>
                <w:color w:val="000000"/>
                <w:sz w:val="20"/>
              </w:rPr>
              <w:t>
мен мүгедектерге арналған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негізгі
</w:t>
            </w:r>
            <w:r>
              <w:br/>
            </w:r>
            <w:r>
              <w:rPr>
                <w:rFonts w:ascii="Times New Roman"/>
                <w:b w:val="false"/>
                <w:i w:val="false"/>
                <w:color w:val="000000"/>
                <w:sz w:val="20"/>
              </w:rPr>
              <w:t>
үлгідегі қариялар
</w:t>
            </w:r>
            <w:r>
              <w:br/>
            </w:r>
            <w:r>
              <w:rPr>
                <w:rFonts w:ascii="Times New Roman"/>
                <w:b w:val="false"/>
                <w:i w:val="false"/>
                <w:color w:val="000000"/>
                <w:sz w:val="20"/>
              </w:rPr>
              <w:t>
мен мүгедектерге
</w:t>
            </w:r>
            <w:r>
              <w:br/>
            </w:r>
            <w:r>
              <w:rPr>
                <w:rFonts w:ascii="Times New Roman"/>
                <w:b w:val="false"/>
                <w:i w:val="false"/>
                <w:color w:val="000000"/>
                <w:sz w:val="20"/>
              </w:rPr>
              <w:t>
арналған медициналық
</w:t>
            </w:r>
            <w:r>
              <w:br/>
            </w:r>
            <w:r>
              <w:rPr>
                <w:rFonts w:ascii="Times New Roman"/>
                <w:b w:val="false"/>
                <w:i w:val="false"/>
                <w:color w:val="000000"/>
                <w:sz w:val="20"/>
              </w:rPr>
              <w:t>
-әлеуметтік мекемесі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w:t>
            </w:r>
            <w:r>
              <w:br/>
            </w:r>
            <w:r>
              <w:rPr>
                <w:rFonts w:ascii="Times New Roman"/>
                <w:b w:val="false"/>
                <w:i w:val="false"/>
                <w:color w:val="000000"/>
                <w:sz w:val="20"/>
              </w:rPr>
              <w:t>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Зимовье
</w:t>
            </w:r>
            <w:r>
              <w:br/>
            </w:r>
            <w:r>
              <w:rPr>
                <w:rFonts w:ascii="Times New Roman"/>
                <w:b w:val="false"/>
                <w:i w:val="false"/>
                <w:color w:val="000000"/>
                <w:sz w:val="20"/>
              </w:rPr>
              <w:t>
психоневрологиялық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"УБА" санаторийі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Выдриха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қаласындағы
</w:t>
            </w:r>
            <w:r>
              <w:br/>
            </w:r>
            <w:r>
              <w:rPr>
                <w:rFonts w:ascii="Times New Roman"/>
                <w:b w:val="false"/>
                <w:i w:val="false"/>
                <w:color w:val="000000"/>
                <w:sz w:val="20"/>
              </w:rPr>
              <w:t>
спортта дарынды
</w:t>
            </w:r>
            <w:r>
              <w:br/>
            </w:r>
            <w:r>
              <w:rPr>
                <w:rFonts w:ascii="Times New Roman"/>
                <w:b w:val="false"/>
                <w:i w:val="false"/>
                <w:color w:val="000000"/>
                <w:sz w:val="20"/>
              </w:rPr>
              <w:t>
балаларға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мектеп-интернат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облысы
</w:t>
            </w: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w:t>
            </w:r>
            <w:r>
              <w:br/>
            </w:r>
            <w:r>
              <w:rPr>
                <w:rFonts w:ascii="Times New Roman"/>
                <w:b w:val="false"/>
                <w:i w:val="false"/>
                <w:color w:val="000000"/>
                <w:sz w:val="20"/>
              </w:rPr>
              <w:t>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Ақшабаев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Қызылжұлдыз
</w:t>
            </w:r>
            <w:r>
              <w:br/>
            </w:r>
            <w:r>
              <w:rPr>
                <w:rFonts w:ascii="Times New Roman"/>
                <w:b w:val="false"/>
                <w:i w:val="false"/>
                <w:color w:val="000000"/>
                <w:sz w:val="20"/>
              </w:rPr>
              <w:t>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Ақбозов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Құмжота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Аманкелді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Көкбастау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Абланов атындағы
</w:t>
            </w:r>
            <w:r>
              <w:br/>
            </w:r>
            <w:r>
              <w:rPr>
                <w:rFonts w:ascii="Times New Roman"/>
                <w:b w:val="false"/>
                <w:i w:val="false"/>
                <w:color w:val="000000"/>
                <w:sz w:val="20"/>
              </w:rPr>
              <w:t>
орта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 ауылы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Берікқара орта
</w:t>
            </w:r>
            <w:r>
              <w:br/>
            </w:r>
            <w:r>
              <w:rPr>
                <w:rFonts w:ascii="Times New Roman"/>
                <w:b w:val="false"/>
                <w:i w:val="false"/>
                <w:color w:val="000000"/>
                <w:sz w:val="20"/>
              </w:rPr>
              <w:t>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Аймантөбе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73"/>
        <w:gridCol w:w="4193"/>
        <w:gridCol w:w="331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Түймекент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Түймекент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Гоголь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Қостөбе орта
</w:t>
            </w:r>
            <w:r>
              <w:br/>
            </w:r>
            <w:r>
              <w:rPr>
                <w:rFonts w:ascii="Times New Roman"/>
                <w:b w:val="false"/>
                <w:i w:val="false"/>
                <w:color w:val="000000"/>
                <w:sz w:val="20"/>
              </w:rPr>
              <w:t>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Мырзатай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Мырзатай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мекемс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 Пушкин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Суханбаев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Жақаш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Үлкелі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Үлкелі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Ақшолақ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Ақшолақ
</w:t>
            </w:r>
            <w:r>
              <w:br/>
            </w:r>
            <w:r>
              <w:rPr>
                <w:rFonts w:ascii="Times New Roman"/>
                <w:b w:val="false"/>
                <w:i w:val="false"/>
                <w:color w:val="000000"/>
                <w:sz w:val="20"/>
              </w:rPr>
              <w:t>
станциясы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Бурыл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Бурыл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Королевка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жолы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Ботамойнақ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Ботамойнақ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станциясы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Әйтиев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Пригородный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Айша бибі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Айша бибі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Әуезов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Жасөркен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Бесбаев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Ақбулым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Бірлесу-Еңбек орта
</w:t>
            </w:r>
            <w:r>
              <w:br/>
            </w:r>
            <w:r>
              <w:rPr>
                <w:rFonts w:ascii="Times New Roman"/>
                <w:b w:val="false"/>
                <w:i w:val="false"/>
                <w:color w:val="000000"/>
                <w:sz w:val="20"/>
              </w:rPr>
              <w:t>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Бірлесу-Еңбек
</w:t>
            </w:r>
            <w:r>
              <w:br/>
            </w:r>
            <w:r>
              <w:rPr>
                <w:rFonts w:ascii="Times New Roman"/>
                <w:b w:val="false"/>
                <w:i w:val="false"/>
                <w:color w:val="000000"/>
                <w:sz w:val="20"/>
              </w:rPr>
              <w:t>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Гродеков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Гродеков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013"/>
        <w:gridCol w:w="4193"/>
        <w:gridCol w:w="333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Жасөркен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Жасөркен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Исмаилов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Бесжылдық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Кейкиев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Кұмшағыл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Құмшағал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Макаренко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Түрксіб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Сартбаев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Пионер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Тарази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Тастөбе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Қаракемер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Тайшапов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Жалпақтөбе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Шайқорық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Шайқорық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Шолдала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Шолдала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Шохай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Шохай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Құмтиын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Көлтоған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Көлтоған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негізгі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Құмшағал станциясы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Қоңыртөбе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Қоныртөбе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Мемасылтұқым-
</w:t>
            </w:r>
            <w:r>
              <w:br/>
            </w:r>
            <w:r>
              <w:rPr>
                <w:rFonts w:ascii="Times New Roman"/>
                <w:b w:val="false"/>
                <w:i w:val="false"/>
                <w:color w:val="000000"/>
                <w:sz w:val="20"/>
              </w:rPr>
              <w:t>
станция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Шайдана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Шайдана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Дихан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Гродеков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Таң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Таң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Казарма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Мыңбұлақ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Гайдар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Қолбаста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Момышұлы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Түктібай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Қызыларық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73"/>
        <w:gridCol w:w="4173"/>
        <w:gridCol w:w="333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Тастандиев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А.С.Пушкин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Б.Майлин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Қарақорған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Қарақорған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Күреңбел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Күреңбел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Похомов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Бәйтіков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Көлтоған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Ғабдуллин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Рысбек батыр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Сағындықов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Аманкелді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Тәттібай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Қошманбетов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Т.Тоқтаров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Тоғызтарау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негізгі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А.Мұқанов атындағы
</w:t>
            </w:r>
            <w:r>
              <w:br/>
            </w:r>
            <w:r>
              <w:rPr>
                <w:rFonts w:ascii="Times New Roman"/>
                <w:b w:val="false"/>
                <w:i w:val="false"/>
                <w:color w:val="000000"/>
                <w:sz w:val="20"/>
              </w:rPr>
              <w:t>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Қызтоған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Қаратас негізгі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негізгі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Матросов атындағы
</w:t>
            </w:r>
            <w:r>
              <w:br/>
            </w:r>
            <w:r>
              <w:rPr>
                <w:rFonts w:ascii="Times New Roman"/>
                <w:b w:val="false"/>
                <w:i w:val="false"/>
                <w:color w:val="000000"/>
                <w:sz w:val="20"/>
              </w:rPr>
              <w:t>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өткел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 Ащыбұлақ
</w:t>
            </w:r>
            <w:r>
              <w:br/>
            </w:r>
            <w:r>
              <w:rPr>
                <w:rFonts w:ascii="Times New Roman"/>
                <w:b w:val="false"/>
                <w:i w:val="false"/>
                <w:color w:val="000000"/>
                <w:sz w:val="20"/>
              </w:rPr>
              <w:t>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Теріс Ащыбұлақ
</w:t>
            </w:r>
            <w:r>
              <w:br/>
            </w:r>
            <w:r>
              <w:rPr>
                <w:rFonts w:ascii="Times New Roman"/>
                <w:b w:val="false"/>
                <w:i w:val="false"/>
                <w:color w:val="000000"/>
                <w:sz w:val="20"/>
              </w:rPr>
              <w:t>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Ш.Уәлиханов
</w:t>
            </w:r>
            <w:r>
              <w:br/>
            </w:r>
            <w:r>
              <w:rPr>
                <w:rFonts w:ascii="Times New Roman"/>
                <w:b w:val="false"/>
                <w:i w:val="false"/>
                <w:color w:val="000000"/>
                <w:sz w:val="20"/>
              </w:rPr>
              <w:t>
атындағы негізгі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жолы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Дарбаза бастауыш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Дарбаза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53"/>
        <w:gridCol w:w="4153"/>
        <w:gridCol w:w="335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Амансай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Күркіреусу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Күркіреусу станциясы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Тасбастау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Тасбастау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53"/>
        <w:gridCol w:w="4073"/>
        <w:gridCol w:w="33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Любимовка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Любимовка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Зыковка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Зыковка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атындағы
</w:t>
            </w:r>
            <w:r>
              <w:br/>
            </w:r>
            <w:r>
              <w:rPr>
                <w:rFonts w:ascii="Times New Roman"/>
                <w:b w:val="false"/>
                <w:i w:val="false"/>
                <w:color w:val="000000"/>
                <w:sz w:val="20"/>
              </w:rPr>
              <w:t>
N 5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Цемзауыт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атындағы N 7 орта мектел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Кордай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орта мектел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Ауқатты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Қызыл сай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Нүсіпбаев атындағы
</w:t>
            </w:r>
            <w:r>
              <w:br/>
            </w:r>
            <w:r>
              <w:rPr>
                <w:rFonts w:ascii="Times New Roman"/>
                <w:b w:val="false"/>
                <w:i w:val="false"/>
                <w:color w:val="000000"/>
                <w:sz w:val="20"/>
              </w:rPr>
              <w:t>
N 14 орта мектел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Қаракемір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Лермонтов атындағы
</w:t>
            </w:r>
            <w:r>
              <w:br/>
            </w:r>
            <w:r>
              <w:rPr>
                <w:rFonts w:ascii="Times New Roman"/>
                <w:b w:val="false"/>
                <w:i w:val="false"/>
                <w:color w:val="000000"/>
                <w:sz w:val="20"/>
              </w:rPr>
              <w:t>
N 16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Сортөбе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053"/>
        <w:gridCol w:w="4073"/>
        <w:gridCol w:w="3393"/>
      </w:tblGrid>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Бұлар батыр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атындағы
</w:t>
            </w:r>
            <w:r>
              <w:br/>
            </w:r>
            <w:r>
              <w:rPr>
                <w:rFonts w:ascii="Times New Roman"/>
                <w:b w:val="false"/>
                <w:i w:val="false"/>
                <w:color w:val="000000"/>
                <w:sz w:val="20"/>
              </w:rPr>
              <w:t>
N 23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Қасық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w:t>
            </w:r>
            <w:r>
              <w:br/>
            </w:r>
            <w:r>
              <w:rPr>
                <w:rFonts w:ascii="Times New Roman"/>
                <w:b w:val="false"/>
                <w:i w:val="false"/>
                <w:color w:val="000000"/>
                <w:sz w:val="20"/>
              </w:rPr>
              <w:t>
N 26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w:t>
            </w:r>
            <w:r>
              <w:br/>
            </w:r>
            <w:r>
              <w:rPr>
                <w:rFonts w:ascii="Times New Roman"/>
                <w:b w:val="false"/>
                <w:i w:val="false"/>
                <w:color w:val="000000"/>
                <w:sz w:val="20"/>
              </w:rPr>
              <w:t>
N 27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Бетқайнар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w:t>
            </w:r>
            <w:r>
              <w:br/>
            </w:r>
            <w:r>
              <w:rPr>
                <w:rFonts w:ascii="Times New Roman"/>
                <w:b w:val="false"/>
                <w:i w:val="false"/>
                <w:color w:val="000000"/>
                <w:sz w:val="20"/>
              </w:rPr>
              <w:t>
N 28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Қақпатас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31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Маяковский
</w:t>
            </w:r>
            <w:r>
              <w:br/>
            </w:r>
            <w:r>
              <w:rPr>
                <w:rFonts w:ascii="Times New Roman"/>
                <w:b w:val="false"/>
                <w:i w:val="false"/>
                <w:color w:val="000000"/>
                <w:sz w:val="20"/>
              </w:rPr>
              <w:t>
атындағы N 32 орта
</w:t>
            </w:r>
            <w:r>
              <w:br/>
            </w:r>
            <w:r>
              <w:rPr>
                <w:rFonts w:ascii="Times New Roman"/>
                <w:b w:val="false"/>
                <w:i w:val="false"/>
                <w:color w:val="000000"/>
                <w:sz w:val="20"/>
              </w:rPr>
              <w:t>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Смағұлов атындағы
</w:t>
            </w:r>
            <w:r>
              <w:br/>
            </w:r>
            <w:r>
              <w:rPr>
                <w:rFonts w:ascii="Times New Roman"/>
                <w:b w:val="false"/>
                <w:i w:val="false"/>
                <w:color w:val="000000"/>
                <w:sz w:val="20"/>
              </w:rPr>
              <w:t>
N 34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Қонақов атындағы
</w:t>
            </w:r>
            <w:r>
              <w:br/>
            </w:r>
            <w:r>
              <w:rPr>
                <w:rFonts w:ascii="Times New Roman"/>
                <w:b w:val="false"/>
                <w:i w:val="false"/>
                <w:color w:val="000000"/>
                <w:sz w:val="20"/>
              </w:rPr>
              <w:t>
N 35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Ноғайбай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Сарғасқаев атындағы
</w:t>
            </w:r>
            <w:r>
              <w:br/>
            </w:r>
            <w:r>
              <w:rPr>
                <w:rFonts w:ascii="Times New Roman"/>
                <w:b w:val="false"/>
                <w:i w:val="false"/>
                <w:color w:val="000000"/>
                <w:sz w:val="20"/>
              </w:rPr>
              <w:t>
N 38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Сұлутөр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Сұлутөр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Әзірбаев атындағы
</w:t>
            </w:r>
            <w:r>
              <w:br/>
            </w:r>
            <w:r>
              <w:rPr>
                <w:rFonts w:ascii="Times New Roman"/>
                <w:b w:val="false"/>
                <w:i w:val="false"/>
                <w:color w:val="000000"/>
                <w:sz w:val="20"/>
              </w:rPr>
              <w:t>
N 41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Отар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Қашағанов атындағы
</w:t>
            </w:r>
            <w:r>
              <w:br/>
            </w:r>
            <w:r>
              <w:rPr>
                <w:rFonts w:ascii="Times New Roman"/>
                <w:b w:val="false"/>
                <w:i w:val="false"/>
                <w:color w:val="000000"/>
                <w:sz w:val="20"/>
              </w:rPr>
              <w:t>
N 42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Кенен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Бөлтірікова
</w:t>
            </w:r>
            <w:r>
              <w:br/>
            </w:r>
            <w:r>
              <w:rPr>
                <w:rFonts w:ascii="Times New Roman"/>
                <w:b w:val="false"/>
                <w:i w:val="false"/>
                <w:color w:val="000000"/>
                <w:sz w:val="20"/>
              </w:rPr>
              <w:t>
атындағы N 43 орта
</w:t>
            </w:r>
            <w:r>
              <w:br/>
            </w:r>
            <w:r>
              <w:rPr>
                <w:rFonts w:ascii="Times New Roman"/>
                <w:b w:val="false"/>
                <w:i w:val="false"/>
                <w:color w:val="000000"/>
                <w:sz w:val="20"/>
              </w:rPr>
              <w:t>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Гвардейск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033"/>
        <w:gridCol w:w="3953"/>
        <w:gridCol w:w="3013"/>
      </w:tblGrid>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48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Сортөбе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50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партизан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атындағы
</w:t>
            </w:r>
            <w:r>
              <w:br/>
            </w:r>
            <w:r>
              <w:rPr>
                <w:rFonts w:ascii="Times New Roman"/>
                <w:b w:val="false"/>
                <w:i w:val="false"/>
                <w:color w:val="000000"/>
                <w:sz w:val="20"/>
              </w:rPr>
              <w:t>
N 11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Құмбатыс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Мақаншы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Сортөбе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Славное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33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Соғанды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Саурамбаев атындағы
</w:t>
            </w:r>
            <w:r>
              <w:br/>
            </w:r>
            <w:r>
              <w:rPr>
                <w:rFonts w:ascii="Times New Roman"/>
                <w:b w:val="false"/>
                <w:i w:val="false"/>
                <w:color w:val="000000"/>
                <w:sz w:val="20"/>
              </w:rPr>
              <w:t>
N 36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Ворошилов атындағы
</w:t>
            </w:r>
            <w:r>
              <w:br/>
            </w:r>
            <w:r>
              <w:rPr>
                <w:rFonts w:ascii="Times New Roman"/>
                <w:b w:val="false"/>
                <w:i w:val="false"/>
                <w:color w:val="000000"/>
                <w:sz w:val="20"/>
              </w:rPr>
              <w:t>
N 40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45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Рисполе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49 негізгі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 станциясы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Чехов атындағы
</w:t>
            </w:r>
            <w:r>
              <w:br/>
            </w:r>
            <w:r>
              <w:rPr>
                <w:rFonts w:ascii="Times New Roman"/>
                <w:b w:val="false"/>
                <w:i w:val="false"/>
                <w:color w:val="000000"/>
                <w:sz w:val="20"/>
              </w:rPr>
              <w:t>
N 37 бастауыш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Мұзбел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Ғабдуллин атындағы
</w:t>
            </w:r>
            <w:r>
              <w:br/>
            </w:r>
            <w:r>
              <w:rPr>
                <w:rFonts w:ascii="Times New Roman"/>
                <w:b w:val="false"/>
                <w:i w:val="false"/>
                <w:color w:val="000000"/>
                <w:sz w:val="20"/>
              </w:rPr>
              <w:t>
N 15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Керу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46 бастауыш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Аңырақай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атындағы
</w:t>
            </w:r>
            <w:r>
              <w:br/>
            </w:r>
            <w:r>
              <w:rPr>
                <w:rFonts w:ascii="Times New Roman"/>
                <w:b w:val="false"/>
                <w:i w:val="false"/>
                <w:color w:val="000000"/>
                <w:sz w:val="20"/>
              </w:rPr>
              <w:t>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Луговой станциясы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Горький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Луговой станциясы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Қарақат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Қарақат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w:t>
            </w:r>
            <w:r>
              <w:br/>
            </w:r>
            <w:r>
              <w:rPr>
                <w:rFonts w:ascii="Times New Roman"/>
                <w:b w:val="false"/>
                <w:i w:val="false"/>
                <w:color w:val="000000"/>
                <w:sz w:val="20"/>
              </w:rPr>
              <w:t>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Б.Момышұлы атындағы
</w:t>
            </w:r>
            <w:r>
              <w:br/>
            </w:r>
            <w:r>
              <w:rPr>
                <w:rFonts w:ascii="Times New Roman"/>
                <w:b w:val="false"/>
                <w:i w:val="false"/>
                <w:color w:val="000000"/>
                <w:sz w:val="20"/>
              </w:rPr>
              <w:t>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Әуезов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Қ.Сәтпаев атындағы
</w:t>
            </w:r>
            <w:r>
              <w:br/>
            </w:r>
            <w:r>
              <w:rPr>
                <w:rFonts w:ascii="Times New Roman"/>
                <w:b w:val="false"/>
                <w:i w:val="false"/>
                <w:color w:val="000000"/>
                <w:sz w:val="20"/>
              </w:rPr>
              <w:t>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тұрмыс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шаруа орта
</w:t>
            </w:r>
            <w:r>
              <w:br/>
            </w:r>
            <w:r>
              <w:rPr>
                <w:rFonts w:ascii="Times New Roman"/>
                <w:b w:val="false"/>
                <w:i w:val="false"/>
                <w:color w:val="000000"/>
                <w:sz w:val="20"/>
              </w:rPr>
              <w:t>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шаруа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Қорағаты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Қорағаты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К.Сұлтанбеков
</w:t>
            </w:r>
            <w:r>
              <w:br/>
            </w:r>
            <w:r>
              <w:rPr>
                <w:rFonts w:ascii="Times New Roman"/>
                <w:b w:val="false"/>
                <w:i w:val="false"/>
                <w:color w:val="000000"/>
                <w:sz w:val="20"/>
              </w:rPr>
              <w:t>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Жақсылық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А.Байтұрсынов
</w:t>
            </w:r>
            <w:r>
              <w:br/>
            </w:r>
            <w:r>
              <w:rPr>
                <w:rFonts w:ascii="Times New Roman"/>
                <w:b w:val="false"/>
                <w:i w:val="false"/>
                <w:color w:val="000000"/>
                <w:sz w:val="20"/>
              </w:rPr>
              <w:t>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Көкдөнен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Көгершін орта
</w:t>
            </w:r>
            <w:r>
              <w:br/>
            </w:r>
            <w:r>
              <w:rPr>
                <w:rFonts w:ascii="Times New Roman"/>
                <w:b w:val="false"/>
                <w:i w:val="false"/>
                <w:color w:val="000000"/>
                <w:sz w:val="20"/>
              </w:rPr>
              <w:t>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Көгершін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Болтай батыр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Құмарық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орта
</w:t>
            </w:r>
            <w:r>
              <w:br/>
            </w:r>
            <w:r>
              <w:rPr>
                <w:rFonts w:ascii="Times New Roman"/>
                <w:b w:val="false"/>
                <w:i w:val="false"/>
                <w:color w:val="000000"/>
                <w:sz w:val="20"/>
              </w:rPr>
              <w:t>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Юбилейный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w:t>
            </w:r>
            <w:r>
              <w:br/>
            </w:r>
            <w:r>
              <w:rPr>
                <w:rFonts w:ascii="Times New Roman"/>
                <w:b w:val="false"/>
                <w:i w:val="false"/>
                <w:color w:val="000000"/>
                <w:sz w:val="20"/>
              </w:rPr>
              <w:t>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93"/>
        <w:gridCol w:w="4173"/>
        <w:gridCol w:w="33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Сәлімбай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А.Шынасылов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Ақыртөбе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Тереңөзек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Р.Смайылов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Малдыбай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Малдыбай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ту"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Әбжапар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Т.Әубәкіров атындағы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Луговой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Ғ.Мұратбаев атындағы бастауыш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Шоңгер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Тасшолақ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Тасшолақ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Жалпақсаз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Жалпақсаз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Аққайнар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Мамыртөбе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Сөгеті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Сөгеті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Байтелі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Байтелі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қайыңды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Мамай қайыңды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 кайыңды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 қайыңды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Көкарық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Сарымолдаев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Қызылқыстақ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Гранитогорск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Сарымолдаев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Ақермен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Тәтті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Қостоған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жолы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Нововоскресе-
</w:t>
            </w:r>
            <w:r>
              <w:br/>
            </w:r>
            <w:r>
              <w:rPr>
                <w:rFonts w:ascii="Times New Roman"/>
                <w:b w:val="false"/>
                <w:i w:val="false"/>
                <w:color w:val="000000"/>
                <w:sz w:val="20"/>
              </w:rPr>
              <w:t>
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Тескентоған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Мыңқазан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34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таң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35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44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Плодосовхоз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48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Ойтал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Интернациональ-
</w:t>
            </w:r>
            <w:r>
              <w:br/>
            </w:r>
            <w:r>
              <w:rPr>
                <w:rFonts w:ascii="Times New Roman"/>
                <w:b w:val="false"/>
                <w:i w:val="false"/>
                <w:color w:val="000000"/>
                <w:sz w:val="20"/>
              </w:rPr>
              <w:t>
ный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Сыпатай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бастауыш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Тәтті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бастауыш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Папанин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Ұланбел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Қарбөгет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Құмөзек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Төлепбергенов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Б.Момышұлы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Ә.Молдағұлова
</w:t>
            </w:r>
            <w:r>
              <w:br/>
            </w:r>
            <w:r>
              <w:rPr>
                <w:rFonts w:ascii="Times New Roman"/>
                <w:b w:val="false"/>
                <w:i w:val="false"/>
                <w:color w:val="000000"/>
                <w:sz w:val="20"/>
              </w:rPr>
              <w:t>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Назарбеков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Қ.Рысқұлбеков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Биназар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ауылы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Мирный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Ақсүйек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Қасымов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Мыңарал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Ақбақай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Ақбақай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Хантау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Шығанақ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Шығанақ
</w:t>
            </w:r>
            <w:r>
              <w:br/>
            </w:r>
            <w:r>
              <w:rPr>
                <w:rFonts w:ascii="Times New Roman"/>
                <w:b w:val="false"/>
                <w:i w:val="false"/>
                <w:color w:val="000000"/>
                <w:sz w:val="20"/>
              </w:rPr>
              <w:t>
станциясы
</w:t>
            </w:r>
          </w:p>
        </w:tc>
      </w:tr>
      <w:tr>
        <w:trPr>
          <w:trHeight w:val="72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Ағыбай батыр
</w:t>
            </w:r>
            <w:r>
              <w:br/>
            </w:r>
            <w:r>
              <w:rPr>
                <w:rFonts w:ascii="Times New Roman"/>
                <w:b w:val="false"/>
                <w:i w:val="false"/>
                <w:color w:val="000000"/>
                <w:sz w:val="20"/>
              </w:rPr>
              <w:t>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Қияхты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Куйбышев атындағы
</w:t>
            </w:r>
            <w:r>
              <w:br/>
            </w:r>
            <w:r>
              <w:rPr>
                <w:rFonts w:ascii="Times New Roman"/>
                <w:b w:val="false"/>
                <w:i w:val="false"/>
                <w:color w:val="000000"/>
                <w:sz w:val="20"/>
              </w:rPr>
              <w:t>
бастауыш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Бурыл байтал
</w:t>
            </w:r>
            <w:r>
              <w:br/>
            </w:r>
            <w:r>
              <w:rPr>
                <w:rFonts w:ascii="Times New Roman"/>
                <w:b w:val="false"/>
                <w:i w:val="false"/>
                <w:color w:val="000000"/>
                <w:sz w:val="20"/>
              </w:rPr>
              <w:t>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Мыңарал бастауыш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Мыңарал
</w:t>
            </w:r>
            <w:r>
              <w:br/>
            </w:r>
            <w:r>
              <w:rPr>
                <w:rFonts w:ascii="Times New Roman"/>
                <w:b w:val="false"/>
                <w:i w:val="false"/>
                <w:color w:val="000000"/>
                <w:sz w:val="20"/>
              </w:rPr>
              <w:t>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бастауыш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Бурыл байтал
</w:t>
            </w:r>
            <w:r>
              <w:br/>
            </w:r>
            <w:r>
              <w:rPr>
                <w:rFonts w:ascii="Times New Roman"/>
                <w:b w:val="false"/>
                <w:i w:val="false"/>
                <w:color w:val="000000"/>
                <w:sz w:val="20"/>
              </w:rPr>
              <w:t>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Бурыл байтал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Қашқантеңіз
</w:t>
            </w:r>
            <w:r>
              <w:br/>
            </w:r>
            <w:r>
              <w:rPr>
                <w:rFonts w:ascii="Times New Roman"/>
                <w:b w:val="false"/>
                <w:i w:val="false"/>
                <w:color w:val="000000"/>
                <w:sz w:val="20"/>
              </w:rPr>
              <w:t>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Қашқантеңіз
</w:t>
            </w:r>
            <w:r>
              <w:br/>
            </w:r>
            <w:r>
              <w:rPr>
                <w:rFonts w:ascii="Times New Roman"/>
                <w:b w:val="false"/>
                <w:i w:val="false"/>
                <w:color w:val="000000"/>
                <w:sz w:val="20"/>
              </w:rPr>
              <w:t>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Адамбаев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Байқадам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Отарбаев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Сүлейменов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Шоқай датқы
</w:t>
            </w:r>
            <w:r>
              <w:br/>
            </w:r>
            <w:r>
              <w:rPr>
                <w:rFonts w:ascii="Times New Roman"/>
                <w:b w:val="false"/>
                <w:i w:val="false"/>
                <w:color w:val="000000"/>
                <w:sz w:val="20"/>
              </w:rPr>
              <w:t>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Саудакент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Сембин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дихан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дихан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ауылы
</w:t>
            </w:r>
          </w:p>
        </w:tc>
      </w:tr>
      <w:tr>
        <w:trPr>
          <w:trHeight w:val="72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Досбол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Досбол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Арыстанды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Арыстанды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Шығанақ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Т.Әубәкіров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Қамқалы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Жайлаукөл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Жайлаукөл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Шағалалы орта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Шағалалы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негізгі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"Үшбас" негізгі
</w:t>
            </w:r>
            <w:r>
              <w:br/>
            </w:r>
            <w:r>
              <w:rPr>
                <w:rFonts w:ascii="Times New Roman"/>
                <w:b w:val="false"/>
                <w:i w:val="false"/>
                <w:color w:val="000000"/>
                <w:sz w:val="20"/>
              </w:rPr>
              <w:t>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дала"
</w:t>
            </w:r>
            <w:r>
              <w:br/>
            </w:r>
            <w:r>
              <w:rPr>
                <w:rFonts w:ascii="Times New Roman"/>
                <w:b w:val="false"/>
                <w:i w:val="false"/>
                <w:color w:val="000000"/>
                <w:sz w:val="20"/>
              </w:rPr>
              <w:t>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Көкдала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Ш.Уәлиханов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Бөлтірік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Ы.Алтынсарин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Д.Қонаев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53"/>
        <w:gridCol w:w="4193"/>
        <w:gridCol w:w="34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Сағынтаев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Ш.Смаханұлы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Шәкіров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Тоқтықожаұлы
</w:t>
            </w:r>
            <w:r>
              <w:br/>
            </w:r>
            <w:r>
              <w:rPr>
                <w:rFonts w:ascii="Times New Roman"/>
                <w:b w:val="false"/>
                <w:i w:val="false"/>
                <w:color w:val="000000"/>
                <w:sz w:val="20"/>
              </w:rPr>
              <w:t>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орта
</w:t>
            </w:r>
            <w:r>
              <w:br/>
            </w:r>
            <w:r>
              <w:rPr>
                <w:rFonts w:ascii="Times New Roman"/>
                <w:b w:val="false"/>
                <w:i w:val="false"/>
                <w:color w:val="000000"/>
                <w:sz w:val="20"/>
              </w:rPr>
              <w:t>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Қыстаубайұлы
</w:t>
            </w:r>
            <w:r>
              <w:br/>
            </w:r>
            <w:r>
              <w:rPr>
                <w:rFonts w:ascii="Times New Roman"/>
                <w:b w:val="false"/>
                <w:i w:val="false"/>
                <w:color w:val="000000"/>
                <w:sz w:val="20"/>
              </w:rPr>
              <w:t>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Қызылауыт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Дәулетбеков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М.Жұмабаев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Қойгелді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Қаратау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Есейхан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Әлменұлы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бөлімшесі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Смаханұлы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Сейілбек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Қошмамбетов атындағы негізгі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Қожағаппар бөлімшесі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негізгі
</w:t>
            </w:r>
            <w:r>
              <w:br/>
            </w:r>
            <w:r>
              <w:rPr>
                <w:rFonts w:ascii="Times New Roman"/>
                <w:b w:val="false"/>
                <w:i w:val="false"/>
                <w:color w:val="000000"/>
                <w:sz w:val="20"/>
              </w:rPr>
              <w:t>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Тұрымкөл бөлімшесі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w:t>
            </w:r>
            <w:r>
              <w:br/>
            </w:r>
            <w:r>
              <w:rPr>
                <w:rFonts w:ascii="Times New Roman"/>
                <w:b w:val="false"/>
                <w:i w:val="false"/>
                <w:color w:val="000000"/>
                <w:sz w:val="20"/>
              </w:rPr>
              <w:t>
негізгі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Қайыр бөлімшесі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"Бозарық" негізгі
</w:t>
            </w:r>
            <w:r>
              <w:br/>
            </w:r>
            <w:r>
              <w:rPr>
                <w:rFonts w:ascii="Times New Roman"/>
                <w:b w:val="false"/>
                <w:i w:val="false"/>
                <w:color w:val="000000"/>
                <w:sz w:val="20"/>
              </w:rPr>
              <w:t>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Канцевка бастауыш
</w:t>
            </w:r>
            <w:r>
              <w:br/>
            </w:r>
            <w:r>
              <w:rPr>
                <w:rFonts w:ascii="Times New Roman"/>
                <w:b w:val="false"/>
                <w:i w:val="false"/>
                <w:color w:val="000000"/>
                <w:sz w:val="20"/>
              </w:rPr>
              <w:t>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Канцевка бөлімшесі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бастауыш
</w:t>
            </w:r>
            <w:r>
              <w:br/>
            </w:r>
            <w:r>
              <w:rPr>
                <w:rFonts w:ascii="Times New Roman"/>
                <w:b w:val="false"/>
                <w:i w:val="false"/>
                <w:color w:val="000000"/>
                <w:sz w:val="20"/>
              </w:rPr>
              <w:t>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бөлімшесі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бөлімшенің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бөлімше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қоныс бастауыш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w:t>
            </w:r>
            <w:r>
              <w:br/>
            </w:r>
            <w:r>
              <w:rPr>
                <w:rFonts w:ascii="Times New Roman"/>
                <w:b w:val="false"/>
                <w:i w:val="false"/>
                <w:color w:val="000000"/>
                <w:sz w:val="20"/>
              </w:rPr>
              <w:t>
бөлімшесі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орта мектебі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Сауытбек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Оразалы батыр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Әшімбаев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Баласағұни атындағы
</w:t>
            </w:r>
            <w:r>
              <w:br/>
            </w:r>
            <w:r>
              <w:rPr>
                <w:rFonts w:ascii="Times New Roman"/>
                <w:b w:val="false"/>
                <w:i w:val="false"/>
                <w:color w:val="000000"/>
                <w:sz w:val="20"/>
              </w:rPr>
              <w:t>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Баласағұни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Домалақ ене атындағы орта мектеп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Бірлікүстем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53"/>
        <w:gridCol w:w="4173"/>
        <w:gridCol w:w="33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М.Х. Дулати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Естемесов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Көкқайнар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Шоқпар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Молдағұлова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Бөлтірік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Белбасар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Шоқпар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Аспара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Аспара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С.Мұқанов атындағы
</w:t>
            </w:r>
            <w:r>
              <w:br/>
            </w:r>
            <w:r>
              <w:rPr>
                <w:rFonts w:ascii="Times New Roman"/>
                <w:b w:val="false"/>
                <w:i w:val="false"/>
                <w:color w:val="000000"/>
                <w:sz w:val="20"/>
              </w:rPr>
              <w:t>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қоймасы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Еспе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Еспе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Алайғыр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Алайғыр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Құлақшы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Құлақшы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48 бастауыш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Прудхоз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"Гүлсім"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"Жансая"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"Даулет"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"Салтанат"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"Балдаурен"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Қызылжұлдыз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Құмжота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мектеп
</w:t>
            </w:r>
            <w:r>
              <w:br/>
            </w:r>
            <w:r>
              <w:rPr>
                <w:rFonts w:ascii="Times New Roman"/>
                <w:b w:val="false"/>
                <w:i w:val="false"/>
                <w:color w:val="000000"/>
                <w:sz w:val="20"/>
              </w:rPr>
              <w:t>
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Түйемекент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Жалпақтөбе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Ақбөлім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"Жауқазын"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Пионер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"Біликөл"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"Қошқарата"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"Жаңатеріс"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Жаңатеріс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"Қызыларық"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Қызыларық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73"/>
        <w:gridCol w:w="4173"/>
        <w:gridCol w:w="34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"Күреңбел"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Күреңбел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Гвардейский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маржан"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Цемзауыт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батыр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Луговой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"Бәйшешек"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"Бүлдіршін"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Ойтал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"Меркежан"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Сарымолдаев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"Ақбөпе"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"Сказка"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Ақсүйек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Биназар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Құмөзек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w:t>
            </w:r>
            <w:r>
              <w:br/>
            </w:r>
            <w:r>
              <w:rPr>
                <w:rFonts w:ascii="Times New Roman"/>
                <w:b w:val="false"/>
                <w:i w:val="false"/>
                <w:color w:val="000000"/>
                <w:sz w:val="20"/>
              </w:rPr>
              <w:t>
балабақшасы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Саудакент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53"/>
        <w:gridCol w:w="4153"/>
        <w:gridCol w:w="34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"Ертөстік"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Сыздықбайұлы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"Ақбөпе"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Қызылауыт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Шәкіров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"Алпамыс"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"Ақерке"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"Ақбөпе"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Белбасар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033"/>
        <w:gridCol w:w="4113"/>
        <w:gridCol w:w="347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"Ертөстік"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Шоқпар станциясы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Жалпақтөбе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Ақбөлім ауылы
</w:t>
            </w:r>
          </w:p>
        </w:tc>
      </w:tr>
      <w:tr>
        <w:trPr>
          <w:trHeight w:val="975"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"Жанібек"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Момышұлы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"Бәйтерек"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балабақшасы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таң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аурухана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Сарыкемер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карсы аурухана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Момышұлы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карсы аурухана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аурухана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аурухана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диспансер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Саудакент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диспансер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диспансер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Кұлан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Сарыкемер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53"/>
        <w:gridCol w:w="4073"/>
        <w:gridCol w:w="353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Момышұлы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Отар станциясы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Ауқатты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w:t>
            </w:r>
            <w:r>
              <w:br/>
            </w:r>
            <w:r>
              <w:rPr>
                <w:rFonts w:ascii="Times New Roman"/>
                <w:b w:val="false"/>
                <w:i w:val="false"/>
                <w:color w:val="000000"/>
                <w:sz w:val="20"/>
              </w:rPr>
              <w:t>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Масаншы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w:t>
            </w:r>
            <w:r>
              <w:br/>
            </w:r>
            <w:r>
              <w:rPr>
                <w:rFonts w:ascii="Times New Roman"/>
                <w:b w:val="false"/>
                <w:i w:val="false"/>
                <w:color w:val="000000"/>
                <w:sz w:val="20"/>
              </w:rPr>
              <w:t>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Андас батыр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Саудакент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w:t>
            </w:r>
            <w:r>
              <w:br/>
            </w:r>
            <w:r>
              <w:rPr>
                <w:rFonts w:ascii="Times New Roman"/>
                <w:b w:val="false"/>
                <w:i w:val="false"/>
                <w:color w:val="000000"/>
                <w:sz w:val="20"/>
              </w:rPr>
              <w:t>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Өңіраралық тері-венерологиялық диспансер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113"/>
        <w:gridCol w:w="4073"/>
        <w:gridCol w:w="35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Сарыкемір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Момышұлы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Консультативтік-
</w:t>
            </w:r>
            <w:r>
              <w:br/>
            </w:r>
            <w:r>
              <w:rPr>
                <w:rFonts w:ascii="Times New Roman"/>
                <w:b w:val="false"/>
                <w:i w:val="false"/>
                <w:color w:val="000000"/>
                <w:sz w:val="20"/>
              </w:rPr>
              <w:t>
диагностикалық
</w:t>
            </w:r>
            <w:r>
              <w:br/>
            </w:r>
            <w:r>
              <w:rPr>
                <w:rFonts w:ascii="Times New Roman"/>
                <w:b w:val="false"/>
                <w:i w:val="false"/>
                <w:color w:val="000000"/>
                <w:sz w:val="20"/>
              </w:rPr>
              <w:t>
емхана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туберкулезге карсы балалар санаторийі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проблемалары орталығы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Сарыкемер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проблемелары орталығы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проблемалары орталығы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Момышұлы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проблемалары орталығы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проблемалары орталығы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Меркі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проблемалары орталығы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проблемалары орталығы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53"/>
        <w:gridCol w:w="4113"/>
        <w:gridCol w:w="3533"/>
      </w:tblGrid>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сүруді қалыптастыру проблемалары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w:t>
            </w:r>
            <w:r>
              <w:br/>
            </w:r>
            <w:r>
              <w:rPr>
                <w:rFonts w:ascii="Times New Roman"/>
                <w:b w:val="false"/>
                <w:i w:val="false"/>
                <w:color w:val="000000"/>
                <w:sz w:val="20"/>
              </w:rPr>
              <w:t>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ауылы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Бурыл ауылы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Жалпақтөбе ауылы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Алғашкы медициналық-
</w:t>
            </w:r>
            <w:r>
              <w:br/>
            </w:r>
            <w:r>
              <w:rPr>
                <w:rFonts w:ascii="Times New Roman"/>
                <w:b w:val="false"/>
                <w:i w:val="false"/>
                <w:color w:val="000000"/>
                <w:sz w:val="20"/>
              </w:rPr>
              <w:t>
санитарлық көмек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Айша бибі ауылы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Отар станциясы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Сортөбе ауылы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Масаншы ауылы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Аңдас батыр ауылы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қазыналық кәсіпорын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Луговой станциясы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Батыс Қазақстан облысы
</w:t>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Абдолов атындағы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Бұдары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Бударин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Байсадықов атындағы
</w:t>
            </w:r>
            <w:r>
              <w:br/>
            </w:r>
            <w:r>
              <w:rPr>
                <w:rFonts w:ascii="Times New Roman"/>
                <w:b w:val="false"/>
                <w:i w:val="false"/>
                <w:color w:val="000000"/>
                <w:sz w:val="20"/>
              </w:rPr>
              <w:t>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Бітік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Базартөбе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Базартөбе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Есенсай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Есенсай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Жаңабұлақ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Жаңабұлақ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Ошанов атындағы
</w:t>
            </w:r>
            <w:r>
              <w:br/>
            </w:r>
            <w:r>
              <w:rPr>
                <w:rFonts w:ascii="Times New Roman"/>
                <w:b w:val="false"/>
                <w:i w:val="false"/>
                <w:color w:val="000000"/>
                <w:sz w:val="20"/>
              </w:rPr>
              <w:t>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Қаршы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кенті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Махамбетов атындағы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Базаршолан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53"/>
        <w:gridCol w:w="4133"/>
        <w:gridCol w:w="35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Сартоғай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Мергенев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Мергенев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Ж.Молдағалиев атындағы кент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Қарауылтөбе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гимназиясы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Молдағалиев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Харька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Шабдаршап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Кеңсуат орта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Кеңсуат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Бітік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Бітік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Болдырево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Болдырев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Горячкино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Горячкино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Фоефанов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Томпақ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Коловертное
</w:t>
            </w:r>
            <w:r>
              <w:br/>
            </w:r>
            <w:r>
              <w:rPr>
                <w:rFonts w:ascii="Times New Roman"/>
                <w:b w:val="false"/>
                <w:i w:val="false"/>
                <w:color w:val="000000"/>
                <w:sz w:val="20"/>
              </w:rPr>
              <w:t>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Коловерт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Қырыққұдық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Қырыққұдық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Самал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Қадыркөл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Қадыркөл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Лбищено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Тінәлиев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Тінәлиев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Өтемісов атындағы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Тайманов атындағы орталау мектеп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Бітлеу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Шектібай орталау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Жаманқұдық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Қосшегір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Локтев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Әтібек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Әтібек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Есім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Ескіесім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Жантемір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Жантемір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Бесоба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Сарман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Сарман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Тасоба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Тасоба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Тоған бастауыш мектебі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Тоған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4153"/>
        <w:gridCol w:w="35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Тегісжол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Тегісжол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Каленый орталау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Каленый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Жәңгір хан атындағы орта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Жанекешов атындағы орта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Бисен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А.Құсайынов атындағы
</w:t>
            </w:r>
            <w:r>
              <w:br/>
            </w:r>
            <w:r>
              <w:rPr>
                <w:rFonts w:ascii="Times New Roman"/>
                <w:b w:val="false"/>
                <w:i w:val="false"/>
                <w:color w:val="000000"/>
                <w:sz w:val="20"/>
              </w:rPr>
              <w:t>
орта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Ш.Жексенбаев атындағы орта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Бегалиев атындағы орта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Сағырбаев атындағы орта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Саралжын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Масин атындағы орта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Жиекқұм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Мәметова атындағы бастауыш мектеп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Жәрмеңке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Жәрмеңке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Шұңғай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Алғашы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Сейітқали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Үштерек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Әжен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Тайғара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Тайғара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Кеңой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Кеңой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Толыбай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Науша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Тереңқұдық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Тереңқұдық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Бескөл бастауыш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Бумакөл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Григорьевка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Қанай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Қызылтал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33"/>
        <w:gridCol w:w="4173"/>
        <w:gridCol w:w="35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Приуральное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Приуральное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Пугачев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Пугачев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Тихонов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Тихонов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Успеновка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Қарашығанақ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Қарашығанақ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Облавка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Бестау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Данилякөл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Данилякөл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Ниязбек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Димитров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Утвинка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Жүнісов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Новая Казанка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С.Меңдешев атындағы
</w:t>
            </w:r>
            <w:r>
              <w:br/>
            </w:r>
            <w:r>
              <w:rPr>
                <w:rFonts w:ascii="Times New Roman"/>
                <w:b w:val="false"/>
                <w:i w:val="false"/>
                <w:color w:val="000000"/>
                <w:sz w:val="20"/>
              </w:rPr>
              <w:t>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Мәштексай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Д.Нұрпейісова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Көпжасар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Мейірманов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Айдархан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Пятимар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Пятимар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Орақбаев атындағы орта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Қармановка орта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Қыркопа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Нұрымғалиев атындағы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Жуалой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3457.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3458.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Жангелдин атындағы негізгі мектеп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3459.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Аққұс негізгі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Карташов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Карташов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Салтанат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Салтанат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Саралжын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Саралжын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Ақбалшық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Ақбалшық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Отгон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Үшкемпір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3465.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Айтпай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Айтпай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3466.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Жангелді бастауыш мектебі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Жангелді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13"/>
        <w:gridCol w:w="3913"/>
        <w:gridCol w:w="38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Борық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Плантация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Плантация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Теңдік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Есендік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Ұ.Сахипов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Халиуллин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Г.Абдуллин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Е.Ниетқалиев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Қараш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Борсы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Ихсанов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Сарбаев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"Тегісшіл"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Борсы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"Өнеге"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Өнеге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"Көлтабан"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Көлтабан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"Құрсай"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Жұмаев атындағы бастауыш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Молочный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"Жігер"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Большевик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Батурин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Янайкин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Шаған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Шаған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Каменская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Күшім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Күшім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Первосоветск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Первосоветск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Ростоши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Ростоши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Ульянов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Цыганов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Цыганов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Щапов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Щапов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Новенькое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Новенькое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13"/>
        <w:gridCol w:w="3893"/>
        <w:gridCol w:w="39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Дарьинск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Дарьинское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Володарское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Володарское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Трекин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Погодаев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Чувашка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Чувашка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Фурманов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Фурманов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Рубежка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Рубежка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Январцев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Январцев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әскер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әскер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Кирсанов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Кирсанов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Чиров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Чеботарев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Чеботарев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Чесноков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Чесноков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Новеньский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Новеньский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Дарьинское қазақ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Дарьинское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Трекин қазақ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қазақ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Черноярово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Чинарев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Чинарев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Подхоз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Жаңатаң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Балаган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Забродин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Забродин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Рожков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Рожков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Талово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Толавая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Гремячие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Гремячие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93"/>
        <w:gridCol w:w="3933"/>
        <w:gridCol w:w="38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Краснов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Котельников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Орал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Орал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Сладков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Пригородный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Хамено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Хамено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Петрово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Свет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Свет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Богатырев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Богатырев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Меңдалиев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Жалпақтал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Молдашев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Жалпақтал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Ақпатер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Ақпатер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Қараөзен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Тереңкөл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Бегалиев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Қошанкөл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Қараш атындағы гимназия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Березино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Талдыапан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Талдыапан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Есетов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Мирон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Әжібай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Сарықұдық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Құсайынов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Жүнісов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Дүйсенғалиев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Көмекші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Сатыбалды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Сатыбалды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73"/>
        <w:gridCol w:w="3953"/>
        <w:gridCol w:w="37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Хайруш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Хайруш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Әбіш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Әбіш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Көпқұтыр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Көпқұтыр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Саралжын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Саралжын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Тасқотыр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Тасқотыр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Таңат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Таңат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Аққурай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Аққурай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Беспішен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Беспішен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Сексенбаев атындағы орталау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Кекей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Оразғали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Оразғали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Еламан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Еламан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Бестерек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Бестерек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Қайша құдық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Қайшақұдық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Никонор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Никонор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Бозоба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Бозоба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Ордабай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орталау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Қалдығайта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Ақтай 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Ақкөз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Қаратаев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Мұхит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Жусанды 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Ханкөл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Ханкөл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Аманшин атындағы орта мектеп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Үшана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Соналы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Соналы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73"/>
        <w:gridCol w:w="3933"/>
        <w:gridCol w:w="37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Жігерлен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Жігерлен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Үшағаш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Шалғын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Жақсыбай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Әділов атындағы негізгі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Темірбек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Аққозы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Қозыбас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Қамитерін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Қаналиев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Бұлдырт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Бұлдырт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Жұмағалиев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Жаңаөңір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Жаңаөңір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Жырақұдық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Жырақұдық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Қособа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Көгеріс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Көгеріс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Құздығар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Құздығара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Шубин атындағы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Тоғанас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Өлеңді орта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Өлеңді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Ақырап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Ақырап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орталау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Аңқата бастауыш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Аңқата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73"/>
        <w:gridCol w:w="3993"/>
        <w:gridCol w:w="35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Жетікөл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Құспанкөл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Құспанкөл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Тамды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Тамды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Шипов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Оян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Совхозное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Чижа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Чижа-2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Семиглавомар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Кузнецов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Кузнецов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Жемші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Жемші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Крутая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Крутая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Вавилин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Вавилин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Белугин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Белугин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жолы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Чебаков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Қалмақшабын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Қалмақшабын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Қисықсай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Қисықсай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Первочижа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Чижа-1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Аңқата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Аңқата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Ақсұғым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"Үміт" гимназиясы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Долино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53"/>
        <w:gridCol w:w="3853"/>
        <w:gridCol w:w="37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еңбек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Магистральное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Магистральный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Жаңа-Павловка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Жаңапавловка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Подстепное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Подстепное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Подстепное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Подстепное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Покатиловка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Покатиловка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Приречное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Социализм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Мәмбетбай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Есенжанов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өмір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Көнекеткен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Талпын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Талпын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Новая жизнь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Долинное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Жайық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Мемасылтұқымстанция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Юбилейный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Қандық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Қоғалытүбек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Қоғалытүбек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Оңашев атындағы негізгі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Дуана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Сүттігенді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Сүттігенді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цехы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Құтсиық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Айтиев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Айтиев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Аңқаты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Ерсары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Бөкей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933"/>
        <w:gridCol w:w="3853"/>
        <w:gridCol w:w="373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Қамыстыкөл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Қонысай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Пойма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Пойма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Придорожный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Придорожный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Саралжың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Саралжың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Сәрсенов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Сәрсенов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Сатымшеген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Сатымшеген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Тасаншеген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Тасаншеген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Тихоненко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Лубен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Тасмола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Тасмола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Белогор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Белогор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Қуағаш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Қуағаш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Жаңакөш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Жаңакөш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Алмаз мектеп-бақша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мектеп-бақша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Правда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Правда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Шоқтыбай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Қызылкөл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Сегізсай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Сегізсай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Тіксай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Марксизм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Қотантал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Қотантал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Мырзағара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93"/>
        <w:gridCol w:w="3873"/>
        <w:gridCol w:w="359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"Алтын сақа"
</w:t>
            </w:r>
            <w:r>
              <w:br/>
            </w:r>
            <w:r>
              <w:rPr>
                <w:rFonts w:ascii="Times New Roman"/>
                <w:b w:val="false"/>
                <w:i w:val="false"/>
                <w:color w:val="000000"/>
                <w:sz w:val="20"/>
              </w:rPr>
              <w:t>
мектепке дейінгі ұйымы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Мәштексай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"Көпжасар"
</w:t>
            </w:r>
            <w:r>
              <w:br/>
            </w:r>
            <w:r>
              <w:rPr>
                <w:rFonts w:ascii="Times New Roman"/>
                <w:b w:val="false"/>
                <w:i w:val="false"/>
                <w:color w:val="000000"/>
                <w:sz w:val="20"/>
              </w:rPr>
              <w:t>
мектепке дейінгі
</w:t>
            </w:r>
            <w:r>
              <w:br/>
            </w:r>
            <w:r>
              <w:rPr>
                <w:rFonts w:ascii="Times New Roman"/>
                <w:b w:val="false"/>
                <w:i w:val="false"/>
                <w:color w:val="000000"/>
                <w:sz w:val="20"/>
              </w:rPr>
              <w:t>
ұйымы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Көпжасар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"Жеткіншек"
</w:t>
            </w:r>
            <w:r>
              <w:br/>
            </w:r>
            <w:r>
              <w:rPr>
                <w:rFonts w:ascii="Times New Roman"/>
                <w:b w:val="false"/>
                <w:i w:val="false"/>
                <w:color w:val="000000"/>
                <w:sz w:val="20"/>
              </w:rPr>
              <w:t>
мектепке дейінгі ұйымы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балалар бөбекханасы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"Балбұлақ" балалар бөбекханасы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балалар бөбекханасы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Қазтал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Жалпақтал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бота"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Қазталов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Талдыапан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Егіндікөл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Аққозы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Аққозы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Жусандыой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Жусандыой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73"/>
        <w:gridCol w:w="3873"/>
        <w:gridCol w:w="359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"Сулыкөл"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Сулыкөл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"Жауқазын"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"Мерей"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Мерей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Аңқата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Шағатай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"Қызғалдақ"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Покатиловка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Лубенка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Тасмола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Белогорка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Қазтал ауданының
</w:t>
            </w:r>
            <w:r>
              <w:br/>
            </w:r>
            <w:r>
              <w:rPr>
                <w:rFonts w:ascii="Times New Roman"/>
                <w:b w:val="false"/>
                <w:i w:val="false"/>
                <w:color w:val="000000"/>
                <w:sz w:val="20"/>
              </w:rPr>
              <w:t>
қарттар және
</w:t>
            </w:r>
            <w:r>
              <w:br/>
            </w:r>
            <w:r>
              <w:rPr>
                <w:rFonts w:ascii="Times New Roman"/>
                <w:b w:val="false"/>
                <w:i w:val="false"/>
                <w:color w:val="000000"/>
                <w:sz w:val="20"/>
              </w:rPr>
              <w:t>
мүгедектер үшін
</w:t>
            </w:r>
            <w:r>
              <w:br/>
            </w:r>
            <w:r>
              <w:rPr>
                <w:rFonts w:ascii="Times New Roman"/>
                <w:b w:val="false"/>
                <w:i w:val="false"/>
                <w:color w:val="000000"/>
                <w:sz w:val="20"/>
              </w:rPr>
              <w:t>
негізгі үлгідегі
</w:t>
            </w:r>
            <w:r>
              <w:br/>
            </w:r>
            <w:r>
              <w:rPr>
                <w:rFonts w:ascii="Times New Roman"/>
                <w:b w:val="false"/>
                <w:i w:val="false"/>
                <w:color w:val="000000"/>
                <w:sz w:val="20"/>
              </w:rPr>
              <w:t>
медициналық-
</w:t>
            </w:r>
            <w:r>
              <w:br/>
            </w:r>
            <w:r>
              <w:rPr>
                <w:rFonts w:ascii="Times New Roman"/>
                <w:b w:val="false"/>
                <w:i w:val="false"/>
                <w:color w:val="000000"/>
                <w:sz w:val="20"/>
              </w:rPr>
              <w:t>
әлеуметтік
</w:t>
            </w:r>
            <w:r>
              <w:br/>
            </w:r>
            <w:r>
              <w:rPr>
                <w:rFonts w:ascii="Times New Roman"/>
                <w:b w:val="false"/>
                <w:i w:val="false"/>
                <w:color w:val="000000"/>
                <w:sz w:val="20"/>
              </w:rPr>
              <w:t>
мекемесі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Жалпақтал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Күшім балалар
</w:t>
            </w:r>
            <w:r>
              <w:br/>
            </w:r>
            <w:r>
              <w:rPr>
                <w:rFonts w:ascii="Times New Roman"/>
                <w:b w:val="false"/>
                <w:i w:val="false"/>
                <w:color w:val="000000"/>
                <w:sz w:val="20"/>
              </w:rPr>
              <w:t>
психоневрологиялық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мекемесі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Күшім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негізгі
</w:t>
            </w:r>
            <w:r>
              <w:br/>
            </w:r>
            <w:r>
              <w:rPr>
                <w:rFonts w:ascii="Times New Roman"/>
                <w:b w:val="false"/>
                <w:i w:val="false"/>
                <w:color w:val="000000"/>
                <w:sz w:val="20"/>
              </w:rPr>
              <w:t>
топтағы мүгедектер
</w:t>
            </w:r>
            <w:r>
              <w:br/>
            </w:r>
            <w:r>
              <w:rPr>
                <w:rFonts w:ascii="Times New Roman"/>
                <w:b w:val="false"/>
                <w:i w:val="false"/>
                <w:color w:val="000000"/>
                <w:sz w:val="20"/>
              </w:rPr>
              <w:t>
үшін медициналық-
</w:t>
            </w:r>
            <w:r>
              <w:br/>
            </w:r>
            <w:r>
              <w:rPr>
                <w:rFonts w:ascii="Times New Roman"/>
                <w:b w:val="false"/>
                <w:i w:val="false"/>
                <w:color w:val="000000"/>
                <w:sz w:val="20"/>
              </w:rPr>
              <w:t>
әлеуметтік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73"/>
        <w:gridCol w:w="3873"/>
        <w:gridCol w:w="359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w:t>
            </w:r>
            <w:r>
              <w:br/>
            </w:r>
            <w:r>
              <w:rPr>
                <w:rFonts w:ascii="Times New Roman"/>
                <w:b w:val="false"/>
                <w:i w:val="false"/>
                <w:color w:val="000000"/>
                <w:sz w:val="20"/>
              </w:rPr>
              <w:t>
негізгі топтағы
</w:t>
            </w:r>
            <w:r>
              <w:br/>
            </w:r>
            <w:r>
              <w:rPr>
                <w:rFonts w:ascii="Times New Roman"/>
                <w:b w:val="false"/>
                <w:i w:val="false"/>
                <w:color w:val="000000"/>
                <w:sz w:val="20"/>
              </w:rPr>
              <w:t>
мүгедектер үшін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Переметный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w:t>
            </w:r>
            <w:r>
              <w:br/>
            </w:r>
            <w:r>
              <w:rPr>
                <w:rFonts w:ascii="Times New Roman"/>
                <w:b w:val="false"/>
                <w:i w:val="false"/>
                <w:color w:val="000000"/>
                <w:sz w:val="20"/>
              </w:rPr>
              <w:t>
негізгі топтағы
</w:t>
            </w:r>
            <w:r>
              <w:br/>
            </w:r>
            <w:r>
              <w:rPr>
                <w:rFonts w:ascii="Times New Roman"/>
                <w:b w:val="false"/>
                <w:i w:val="false"/>
                <w:color w:val="000000"/>
                <w:sz w:val="20"/>
              </w:rPr>
              <w:t>
мүгедектер үшін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аудандық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аудандық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Тайпақ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Бөкейорда аудандық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Сайхин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Сайхин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аудандық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Жанқала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Жанқала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аудандық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Переметное аудандық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Переметный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Переметное аудандық емханасы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Переметный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Дарьинское
</w:t>
            </w:r>
            <w:r>
              <w:br/>
            </w:r>
            <w:r>
              <w:rPr>
                <w:rFonts w:ascii="Times New Roman"/>
                <w:b w:val="false"/>
                <w:i w:val="false"/>
                <w:color w:val="000000"/>
                <w:sz w:val="20"/>
              </w:rPr>
              <w:t>
аудандық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Дарьинское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Дарьинское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Қаработа аудандық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Қазтал аудандық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Қазтал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Жалпақтал аудандық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Жалпақтал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853"/>
        <w:gridCol w:w="3853"/>
        <w:gridCol w:w="3653"/>
      </w:tblGrid>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Қазтал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 аудандық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Жымпиты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Жымпиты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Тасқала аудандық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Тасқала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Тасқала аудандық емханасы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Тасқала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Тасқала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аудандық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аудандық емханасы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аудандық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Ақжайық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аудандық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ауылы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облысы
</w:t>
            </w: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 кенті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кенті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кенті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Корниенко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кенті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Қараған кенті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Есенгелді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Құлайғыр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Ильичев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Юбилейный ауылы
</w:t>
            </w: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93"/>
        <w:gridCol w:w="3793"/>
        <w:gridCol w:w="365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
</w:t>
            </w:r>
            <w:r>
              <w:br/>
            </w:r>
            <w:r>
              <w:rPr>
                <w:rFonts w:ascii="Times New Roman"/>
                <w:b w:val="false"/>
                <w:i w:val="false"/>
                <w:color w:val="000000"/>
                <w:sz w:val="20"/>
              </w:rPr>
              <w:t>
(Сәрепті)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Сарепті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негізгі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Шерубай Нұра
</w:t>
            </w:r>
            <w:r>
              <w:br/>
            </w:r>
            <w:r>
              <w:rPr>
                <w:rFonts w:ascii="Times New Roman"/>
                <w:b w:val="false"/>
                <w:i w:val="false"/>
                <w:color w:val="000000"/>
                <w:sz w:val="20"/>
              </w:rPr>
              <w:t>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Шерубай Нұра
</w:t>
            </w:r>
            <w:r>
              <w:br/>
            </w:r>
            <w:r>
              <w:rPr>
                <w:rFonts w:ascii="Times New Roman"/>
                <w:b w:val="false"/>
                <w:i w:val="false"/>
                <w:color w:val="000000"/>
                <w:sz w:val="20"/>
              </w:rPr>
              <w:t>
разъезді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Изумрудный
</w:t>
            </w:r>
            <w:r>
              <w:br/>
            </w:r>
            <w:r>
              <w:rPr>
                <w:rFonts w:ascii="Times New Roman"/>
                <w:b w:val="false"/>
                <w:i w:val="false"/>
                <w:color w:val="000000"/>
                <w:sz w:val="20"/>
              </w:rPr>
              <w:t>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Изумрудный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 жол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 жол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Қойбас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Сарепті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 бөлімі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Бородинов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Бородинов бөлімі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бөлімі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бастауыш мектеп-бақшасы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Сарепті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бастауыш
</w:t>
            </w:r>
            <w:r>
              <w:br/>
            </w:r>
            <w:r>
              <w:rPr>
                <w:rFonts w:ascii="Times New Roman"/>
                <w:b w:val="false"/>
                <w:i w:val="false"/>
                <w:color w:val="000000"/>
                <w:sz w:val="20"/>
              </w:rPr>
              <w:t>
мектеп-бақшасы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бастауыш мектеп-бақшасы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санаторийі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Байсейітова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Н.Әбдіров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Нұркен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К.Нұржанов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А.Ермеков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Шабанбай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Ж.Кеңесбаев
</w:t>
            </w:r>
            <w:r>
              <w:br/>
            </w:r>
            <w:r>
              <w:rPr>
                <w:rFonts w:ascii="Times New Roman"/>
                <w:b w:val="false"/>
                <w:i w:val="false"/>
                <w:color w:val="000000"/>
                <w:sz w:val="20"/>
              </w:rPr>
              <w:t>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Сарытерек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Қызыларай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Ж.Ақбаев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Шашубай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Шашубай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Дересін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Дересін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М.Ержанов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Жаңа-Орталық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Айыртас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Айыртас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Сары-Шаған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Тораңғылық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Тораңғылық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Тасарал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Тасарал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93"/>
        <w:gridCol w:w="3813"/>
        <w:gridCol w:w="36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Ыбыраев атындағы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Қуаныш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Д.Стамбеков атындағы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Жәмші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Болғанбаев
</w:t>
            </w:r>
            <w:r>
              <w:br/>
            </w:r>
            <w:r>
              <w:rPr>
                <w:rFonts w:ascii="Times New Roman"/>
                <w:b w:val="false"/>
                <w:i w:val="false"/>
                <w:color w:val="000000"/>
                <w:sz w:val="20"/>
              </w:rPr>
              <w:t>
атындағы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Ақышев атындағы
</w:t>
            </w:r>
            <w:r>
              <w:br/>
            </w:r>
            <w:r>
              <w:rPr>
                <w:rFonts w:ascii="Times New Roman"/>
                <w:b w:val="false"/>
                <w:i w:val="false"/>
                <w:color w:val="000000"/>
                <w:sz w:val="20"/>
              </w:rPr>
              <w:t>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С.Сейфуллин
</w:t>
            </w:r>
            <w:r>
              <w:br/>
            </w:r>
            <w:r>
              <w:rPr>
                <w:rFonts w:ascii="Times New Roman"/>
                <w:b w:val="false"/>
                <w:i w:val="false"/>
                <w:color w:val="000000"/>
                <w:sz w:val="20"/>
              </w:rPr>
              <w:t>
атындағы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Көрпетай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Көрпетай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Қарақой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қазақ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Ботақара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Токарев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Мұстафин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Қушоқы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Қушоқы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Ботақара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Березняки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Берязняки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Покорное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Дубовка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Ростовка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Самарқан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бөлімі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Центральное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Центральное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ауыл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Тұзды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Новостройка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Үміткер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Үміткер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Шешенқара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Шешенқара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13"/>
        <w:gridCol w:w="3813"/>
        <w:gridCol w:w="36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Зеленая Балка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Кузнецкая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Керней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Керней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Аққора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Бұхар Жырау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Бұхар Жырау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Ботақора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Ботақора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Суықсу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Сартау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Елгезеков атындағы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Байқадам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Бақадам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Андрениковка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Андрениковка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Семіз-Бұғы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Семіз-Бұғы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Тасшоқы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Тасшоқы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Красная-Нива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Нива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Өлге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Өлге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Боранбаев атындағы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Жаңақала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Сарытөбе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Жастілек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Жастілек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Аюлы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Аюлы бөлімі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Алабас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Астаховка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Тегісжол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Тасауыл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Тасауыл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бөлімі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93"/>
        <w:gridCol w:w="3833"/>
        <w:gridCol w:w="36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Атасу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Атасу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О.Әлібаев атындағы
</w:t>
            </w:r>
            <w:r>
              <w:br/>
            </w:r>
            <w:r>
              <w:rPr>
                <w:rFonts w:ascii="Times New Roman"/>
                <w:b w:val="false"/>
                <w:i w:val="false"/>
                <w:color w:val="000000"/>
                <w:sz w:val="20"/>
              </w:rPr>
              <w:t>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Ералиев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Ақтайлақ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Ақтайлақ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140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189 разъезді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135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Атасу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144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Мыңадыр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Жаңаарқа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Жұмажанов атындағы ауыл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Кенжебай-Самай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Кенжебай-Самай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Байгүл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Байгүл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Қараағаш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Жарылғапов атындағы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Өркендеу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Өркендеу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Айшырақ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Айшырақ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Жомарт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Жомарт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Целинная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Қылыш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Егіндібұлақ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13"/>
        <w:gridCol w:w="3813"/>
        <w:gridCol w:w="36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Әубәкіров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Н. Әбдіров атындағы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Әбдіров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Ә.Бүркітбаев
</w:t>
            </w:r>
            <w:r>
              <w:br/>
            </w:r>
            <w:r>
              <w:rPr>
                <w:rFonts w:ascii="Times New Roman"/>
                <w:b w:val="false"/>
                <w:i w:val="false"/>
                <w:color w:val="000000"/>
                <w:sz w:val="20"/>
              </w:rPr>
              <w:t>
атындағы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Бейбітшілік ауыл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ауыл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Аманжолов
</w:t>
            </w:r>
            <w:r>
              <w:br/>
            </w:r>
            <w:r>
              <w:rPr>
                <w:rFonts w:ascii="Times New Roman"/>
                <w:b w:val="false"/>
                <w:i w:val="false"/>
                <w:color w:val="000000"/>
                <w:sz w:val="20"/>
              </w:rPr>
              <w:t>
атындағы ауыл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Бүркітті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Томар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31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33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Балқантау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35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36 К.Сағындықұлы
</w:t>
            </w:r>
            <w:r>
              <w:br/>
            </w:r>
            <w:r>
              <w:rPr>
                <w:rFonts w:ascii="Times New Roman"/>
                <w:b w:val="false"/>
                <w:i w:val="false"/>
                <w:color w:val="000000"/>
                <w:sz w:val="20"/>
              </w:rPr>
              <w:t>
атындағы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37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43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Қарыншы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Ақбай-Қызылбай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26 А. Байтұрсынұлы атындағы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34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13"/>
        <w:gridCol w:w="3793"/>
        <w:gridCol w:w="36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негізгі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Едрей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негізгі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Қызылшелек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негізгі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Борлыбұлақ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46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48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Мыржық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50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52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Белдеутас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53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55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56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57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58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Атантай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60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Сүлейменов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Кертінді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Асубаев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Көбетей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Жараспай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Жараспай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Пржевальское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Пржевальское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Индустриалдық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Тассуат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Талжанов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Ақмешіт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К.Ш.Шайменов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Шахтер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Құланөтпес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Ахметауыл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К.Мыңбаев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Кәрім Мыңбаев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Ізенді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Майоровка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жолы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Байтуған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Қарақасқа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Соналы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Соналы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13"/>
        <w:gridCol w:w="3753"/>
        <w:gridCol w:w="36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Тұрлыбеков атындағы орта
</w:t>
            </w:r>
            <w:r>
              <w:br/>
            </w:r>
            <w:r>
              <w:rPr>
                <w:rFonts w:ascii="Times New Roman"/>
                <w:b w:val="false"/>
                <w:i w:val="false"/>
                <w:color w:val="000000"/>
                <w:sz w:val="20"/>
              </w:rPr>
              <w:t>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Сарыөзен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Тікенекті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Құланөтпес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Құланөтпес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Баршын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Баршын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Қарақойын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Жанбөбек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Шұбаркөл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Шалабекұлы атындағы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Бірінші Май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Бірінші 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Амантау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w:t>
            </w:r>
            <w:r>
              <w:br/>
            </w:r>
            <w:r>
              <w:rPr>
                <w:rFonts w:ascii="Times New Roman"/>
                <w:b w:val="false"/>
                <w:i w:val="false"/>
                <w:color w:val="000000"/>
                <w:sz w:val="20"/>
              </w:rPr>
              <w:t>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w:t>
            </w:r>
            <w:r>
              <w:br/>
            </w:r>
            <w:r>
              <w:rPr>
                <w:rFonts w:ascii="Times New Roman"/>
                <w:b w:val="false"/>
                <w:i w:val="false"/>
                <w:color w:val="000000"/>
                <w:sz w:val="20"/>
              </w:rPr>
              <w:t>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негізгі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Нығман негізгі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Нығман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Бестамақ бастауыш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Бестамақ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Аққолқа бастауыш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Аққолқа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Жүкей бастауыш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Жүкей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Кеңжарық бастауыш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Кеңжарық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Осакар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Пионер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Батпақты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Уызбай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Шұңқыркөл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орта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93"/>
        <w:gridCol w:w="3773"/>
        <w:gridCol w:w="36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Звездное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Родниковское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26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Сенакосное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Шоқай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Шоқай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Русская Ивановка
</w:t>
            </w:r>
            <w:r>
              <w:br/>
            </w:r>
            <w:r>
              <w:rPr>
                <w:rFonts w:ascii="Times New Roman"/>
                <w:b w:val="false"/>
                <w:i w:val="false"/>
                <w:color w:val="000000"/>
                <w:sz w:val="20"/>
              </w:rPr>
              <w:t>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Русская Ивановка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Сельстрой негізгі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Сельстрой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Колхозное негізгі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Колхозное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Коллективное
</w:t>
            </w:r>
            <w:r>
              <w:br/>
            </w:r>
            <w:r>
              <w:rPr>
                <w:rFonts w:ascii="Times New Roman"/>
                <w:b w:val="false"/>
                <w:i w:val="false"/>
                <w:color w:val="000000"/>
                <w:sz w:val="20"/>
              </w:rPr>
              <w:t>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Коллективное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Шідерті
</w:t>
            </w:r>
            <w:r>
              <w:br/>
            </w:r>
            <w:r>
              <w:rPr>
                <w:rFonts w:ascii="Times New Roman"/>
                <w:b w:val="false"/>
                <w:i w:val="false"/>
                <w:color w:val="000000"/>
                <w:sz w:val="20"/>
              </w:rPr>
              <w:t>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Крешеновка
</w:t>
            </w:r>
            <w:r>
              <w:br/>
            </w:r>
            <w:r>
              <w:rPr>
                <w:rFonts w:ascii="Times New Roman"/>
                <w:b w:val="false"/>
                <w:i w:val="false"/>
                <w:color w:val="000000"/>
                <w:sz w:val="20"/>
              </w:rPr>
              <w:t>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Крешеновка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Ошағанды негізгі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Ошағанды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Центральное
</w:t>
            </w:r>
            <w:r>
              <w:br/>
            </w:r>
            <w:r>
              <w:rPr>
                <w:rFonts w:ascii="Times New Roman"/>
                <w:b w:val="false"/>
                <w:i w:val="false"/>
                <w:color w:val="000000"/>
                <w:sz w:val="20"/>
              </w:rPr>
              <w:t>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Центральное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Комсомольское
</w:t>
            </w:r>
            <w:r>
              <w:br/>
            </w:r>
            <w:r>
              <w:rPr>
                <w:rFonts w:ascii="Times New Roman"/>
                <w:b w:val="false"/>
                <w:i w:val="false"/>
                <w:color w:val="000000"/>
                <w:sz w:val="20"/>
              </w:rPr>
              <w:t>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негізгі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Қутұмсық негізгі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Қутұмсық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Шоқай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Ералы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Лиманное бастауыш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Лиманное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Қызылтас бастауыш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Святогоровка
</w:t>
            </w:r>
            <w:r>
              <w:br/>
            </w:r>
            <w:r>
              <w:rPr>
                <w:rFonts w:ascii="Times New Roman"/>
                <w:b w:val="false"/>
                <w:i w:val="false"/>
                <w:color w:val="000000"/>
                <w:sz w:val="20"/>
              </w:rPr>
              <w:t>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Святогоровка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бастауыш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Құрқопа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Құрқопа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Ағыбай батыр
</w:t>
            </w:r>
            <w:r>
              <w:br/>
            </w:r>
            <w:r>
              <w:rPr>
                <w:rFonts w:ascii="Times New Roman"/>
                <w:b w:val="false"/>
                <w:i w:val="false"/>
                <w:color w:val="000000"/>
                <w:sz w:val="20"/>
              </w:rPr>
              <w:t>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Мойынты станциясы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93"/>
        <w:gridCol w:w="3773"/>
        <w:gridCol w:w="36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w:t>
            </w:r>
            <w:r>
              <w:br/>
            </w:r>
            <w:r>
              <w:rPr>
                <w:rFonts w:ascii="Times New Roman"/>
                <w:b w:val="false"/>
                <w:i w:val="false"/>
                <w:color w:val="000000"/>
                <w:sz w:val="20"/>
              </w:rPr>
              <w:t>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Ағадыр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Маметов атындағы
</w:t>
            </w:r>
            <w:r>
              <w:br/>
            </w:r>
            <w:r>
              <w:rPr>
                <w:rFonts w:ascii="Times New Roman"/>
                <w:b w:val="false"/>
                <w:i w:val="false"/>
                <w:color w:val="000000"/>
                <w:sz w:val="20"/>
              </w:rPr>
              <w:t>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Ағадыр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Ш.Уәлиханов
</w:t>
            </w:r>
            <w:r>
              <w:br/>
            </w:r>
            <w:r>
              <w:rPr>
                <w:rFonts w:ascii="Times New Roman"/>
                <w:b w:val="false"/>
                <w:i w:val="false"/>
                <w:color w:val="000000"/>
                <w:sz w:val="20"/>
              </w:rPr>
              <w:t>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Ақжал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136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128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Дарья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Қайрақты
</w:t>
            </w:r>
            <w:r>
              <w:br/>
            </w:r>
            <w:r>
              <w:rPr>
                <w:rFonts w:ascii="Times New Roman"/>
                <w:b w:val="false"/>
                <w:i w:val="false"/>
                <w:color w:val="000000"/>
                <w:sz w:val="20"/>
              </w:rPr>
              <w:t>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Қайрақты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Қайрақты
</w:t>
            </w:r>
            <w:r>
              <w:br/>
            </w:r>
            <w:r>
              <w:rPr>
                <w:rFonts w:ascii="Times New Roman"/>
                <w:b w:val="false"/>
                <w:i w:val="false"/>
                <w:color w:val="000000"/>
                <w:sz w:val="20"/>
              </w:rPr>
              <w:t>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Қайрақты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w:t>
            </w:r>
            <w:r>
              <w:br/>
            </w:r>
            <w:r>
              <w:rPr>
                <w:rFonts w:ascii="Times New Roman"/>
                <w:b w:val="false"/>
                <w:i w:val="false"/>
                <w:color w:val="000000"/>
                <w:sz w:val="20"/>
              </w:rPr>
              <w:t>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Ермеков
</w:t>
            </w:r>
            <w:r>
              <w:br/>
            </w:r>
            <w:r>
              <w:rPr>
                <w:rFonts w:ascii="Times New Roman"/>
                <w:b w:val="false"/>
                <w:i w:val="false"/>
                <w:color w:val="000000"/>
                <w:sz w:val="20"/>
              </w:rPr>
              <w:t>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Ағадыр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r>
              <w:br/>
            </w:r>
            <w:r>
              <w:rPr>
                <w:rFonts w:ascii="Times New Roman"/>
                <w:b w:val="false"/>
                <w:i w:val="false"/>
                <w:color w:val="000000"/>
                <w:sz w:val="20"/>
              </w:rPr>
              <w:t>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Ақсу-Аюлы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Жұмыскер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Сәкен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Нұраталды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Қызылтау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Кеңшоқы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Мұхаметжанов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Киік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Байғозы батыр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Босаға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Босаға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Еркіндік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Өртау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Ағадыр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Қызылқой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Үңірек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Алтайбаев атындағы
</w:t>
            </w:r>
            <w:r>
              <w:br/>
            </w:r>
            <w:r>
              <w:rPr>
                <w:rFonts w:ascii="Times New Roman"/>
                <w:b w:val="false"/>
                <w:i w:val="false"/>
                <w:color w:val="000000"/>
                <w:sz w:val="20"/>
              </w:rPr>
              <w:t>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Сембаев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атындағы
</w:t>
            </w:r>
            <w:r>
              <w:br/>
            </w:r>
            <w:r>
              <w:rPr>
                <w:rFonts w:ascii="Times New Roman"/>
                <w:b w:val="false"/>
                <w:i w:val="false"/>
                <w:color w:val="000000"/>
                <w:sz w:val="20"/>
              </w:rPr>
              <w:t>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Ақсу-Аюлы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Бұрма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Ақой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Просторное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Батық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Көктенкөл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Көктенкөл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Поляна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Поляна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73"/>
        <w:gridCol w:w="3793"/>
        <w:gridCol w:w="36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Қармыс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Ақбауыр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Ақбауыр бөлімі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Жапақов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Ағыржал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бөлімі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Әлихан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Әлихан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Мұхтар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Мұхтар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Бекет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Қайрақты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Шопы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Босаға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Босаға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Тұмсық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Уәдек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Берекет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Жаңа-Жұрт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бөлімі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142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Көктенкөл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Қарасаз бөлімі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Өртау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143 бастауыш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Қара-Мұрын
</w:t>
            </w:r>
            <w:r>
              <w:br/>
            </w:r>
            <w:r>
              <w:rPr>
                <w:rFonts w:ascii="Times New Roman"/>
                <w:b w:val="false"/>
                <w:i w:val="false"/>
                <w:color w:val="000000"/>
                <w:sz w:val="20"/>
              </w:rPr>
              <w:t>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Дәріпсөл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Дәріпсөл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Қарқаралы жүйкесі
</w:t>
            </w:r>
            <w:r>
              <w:br/>
            </w:r>
            <w:r>
              <w:rPr>
                <w:rFonts w:ascii="Times New Roman"/>
                <w:b w:val="false"/>
                <w:i w:val="false"/>
                <w:color w:val="000000"/>
                <w:sz w:val="20"/>
              </w:rPr>
              <w:t>
ауыратындарға
</w:t>
            </w:r>
            <w:r>
              <w:br/>
            </w:r>
            <w:r>
              <w:rPr>
                <w:rFonts w:ascii="Times New Roman"/>
                <w:b w:val="false"/>
                <w:i w:val="false"/>
                <w:color w:val="000000"/>
                <w:sz w:val="20"/>
              </w:rPr>
              <w:t>
арналған
</w:t>
            </w:r>
            <w:r>
              <w:br/>
            </w:r>
            <w:r>
              <w:rPr>
                <w:rFonts w:ascii="Times New Roman"/>
                <w:b w:val="false"/>
                <w:i w:val="false"/>
                <w:color w:val="000000"/>
                <w:sz w:val="20"/>
              </w:rPr>
              <w:t>
үй-интернаты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Линда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Қариялар мен
</w:t>
            </w:r>
            <w:r>
              <w:br/>
            </w:r>
            <w:r>
              <w:rPr>
                <w:rFonts w:ascii="Times New Roman"/>
                <w:b w:val="false"/>
                <w:i w:val="false"/>
                <w:color w:val="000000"/>
                <w:sz w:val="20"/>
              </w:rPr>
              <w:t>
негізгі топтағы
</w:t>
            </w:r>
            <w:r>
              <w:br/>
            </w:r>
            <w:r>
              <w:rPr>
                <w:rFonts w:ascii="Times New Roman"/>
                <w:b w:val="false"/>
                <w:i w:val="false"/>
                <w:color w:val="000000"/>
                <w:sz w:val="20"/>
              </w:rPr>
              <w:t>
мүгедектер үшін
</w:t>
            </w:r>
            <w:r>
              <w:br/>
            </w:r>
            <w:r>
              <w:rPr>
                <w:rFonts w:ascii="Times New Roman"/>
                <w:b w:val="false"/>
                <w:i w:val="false"/>
                <w:color w:val="000000"/>
                <w:sz w:val="20"/>
              </w:rPr>
              <w:t>
медициналық-
</w:t>
            </w:r>
            <w:r>
              <w:br/>
            </w:r>
            <w:r>
              <w:rPr>
                <w:rFonts w:ascii="Times New Roman"/>
                <w:b w:val="false"/>
                <w:i w:val="false"/>
                <w:color w:val="000000"/>
                <w:sz w:val="20"/>
              </w:rPr>
              <w:t>
әлеуметтік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Саяқ кентінің
</w:t>
            </w:r>
            <w:r>
              <w:br/>
            </w:r>
            <w:r>
              <w:rPr>
                <w:rFonts w:ascii="Times New Roman"/>
                <w:b w:val="false"/>
                <w:i w:val="false"/>
                <w:color w:val="000000"/>
                <w:sz w:val="20"/>
              </w:rPr>
              <w:t>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Қоңырат кентінің
</w:t>
            </w:r>
            <w:r>
              <w:br/>
            </w:r>
            <w:r>
              <w:rPr>
                <w:rFonts w:ascii="Times New Roman"/>
                <w:b w:val="false"/>
                <w:i w:val="false"/>
                <w:color w:val="000000"/>
                <w:sz w:val="20"/>
              </w:rPr>
              <w:t>
дәрігерлік
</w:t>
            </w:r>
            <w:r>
              <w:br/>
            </w:r>
            <w:r>
              <w:rPr>
                <w:rFonts w:ascii="Times New Roman"/>
                <w:b w:val="false"/>
                <w:i w:val="false"/>
                <w:color w:val="000000"/>
                <w:sz w:val="20"/>
              </w:rPr>
              <w:t>
амбулаториясы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Коңырат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873"/>
        <w:gridCol w:w="3773"/>
        <w:gridCol w:w="3593"/>
      </w:tblGrid>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Жәйрем кентінің
</w:t>
            </w:r>
            <w:r>
              <w:br/>
            </w:r>
            <w:r>
              <w:rPr>
                <w:rFonts w:ascii="Times New Roman"/>
                <w:b w:val="false"/>
                <w:i w:val="false"/>
                <w:color w:val="000000"/>
                <w:sz w:val="20"/>
              </w:rPr>
              <w:t>
ауруханасы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Жәйрем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кентінің ауруханасы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 кентінің емханасы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арналған
</w:t>
            </w:r>
            <w:r>
              <w:br/>
            </w:r>
            <w:r>
              <w:rPr>
                <w:rFonts w:ascii="Times New Roman"/>
                <w:b w:val="false"/>
                <w:i w:val="false"/>
                <w:color w:val="000000"/>
                <w:sz w:val="20"/>
              </w:rPr>
              <w:t>
туберкулезге
</w:t>
            </w:r>
            <w:r>
              <w:br/>
            </w:r>
            <w:r>
              <w:rPr>
                <w:rFonts w:ascii="Times New Roman"/>
                <w:b w:val="false"/>
                <w:i w:val="false"/>
                <w:color w:val="000000"/>
                <w:sz w:val="20"/>
              </w:rPr>
              <w:t>
қарсы "Шипагер"
</w:t>
            </w:r>
            <w:r>
              <w:br/>
            </w:r>
            <w:r>
              <w:rPr>
                <w:rFonts w:ascii="Times New Roman"/>
                <w:b w:val="false"/>
                <w:i w:val="false"/>
                <w:color w:val="000000"/>
                <w:sz w:val="20"/>
              </w:rPr>
              <w:t>
санаторийі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Жартас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w:t>
            </w:r>
            <w:r>
              <w:br/>
            </w:r>
            <w:r>
              <w:rPr>
                <w:rFonts w:ascii="Times New Roman"/>
                <w:b w:val="false"/>
                <w:i w:val="false"/>
                <w:color w:val="000000"/>
                <w:sz w:val="20"/>
              </w:rPr>
              <w:t>
қарсы диспансер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Тасбұлақ мекені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 кентінің инфекциялық ауруханасы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тарихи-мәдени
</w:t>
            </w:r>
            <w:r>
              <w:br/>
            </w:r>
            <w:r>
              <w:rPr>
                <w:rFonts w:ascii="Times New Roman"/>
                <w:b w:val="false"/>
                <w:i w:val="false"/>
                <w:color w:val="000000"/>
                <w:sz w:val="20"/>
              </w:rPr>
              <w:t>
және табиғи
</w:t>
            </w:r>
            <w:r>
              <w:br/>
            </w:r>
            <w:r>
              <w:rPr>
                <w:rFonts w:ascii="Times New Roman"/>
                <w:b w:val="false"/>
                <w:i w:val="false"/>
                <w:color w:val="000000"/>
                <w:sz w:val="20"/>
              </w:rPr>
              <w:t>
қорық-мұражайы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Ұлытау ауылы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Қостанай облысы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Арыстанкөл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Темір-Қазық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Базбек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Базбек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Кубековка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Кубеков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Жаңа-Николаев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Жаңа-Николаев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Бирюков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Бирюков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Воробьев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Воробьев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Осипов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Осипов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Сатай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Сатай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Больше-Чураковка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Больше-Чураковка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Димитрово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Танабай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Докучаево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Докучаево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Кордон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Кордон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Лермонтов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Дальний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Маяковский атындағы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Жаңа-Алексеевка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Жаңа-Алексеевка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Приозерный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Приозерный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Свердловка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Свердлов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Силантьевка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Силантьевка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Щербаково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Щербаково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53"/>
        <w:gridCol w:w="3813"/>
        <w:gridCol w:w="35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Зуевка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Зуевка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Жаңасу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Қарағалы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w:t>
            </w:r>
            <w:r>
              <w:br/>
            </w:r>
            <w:r>
              <w:rPr>
                <w:rFonts w:ascii="Times New Roman"/>
                <w:b w:val="false"/>
                <w:i w:val="false"/>
                <w:color w:val="000000"/>
                <w:sz w:val="20"/>
              </w:rPr>
              <w:t>
атындағы Ұбаған
</w:t>
            </w:r>
            <w:r>
              <w:br/>
            </w:r>
            <w:r>
              <w:rPr>
                <w:rFonts w:ascii="Times New Roman"/>
                <w:b w:val="false"/>
                <w:i w:val="false"/>
                <w:color w:val="000000"/>
                <w:sz w:val="20"/>
              </w:rPr>
              <w:t>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Ұбаған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 атындағы
</w:t>
            </w:r>
            <w:r>
              <w:br/>
            </w:r>
            <w:r>
              <w:rPr>
                <w:rFonts w:ascii="Times New Roman"/>
                <w:b w:val="false"/>
                <w:i w:val="false"/>
                <w:color w:val="000000"/>
                <w:sz w:val="20"/>
              </w:rPr>
              <w:t>
бастауыш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r>
              <w:br/>
            </w:r>
            <w:r>
              <w:rPr>
                <w:rFonts w:ascii="Times New Roman"/>
                <w:b w:val="false"/>
                <w:i w:val="false"/>
                <w:color w:val="000000"/>
                <w:sz w:val="20"/>
              </w:rPr>
              <w:t>
атындағы Ақиіс
</w:t>
            </w:r>
            <w:r>
              <w:br/>
            </w:r>
            <w:r>
              <w:rPr>
                <w:rFonts w:ascii="Times New Roman"/>
                <w:b w:val="false"/>
                <w:i w:val="false"/>
                <w:color w:val="000000"/>
                <w:sz w:val="20"/>
              </w:rPr>
              <w:t>
бастауыш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Ақиіс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Қоғалыкөл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Кіндікті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Чапай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Қосжан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Горняк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Горняк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Ағаштыкөл
</w:t>
            </w:r>
            <w:r>
              <w:br/>
            </w:r>
            <w:r>
              <w:rPr>
                <w:rFonts w:ascii="Times New Roman"/>
                <w:b w:val="false"/>
                <w:i w:val="false"/>
                <w:color w:val="000000"/>
                <w:sz w:val="20"/>
              </w:rPr>
              <w:t>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Нарөлген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Нарөлген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Мейірманов
</w:t>
            </w:r>
            <w:r>
              <w:br/>
            </w:r>
            <w:r>
              <w:rPr>
                <w:rFonts w:ascii="Times New Roman"/>
                <w:b w:val="false"/>
                <w:i w:val="false"/>
                <w:color w:val="000000"/>
                <w:sz w:val="20"/>
              </w:rPr>
              <w:t>
атындағы негізгі
</w:t>
            </w:r>
            <w:r>
              <w:br/>
            </w:r>
            <w:r>
              <w:rPr>
                <w:rFonts w:ascii="Times New Roman"/>
                <w:b w:val="false"/>
                <w:i w:val="false"/>
                <w:color w:val="000000"/>
                <w:sz w:val="20"/>
              </w:rPr>
              <w:t>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атындағы
</w:t>
            </w:r>
            <w:r>
              <w:br/>
            </w:r>
            <w:r>
              <w:rPr>
                <w:rFonts w:ascii="Times New Roman"/>
                <w:b w:val="false"/>
                <w:i w:val="false"/>
                <w:color w:val="000000"/>
                <w:sz w:val="20"/>
              </w:rPr>
              <w:t>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Қабырға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Қарынсалды
</w:t>
            </w:r>
            <w:r>
              <w:br/>
            </w:r>
            <w:r>
              <w:rPr>
                <w:rFonts w:ascii="Times New Roman"/>
                <w:b w:val="false"/>
                <w:i w:val="false"/>
                <w:color w:val="000000"/>
                <w:sz w:val="20"/>
              </w:rPr>
              <w:t>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Қарынсалды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Кемер негізгі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Жаңаауыл негізгі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Үрпек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Жасбуын негізгі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Амантоғай орта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Амантоғай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Нұрманов атындағы
</w:t>
            </w:r>
            <w:r>
              <w:br/>
            </w:r>
            <w:r>
              <w:rPr>
                <w:rFonts w:ascii="Times New Roman"/>
                <w:b w:val="false"/>
                <w:i w:val="false"/>
                <w:color w:val="000000"/>
                <w:sz w:val="20"/>
              </w:rPr>
              <w:t>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Жалдама орта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Жалдама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Бүйректал орта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Құмкөшу орта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Құмкөшу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Степняк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Степняк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Рассвет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Үштоғай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Миалы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Дүзбай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Дүзбай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бастауыш
</w:t>
            </w:r>
            <w:r>
              <w:br/>
            </w:r>
            <w:r>
              <w:rPr>
                <w:rFonts w:ascii="Times New Roman"/>
                <w:b w:val="false"/>
                <w:i w:val="false"/>
                <w:color w:val="000000"/>
                <w:sz w:val="20"/>
              </w:rPr>
              <w:t>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Аманқарағай
</w:t>
            </w:r>
            <w:r>
              <w:br/>
            </w:r>
            <w:r>
              <w:rPr>
                <w:rFonts w:ascii="Times New Roman"/>
                <w:b w:val="false"/>
                <w:i w:val="false"/>
                <w:color w:val="000000"/>
                <w:sz w:val="20"/>
              </w:rPr>
              <w:t>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Аманқарағай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73"/>
        <w:gridCol w:w="3793"/>
        <w:gridCol w:w="35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Құрғыз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Құрғыз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Харьков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Харьковское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Жалтыркөл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Даңғырбай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Даңғырбай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Лаврентьев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Лаврентьев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Қарақалпақ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Қарақалпақ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Аманқарағай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Аманқарағай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Терсек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Федосеев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Федосеев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Бағаналы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Диев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Үшқарасу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Үшқарасу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Черниговка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Чернигов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Қазанбасы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Қазанбасы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Чернышев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Б.Кенжетаев
</w:t>
            </w:r>
            <w:r>
              <w:br/>
            </w:r>
            <w:r>
              <w:rPr>
                <w:rFonts w:ascii="Times New Roman"/>
                <w:b w:val="false"/>
                <w:i w:val="false"/>
                <w:color w:val="000000"/>
                <w:sz w:val="20"/>
              </w:rPr>
              <w:t>
атындағы
</w:t>
            </w:r>
            <w:r>
              <w:br/>
            </w:r>
            <w:r>
              <w:rPr>
                <w:rFonts w:ascii="Times New Roman"/>
                <w:b w:val="false"/>
                <w:i w:val="false"/>
                <w:color w:val="000000"/>
                <w:sz w:val="20"/>
              </w:rPr>
              <w:t>
Новонежинка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Новонежинка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И.Съянов атындағы
</w:t>
            </w:r>
            <w:r>
              <w:br/>
            </w:r>
            <w:r>
              <w:rPr>
                <w:rFonts w:ascii="Times New Roman"/>
                <w:b w:val="false"/>
                <w:i w:val="false"/>
                <w:color w:val="000000"/>
                <w:sz w:val="20"/>
              </w:rPr>
              <w:t>
Әулиекөл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Целинная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К.Тұрғынбаев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Москалевка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Москалевка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Шаяхметов
</w:t>
            </w:r>
            <w:r>
              <w:br/>
            </w:r>
            <w:r>
              <w:rPr>
                <w:rFonts w:ascii="Times New Roman"/>
                <w:b w:val="false"/>
                <w:i w:val="false"/>
                <w:color w:val="000000"/>
                <w:sz w:val="20"/>
              </w:rPr>
              <w:t>
атындағы Сұлукөл
</w:t>
            </w:r>
            <w:r>
              <w:br/>
            </w:r>
            <w:r>
              <w:rPr>
                <w:rFonts w:ascii="Times New Roman"/>
                <w:b w:val="false"/>
                <w:i w:val="false"/>
                <w:color w:val="000000"/>
                <w:sz w:val="20"/>
              </w:rPr>
              <w:t>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Юльевка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Тимофеевка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Арыстансор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93"/>
        <w:gridCol w:w="3753"/>
        <w:gridCol w:w="35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бастауыш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Окраинка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Окраинка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Синегорск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Синегорск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Тавриченка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Тавриченка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Чебендовка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Чебендовка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Антоновка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Антоновка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Архангельское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Алчановка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Алчановка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Гришенка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Гришенка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Красноармейское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Красноармейское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Кочержиновка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Кочержиновка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Набережный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Набережный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Шүкібай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Т.Дарқамбаев
</w:t>
            </w:r>
            <w:r>
              <w:br/>
            </w:r>
            <w:r>
              <w:rPr>
                <w:rFonts w:ascii="Times New Roman"/>
                <w:b w:val="false"/>
                <w:i w:val="false"/>
                <w:color w:val="000000"/>
                <w:sz w:val="20"/>
              </w:rPr>
              <w:t>
атындағы Аят орта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Баталы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Глебовка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Глебовка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Зааятское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Зааятское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Комаровка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Крымское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Крымское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Перелески орта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Перелески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орта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Приреченка орта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Свердловка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Свердловка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Фрунзе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Фрунзе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Тоқанай бастауыш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Тоқанай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Тентексай
</w:t>
            </w:r>
            <w:r>
              <w:br/>
            </w:r>
            <w:r>
              <w:rPr>
                <w:rFonts w:ascii="Times New Roman"/>
                <w:b w:val="false"/>
                <w:i w:val="false"/>
                <w:color w:val="000000"/>
                <w:sz w:val="20"/>
              </w:rPr>
              <w:t>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Тентексай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73"/>
        <w:gridCol w:w="3793"/>
        <w:gridCol w:w="35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Тауыс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Ошағанды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Ошағанды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Түйемойнақ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Түйемойнақ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Қазасалған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Қазасалған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Шұбалан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Шұбалаң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А.Нұрманов атындағы
</w:t>
            </w:r>
            <w:r>
              <w:br/>
            </w:r>
            <w:r>
              <w:rPr>
                <w:rFonts w:ascii="Times New Roman"/>
                <w:b w:val="false"/>
                <w:i w:val="false"/>
                <w:color w:val="000000"/>
                <w:sz w:val="20"/>
              </w:rPr>
              <w:t>
негізгі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Қолқамыс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К.Топаев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Ақшығанақ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Қаратүбек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К.Жармағанбетов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М.Дулатов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Байтұрсынов
</w:t>
            </w:r>
            <w:r>
              <w:br/>
            </w:r>
            <w:r>
              <w:rPr>
                <w:rFonts w:ascii="Times New Roman"/>
                <w:b w:val="false"/>
                <w:i w:val="false"/>
                <w:color w:val="000000"/>
                <w:sz w:val="20"/>
              </w:rPr>
              <w:t>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Албарбөгет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Көкалат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Қоңқабаев
</w:t>
            </w:r>
            <w:r>
              <w:br/>
            </w:r>
            <w:r>
              <w:rPr>
                <w:rFonts w:ascii="Times New Roman"/>
                <w:b w:val="false"/>
                <w:i w:val="false"/>
                <w:color w:val="000000"/>
                <w:sz w:val="20"/>
              </w:rPr>
              <w:t>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Збан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Қойдосов
</w:t>
            </w:r>
            <w:r>
              <w:br/>
            </w:r>
            <w:r>
              <w:rPr>
                <w:rFonts w:ascii="Times New Roman"/>
                <w:b w:val="false"/>
                <w:i w:val="false"/>
                <w:color w:val="000000"/>
                <w:sz w:val="20"/>
              </w:rPr>
              <w:t>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Сужарған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Қайырбеков
</w:t>
            </w:r>
            <w:r>
              <w:br/>
            </w:r>
            <w:r>
              <w:rPr>
                <w:rFonts w:ascii="Times New Roman"/>
                <w:b w:val="false"/>
                <w:i w:val="false"/>
                <w:color w:val="000000"/>
                <w:sz w:val="20"/>
              </w:rPr>
              <w:t>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Мәуленов атындағы
</w:t>
            </w:r>
            <w:r>
              <w:br/>
            </w:r>
            <w:r>
              <w:rPr>
                <w:rFonts w:ascii="Times New Roman"/>
                <w:b w:val="false"/>
                <w:i w:val="false"/>
                <w:color w:val="000000"/>
                <w:sz w:val="20"/>
              </w:rPr>
              <w:t>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Милісай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Аққарға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Аққарға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Большевик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Тургеновка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Волгоградское
</w:t>
            </w:r>
            <w:r>
              <w:br/>
            </w:r>
            <w:r>
              <w:rPr>
                <w:rFonts w:ascii="Times New Roman"/>
                <w:b w:val="false"/>
                <w:i w:val="false"/>
                <w:color w:val="000000"/>
                <w:sz w:val="20"/>
              </w:rPr>
              <w:t>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Волгоградское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Забеловка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Забеловка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Красноармейская
</w:t>
            </w:r>
            <w:r>
              <w:br/>
            </w:r>
            <w:r>
              <w:rPr>
                <w:rFonts w:ascii="Times New Roman"/>
                <w:b w:val="false"/>
                <w:i w:val="false"/>
                <w:color w:val="000000"/>
                <w:sz w:val="20"/>
              </w:rPr>
              <w:t>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Милютинка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Милютинка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Мүктікөл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Мүктікөл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Пригородный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Пригородный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Тимирязево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Тоқтаров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Чайковский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Чайковский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Шевченковка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Шевченковка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3833"/>
        <w:gridCol w:w="35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Жетіқара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Қазірет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Құсақан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Құсақан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Львовка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Станционный
</w:t>
            </w:r>
            <w:r>
              <w:br/>
            </w:r>
            <w:r>
              <w:rPr>
                <w:rFonts w:ascii="Times New Roman"/>
                <w:b w:val="false"/>
                <w:i w:val="false"/>
                <w:color w:val="000000"/>
                <w:sz w:val="20"/>
              </w:rPr>
              <w:t>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Пригородный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Урицкое
</w:t>
            </w:r>
            <w:r>
              <w:br/>
            </w:r>
            <w:r>
              <w:rPr>
                <w:rFonts w:ascii="Times New Roman"/>
                <w:b w:val="false"/>
                <w:i w:val="false"/>
                <w:color w:val="000000"/>
                <w:sz w:val="20"/>
              </w:rPr>
              <w:t>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Попович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Попович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Адаевка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Бестөбе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Бестау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Қарабатыр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Қарабатыр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Краснооктябрьское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Клочково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Клочково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Ливановка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Ливановка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Мешітті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Мешітті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Островская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Свободное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Өркеш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Фрунзе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Фрунзе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Веселокутская
</w:t>
            </w:r>
            <w:r>
              <w:br/>
            </w:r>
            <w:r>
              <w:rPr>
                <w:rFonts w:ascii="Times New Roman"/>
                <w:b w:val="false"/>
                <w:i w:val="false"/>
                <w:color w:val="000000"/>
                <w:sz w:val="20"/>
              </w:rPr>
              <w:t>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Ворошиловка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Рыбкино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Рыбкино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Батмановка
</w:t>
            </w:r>
            <w:r>
              <w:br/>
            </w:r>
            <w:r>
              <w:rPr>
                <w:rFonts w:ascii="Times New Roman"/>
                <w:b w:val="false"/>
                <w:i w:val="false"/>
                <w:color w:val="000000"/>
                <w:sz w:val="20"/>
              </w:rPr>
              <w:t>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Батмановка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Саманы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Саманы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Светлая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Лесная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3853"/>
        <w:gridCol w:w="35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Целинная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Қарақопа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Қарақопа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Елшан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Елшан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Веренка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Веренка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Боскөл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Мағнай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Мағнай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Назаровка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Белоглинка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Белоглинка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Надеждинка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Подгородская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Подгородка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Примагнайская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Мағнай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Святославка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Святославка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Терентьевка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Терентьевка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Тоғұзақ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Тоғұзақ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Шадықай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Шадықай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Тастыөзек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Тастыөзек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Қособа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Бүрлі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Боскөл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Есенкөл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Қарабалық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Құнанбаев
</w:t>
            </w:r>
            <w:r>
              <w:br/>
            </w:r>
            <w:r>
              <w:rPr>
                <w:rFonts w:ascii="Times New Roman"/>
                <w:b w:val="false"/>
                <w:i w:val="false"/>
                <w:color w:val="000000"/>
                <w:sz w:val="20"/>
              </w:rPr>
              <w:t>
атындағы Қарабалық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Қарабалық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Новостройка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Ново-Троицкое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Новотроицкое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93"/>
        <w:gridCol w:w="3853"/>
        <w:gridCol w:w="35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Смирновка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Смирновка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Станционное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Станционное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Алыпқаш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Алыпқаш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Белозеровка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Белозеровка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Жекекөл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Жұмағұл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Жұмағұл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Қозыбай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Қозыбай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Корниловка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Корниловка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Маршановка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Симферополь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Симферополь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Сүйгенсай
</w:t>
            </w:r>
            <w:r>
              <w:br/>
            </w:r>
            <w:r>
              <w:rPr>
                <w:rFonts w:ascii="Times New Roman"/>
                <w:b w:val="false"/>
                <w:i w:val="false"/>
                <w:color w:val="000000"/>
                <w:sz w:val="20"/>
              </w:rPr>
              <w:t>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Сүйгенсай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Зареченка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Жаныспай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Жаныспай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Кошевой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Кошевой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Герцено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Герцено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Братское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Братское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Железодорожная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Железодорожное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Ильчевка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Комсомольское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Қараман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Ключевка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Новопавловка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Люблинка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Люблинка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93"/>
        <w:gridCol w:w="3833"/>
        <w:gridCol w:w="35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Қарамырза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Қарамырза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Станционный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Қойбағар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Түнтүйгір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Түнтүйгір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Жалғасқан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Жалғасқан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Ушаково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Ушаково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Целинная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Челгаши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Челгаши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Васильевка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Передовик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Шоқ-Қарағай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w:t>
            </w:r>
            <w:r>
              <w:br/>
            </w:r>
            <w:r>
              <w:rPr>
                <w:rFonts w:ascii="Times New Roman"/>
                <w:b w:val="false"/>
                <w:i w:val="false"/>
                <w:color w:val="000000"/>
                <w:sz w:val="20"/>
              </w:rPr>
              <w:t>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Рыбное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Рязановка
</w:t>
            </w:r>
            <w:r>
              <w:br/>
            </w:r>
            <w:r>
              <w:rPr>
                <w:rFonts w:ascii="Times New Roman"/>
                <w:b w:val="false"/>
                <w:i w:val="false"/>
                <w:color w:val="000000"/>
                <w:sz w:val="20"/>
              </w:rPr>
              <w:t>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Рязановка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Самир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Самир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Осиновка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Осиновка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Ударник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Ударник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Бекежан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Бекежан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Давыденовка
</w:t>
            </w:r>
            <w:r>
              <w:br/>
            </w:r>
            <w:r>
              <w:rPr>
                <w:rFonts w:ascii="Times New Roman"/>
                <w:b w:val="false"/>
                <w:i w:val="false"/>
                <w:color w:val="000000"/>
                <w:sz w:val="20"/>
              </w:rPr>
              <w:t>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Давыденовка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Жуковка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w:t>
            </w:r>
            <w:r>
              <w:br/>
            </w:r>
            <w:r>
              <w:rPr>
                <w:rFonts w:ascii="Times New Roman"/>
                <w:b w:val="false"/>
                <w:i w:val="false"/>
                <w:color w:val="000000"/>
                <w:sz w:val="20"/>
              </w:rPr>
              <w:t>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Молокановка
</w:t>
            </w:r>
            <w:r>
              <w:br/>
            </w:r>
            <w:r>
              <w:rPr>
                <w:rFonts w:ascii="Times New Roman"/>
                <w:b w:val="false"/>
                <w:i w:val="false"/>
                <w:color w:val="000000"/>
                <w:sz w:val="20"/>
              </w:rPr>
              <w:t>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Нечаевка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Нечаевка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Озерная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Московское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73"/>
        <w:gridCol w:w="3853"/>
        <w:gridCol w:w="35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Рыспай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Рыспай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Светлый Жаркөл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Светлый Жаркөл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Сергеевка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Сармовка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Сормовка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Суриковка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Суриковка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Янушевка негізгі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Янушевка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Чапаевка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Белозерка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Белозерка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Борис-Романов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Борис-Романов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Владимровка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Глазуновка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Глазуновка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Ждановка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Ждановка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Краснооктябрьская
</w:t>
            </w:r>
            <w:r>
              <w:br/>
            </w:r>
            <w:r>
              <w:rPr>
                <w:rFonts w:ascii="Times New Roman"/>
                <w:b w:val="false"/>
                <w:i w:val="false"/>
                <w:color w:val="000000"/>
                <w:sz w:val="20"/>
              </w:rPr>
              <w:t>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дала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Майкөл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Московское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Московское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Надеждинское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Надеждинское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Половниковка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Половников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Садчиковка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Садчиковка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Совхозная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Семеновка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Ульяновка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Ульяновка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Шишкинка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Шишкинка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Шеминовка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Шеминовка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Алқау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Байғожа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Байғожа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3793"/>
        <w:gridCol w:w="35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Каренинка
</w:t>
            </w:r>
            <w:r>
              <w:br/>
            </w:r>
            <w:r>
              <w:rPr>
                <w:rFonts w:ascii="Times New Roman"/>
                <w:b w:val="false"/>
                <w:i w:val="false"/>
                <w:color w:val="000000"/>
                <w:sz w:val="20"/>
              </w:rPr>
              <w:t>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Каренинка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Красносельское
</w:t>
            </w:r>
            <w:r>
              <w:br/>
            </w:r>
            <w:r>
              <w:rPr>
                <w:rFonts w:ascii="Times New Roman"/>
                <w:b w:val="false"/>
                <w:i w:val="false"/>
                <w:color w:val="000000"/>
                <w:sz w:val="20"/>
              </w:rPr>
              <w:t>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Красносельское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Лоба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Лоба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Милютинка
</w:t>
            </w:r>
            <w:r>
              <w:br/>
            </w:r>
            <w:r>
              <w:rPr>
                <w:rFonts w:ascii="Times New Roman"/>
                <w:b w:val="false"/>
                <w:i w:val="false"/>
                <w:color w:val="000000"/>
                <w:sz w:val="20"/>
              </w:rPr>
              <w:t>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Милютинка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Жаңа-Николаевка
</w:t>
            </w:r>
            <w:r>
              <w:br/>
            </w:r>
            <w:r>
              <w:rPr>
                <w:rFonts w:ascii="Times New Roman"/>
                <w:b w:val="false"/>
                <w:i w:val="false"/>
                <w:color w:val="000000"/>
                <w:sz w:val="20"/>
              </w:rPr>
              <w:t>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Жаңа-Николаевка
</w:t>
            </w:r>
            <w:r>
              <w:br/>
            </w:r>
            <w:r>
              <w:rPr>
                <w:rFonts w:ascii="Times New Roman"/>
                <w:b w:val="false"/>
                <w:i w:val="false"/>
                <w:color w:val="000000"/>
                <w:sz w:val="20"/>
              </w:rPr>
              <w:t>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Маковка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бастауыш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Боровская
</w:t>
            </w:r>
            <w:r>
              <w:br/>
            </w:r>
            <w:r>
              <w:rPr>
                <w:rFonts w:ascii="Times New Roman"/>
                <w:b w:val="false"/>
                <w:i w:val="false"/>
                <w:color w:val="000000"/>
                <w:sz w:val="20"/>
              </w:rPr>
              <w:t>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Алешинка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Алешинка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Ақсауыт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Долбушка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Долбушка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Загаринка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Загаринка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Жарсуат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Күлшұқай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Қарамай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Никитинка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Никитинка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Татьяновка
</w:t>
            </w:r>
            <w:r>
              <w:br/>
            </w:r>
            <w:r>
              <w:rPr>
                <w:rFonts w:ascii="Times New Roman"/>
                <w:b w:val="false"/>
                <w:i w:val="false"/>
                <w:color w:val="000000"/>
                <w:sz w:val="20"/>
              </w:rPr>
              <w:t>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Татьяновка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Төлеңгіт негізгі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Төлеңгіт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Чернышевка
</w:t>
            </w:r>
            <w:r>
              <w:br/>
            </w:r>
            <w:r>
              <w:rPr>
                <w:rFonts w:ascii="Times New Roman"/>
                <w:b w:val="false"/>
                <w:i w:val="false"/>
                <w:color w:val="000000"/>
                <w:sz w:val="20"/>
              </w:rPr>
              <w:t>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Чернышовка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Архиповка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Архиповка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Бөркі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Бөркі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Буденовка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Введенка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орта
</w:t>
            </w:r>
            <w:r>
              <w:br/>
            </w:r>
            <w:r>
              <w:rPr>
                <w:rFonts w:ascii="Times New Roman"/>
                <w:b w:val="false"/>
                <w:i w:val="false"/>
                <w:color w:val="000000"/>
                <w:sz w:val="20"/>
              </w:rPr>
              <w:t>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Каменск-Уральск
</w:t>
            </w:r>
            <w:r>
              <w:br/>
            </w:r>
            <w:r>
              <w:rPr>
                <w:rFonts w:ascii="Times New Roman"/>
                <w:b w:val="false"/>
                <w:i w:val="false"/>
                <w:color w:val="000000"/>
                <w:sz w:val="20"/>
              </w:rPr>
              <w:t>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Каменск-Уральск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Пресня
</w:t>
            </w:r>
            <w:r>
              <w:br/>
            </w:r>
            <w:r>
              <w:rPr>
                <w:rFonts w:ascii="Times New Roman"/>
                <w:b w:val="false"/>
                <w:i w:val="false"/>
                <w:color w:val="000000"/>
                <w:sz w:val="20"/>
              </w:rPr>
              <w:t>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Пресня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93"/>
        <w:gridCol w:w="3653"/>
        <w:gridCol w:w="35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Сосновская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Харьковский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Степановка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А.Шотаев атындағы
</w:t>
            </w:r>
            <w:r>
              <w:br/>
            </w:r>
            <w:r>
              <w:rPr>
                <w:rFonts w:ascii="Times New Roman"/>
                <w:b w:val="false"/>
                <w:i w:val="false"/>
                <w:color w:val="000000"/>
                <w:sz w:val="20"/>
              </w:rPr>
              <w:t>
Бурабай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Жұмабаев атындағы
</w:t>
            </w:r>
            <w:r>
              <w:br/>
            </w:r>
            <w:r>
              <w:rPr>
                <w:rFonts w:ascii="Times New Roman"/>
                <w:b w:val="false"/>
                <w:i w:val="false"/>
                <w:color w:val="000000"/>
                <w:sz w:val="20"/>
              </w:rPr>
              <w:t>
Бурабай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Асан Қайғы бастауыш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Асан Қайғы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бастауыш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Саршығанақ бастауыш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Саршығанақ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негізгі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Буревестник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Буревестник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Докучаевская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Дәмді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Дәмді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Мереке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Наурызым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Наурызым-Қожа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Үленді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Үленді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Шолақсай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Ақшакөл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4502.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Анновка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4503.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Дубинка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4504.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Дудаковка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Дудаковка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4505.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Островной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Островной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4506.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Мелитополь бастауыш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Милитополь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4507.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Павлыш-Спасская
</w:t>
            </w:r>
            <w:r>
              <w:br/>
            </w:r>
            <w:r>
              <w:rPr>
                <w:rFonts w:ascii="Times New Roman"/>
                <w:b w:val="false"/>
                <w:i w:val="false"/>
                <w:color w:val="000000"/>
                <w:sz w:val="20"/>
              </w:rPr>
              <w:t>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Павлыш-Спасский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4508.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Ананьевка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Ананьевка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4509.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Аманжол негізгі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4510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4511.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Ермаковка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Ермаковка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013"/>
        <w:gridCol w:w="3653"/>
        <w:gridCol w:w="357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Уәлиханов
</w:t>
            </w:r>
            <w:r>
              <w:br/>
            </w:r>
            <w:r>
              <w:rPr>
                <w:rFonts w:ascii="Times New Roman"/>
                <w:b w:val="false"/>
                <w:i w:val="false"/>
                <w:color w:val="000000"/>
                <w:sz w:val="20"/>
              </w:rPr>
              <w:t>
атындағы негізгі мектеп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Күнтимес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Сорочинка негізгі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Сорочинка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Чапаевка негізгі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Барвиновка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Барвиновка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Веселый Подол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Веселый Подол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Краснодон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Златоус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Комсомольское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Крыловка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Крыловка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Краснознаменская
</w:t>
            </w:r>
            <w:r>
              <w:br/>
            </w:r>
            <w:r>
              <w:rPr>
                <w:rFonts w:ascii="Times New Roman"/>
                <w:b w:val="false"/>
                <w:i w:val="false"/>
                <w:color w:val="000000"/>
                <w:sz w:val="20"/>
              </w:rPr>
              <w:t>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Ленинградское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Ленинградское
</w:t>
            </w:r>
            <w:r>
              <w:br/>
            </w:r>
            <w:r>
              <w:rPr>
                <w:rFonts w:ascii="Times New Roman"/>
                <w:b w:val="false"/>
                <w:i w:val="false"/>
                <w:color w:val="000000"/>
                <w:sz w:val="20"/>
              </w:rPr>
              <w:t>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Лесная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Большие Дубравы
</w:t>
            </w:r>
            <w:r>
              <w:br/>
            </w:r>
            <w:r>
              <w:rPr>
                <w:rFonts w:ascii="Times New Roman"/>
                <w:b w:val="false"/>
                <w:i w:val="false"/>
                <w:color w:val="000000"/>
                <w:sz w:val="20"/>
              </w:rPr>
              <w:t>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Севастополь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Севастополь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Соналы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Соналы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Тагильское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Тагильское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Тимирязевка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Чеховская орта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Урожайное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Барсуковка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Барсуковка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Журавлевка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Журавлевка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Набережное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Набережное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Орынбор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Орынбор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Үшсор бастауыш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Үшсор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Апанды негізгі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Апанды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Баталы негізгі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Баталы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Валерьяновка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Валерьяновка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Варваринка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Варваринка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Воронежское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Воронежское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Кировская негізгі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негізгі
</w:t>
            </w:r>
            <w:r>
              <w:br/>
            </w:r>
            <w:r>
              <w:rPr>
                <w:rFonts w:ascii="Times New Roman"/>
                <w:b w:val="false"/>
                <w:i w:val="false"/>
                <w:color w:val="000000"/>
                <w:sz w:val="20"/>
              </w:rPr>
              <w:t>
мектебі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113"/>
        <w:gridCol w:w="3733"/>
        <w:gridCol w:w="36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Нагорное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Нагорное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негізгі
</w:t>
            </w:r>
            <w:r>
              <w:br/>
            </w:r>
            <w:r>
              <w:rPr>
                <w:rFonts w:ascii="Times New Roman"/>
                <w:b w:val="false"/>
                <w:i w:val="false"/>
                <w:color w:val="000000"/>
                <w:sz w:val="20"/>
              </w:rPr>
              <w:t>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Притобольское
</w:t>
            </w:r>
            <w:r>
              <w:br/>
            </w:r>
            <w:r>
              <w:rPr>
                <w:rFonts w:ascii="Times New Roman"/>
                <w:b w:val="false"/>
                <w:i w:val="false"/>
                <w:color w:val="000000"/>
                <w:sz w:val="20"/>
              </w:rPr>
              <w:t>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Притобольское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Увальное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Увальное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Щербиновка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Щербиновка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Асенкритовка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Асенкритовка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Береговое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Береговое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Евгеновка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Евгеновка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Красносельское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Красносельское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Майское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Мақсұт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Мақсұт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Набережная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Елизаветинка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Нелюбинка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Нелюбинка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Новоильиновка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Новоильиновка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Е.Омаров атындағы орта мектеп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Смайловка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Смайловка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Тобыл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Тобыл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116 Тобыл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Тобыл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Юбилейное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Большое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Трактовое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Кравцово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Кравцово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Затышенка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Затышенка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Грачевка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Грачевка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Запасное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Березовское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Байқайың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Байқайың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Северное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113"/>
        <w:gridCol w:w="3733"/>
        <w:gridCol w:w="36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Қарақопа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Қарақопа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 Бұталы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 Бұталы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Дубравка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Дубравка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Төрағаш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Тоғұзақ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Тоғұзақ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Жаңақай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Цабелевка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Цабелевка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Александрополь
</w:t>
            </w:r>
            <w:r>
              <w:br/>
            </w:r>
            <w:r>
              <w:rPr>
                <w:rFonts w:ascii="Times New Roman"/>
                <w:b w:val="false"/>
                <w:i w:val="false"/>
                <w:color w:val="000000"/>
                <w:sz w:val="20"/>
              </w:rPr>
              <w:t>
бастауыш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Александрополь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Владыкинка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Владыкинка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Курское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Копыченка негізгі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Копыченка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Банновка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Белояровка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Белояровка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Воронеж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Воронеж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Кеңарал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Кеңарал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Костряковка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Костряковка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Қоржынкөл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Ленино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Минск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Новошумное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Новошумное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Пешковка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Пешковка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Шандақ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Федоровка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Шандақ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Арзамасская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Ряжское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Бауманский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Бауманский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Белоглинка орта мектебі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Белоглинка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73"/>
        <w:gridCol w:w="3713"/>
        <w:gridCol w:w="36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Ершовка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Ершовка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Киевск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Миролюбовка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Куйбышевская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Варваровка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Пресногорьковка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Преснегорьковка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Тайсойған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Суворов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Суворов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Чапаевская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Речное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Ұбаған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Ұбаған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Троебратское орта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Троебратское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Королевка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Королевка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Песчанка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Сибирка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Сибирка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Амречье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Амречье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Вершковое бастауыш
</w:t>
            </w:r>
            <w:r>
              <w:br/>
            </w:r>
            <w:r>
              <w:rPr>
                <w:rFonts w:ascii="Times New Roman"/>
                <w:b w:val="false"/>
                <w:i w:val="false"/>
                <w:color w:val="000000"/>
                <w:sz w:val="20"/>
              </w:rPr>
              <w:t>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Вершковое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Есмырза бастауыш
</w:t>
            </w:r>
            <w:r>
              <w:br/>
            </w:r>
            <w:r>
              <w:rPr>
                <w:rFonts w:ascii="Times New Roman"/>
                <w:b w:val="false"/>
                <w:i w:val="false"/>
                <w:color w:val="000000"/>
                <w:sz w:val="20"/>
              </w:rPr>
              <w:t>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Есмырза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Ивано-Ровеное
</w:t>
            </w:r>
            <w:r>
              <w:br/>
            </w:r>
            <w:r>
              <w:rPr>
                <w:rFonts w:ascii="Times New Roman"/>
                <w:b w:val="false"/>
                <w:i w:val="false"/>
                <w:color w:val="000000"/>
                <w:sz w:val="20"/>
              </w:rPr>
              <w:t>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Ивано-Ровное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4635.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Нововасильевка
</w:t>
            </w:r>
            <w:r>
              <w:br/>
            </w:r>
            <w:r>
              <w:rPr>
                <w:rFonts w:ascii="Times New Roman"/>
                <w:b w:val="false"/>
                <w:i w:val="false"/>
                <w:color w:val="000000"/>
                <w:sz w:val="20"/>
              </w:rPr>
              <w:t>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Нововасильевка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4636.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4637.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Камышловка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4638.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Отын-Ағаш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Отын-ағаш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4639.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Пилкино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Пилкино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4640.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Оқатқан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Оқатқан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Беляевка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Беляевка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4642.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Гренадерка бастауыш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Гренадерка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4643.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Лютинка негізгі мектебі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Лютинка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53"/>
        <w:gridCol w:w="3773"/>
        <w:gridCol w:w="353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Аққошқар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Алуа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Аманқарағай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Аманқарағай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Аманқарағай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Аманқарағай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Аңғар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Ақмедия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Ақмедия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Байғанкөл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Байғанкөл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Богородское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Богородское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Борисовка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Борок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Красный Борок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Волна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Волна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Восточное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Долинка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Достияр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Достияр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Егінсай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Есенкөл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Жақсылық негізгі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Жақсылық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Құрылыс
</w:t>
            </w:r>
            <w:r>
              <w:br/>
            </w:r>
            <w:r>
              <w:rPr>
                <w:rFonts w:ascii="Times New Roman"/>
                <w:b w:val="false"/>
                <w:i w:val="false"/>
                <w:color w:val="000000"/>
                <w:sz w:val="20"/>
              </w:rPr>
              <w:t>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Құрылыс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Ауыл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Ауыл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Затабол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Ивангородское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Ивангородское
</w:t>
            </w:r>
            <w:r>
              <w:br/>
            </w:r>
            <w:r>
              <w:rPr>
                <w:rFonts w:ascii="Times New Roman"/>
                <w:b w:val="false"/>
                <w:i w:val="false"/>
                <w:color w:val="000000"/>
                <w:sz w:val="20"/>
              </w:rPr>
              <w:t>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Қазанбас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Октябрьский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Қайыңды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Қарағайлы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Қараторғай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Жаңақала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Қарашакөл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Карл Маркс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Карл Маркс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33"/>
        <w:gridCol w:w="3833"/>
        <w:gridCol w:w="35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Жұлдыз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Жұлдыз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Ковалевка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Ковалевка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Көктау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Коновниценское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Коновниценское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Крамское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Крамское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Красногорский
</w:t>
            </w:r>
            <w:r>
              <w:br/>
            </w:r>
            <w:r>
              <w:rPr>
                <w:rFonts w:ascii="Times New Roman"/>
                <w:b w:val="false"/>
                <w:i w:val="false"/>
                <w:color w:val="000000"/>
                <w:sz w:val="20"/>
              </w:rPr>
              <w:t>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Красногорский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Құмшық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Құмшық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121 Құсмұрын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Құсмұрын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Құсмұрын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Құсмұрын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Май-Алап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Матросов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Матросов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Наталовка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Наталовка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Новое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Жаңа-Борисовка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Жаңа-Борисовка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Жаңа-Украинка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Жаңа-Украинка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Носовка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Оғызбалық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Оғызбалық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Байтұрсынов атындағы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Железорудная
</w:t>
            </w:r>
            <w:r>
              <w:br/>
            </w:r>
            <w:r>
              <w:rPr>
                <w:rFonts w:ascii="Times New Roman"/>
                <w:b w:val="false"/>
                <w:i w:val="false"/>
                <w:color w:val="000000"/>
                <w:sz w:val="20"/>
              </w:rPr>
              <w:t>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Перцевка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Перцевка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Починовка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Тастыкөл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Филиповка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Филиповка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53"/>
        <w:gridCol w:w="3793"/>
        <w:gridCol w:w="353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Фурманов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Фурманов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Шүкір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Қаратерек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Қызылжұлдыз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Қызылжұлдыз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Тауынсор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Тауынсор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Үрпек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Әуезов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Рахмет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Өтеміс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Қамысты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Тарановка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Тарановка қазақ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Науышбаев атындағы Затобол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Н.Иванов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Ұзынкөл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Қолдасбаев атындағы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Затобол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мектеп-гимназиясы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Денисовка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Затобол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 мектеп-гимназиясы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Ұзынкөл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Жаңа-Урицк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Қамысты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233"/>
        <w:gridCol w:w="3813"/>
        <w:gridCol w:w="35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Ұзынкөл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"Құсмұрын"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Құсмұрын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"Улыбка"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"Колосок"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"Балапан"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бесік"
</w:t>
            </w:r>
            <w:r>
              <w:br/>
            </w:r>
            <w:r>
              <w:rPr>
                <w:rFonts w:ascii="Times New Roman"/>
                <w:b w:val="false"/>
                <w:i w:val="false"/>
                <w:color w:val="000000"/>
                <w:sz w:val="20"/>
              </w:rPr>
              <w:t>
балалар даму орталығы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балалар
</w:t>
            </w:r>
            <w:r>
              <w:br/>
            </w:r>
            <w:r>
              <w:rPr>
                <w:rFonts w:ascii="Times New Roman"/>
                <w:b w:val="false"/>
                <w:i w:val="false"/>
                <w:color w:val="000000"/>
                <w:sz w:val="20"/>
              </w:rPr>
              <w:t>
бөбекханасы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"Петушок"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балалар бөбекханасы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балалар бөбекханасы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Тарановка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балабақша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Тобол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Ашутасты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73"/>
        <w:gridCol w:w="3773"/>
        <w:gridCol w:w="35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4761.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4762.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балалар бөбекханасы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"Буратино" балалар бөбекханасы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4765.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"Чайка" балалар бөбекханасы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4766.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4767.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балалар бөбекханасы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4768.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балалар бөбекханасы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4769.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балабақшасы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4770.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балабақшасы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4771.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балабақшасы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4772.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кәсіпорны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4773.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қарттар
</w:t>
            </w:r>
            <w:r>
              <w:br/>
            </w:r>
            <w:r>
              <w:rPr>
                <w:rFonts w:ascii="Times New Roman"/>
                <w:b w:val="false"/>
                <w:i w:val="false"/>
                <w:color w:val="000000"/>
                <w:sz w:val="20"/>
              </w:rPr>
              <w:t>
мен мүгедектерге
</w:t>
            </w:r>
            <w:r>
              <w:br/>
            </w:r>
            <w:r>
              <w:rPr>
                <w:rFonts w:ascii="Times New Roman"/>
                <w:b w:val="false"/>
                <w:i w:val="false"/>
                <w:color w:val="000000"/>
                <w:sz w:val="20"/>
              </w:rPr>
              <w:t>
арналған негізгі
</w:t>
            </w:r>
            <w:r>
              <w:br/>
            </w:r>
            <w:r>
              <w:rPr>
                <w:rFonts w:ascii="Times New Roman"/>
                <w:b w:val="false"/>
                <w:i w:val="false"/>
                <w:color w:val="000000"/>
                <w:sz w:val="20"/>
              </w:rPr>
              <w:t>
үлгідегі интернат үйі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қарттар және
</w:t>
            </w:r>
            <w:r>
              <w:br/>
            </w:r>
            <w:r>
              <w:rPr>
                <w:rFonts w:ascii="Times New Roman"/>
                <w:b w:val="false"/>
                <w:i w:val="false"/>
                <w:color w:val="000000"/>
                <w:sz w:val="20"/>
              </w:rPr>
              <w:t>
мүгедектер үшін
</w:t>
            </w:r>
            <w:r>
              <w:br/>
            </w:r>
            <w:r>
              <w:rPr>
                <w:rFonts w:ascii="Times New Roman"/>
                <w:b w:val="false"/>
                <w:i w:val="false"/>
                <w:color w:val="000000"/>
                <w:sz w:val="20"/>
              </w:rPr>
              <w:t>
негізгі үлгідегі
</w:t>
            </w:r>
            <w:r>
              <w:br/>
            </w:r>
            <w:r>
              <w:rPr>
                <w:rFonts w:ascii="Times New Roman"/>
                <w:b w:val="false"/>
                <w:i w:val="false"/>
                <w:color w:val="000000"/>
                <w:sz w:val="20"/>
              </w:rPr>
              <w:t>
интернат үйі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4775.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Пешковка
</w:t>
            </w:r>
            <w:r>
              <w:br/>
            </w:r>
            <w:r>
              <w:rPr>
                <w:rFonts w:ascii="Times New Roman"/>
                <w:b w:val="false"/>
                <w:i w:val="false"/>
                <w:color w:val="000000"/>
                <w:sz w:val="20"/>
              </w:rPr>
              <w:t>
психоневрологиялық
</w:t>
            </w:r>
            <w:r>
              <w:br/>
            </w:r>
            <w:r>
              <w:rPr>
                <w:rFonts w:ascii="Times New Roman"/>
                <w:b w:val="false"/>
                <w:i w:val="false"/>
                <w:color w:val="000000"/>
                <w:sz w:val="20"/>
              </w:rPr>
              <w:t>
интернат үйі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Пешковка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4776.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қарттар
</w:t>
            </w:r>
            <w:r>
              <w:br/>
            </w:r>
            <w:r>
              <w:rPr>
                <w:rFonts w:ascii="Times New Roman"/>
                <w:b w:val="false"/>
                <w:i w:val="false"/>
                <w:color w:val="000000"/>
                <w:sz w:val="20"/>
              </w:rPr>
              <w:t>
және мүгедектер үшін
</w:t>
            </w:r>
            <w:r>
              <w:br/>
            </w:r>
            <w:r>
              <w:rPr>
                <w:rFonts w:ascii="Times New Roman"/>
                <w:b w:val="false"/>
                <w:i w:val="false"/>
                <w:color w:val="000000"/>
                <w:sz w:val="20"/>
              </w:rPr>
              <w:t>
негізгі үлгідегі
</w:t>
            </w:r>
            <w:r>
              <w:br/>
            </w:r>
            <w:r>
              <w:rPr>
                <w:rFonts w:ascii="Times New Roman"/>
                <w:b w:val="false"/>
                <w:i w:val="false"/>
                <w:color w:val="000000"/>
                <w:sz w:val="20"/>
              </w:rPr>
              <w:t>
интернат үйі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4777.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аудандық
</w:t>
            </w:r>
            <w:r>
              <w:br/>
            </w:r>
            <w:r>
              <w:rPr>
                <w:rFonts w:ascii="Times New Roman"/>
                <w:b w:val="false"/>
                <w:i w:val="false"/>
                <w:color w:val="000000"/>
                <w:sz w:val="20"/>
              </w:rPr>
              <w:t>
балалар жасөспірімдер
</w:t>
            </w:r>
            <w:r>
              <w:br/>
            </w:r>
            <w:r>
              <w:rPr>
                <w:rFonts w:ascii="Times New Roman"/>
                <w:b w:val="false"/>
                <w:i w:val="false"/>
                <w:color w:val="000000"/>
                <w:sz w:val="20"/>
              </w:rPr>
              <w:t>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53"/>
        <w:gridCol w:w="3773"/>
        <w:gridCol w:w="36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Жангелді аудандық
</w:t>
            </w:r>
            <w:r>
              <w:br/>
            </w:r>
            <w:r>
              <w:rPr>
                <w:rFonts w:ascii="Times New Roman"/>
                <w:b w:val="false"/>
                <w:i w:val="false"/>
                <w:color w:val="000000"/>
                <w:sz w:val="20"/>
              </w:rPr>
              <w:t>
балалар жасөспірімдер
</w:t>
            </w:r>
            <w:r>
              <w:br/>
            </w:r>
            <w:r>
              <w:rPr>
                <w:rFonts w:ascii="Times New Roman"/>
                <w:b w:val="false"/>
                <w:i w:val="false"/>
                <w:color w:val="000000"/>
                <w:sz w:val="20"/>
              </w:rPr>
              <w:t>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аудандық
</w:t>
            </w:r>
            <w:r>
              <w:br/>
            </w:r>
            <w:r>
              <w:rPr>
                <w:rFonts w:ascii="Times New Roman"/>
                <w:b w:val="false"/>
                <w:i w:val="false"/>
                <w:color w:val="000000"/>
                <w:sz w:val="20"/>
              </w:rPr>
              <w:t>
балалар жасөспірімдер
</w:t>
            </w:r>
            <w:r>
              <w:br/>
            </w:r>
            <w:r>
              <w:rPr>
                <w:rFonts w:ascii="Times New Roman"/>
                <w:b w:val="false"/>
                <w:i w:val="false"/>
                <w:color w:val="000000"/>
                <w:sz w:val="20"/>
              </w:rPr>
              <w:t>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өнер үйі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Наурызым аудандық
</w:t>
            </w:r>
            <w:r>
              <w:br/>
            </w:r>
            <w:r>
              <w:rPr>
                <w:rFonts w:ascii="Times New Roman"/>
                <w:b w:val="false"/>
                <w:i w:val="false"/>
                <w:color w:val="000000"/>
                <w:sz w:val="20"/>
              </w:rPr>
              <w:t>
балалар жасөспірімдер
</w:t>
            </w:r>
            <w:r>
              <w:br/>
            </w:r>
            <w:r>
              <w:rPr>
                <w:rFonts w:ascii="Times New Roman"/>
                <w:b w:val="false"/>
                <w:i w:val="false"/>
                <w:color w:val="000000"/>
                <w:sz w:val="20"/>
              </w:rPr>
              <w:t>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аудандық балалар жасөспірімдер
</w:t>
            </w:r>
            <w:r>
              <w:br/>
            </w:r>
            <w:r>
              <w:rPr>
                <w:rFonts w:ascii="Times New Roman"/>
                <w:b w:val="false"/>
                <w:i w:val="false"/>
                <w:color w:val="000000"/>
                <w:sz w:val="20"/>
              </w:rPr>
              <w:t>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аудандық
</w:t>
            </w:r>
            <w:r>
              <w:br/>
            </w:r>
            <w:r>
              <w:rPr>
                <w:rFonts w:ascii="Times New Roman"/>
                <w:b w:val="false"/>
                <w:i w:val="false"/>
                <w:color w:val="000000"/>
                <w:sz w:val="20"/>
              </w:rPr>
              <w:t>
музыка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музыка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аудандық
</w:t>
            </w:r>
            <w:r>
              <w:br/>
            </w:r>
            <w:r>
              <w:rPr>
                <w:rFonts w:ascii="Times New Roman"/>
                <w:b w:val="false"/>
                <w:i w:val="false"/>
                <w:color w:val="000000"/>
                <w:sz w:val="20"/>
              </w:rPr>
              <w:t>
балалар мен
</w:t>
            </w:r>
            <w:r>
              <w:br/>
            </w:r>
            <w:r>
              <w:rPr>
                <w:rFonts w:ascii="Times New Roman"/>
                <w:b w:val="false"/>
                <w:i w:val="false"/>
                <w:color w:val="000000"/>
                <w:sz w:val="20"/>
              </w:rPr>
              <w:t>
жасөспірімдер спорт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аудандық
</w:t>
            </w:r>
            <w:r>
              <w:br/>
            </w:r>
            <w:r>
              <w:rPr>
                <w:rFonts w:ascii="Times New Roman"/>
                <w:b w:val="false"/>
                <w:i w:val="false"/>
                <w:color w:val="000000"/>
                <w:sz w:val="20"/>
              </w:rPr>
              <w:t>
балалар жасөспірімдер
</w:t>
            </w:r>
            <w:r>
              <w:br/>
            </w:r>
            <w:r>
              <w:rPr>
                <w:rFonts w:ascii="Times New Roman"/>
                <w:b w:val="false"/>
                <w:i w:val="false"/>
                <w:color w:val="000000"/>
                <w:sz w:val="20"/>
              </w:rPr>
              <w:t>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аудандық
</w:t>
            </w:r>
            <w:r>
              <w:br/>
            </w:r>
            <w:r>
              <w:rPr>
                <w:rFonts w:ascii="Times New Roman"/>
                <w:b w:val="false"/>
                <w:i w:val="false"/>
                <w:color w:val="000000"/>
                <w:sz w:val="20"/>
              </w:rPr>
              <w:t>
балалар мен
</w:t>
            </w:r>
            <w:r>
              <w:br/>
            </w:r>
            <w:r>
              <w:rPr>
                <w:rFonts w:ascii="Times New Roman"/>
                <w:b w:val="false"/>
                <w:i w:val="false"/>
                <w:color w:val="000000"/>
                <w:sz w:val="20"/>
              </w:rPr>
              <w:t>
жасөспірімдер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музыка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Окушылардың
</w:t>
            </w:r>
            <w:r>
              <w:br/>
            </w:r>
            <w:r>
              <w:rPr>
                <w:rFonts w:ascii="Times New Roman"/>
                <w:b w:val="false"/>
                <w:i w:val="false"/>
                <w:color w:val="000000"/>
                <w:sz w:val="20"/>
              </w:rPr>
              <w:t>
шығармашылық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аудандық
</w:t>
            </w:r>
            <w:r>
              <w:br/>
            </w:r>
            <w:r>
              <w:rPr>
                <w:rFonts w:ascii="Times New Roman"/>
                <w:b w:val="false"/>
                <w:i w:val="false"/>
                <w:color w:val="000000"/>
                <w:sz w:val="20"/>
              </w:rPr>
              <w:t>
балалар мен
</w:t>
            </w:r>
            <w:r>
              <w:br/>
            </w:r>
            <w:r>
              <w:rPr>
                <w:rFonts w:ascii="Times New Roman"/>
                <w:b w:val="false"/>
                <w:i w:val="false"/>
                <w:color w:val="000000"/>
                <w:sz w:val="20"/>
              </w:rPr>
              <w:t>
жасөспірімдер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өнер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Қарабалақ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аудандық
</w:t>
            </w:r>
            <w:r>
              <w:br/>
            </w:r>
            <w:r>
              <w:rPr>
                <w:rFonts w:ascii="Times New Roman"/>
                <w:b w:val="false"/>
                <w:i w:val="false"/>
                <w:color w:val="000000"/>
                <w:sz w:val="20"/>
              </w:rPr>
              <w:t>
балалар мен
</w:t>
            </w:r>
            <w:r>
              <w:br/>
            </w:r>
            <w:r>
              <w:rPr>
                <w:rFonts w:ascii="Times New Roman"/>
                <w:b w:val="false"/>
                <w:i w:val="false"/>
                <w:color w:val="000000"/>
                <w:sz w:val="20"/>
              </w:rPr>
              <w:t>
жасөспірімдер спорт
</w:t>
            </w:r>
            <w:r>
              <w:br/>
            </w:r>
            <w:r>
              <w:rPr>
                <w:rFonts w:ascii="Times New Roman"/>
                <w:b w:val="false"/>
                <w:i w:val="false"/>
                <w:color w:val="000000"/>
                <w:sz w:val="20"/>
              </w:rPr>
              <w:t>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аудандық
</w:t>
            </w:r>
            <w:r>
              <w:br/>
            </w:r>
            <w:r>
              <w:rPr>
                <w:rFonts w:ascii="Times New Roman"/>
                <w:b w:val="false"/>
                <w:i w:val="false"/>
                <w:color w:val="000000"/>
                <w:sz w:val="20"/>
              </w:rPr>
              <w:t>
балалар мен
</w:t>
            </w:r>
            <w:r>
              <w:br/>
            </w:r>
            <w:r>
              <w:rPr>
                <w:rFonts w:ascii="Times New Roman"/>
                <w:b w:val="false"/>
                <w:i w:val="false"/>
                <w:color w:val="000000"/>
                <w:sz w:val="20"/>
              </w:rPr>
              <w:t>
жасөспірімдер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w:t>
            </w:r>
            <w:r>
              <w:br/>
            </w:r>
            <w:r>
              <w:rPr>
                <w:rFonts w:ascii="Times New Roman"/>
                <w:b w:val="false"/>
                <w:i w:val="false"/>
                <w:color w:val="000000"/>
                <w:sz w:val="20"/>
              </w:rPr>
              <w:t>
жасөспірімдердің
</w:t>
            </w:r>
            <w:r>
              <w:br/>
            </w:r>
            <w:r>
              <w:rPr>
                <w:rFonts w:ascii="Times New Roman"/>
                <w:b w:val="false"/>
                <w:i w:val="false"/>
                <w:color w:val="000000"/>
                <w:sz w:val="20"/>
              </w:rPr>
              <w:t>
шығармашылық үйі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балаларға
</w:t>
            </w:r>
            <w:r>
              <w:br/>
            </w:r>
            <w:r>
              <w:rPr>
                <w:rFonts w:ascii="Times New Roman"/>
                <w:b w:val="false"/>
                <w:i w:val="false"/>
                <w:color w:val="000000"/>
                <w:sz w:val="20"/>
              </w:rPr>
              <w:t>
арналған өнер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аудандық
</w:t>
            </w:r>
            <w:r>
              <w:br/>
            </w:r>
            <w:r>
              <w:rPr>
                <w:rFonts w:ascii="Times New Roman"/>
                <w:b w:val="false"/>
                <w:i w:val="false"/>
                <w:color w:val="000000"/>
                <w:sz w:val="20"/>
              </w:rPr>
              <w:t>
балалар өнер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аудандық
</w:t>
            </w:r>
            <w:r>
              <w:br/>
            </w:r>
            <w:r>
              <w:rPr>
                <w:rFonts w:ascii="Times New Roman"/>
                <w:b w:val="false"/>
                <w:i w:val="false"/>
                <w:color w:val="000000"/>
                <w:sz w:val="20"/>
              </w:rPr>
              <w:t>
оқушылар үйі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293"/>
        <w:gridCol w:w="3773"/>
        <w:gridCol w:w="36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аудандық балалар мен жасөспірімдер спорт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Заречный отбасылық дәрігерлік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Заречный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Қособа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Победа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отбасылық дәрігерлік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Баталы учаскелік ауруханасы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Бестөбе отбасылық дәрігерлік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Құсмұрын кентінің ауруханасы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Құсмұрын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ауылдық учаскелік ауруханасы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Пресногорьковка
</w:t>
            </w:r>
            <w:r>
              <w:br/>
            </w:r>
            <w:r>
              <w:rPr>
                <w:rFonts w:ascii="Times New Roman"/>
                <w:b w:val="false"/>
                <w:i w:val="false"/>
                <w:color w:val="000000"/>
                <w:sz w:val="20"/>
              </w:rPr>
              <w:t>
дәрігерлік
</w:t>
            </w:r>
            <w:r>
              <w:br/>
            </w:r>
            <w:r>
              <w:rPr>
                <w:rFonts w:ascii="Times New Roman"/>
                <w:b w:val="false"/>
                <w:i w:val="false"/>
                <w:color w:val="000000"/>
                <w:sz w:val="20"/>
              </w:rPr>
              <w:t>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Пресногорьковка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Троебратное
</w:t>
            </w:r>
            <w:r>
              <w:br/>
            </w:r>
            <w:r>
              <w:rPr>
                <w:rFonts w:ascii="Times New Roman"/>
                <w:b w:val="false"/>
                <w:i w:val="false"/>
                <w:color w:val="000000"/>
                <w:sz w:val="20"/>
              </w:rPr>
              <w:t>
дәрігерлік
</w:t>
            </w:r>
            <w:r>
              <w:br/>
            </w:r>
            <w:r>
              <w:rPr>
                <w:rFonts w:ascii="Times New Roman"/>
                <w:b w:val="false"/>
                <w:i w:val="false"/>
                <w:color w:val="000000"/>
                <w:sz w:val="20"/>
              </w:rPr>
              <w:t>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Троебратное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 отбасылық дәрігерлік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Қайранкөл отбасылық  дәрігерлік
</w:t>
            </w:r>
            <w:r>
              <w:br/>
            </w:r>
            <w:r>
              <w:rPr>
                <w:rFonts w:ascii="Times New Roman"/>
                <w:b w:val="false"/>
                <w:i w:val="false"/>
                <w:color w:val="000000"/>
                <w:sz w:val="20"/>
              </w:rPr>
              <w:t>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Мақсұт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Колосов отбасылық дәрігерлік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 отбасылық дәрігерлік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Асенкртиовка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Ново-Ильиновская отбасылық дәрігерлік амбулаториясы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Ново-Ильинка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33"/>
        <w:gridCol w:w="3813"/>
        <w:gridCol w:w="36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Тобыл дәрігерлік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Тобол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Юбилейное отбасылық дәрігерлік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Фрунзе отбасылық дәрігерлік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Фрунзе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аудандық емханасы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аудандық туберкулезге қарсы ауруханасы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аудандық
</w:t>
            </w:r>
            <w:r>
              <w:br/>
            </w:r>
            <w:r>
              <w:rPr>
                <w:rFonts w:ascii="Times New Roman"/>
                <w:b w:val="false"/>
                <w:i w:val="false"/>
                <w:color w:val="000000"/>
                <w:sz w:val="20"/>
              </w:rPr>
              <w:t>
туберкулезге қарсы
</w:t>
            </w:r>
            <w:r>
              <w:br/>
            </w:r>
            <w:r>
              <w:rPr>
                <w:rFonts w:ascii="Times New Roman"/>
                <w:b w:val="false"/>
                <w:i w:val="false"/>
                <w:color w:val="000000"/>
                <w:sz w:val="20"/>
              </w:rPr>
              <w:t>
ауруханасы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аудандық
</w:t>
            </w:r>
            <w:r>
              <w:br/>
            </w:r>
            <w:r>
              <w:rPr>
                <w:rFonts w:ascii="Times New Roman"/>
                <w:b w:val="false"/>
                <w:i w:val="false"/>
                <w:color w:val="000000"/>
                <w:sz w:val="20"/>
              </w:rPr>
              <w:t>
туберкулезге қарсы
</w:t>
            </w:r>
            <w:r>
              <w:br/>
            </w:r>
            <w:r>
              <w:rPr>
                <w:rFonts w:ascii="Times New Roman"/>
                <w:b w:val="false"/>
                <w:i w:val="false"/>
                <w:color w:val="000000"/>
                <w:sz w:val="20"/>
              </w:rPr>
              <w:t>
ауруханасы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аудандық
</w:t>
            </w:r>
            <w:r>
              <w:br/>
            </w:r>
            <w:r>
              <w:rPr>
                <w:rFonts w:ascii="Times New Roman"/>
                <w:b w:val="false"/>
                <w:i w:val="false"/>
                <w:color w:val="000000"/>
                <w:sz w:val="20"/>
              </w:rPr>
              <w:t>
туберкулезге қарсы
</w:t>
            </w:r>
            <w:r>
              <w:br/>
            </w:r>
            <w:r>
              <w:rPr>
                <w:rFonts w:ascii="Times New Roman"/>
                <w:b w:val="false"/>
                <w:i w:val="false"/>
                <w:color w:val="000000"/>
                <w:sz w:val="20"/>
              </w:rPr>
              <w:t>
ауруханасы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облыстық
</w:t>
            </w:r>
            <w:r>
              <w:br/>
            </w:r>
            <w:r>
              <w:rPr>
                <w:rFonts w:ascii="Times New Roman"/>
                <w:b w:val="false"/>
                <w:i w:val="false"/>
                <w:color w:val="000000"/>
                <w:sz w:val="20"/>
              </w:rPr>
              <w:t>
психиатрия
</w:t>
            </w:r>
            <w:r>
              <w:br/>
            </w:r>
            <w:r>
              <w:rPr>
                <w:rFonts w:ascii="Times New Roman"/>
                <w:b w:val="false"/>
                <w:i w:val="false"/>
                <w:color w:val="000000"/>
                <w:sz w:val="20"/>
              </w:rPr>
              <w:t>
ауруханасы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Чураковка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93"/>
        <w:gridCol w:w="3813"/>
        <w:gridCol w:w="38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Силантьевка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Силантьевка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Тарихи-өлкетану
</w:t>
            </w:r>
            <w:r>
              <w:br/>
            </w:r>
            <w:r>
              <w:rPr>
                <w:rFonts w:ascii="Times New Roman"/>
                <w:b w:val="false"/>
                <w:i w:val="false"/>
                <w:color w:val="000000"/>
                <w:sz w:val="20"/>
              </w:rPr>
              <w:t>
мұражайы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Тарихи-өлкетану
</w:t>
            </w:r>
            <w:r>
              <w:br/>
            </w:r>
            <w:r>
              <w:rPr>
                <w:rFonts w:ascii="Times New Roman"/>
                <w:b w:val="false"/>
                <w:i w:val="false"/>
                <w:color w:val="000000"/>
                <w:sz w:val="20"/>
              </w:rPr>
              <w:t>
мұражайы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Затобольск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А.Иманов атындағы
</w:t>
            </w:r>
            <w:r>
              <w:br/>
            </w:r>
            <w:r>
              <w:rPr>
                <w:rFonts w:ascii="Times New Roman"/>
                <w:b w:val="false"/>
                <w:i w:val="false"/>
                <w:color w:val="000000"/>
                <w:sz w:val="20"/>
              </w:rPr>
              <w:t>
мемориалдық мұражай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мұражайлар кешені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Жангелді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253"/>
        <w:gridCol w:w="3913"/>
        <w:gridCol w:w="38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Боровское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Қарабылақ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Орталықтандырылған
</w:t>
            </w:r>
            <w:r>
              <w:br/>
            </w:r>
            <w:r>
              <w:rPr>
                <w:rFonts w:ascii="Times New Roman"/>
                <w:b w:val="false"/>
                <w:i w:val="false"/>
                <w:color w:val="000000"/>
                <w:sz w:val="20"/>
              </w:rPr>
              <w:t>
кітапханалар жүйесі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балалар сауықтыру лагері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Кордон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"Орленок" балалар сауықтыру лагері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Рьяновка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253"/>
        <w:gridCol w:w="3893"/>
        <w:gridCol w:w="38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балалар сауықтыру лагері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Некрасовка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балалар сауықтыру лагері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Щербаковка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Қарабаев атындағы
</w:t>
            </w:r>
            <w:r>
              <w:br/>
            </w:r>
            <w:r>
              <w:rPr>
                <w:rFonts w:ascii="Times New Roman"/>
                <w:b w:val="false"/>
                <w:i w:val="false"/>
                <w:color w:val="000000"/>
                <w:sz w:val="20"/>
              </w:rPr>
              <w:t>
Қостанай облыстық
</w:t>
            </w:r>
            <w:r>
              <w:br/>
            </w:r>
            <w:r>
              <w:rPr>
                <w:rFonts w:ascii="Times New Roman"/>
                <w:b w:val="false"/>
                <w:i w:val="false"/>
                <w:color w:val="000000"/>
                <w:sz w:val="20"/>
              </w:rPr>
              <w:t>
туберкулезге қарсы
</w:t>
            </w:r>
            <w:r>
              <w:br/>
            </w:r>
            <w:r>
              <w:rPr>
                <w:rFonts w:ascii="Times New Roman"/>
                <w:b w:val="false"/>
                <w:i w:val="false"/>
                <w:color w:val="000000"/>
                <w:sz w:val="20"/>
              </w:rPr>
              <w:t>
санаторийі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Боровское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Чураковка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Жангелді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Затабольск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аудандық емханасы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Наурызым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Наурызым аудандық емханасы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Қарамеңді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 орталық аудандық ауруханасы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193"/>
        <w:gridCol w:w="3833"/>
        <w:gridCol w:w="395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орталық аудандық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w:t>
            </w:r>
            <w:r>
              <w:br/>
            </w:r>
            <w:r>
              <w:rPr>
                <w:rFonts w:ascii="Times New Roman"/>
                <w:b w:val="false"/>
                <w:i w:val="false"/>
                <w:color w:val="000000"/>
                <w:sz w:val="20"/>
              </w:rPr>
              <w:t>
туберкулезге қарсы
</w:t>
            </w:r>
            <w:r>
              <w:br/>
            </w:r>
            <w:r>
              <w:rPr>
                <w:rFonts w:ascii="Times New Roman"/>
                <w:b w:val="false"/>
                <w:i w:val="false"/>
                <w:color w:val="000000"/>
                <w:sz w:val="20"/>
              </w:rPr>
              <w:t>
аудандық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аудандық
</w:t>
            </w:r>
            <w:r>
              <w:br/>
            </w:r>
            <w:r>
              <w:rPr>
                <w:rFonts w:ascii="Times New Roman"/>
                <w:b w:val="false"/>
                <w:i w:val="false"/>
                <w:color w:val="000000"/>
                <w:sz w:val="20"/>
              </w:rPr>
              <w:t>
туберкулезге қарсы
</w:t>
            </w:r>
            <w:r>
              <w:br/>
            </w:r>
            <w:r>
              <w:rPr>
                <w:rFonts w:ascii="Times New Roman"/>
                <w:b w:val="false"/>
                <w:i w:val="false"/>
                <w:color w:val="000000"/>
                <w:sz w:val="20"/>
              </w:rPr>
              <w:t>
аурухана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Қарабаев атындағы
</w:t>
            </w:r>
            <w:r>
              <w:br/>
            </w:r>
            <w:r>
              <w:rPr>
                <w:rFonts w:ascii="Times New Roman"/>
                <w:b w:val="false"/>
                <w:i w:val="false"/>
                <w:color w:val="000000"/>
                <w:sz w:val="20"/>
              </w:rPr>
              <w:t>
Қостанай облыстық
</w:t>
            </w:r>
            <w:r>
              <w:br/>
            </w:r>
            <w:r>
              <w:rPr>
                <w:rFonts w:ascii="Times New Roman"/>
                <w:b w:val="false"/>
                <w:i w:val="false"/>
                <w:color w:val="000000"/>
                <w:sz w:val="20"/>
              </w:rPr>
              <w:t>
туберкулезге қарсы
</w:t>
            </w:r>
            <w:r>
              <w:br/>
            </w:r>
            <w:r>
              <w:rPr>
                <w:rFonts w:ascii="Times New Roman"/>
                <w:b w:val="false"/>
                <w:i w:val="false"/>
                <w:color w:val="000000"/>
                <w:sz w:val="20"/>
              </w:rPr>
              <w:t>
санаторийі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кенті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Қызылорда облысы
</w:t>
            </w: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Жақсықылыш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Қамыстыбас станциясы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Шижаға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58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59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60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Сазды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Аралқұм станциясы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63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65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Бекбауыл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66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Шөмішкөл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73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Аманөткел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74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75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Қарашалаң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Құланды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Қаратерең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Сексеуіл станциясы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Сексеуіл станциясы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230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Жіңішкеқұм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Сексеуіл станциясы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248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Тоқабай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Ерімбетжаға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93"/>
        <w:gridCol w:w="3773"/>
        <w:gridCol w:w="373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67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68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Қосаман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69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Сапақ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72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200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Құмбазар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227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237 негізгі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Ақеспе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"Шөміш"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Шөміш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"Атаншы"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Атаншы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"Водокачка"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Водокачка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"Мойнақ"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Мойнақ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"Есқұра"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Ескіұра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Бекарыстан би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Қожабақы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88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Түктібаев атындағы ауыл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90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ауыл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91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w:t>
            </w:r>
            <w:r>
              <w:br/>
            </w:r>
            <w:r>
              <w:rPr>
                <w:rFonts w:ascii="Times New Roman"/>
                <w:b w:val="false"/>
                <w:i w:val="false"/>
                <w:color w:val="000000"/>
                <w:sz w:val="20"/>
              </w:rPr>
              <w:t>
атындағы ауыл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92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Прімов атындағы ауыл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94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Жанқожа батыр атындағы ауыл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96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98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Майдакөл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100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102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103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Жалаңтөс батыр
</w:t>
            </w:r>
            <w:r>
              <w:br/>
            </w:r>
            <w:r>
              <w:rPr>
                <w:rFonts w:ascii="Times New Roman"/>
                <w:b w:val="false"/>
                <w:i w:val="false"/>
                <w:color w:val="000000"/>
                <w:sz w:val="20"/>
              </w:rPr>
              <w:t>
атындағы ауыл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104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Өркендеу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182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Басықара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190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Ақтан батыр
</w:t>
            </w:r>
            <w:r>
              <w:br/>
            </w:r>
            <w:r>
              <w:rPr>
                <w:rFonts w:ascii="Times New Roman"/>
                <w:b w:val="false"/>
                <w:i w:val="false"/>
                <w:color w:val="000000"/>
                <w:sz w:val="20"/>
              </w:rPr>
              <w:t>
атындағы ауыл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225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Қаукей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238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78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97 орта мектеп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Аранды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133"/>
        <w:gridCol w:w="3813"/>
        <w:gridCol w:w="385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134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Шәкен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93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Лақалы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146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Ажар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258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Байқожа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259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"Майлыбас"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Майлыбас станциясы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Тасөткел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Тұрмағанбет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79 орталау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Қызылтам разъезді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80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Төретам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85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Төретам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99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Ахай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106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Иіркөл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107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108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Интернационал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109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111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Алдашбай ақын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113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Қармақшы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185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Көмекбаев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186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Қуаңдария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199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Төребай би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33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Бұхарбай батыр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34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Шәменов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114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Қаракеткен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115 негізгі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Далдабай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116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117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Мақпалкөл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118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53"/>
        <w:gridCol w:w="3833"/>
        <w:gridCol w:w="37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119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124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188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203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Жаңадария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236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Аманкелді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44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126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О.Мәлібаев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129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Шіркейлі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130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Ақжарма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О.Мәлібаев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Н.Ілиясов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135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А.Тоқмағанбетов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Тереңөзек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139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174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Іңкәрдария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М.Шоқай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49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Ақмая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50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би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Майлытоғай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148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149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150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Ортақшыл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152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Жөлек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153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Тартоғай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155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156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Н.Бекежанов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33"/>
        <w:gridCol w:w="3893"/>
        <w:gridCol w:w="36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157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158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Қодаманов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159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181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205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206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207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Байсын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214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Тәжібаев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228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Тартоғай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241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Бұланбай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251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Байғақұм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84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Қосұйеңкі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133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Жансейіт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151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Қызылқайың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154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Тартоғай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243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86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Шалқия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52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Сүттіқұдық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53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54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55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160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161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Қосүйеңкі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162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Қожамберді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164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Құттықожа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166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167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168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Қожакент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180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192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Келінтөбе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53"/>
        <w:gridCol w:w="3933"/>
        <w:gridCol w:w="37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193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Байкенже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194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Сунақата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195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196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208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Кейден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209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213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Әбдіғаппар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223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224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229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239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240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Қандөз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245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247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256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Аққорған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89 негізгі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184 негізгі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221 орталау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242 орталау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254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255 негізгі мектебі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Билібай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Шоқай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5076.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138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5077.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179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5078.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143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5079.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144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5080.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172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Иіркөл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5081.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175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5082.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178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Талсуат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5083.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215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Талдыарал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218 орта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5085.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128 негізгі мектеп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станциясы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13"/>
        <w:gridCol w:w="3933"/>
        <w:gridCol w:w="38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"Жауқазын"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Сексеуіл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"Мерей"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Жақсықылыш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"Айдын"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"Шаттық"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Шижаға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"Балауса"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"Баладаурен"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"Айгүл"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Қожабақы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"Бөбек"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Қаукей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"Ақкөгершін"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"Жауқазын"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Жанқожа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"Күн нұры"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Төретам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"Шаттық"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"Қызғалдақ"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Тұрмағамбет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"Достық"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ІІІ-интернационал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"Балдырған"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73"/>
        <w:gridCol w:w="3933"/>
        <w:gridCol w:w="38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"Самал"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"Балбөбек"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Қармақшы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"Шолпан"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Қуаңдария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"Ақкөгершін"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Төребай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"Перизат"
</w:t>
            </w:r>
            <w:r>
              <w:br/>
            </w:r>
            <w:r>
              <w:rPr>
                <w:rFonts w:ascii="Times New Roman"/>
                <w:b w:val="false"/>
                <w:i w:val="false"/>
                <w:color w:val="000000"/>
                <w:sz w:val="20"/>
              </w:rPr>
              <w:t>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"Бөбек"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Шәменов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"Балбөбек"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Мақпалкөл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"Балдырған"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Бұхарбай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"Шұғыла"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"Айгүл"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Тоқмағанбетов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көгершін"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С.Сейфуллин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Қалжан-Ақын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Мәлібаев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Н.Ілиясов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"Бүлдіршін" балабақшасы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бала бақша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Көкшоқы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13"/>
        <w:gridCol w:w="3953"/>
        <w:gridCol w:w="38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w:t>
            </w:r>
            <w:r>
              <w:br/>
            </w:r>
            <w:r>
              <w:rPr>
                <w:rFonts w:ascii="Times New Roman"/>
                <w:b w:val="false"/>
                <w:i w:val="false"/>
                <w:color w:val="000000"/>
                <w:sz w:val="20"/>
              </w:rPr>
              <w:t>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Н.Бекежанов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"Раушан"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"Әсем"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Байгеқұм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"Жөлек"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Жөлек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Қодаманов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"Мұрагер"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би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"Ақбесік"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Тажибаев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"Қызғалдақ"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"Ұлан"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Шалқия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"Жадыра"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"Балдаурен"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"Балдырған"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Қандөз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"Раушан"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"Әділ"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Мәшбек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73"/>
        <w:gridCol w:w="3953"/>
        <w:gridCol w:w="38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"Кәмшат"
</w:t>
            </w:r>
            <w:r>
              <w:br/>
            </w:r>
            <w:r>
              <w:rPr>
                <w:rFonts w:ascii="Times New Roman"/>
                <w:b w:val="false"/>
                <w:i w:val="false"/>
                <w:color w:val="000000"/>
                <w:sz w:val="20"/>
              </w:rPr>
              <w:t>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"Айгүл"
</w:t>
            </w:r>
            <w:r>
              <w:br/>
            </w:r>
            <w:r>
              <w:rPr>
                <w:rFonts w:ascii="Times New Roman"/>
                <w:b w:val="false"/>
                <w:i w:val="false"/>
                <w:color w:val="000000"/>
                <w:sz w:val="20"/>
              </w:rPr>
              <w:t>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Сунақ 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"Рауан"
</w:t>
            </w:r>
            <w:r>
              <w:br/>
            </w:r>
            <w:r>
              <w:rPr>
                <w:rFonts w:ascii="Times New Roman"/>
                <w:b w:val="false"/>
                <w:i w:val="false"/>
                <w:color w:val="000000"/>
                <w:sz w:val="20"/>
              </w:rPr>
              <w:t>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"Желкен"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Мергенсай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балабақша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балабақша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Жалаңтөс Баһадүр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5142.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балабақша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Бақсықара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5143.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балабақша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Түктібаев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балабақша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Алдашбай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5145.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балабақша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5146.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"Балауса"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5147.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5148.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"Құлагер"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Тартоғай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5149.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"Айгөлек"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5150.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"Гүлдер"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Сүттіқұдық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5151.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"Рауан" балабақшасы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53"/>
        <w:gridCol w:w="3933"/>
        <w:gridCol w:w="37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w:t>
            </w:r>
            <w:r>
              <w:br/>
            </w:r>
            <w:r>
              <w:rPr>
                <w:rFonts w:ascii="Times New Roman"/>
                <w:b w:val="false"/>
                <w:i w:val="false"/>
                <w:color w:val="000000"/>
                <w:sz w:val="20"/>
              </w:rPr>
              <w:t>
интернат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Ақжарма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Девиантты
</w:t>
            </w:r>
            <w:r>
              <w:br/>
            </w:r>
            <w:r>
              <w:rPr>
                <w:rFonts w:ascii="Times New Roman"/>
                <w:b w:val="false"/>
                <w:i w:val="false"/>
                <w:color w:val="000000"/>
                <w:sz w:val="20"/>
              </w:rPr>
              <w:t>
мінез-құлықты
</w:t>
            </w:r>
            <w:r>
              <w:br/>
            </w:r>
            <w:r>
              <w:rPr>
                <w:rFonts w:ascii="Times New Roman"/>
                <w:b w:val="false"/>
                <w:i w:val="false"/>
                <w:color w:val="000000"/>
                <w:sz w:val="20"/>
              </w:rPr>
              <w:t>
балаларға арналған
</w:t>
            </w:r>
            <w:r>
              <w:br/>
            </w:r>
            <w:r>
              <w:rPr>
                <w:rFonts w:ascii="Times New Roman"/>
                <w:b w:val="false"/>
                <w:i w:val="false"/>
                <w:color w:val="000000"/>
                <w:sz w:val="20"/>
              </w:rPr>
              <w:t>
облыстық
</w:t>
            </w:r>
            <w:r>
              <w:br/>
            </w:r>
            <w:r>
              <w:rPr>
                <w:rFonts w:ascii="Times New Roman"/>
                <w:b w:val="false"/>
                <w:i w:val="false"/>
                <w:color w:val="000000"/>
                <w:sz w:val="20"/>
              </w:rPr>
              <w:t>
мектеп-интернат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Ақжарма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Жақсықылыш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Аманөткел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Шижаға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w:t>
            </w:r>
            <w:r>
              <w:br/>
            </w: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Қамыстыбас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Ерімбетжаға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Сексеуіл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w:t>
            </w:r>
            <w:r>
              <w:br/>
            </w:r>
            <w:r>
              <w:rPr>
                <w:rFonts w:ascii="Times New Roman"/>
                <w:b w:val="false"/>
                <w:i w:val="false"/>
                <w:color w:val="000000"/>
                <w:sz w:val="20"/>
              </w:rPr>
              <w:t>
консультациялық-
</w:t>
            </w:r>
            <w:r>
              <w:br/>
            </w:r>
            <w:r>
              <w:rPr>
                <w:rFonts w:ascii="Times New Roman"/>
                <w:b w:val="false"/>
                <w:i w:val="false"/>
                <w:color w:val="000000"/>
                <w:sz w:val="20"/>
              </w:rPr>
              <w:t>
диагностикалық емханасы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орталық
</w:t>
            </w:r>
            <w:r>
              <w:br/>
            </w:r>
            <w:r>
              <w:rPr>
                <w:rFonts w:ascii="Times New Roman"/>
                <w:b w:val="false"/>
                <w:i w:val="false"/>
                <w:color w:val="000000"/>
                <w:sz w:val="20"/>
              </w:rPr>
              <w:t>
аудандық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w:t>
            </w:r>
            <w:r>
              <w:br/>
            </w:r>
            <w:r>
              <w:rPr>
                <w:rFonts w:ascii="Times New Roman"/>
                <w:b w:val="false"/>
                <w:i w:val="false"/>
                <w:color w:val="000000"/>
                <w:sz w:val="20"/>
              </w:rPr>
              <w:t>
перзентхана үйі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w:t>
            </w:r>
            <w:r>
              <w:br/>
            </w:r>
            <w:r>
              <w:rPr>
                <w:rFonts w:ascii="Times New Roman"/>
                <w:b w:val="false"/>
                <w:i w:val="false"/>
                <w:color w:val="000000"/>
                <w:sz w:val="20"/>
              </w:rPr>
              <w:t>
туберкулезге
</w:t>
            </w:r>
            <w:r>
              <w:br/>
            </w:r>
            <w:r>
              <w:rPr>
                <w:rFonts w:ascii="Times New Roman"/>
                <w:b w:val="false"/>
                <w:i w:val="false"/>
                <w:color w:val="000000"/>
                <w:sz w:val="20"/>
              </w:rPr>
              <w:t>
қарсы диспансері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Қаукей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Қожабақы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Бекарыстан би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Өркендеу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Жалаңтөс батыр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Жанқожа батыр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Ақтан батыр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Түктібаев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Басықара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Қармақшы орталық
</w:t>
            </w:r>
            <w:r>
              <w:br/>
            </w:r>
            <w:r>
              <w:rPr>
                <w:rFonts w:ascii="Times New Roman"/>
                <w:b w:val="false"/>
                <w:i w:val="false"/>
                <w:color w:val="000000"/>
                <w:sz w:val="20"/>
              </w:rPr>
              <w:t>
аудандық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Жосалы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Қармақшы аудандық
</w:t>
            </w:r>
            <w:r>
              <w:br/>
            </w:r>
            <w:r>
              <w:rPr>
                <w:rFonts w:ascii="Times New Roman"/>
                <w:b w:val="false"/>
                <w:i w:val="false"/>
                <w:color w:val="000000"/>
                <w:sz w:val="20"/>
              </w:rPr>
              <w:t>
емханасы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Жосалы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Қармақшы аудандық
</w:t>
            </w:r>
            <w:r>
              <w:br/>
            </w:r>
            <w:r>
              <w:rPr>
                <w:rFonts w:ascii="Times New Roman"/>
                <w:b w:val="false"/>
                <w:i w:val="false"/>
                <w:color w:val="000000"/>
                <w:sz w:val="20"/>
              </w:rPr>
              <w:t>
туберкулезге қарсы
</w:t>
            </w:r>
            <w:r>
              <w:br/>
            </w:r>
            <w:r>
              <w:rPr>
                <w:rFonts w:ascii="Times New Roman"/>
                <w:b w:val="false"/>
                <w:i w:val="false"/>
                <w:color w:val="000000"/>
                <w:sz w:val="20"/>
              </w:rPr>
              <w:t>
диспансері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Жосалы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4053"/>
        <w:gridCol w:w="38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Тұрмағанбет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Интернационал
</w:t>
            </w:r>
            <w:r>
              <w:br/>
            </w:r>
            <w:r>
              <w:rPr>
                <w:rFonts w:ascii="Times New Roman"/>
                <w:b w:val="false"/>
                <w:i w:val="false"/>
                <w:color w:val="000000"/>
                <w:sz w:val="20"/>
              </w:rPr>
              <w:t>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Көмекбаев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Төретам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амбулатория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аудандық
</w:t>
            </w:r>
            <w:r>
              <w:br/>
            </w:r>
            <w:r>
              <w:rPr>
                <w:rFonts w:ascii="Times New Roman"/>
                <w:b w:val="false"/>
                <w:i w:val="false"/>
                <w:color w:val="000000"/>
                <w:sz w:val="20"/>
              </w:rPr>
              <w:t>
емханасы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орталық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аудандық
</w:t>
            </w:r>
            <w:r>
              <w:br/>
            </w:r>
            <w:r>
              <w:rPr>
                <w:rFonts w:ascii="Times New Roman"/>
                <w:b w:val="false"/>
                <w:i w:val="false"/>
                <w:color w:val="000000"/>
                <w:sz w:val="20"/>
              </w:rPr>
              <w:t>
туберкулезге
</w:t>
            </w:r>
            <w:r>
              <w:br/>
            </w:r>
            <w:r>
              <w:rPr>
                <w:rFonts w:ascii="Times New Roman"/>
                <w:b w:val="false"/>
                <w:i w:val="false"/>
                <w:color w:val="000000"/>
                <w:sz w:val="20"/>
              </w:rPr>
              <w:t>
қарсы диспансері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аудандық
</w:t>
            </w:r>
            <w:r>
              <w:br/>
            </w:r>
            <w:r>
              <w:rPr>
                <w:rFonts w:ascii="Times New Roman"/>
                <w:b w:val="false"/>
                <w:i w:val="false"/>
                <w:color w:val="000000"/>
                <w:sz w:val="20"/>
              </w:rPr>
              <w:t>
тері-венерологиялық
</w:t>
            </w:r>
            <w:r>
              <w:br/>
            </w:r>
            <w:r>
              <w:rPr>
                <w:rFonts w:ascii="Times New Roman"/>
                <w:b w:val="false"/>
                <w:i w:val="false"/>
                <w:color w:val="000000"/>
                <w:sz w:val="20"/>
              </w:rPr>
              <w:t>
диспансері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Жалағаш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Аламесек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Қаракеткен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орталық
</w:t>
            </w:r>
            <w:r>
              <w:br/>
            </w:r>
            <w:r>
              <w:rPr>
                <w:rFonts w:ascii="Times New Roman"/>
                <w:b w:val="false"/>
                <w:i w:val="false"/>
                <w:color w:val="000000"/>
                <w:sz w:val="20"/>
              </w:rPr>
              <w:t>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Тереңөзек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аудандық
</w:t>
            </w:r>
            <w:r>
              <w:br/>
            </w:r>
            <w:r>
              <w:rPr>
                <w:rFonts w:ascii="Times New Roman"/>
                <w:b w:val="false"/>
                <w:i w:val="false"/>
                <w:color w:val="000000"/>
                <w:sz w:val="20"/>
              </w:rPr>
              <w:t>
емханасы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Тереңөзек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аудандық
</w:t>
            </w:r>
            <w:r>
              <w:br/>
            </w:r>
            <w:r>
              <w:rPr>
                <w:rFonts w:ascii="Times New Roman"/>
                <w:b w:val="false"/>
                <w:i w:val="false"/>
                <w:color w:val="000000"/>
                <w:sz w:val="20"/>
              </w:rPr>
              <w:t>
туберкулезге
</w:t>
            </w:r>
            <w:r>
              <w:br/>
            </w:r>
            <w:r>
              <w:rPr>
                <w:rFonts w:ascii="Times New Roman"/>
                <w:b w:val="false"/>
                <w:i w:val="false"/>
                <w:color w:val="000000"/>
                <w:sz w:val="20"/>
              </w:rPr>
              <w:t>
қарсы диспансері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Тереңөзек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орталық
</w:t>
            </w:r>
            <w:r>
              <w:br/>
            </w:r>
            <w:r>
              <w:rPr>
                <w:rFonts w:ascii="Times New Roman"/>
                <w:b w:val="false"/>
                <w:i w:val="false"/>
                <w:color w:val="000000"/>
                <w:sz w:val="20"/>
              </w:rPr>
              <w:t>
аудандық ауруханасы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консультациялық-
</w:t>
            </w:r>
            <w:r>
              <w:br/>
            </w:r>
            <w:r>
              <w:rPr>
                <w:rFonts w:ascii="Times New Roman"/>
                <w:b w:val="false"/>
                <w:i w:val="false"/>
                <w:color w:val="000000"/>
                <w:sz w:val="20"/>
              </w:rPr>
              <w:t>
диагностикалық
</w:t>
            </w:r>
            <w:r>
              <w:br/>
            </w:r>
            <w:r>
              <w:rPr>
                <w:rFonts w:ascii="Times New Roman"/>
                <w:b w:val="false"/>
                <w:i w:val="false"/>
                <w:color w:val="000000"/>
                <w:sz w:val="20"/>
              </w:rPr>
              <w:t>
емханасы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туберкулезге
</w:t>
            </w:r>
            <w:r>
              <w:br/>
            </w:r>
            <w:r>
              <w:rPr>
                <w:rFonts w:ascii="Times New Roman"/>
                <w:b w:val="false"/>
                <w:i w:val="false"/>
                <w:color w:val="000000"/>
                <w:sz w:val="20"/>
              </w:rPr>
              <w:t>
қарсы тубдиспансері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аудандық
</w:t>
            </w:r>
            <w:r>
              <w:br/>
            </w:r>
            <w:r>
              <w:rPr>
                <w:rFonts w:ascii="Times New Roman"/>
                <w:b w:val="false"/>
                <w:i w:val="false"/>
                <w:color w:val="000000"/>
                <w:sz w:val="20"/>
              </w:rPr>
              <w:t>
тері-венерология-
</w:t>
            </w:r>
            <w:r>
              <w:br/>
            </w:r>
            <w:r>
              <w:rPr>
                <w:rFonts w:ascii="Times New Roman"/>
                <w:b w:val="false"/>
                <w:i w:val="false"/>
                <w:color w:val="000000"/>
                <w:sz w:val="20"/>
              </w:rPr>
              <w:t>
лық диспансері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4093"/>
        <w:gridCol w:w="38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Бәйгеқұм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Бекежанов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Қодаманов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ауылдық
</w:t>
            </w:r>
            <w:r>
              <w:br/>
            </w:r>
            <w:r>
              <w:rPr>
                <w:rFonts w:ascii="Times New Roman"/>
                <w:b w:val="false"/>
                <w:i w:val="false"/>
                <w:color w:val="000000"/>
                <w:sz w:val="20"/>
              </w:rPr>
              <w:t>
отбасылық амбулаториясы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"Шапағат" ауылдық
</w:t>
            </w:r>
            <w:r>
              <w:br/>
            </w:r>
            <w:r>
              <w:rPr>
                <w:rFonts w:ascii="Times New Roman"/>
                <w:b w:val="false"/>
                <w:i w:val="false"/>
                <w:color w:val="000000"/>
                <w:sz w:val="20"/>
              </w:rPr>
              <w:t>
отбасылық
</w:t>
            </w:r>
            <w:r>
              <w:br/>
            </w:r>
            <w:r>
              <w:rPr>
                <w:rFonts w:ascii="Times New Roman"/>
                <w:b w:val="false"/>
                <w:i w:val="false"/>
                <w:color w:val="000000"/>
                <w:sz w:val="20"/>
              </w:rPr>
              <w:t>
амбулаториясы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"Шипагер" ауылдық
</w:t>
            </w:r>
            <w:r>
              <w:br/>
            </w:r>
            <w:r>
              <w:rPr>
                <w:rFonts w:ascii="Times New Roman"/>
                <w:b w:val="false"/>
                <w:i w:val="false"/>
                <w:color w:val="000000"/>
                <w:sz w:val="20"/>
              </w:rPr>
              <w:t>
отбасылық
</w:t>
            </w:r>
            <w:r>
              <w:br/>
            </w:r>
            <w:r>
              <w:rPr>
                <w:rFonts w:ascii="Times New Roman"/>
                <w:b w:val="false"/>
                <w:i w:val="false"/>
                <w:color w:val="000000"/>
                <w:sz w:val="20"/>
              </w:rPr>
              <w:t>
амбулаториясы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"Көкшоқы" ауылдық
</w:t>
            </w:r>
            <w:r>
              <w:br/>
            </w:r>
            <w:r>
              <w:rPr>
                <w:rFonts w:ascii="Times New Roman"/>
                <w:b w:val="false"/>
                <w:i w:val="false"/>
                <w:color w:val="000000"/>
                <w:sz w:val="20"/>
              </w:rPr>
              <w:t>
отбасылық
</w:t>
            </w:r>
            <w:r>
              <w:br/>
            </w:r>
            <w:r>
              <w:rPr>
                <w:rFonts w:ascii="Times New Roman"/>
                <w:b w:val="false"/>
                <w:i w:val="false"/>
                <w:color w:val="000000"/>
                <w:sz w:val="20"/>
              </w:rPr>
              <w:t>
амбулаториясы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Шиелі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w:t>
            </w:r>
            <w:r>
              <w:br/>
            </w:r>
            <w:r>
              <w:rPr>
                <w:rFonts w:ascii="Times New Roman"/>
                <w:b w:val="false"/>
                <w:i w:val="false"/>
                <w:color w:val="000000"/>
                <w:sz w:val="20"/>
              </w:rPr>
              <w:t>
аудандық емханасы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w:t>
            </w:r>
            <w:r>
              <w:br/>
            </w:r>
            <w:r>
              <w:rPr>
                <w:rFonts w:ascii="Times New Roman"/>
                <w:b w:val="false"/>
                <w:i w:val="false"/>
                <w:color w:val="000000"/>
                <w:sz w:val="20"/>
              </w:rPr>
              <w:t>
орталық аудандық
</w:t>
            </w:r>
            <w:r>
              <w:br/>
            </w:r>
            <w:r>
              <w:rPr>
                <w:rFonts w:ascii="Times New Roman"/>
                <w:b w:val="false"/>
                <w:i w:val="false"/>
                <w:color w:val="000000"/>
                <w:sz w:val="20"/>
              </w:rPr>
              <w:t>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w:t>
            </w:r>
            <w:r>
              <w:br/>
            </w:r>
            <w:r>
              <w:rPr>
                <w:rFonts w:ascii="Times New Roman"/>
                <w:b w:val="false"/>
                <w:i w:val="false"/>
                <w:color w:val="000000"/>
                <w:sz w:val="20"/>
              </w:rPr>
              <w:t>
аудандық
</w:t>
            </w:r>
            <w:r>
              <w:br/>
            </w:r>
            <w:r>
              <w:rPr>
                <w:rFonts w:ascii="Times New Roman"/>
                <w:b w:val="false"/>
                <w:i w:val="false"/>
                <w:color w:val="000000"/>
                <w:sz w:val="20"/>
              </w:rPr>
              <w:t>
туберкулезге
</w:t>
            </w:r>
            <w:r>
              <w:br/>
            </w:r>
            <w:r>
              <w:rPr>
                <w:rFonts w:ascii="Times New Roman"/>
                <w:b w:val="false"/>
                <w:i w:val="false"/>
                <w:color w:val="000000"/>
                <w:sz w:val="20"/>
              </w:rPr>
              <w:t>
қарсы диспансері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w:t>
            </w:r>
            <w:r>
              <w:br/>
            </w:r>
            <w:r>
              <w:rPr>
                <w:rFonts w:ascii="Times New Roman"/>
                <w:b w:val="false"/>
                <w:i w:val="false"/>
                <w:color w:val="000000"/>
                <w:sz w:val="20"/>
              </w:rPr>
              <w:t>
аудандық
</w:t>
            </w:r>
            <w:r>
              <w:br/>
            </w:r>
            <w:r>
              <w:rPr>
                <w:rFonts w:ascii="Times New Roman"/>
                <w:b w:val="false"/>
                <w:i w:val="false"/>
                <w:color w:val="000000"/>
                <w:sz w:val="20"/>
              </w:rPr>
              <w:t>
тері-венерология-
</w:t>
            </w:r>
            <w:r>
              <w:br/>
            </w:r>
            <w:r>
              <w:rPr>
                <w:rFonts w:ascii="Times New Roman"/>
                <w:b w:val="false"/>
                <w:i w:val="false"/>
                <w:color w:val="000000"/>
                <w:sz w:val="20"/>
              </w:rPr>
              <w:t>
лық диспансері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Жаңақорған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Төменарық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Қандөз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Келінтөбе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Әбдіғаппар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Сунақата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Түгіскен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отбасылық
</w:t>
            </w:r>
            <w:r>
              <w:br/>
            </w:r>
            <w:r>
              <w:rPr>
                <w:rFonts w:ascii="Times New Roman"/>
                <w:b w:val="false"/>
                <w:i w:val="false"/>
                <w:color w:val="000000"/>
                <w:sz w:val="20"/>
              </w:rPr>
              <w:t>
амбулатория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Шалқия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593"/>
        <w:gridCol w:w="4053"/>
        <w:gridCol w:w="3913"/>
      </w:tblGrid>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Солтүстік Қазақстан облысы
</w:t>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5235.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Құсбегі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5236.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Аксеновка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Аксеновка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5237.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Антоновка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Антоновка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5238.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Арық-Балық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Арық-Балық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5239.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Әлжан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Әлжан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Айыртау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Айыртау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5241.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Бірлестік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Гусаковка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Гусаковка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Дәуқара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Дәуқара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Елецкое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Елецкое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5245.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Заринка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Жұмысшы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5246.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Златогорка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Ағынтай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5247.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Имантау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Имантау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5248.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Каменный Брод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Каменный Брод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5249.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5251.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әскер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әскер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Карасевка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Карасевка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5255.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Кирилловка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Кирилловка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5256.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Лавровка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Лавровка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5257.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Лобаново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Лобаново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5258.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батыр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5259.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Бұрлық
</w:t>
            </w:r>
            <w:r>
              <w:br/>
            </w:r>
            <w:r>
              <w:rPr>
                <w:rFonts w:ascii="Times New Roman"/>
                <w:b w:val="false"/>
                <w:i w:val="false"/>
                <w:color w:val="000000"/>
                <w:sz w:val="20"/>
              </w:rPr>
              <w:t>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Бұрлық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Новосветловка
</w:t>
            </w:r>
            <w:r>
              <w:br/>
            </w:r>
            <w:r>
              <w:rPr>
                <w:rFonts w:ascii="Times New Roman"/>
                <w:b w:val="false"/>
                <w:i w:val="false"/>
                <w:color w:val="000000"/>
                <w:sz w:val="20"/>
              </w:rPr>
              <w:t>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Новосветловка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5261.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Новоукраинка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Сырымбет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Сырымбет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Целинная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Светлое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5265.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Ақ-Шоқы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Ақ-Шоқы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5266.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Ақан-Бұрлық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Ақан-Бұрлық ауылы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5267.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Береславка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Береславка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73"/>
        <w:gridCol w:w="4053"/>
        <w:gridCol w:w="38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Бұрлық негізгі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Бұрлық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Бұрлық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Всеволодовка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Всеволодовка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Высокое негізгі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Высокое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негізгі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Карловка бастауыш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Комаров негізгі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Кутузовка негізгі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Кутузовка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Матвеевка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Матвеевка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Наследниковка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Наследниковка
</w:t>
            </w:r>
            <w:r>
              <w:br/>
            </w:r>
            <w:r>
              <w:rPr>
                <w:rFonts w:ascii="Times New Roman"/>
                <w:b w:val="false"/>
                <w:i w:val="false"/>
                <w:color w:val="000000"/>
                <w:sz w:val="20"/>
              </w:rPr>
              <w:t>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Никольско негізгі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Никольское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бастауыш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Өскен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бастауыш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Шоққарағай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Шоқ-қарағай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Шүкірлік негізгі
</w:t>
            </w:r>
            <w:r>
              <w:br/>
            </w:r>
            <w:r>
              <w:rPr>
                <w:rFonts w:ascii="Times New Roman"/>
                <w:b w:val="false"/>
                <w:i w:val="false"/>
                <w:color w:val="000000"/>
                <w:sz w:val="20"/>
              </w:rPr>
              <w:t>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 Ағаш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 Сері атындағы
</w:t>
            </w:r>
            <w:r>
              <w:br/>
            </w:r>
            <w:r>
              <w:rPr>
                <w:rFonts w:ascii="Times New Roman"/>
                <w:b w:val="false"/>
                <w:i w:val="false"/>
                <w:color w:val="000000"/>
                <w:sz w:val="20"/>
              </w:rPr>
              <w:t>
бастауыш мектеп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Ақан-Сері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Жаңғызтау
</w:t>
            </w:r>
            <w:r>
              <w:br/>
            </w:r>
            <w:r>
              <w:rPr>
                <w:rFonts w:ascii="Times New Roman"/>
                <w:b w:val="false"/>
                <w:i w:val="false"/>
                <w:color w:val="000000"/>
                <w:sz w:val="20"/>
              </w:rPr>
              <w:t>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 Жаңғызтау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Ақанбұрлық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Жанқауық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Корсаковка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Корсаковка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5292.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Красногорка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Красногорка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Лесная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Бұрлық орман
</w:t>
            </w:r>
            <w:r>
              <w:br/>
            </w:r>
            <w:r>
              <w:rPr>
                <w:rFonts w:ascii="Times New Roman"/>
                <w:b w:val="false"/>
                <w:i w:val="false"/>
                <w:color w:val="000000"/>
                <w:sz w:val="20"/>
              </w:rPr>
              <w:t>
шаруашылығы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5294.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Орлиногорка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Орлиногорка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5295.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Политотдел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Политодтел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5296.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Пышненка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Галицино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5297.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5298.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Сарытүбек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Сарытүбек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Шолақ-Өзек бастауыш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Шолақ-Өзек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33"/>
        <w:gridCol w:w="4053"/>
        <w:gridCol w:w="39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Кузбасс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Кузбасс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Айсары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Айсары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Жаңа-ауыл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Жаңа-ауыл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Алқатерек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Алқатерек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Горьковское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Горьковское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Дәуіт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Дәуіт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Казанское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Менжинское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Менжинское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Новосельская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Коммунизм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Совхозное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Совхозное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Ақсары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Байтөс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Байтөс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Тұғыржап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Тұғыржап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Арал-Ағаш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Власовка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Власовка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Қиялы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Қиялы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Новороссийка негізгі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Новороссийка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Рублевка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Рублевка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Советская орта мектебі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Тоқушы мектеп-гимназиясы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Тоқушы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733"/>
        <w:gridCol w:w="4073"/>
        <w:gridCol w:w="38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Шағала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Шағала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Черкасский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Черкасский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Безлесное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Безлесное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Григорьевка
</w:t>
            </w:r>
            <w:r>
              <w:br/>
            </w:r>
            <w:r>
              <w:rPr>
                <w:rFonts w:ascii="Times New Roman"/>
                <w:b w:val="false"/>
                <w:i w:val="false"/>
                <w:color w:val="000000"/>
                <w:sz w:val="20"/>
              </w:rPr>
              <w:t>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Дайындық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Добровольск
</w:t>
            </w:r>
            <w:r>
              <w:br/>
            </w:r>
            <w:r>
              <w:rPr>
                <w:rFonts w:ascii="Times New Roman"/>
                <w:b w:val="false"/>
                <w:i w:val="false"/>
                <w:color w:val="000000"/>
                <w:sz w:val="20"/>
              </w:rPr>
              <w:t>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Добровольск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Камышлово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Камышлово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Кучковка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Кучковка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Лесные поляны
</w:t>
            </w:r>
            <w:r>
              <w:br/>
            </w:r>
            <w:r>
              <w:rPr>
                <w:rFonts w:ascii="Times New Roman"/>
                <w:b w:val="false"/>
                <w:i w:val="false"/>
                <w:color w:val="000000"/>
                <w:sz w:val="20"/>
              </w:rPr>
              <w:t>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Лесные поляны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Тюменка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Тюменка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Қанжығалы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Қанжығалы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Бөркі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Бөркі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Барыкөл бастауыш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Барыкөл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w:t>
            </w:r>
            <w:r>
              <w:br/>
            </w:r>
            <w:r>
              <w:rPr>
                <w:rFonts w:ascii="Times New Roman"/>
                <w:b w:val="false"/>
                <w:i w:val="false"/>
                <w:color w:val="000000"/>
                <w:sz w:val="20"/>
              </w:rPr>
              <w:t>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w:t>
            </w:r>
            <w:r>
              <w:br/>
            </w:r>
            <w:r>
              <w:rPr>
                <w:rFonts w:ascii="Times New Roman"/>
                <w:b w:val="false"/>
                <w:i w:val="false"/>
                <w:color w:val="000000"/>
                <w:sz w:val="20"/>
              </w:rPr>
              <w:t>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Бесқұдық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Волошинка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Волошинка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Заградовка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Заградовка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Ильинка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ағаш негізгі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Корнеевка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Корнеевка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өзен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өзен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Спасовка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Спасовка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Тарангүл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Тарангүл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Тау-Ағаш орта
</w:t>
            </w:r>
            <w:r>
              <w:br/>
            </w:r>
            <w:r>
              <w:rPr>
                <w:rFonts w:ascii="Times New Roman"/>
                <w:b w:val="false"/>
                <w:i w:val="false"/>
                <w:color w:val="000000"/>
                <w:sz w:val="20"/>
              </w:rPr>
              <w:t>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Тау-Ағаш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Өрнек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93"/>
        <w:gridCol w:w="4293"/>
        <w:gridCol w:w="403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Чириковка орта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Чириковка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Ясновка орта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Алабие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Алабие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Горное негізгі
</w:t>
            </w:r>
            <w:r>
              <w:br/>
            </w:r>
            <w:r>
              <w:rPr>
                <w:rFonts w:ascii="Times New Roman"/>
                <w:b w:val="false"/>
                <w:i w:val="false"/>
                <w:color w:val="000000"/>
                <w:sz w:val="20"/>
              </w:rPr>
              <w:t>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Жарқайың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Жекекөл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Ивано-Петровка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Ивано-Петровка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Лузинка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Лузинка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Стрельниковка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Стрельниковка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Тонкошуровка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Тонкошуровка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Черуновка негізгі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Черуновка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Гурьяновка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Гурьяновка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Иверск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Иверск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Двинск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Двинск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Леонидовка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Леонидовка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Оседлое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Оседлое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Поляковка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Поляковка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Сарман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Сарман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бастауыш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Айымжан орта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Айымжан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Архангелка орта мектебі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53"/>
        <w:gridCol w:w="3873"/>
        <w:gridCol w:w="405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Благовещенка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Благовещенка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Екатериновка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Екатериновка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Қайранкөл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Кайранкөл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Кладбинка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Кладбинка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Новорыбинка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Пресноредут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Пресноредут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Суаткөл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Суаткөл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Мұқанов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Святодуховка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Троицкое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Украинское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Укаринское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Айтуар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Айтуар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Ақбалық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Есперлі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Есперлі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Қайранкөл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Қарақамыс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53"/>
        <w:gridCol w:w="3873"/>
        <w:gridCol w:w="405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Макарьевка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Макарьевка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Муромка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Муромка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Ольговка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Рождественка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Рождественка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Сәбит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Семиозерка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Семиозерка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Сежарка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Сежарка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Чапаевка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Талпын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Талпын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Богатое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Западное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Миролюбово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Миролюбово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Ястребинка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Ястребинка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Бастомар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Бастомар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Возвышенка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Возвышенка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Гаврино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Гаврино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Золотая Нива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Золотая Нива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Қарақоға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Қарақоға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Конюхово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Конюхово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Қазақстан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Қазақстан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Лебяжье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Лебяжье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Молодогвардейск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Молодогвардейск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Медвежка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Медвежка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53"/>
        <w:gridCol w:w="3873"/>
        <w:gridCol w:w="40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Полудино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Полудино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Пролетарка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Пролетарка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Писаревка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Писаревка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Полтавка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Сартомар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Сартомар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Таманское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Таманское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Успенская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Фурманово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Фурманово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Чистовское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Чистовское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Хлеборобное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Хлеборобное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Бинаш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Бинаш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Веселовка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Ганькино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Ганькино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Байшылық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Дүйсеке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Дүйсеке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Еремеевка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Еремеевка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Куломзино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Куломзино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Тұрмыс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Тұрмыс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Придорожное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Придорожное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Рощино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Малая Возвышенка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Малая Возвышенка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Урожайное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Урожайное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Хлеборобное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Хлеборобное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Чистовское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Чистовское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орталау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Барашки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Барашки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Камышлово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Камышлово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953"/>
        <w:gridCol w:w="3993"/>
        <w:gridCol w:w="40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Образец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Образец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Суворовка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Суворовка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Скворцовка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Скворцовка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Пулеметовка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Пулеметовка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Тыщенка бастауыш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Тыщенка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Асанов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Асанов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Малышка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Малышка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Боголюбово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Боголюбово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Бугровое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Бугровое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Вагулино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Вагулино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Водопроводное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Водопроводное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Долматово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Долматово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Кондратовка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Кондратовка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Красноярка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Налобино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Налобино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Никольск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Никольск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Пресновка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Рассвет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Рассвет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Сивково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Сивково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Совхозная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Знаменское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Архангельское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Архангельское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Каменка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Каменка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Озерная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Прибрежное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Пеньково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Пеньково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Петерфельд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Петерфельд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Щахов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Якорь орта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Якорь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Трудовое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Барневка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Барневка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негізгі мектебі
</w:t>
            </w:r>
          </w:p>
        </w:tc>
        <w:tc>
          <w:tcPr>
            <w:tcW w:w="3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593"/>
        <w:gridCol w:w="3953"/>
        <w:gridCol w:w="40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Дубровное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Дубровное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5535.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Жиляково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Жиляково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5536.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Горка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Горка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Кустовое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Кустовое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5538.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Метлишино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Метлишино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5539.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Надежка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Александровка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Александровка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5541.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Новоникольск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Плосское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Плосское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5545.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Сумное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5546.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негізгі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5547.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Байсал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5548.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5549.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5551.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Ольшанка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Ольшанка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Семипалатное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Семипалатное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Красноперовка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Красноперовка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Толмачевка бастауыш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Толмачевка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5555.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5556.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Афонькино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Афонькино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5557.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5558.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Бексейіт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Бексейіт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5559.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5561.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Дубровное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Дубровное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Қызыләскер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Қызыләскер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5563.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Краснознаменное орта мектебі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Краснознаменное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573"/>
        <w:gridCol w:w="3913"/>
        <w:gridCol w:w="409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Леденево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Леденево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Мыңкесер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Мыңкесер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Новомихайловка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Новомихайловка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Беловка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Владимировка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Искра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Искра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Калугино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Калугино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Андреевка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Андреевка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Раздольное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Дубровка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Дубровка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Становое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Становое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Дачное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Дачное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Украинка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Украинка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Токаревка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Токаревка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Пчелино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Пчелино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Сливное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Сливное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Буденное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Чернозубовка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Возвышенка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Возвышенка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Володарское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Володарское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Гавриловка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Гавриловка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Гаршино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Гаршино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853"/>
        <w:gridCol w:w="3813"/>
        <w:gridCol w:w="33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5597.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Ефимовка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Ефимовка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5598.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Западное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5599.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Рузаевка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Ковыльное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5601.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5602.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Неженка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Неженка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5603.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Пески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Пески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5604.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Привольное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Привольное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5605.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Разгульное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5606.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Раисовка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Раисовка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5607.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Рузаевка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Рузаевка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5608.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Новоселовка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5609.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Сокологоровка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Сокологоровка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5610.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Ставрополка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Ставрополка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5611.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Салқынкөл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5612.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Тахтаброд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Тахтаброд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5613.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Урожайное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Урожайное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5614.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5615.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Червонное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Червонное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5616.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Чернобаевка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Чернобаевка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5617.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5618.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Ялта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Ялта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5619.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Қырымбет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Қырымбет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5620.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5621.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Шүкіркөл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Шүкіркөл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5622.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Чистополье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Чистополье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5623.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Литвиновка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Литвиновка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Старобелка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Старобелка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5625.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Жаманшұбар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15 жылдығы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5626.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Мүкір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5627.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Сарыадыр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Сарыадыр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5628.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5629.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Дубровка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Дубровка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873"/>
        <w:gridCol w:w="3873"/>
        <w:gridCol w:w="333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Жаңасу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Куйбышев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Князевка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Рухловка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Рухловка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5635.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Симоновка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Симоновка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5636.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5637.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Тоқты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5638.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Золотоноша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Золотоноша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5639.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Беспаловка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Беспаловка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Қантемір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Қантемір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Котовский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Котовский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Жүзім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Жүзім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5645.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Леонидовка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Леонидовка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5646.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5647.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Чермошнянка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Чермошнянка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5648.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Многоцветное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Многоцветное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5649.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Теңдік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Мироновка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Драгомировка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Драгомировка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Келлеровка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Келлеровка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Краснодольское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Краснодольское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Поляна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Поляна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5656.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Летовочное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Летовочное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5657.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Краснокаменка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Краснокаменка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5658.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Макашевка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Макашевка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Обухов негізгі
</w:t>
            </w:r>
            <w:r>
              <w:br/>
            </w:r>
            <w:r>
              <w:rPr>
                <w:rFonts w:ascii="Times New Roman"/>
                <w:b w:val="false"/>
                <w:i w:val="false"/>
                <w:color w:val="000000"/>
                <w:sz w:val="20"/>
              </w:rPr>
              <w:t>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Обухов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793"/>
        <w:gridCol w:w="3753"/>
        <w:gridCol w:w="3373"/>
      </w:tblGrid>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5663.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Рошинское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Рошинское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5664.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Алабота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5665.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Амандық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Амандық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5666.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Вишневка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5667.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Донецкое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Донецкое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5668.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Подольское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Подольское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5669.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Гай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Гай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5671.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Новодворовка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Новодворовка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5672.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Новогречановка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Новогречановка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5673.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Севастопольское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Шұңқыркөл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5674.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5675.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Тихоокеанское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Тихоокеанское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5676.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Чкалово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Чкалово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5677.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Чкалово қазақ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Чкалово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5678.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Краснокиевка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Краснокиевка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5679.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Ильичевка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Ильичевка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Ясная Поляна орта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Ясная Поляна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5681.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Новоприречное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Новоприречное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5682.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5683.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Подлесное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Подлесное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5684.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Алабота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Алабота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5685.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Дашко-Николаевка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Дашко-Николаевка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5686.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Любимовка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Любимовка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5687.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Новоберезовка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Новоберезовка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5688.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5689.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Димитровка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Димитровка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5691.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Нагорное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Нагорное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5692.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5693.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5694.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Новаивановка бастауыш
</w:t>
            </w:r>
            <w:r>
              <w:br/>
            </w:r>
            <w:r>
              <w:rPr>
                <w:rFonts w:ascii="Times New Roman"/>
                <w:b w:val="false"/>
                <w:i w:val="false"/>
                <w:color w:val="000000"/>
                <w:sz w:val="20"/>
              </w:rPr>
              <w:t>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Новоивановка
</w:t>
            </w:r>
            <w:r>
              <w:br/>
            </w:r>
            <w:r>
              <w:rPr>
                <w:rFonts w:ascii="Times New Roman"/>
                <w:b w:val="false"/>
                <w:i w:val="false"/>
                <w:color w:val="000000"/>
                <w:sz w:val="20"/>
              </w:rPr>
              <w:t>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5695.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Көзашар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Көзашар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393"/>
        <w:gridCol w:w="3773"/>
        <w:gridCol w:w="33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Бахмут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Бахмут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Надежинка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Надежинка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Богатыровка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Доброждановка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Доброждановка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Южное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Жаңадәуір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Жаңадәуір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Комсомольское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Комсомольское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Золоторунное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Золоторунное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Сүгірбай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Сүгірбай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Кременчуг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Кременчуг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Иван-город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Иван-город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Чернигов бастауыш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Черниговка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Белоградовка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Белоградовка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Докучаев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Докучаево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5719.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Интернационал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5720.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5721.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5722.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5723.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Москворецкое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Москворецкое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5725.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5726.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5727.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орта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Целинное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5728.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Станционная негізгі мектебі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 станциясы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13"/>
        <w:gridCol w:w="3813"/>
        <w:gridCol w:w="33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Элеваторная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Северное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Ақтүйесай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Ақтүйесай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Мырзагүл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Көбенсай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Көбенсай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Қаратерек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Мәртөк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М.Жұмабаев атындағы
</w:t>
            </w:r>
            <w:r>
              <w:br/>
            </w:r>
            <w:r>
              <w:rPr>
                <w:rFonts w:ascii="Times New Roman"/>
                <w:b w:val="false"/>
                <w:i w:val="false"/>
                <w:color w:val="000000"/>
                <w:sz w:val="20"/>
              </w:rPr>
              <w:t>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Молодая Гвардия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Телжан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Телжан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Чернигово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Чернигово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Чехово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Чехово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Золотая Нива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Золотая Нива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Малқара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Малқара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Шағырсай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Күзексай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Жұмысшы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Жұмысшы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Қарамырза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Қарамырза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Ақанбарақ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Ақанбарақ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Афанасьевка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Афанасьевка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Балуан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Балуан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Городецкое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Городецкое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93"/>
        <w:gridCol w:w="3813"/>
        <w:gridCol w:w="34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Крещенка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Крещенка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Кривощеково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Кривощеково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Приишимская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Повозочное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Семиполка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Семиполка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Ступинка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Ступинка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Сухорабовка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Сухорабовка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Ахметбеков атындағы орта мектеп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Ыбыраев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Жаңасу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Чапаево орта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Алқаағаш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Алқаағаш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Бағанаты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Белоглинка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Белоглинка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Белоградовка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Белоградовка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Двойники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Двойники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Коноваловка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Коноваловка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Куприяновка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Куприяновка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Неждановка бастауыш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Неждановка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Октябрьская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Құртай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Ұстаған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Ұстаған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Рясинка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Рясинка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Садовка негізгі мектебі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313"/>
        <w:gridCol w:w="3753"/>
        <w:gridCol w:w="343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негізгі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Лесхозная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Ровное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Минеевка бастауыш мектебі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бастауыш мектеп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2629 километр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Бұрлық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"Чебурашка" балалар бөбекханасы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w:t>
            </w:r>
            <w:r>
              <w:br/>
            </w:r>
            <w:r>
              <w:rPr>
                <w:rFonts w:ascii="Times New Roman"/>
                <w:b w:val="false"/>
                <w:i w:val="false"/>
                <w:color w:val="000000"/>
                <w:sz w:val="20"/>
              </w:rPr>
              <w:t>
балабақшасы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"Дюймовочка" 
</w:t>
            </w:r>
            <w:r>
              <w:br/>
            </w:r>
            <w:r>
              <w:rPr>
                <w:rFonts w:ascii="Times New Roman"/>
                <w:b w:val="false"/>
                <w:i w:val="false"/>
                <w:color w:val="000000"/>
                <w:sz w:val="20"/>
              </w:rPr>
              <w:t>
балабақшасы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Золотая Нива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5805.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"Колосок" балабақшасы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Таманское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5806.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бота" балалар бөбекханасы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Петерфельд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5807.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балабақшасы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5808.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w:t>
            </w:r>
            <w:r>
              <w:br/>
            </w:r>
            <w:r>
              <w:rPr>
                <w:rFonts w:ascii="Times New Roman"/>
                <w:b w:val="false"/>
                <w:i w:val="false"/>
                <w:color w:val="000000"/>
                <w:sz w:val="20"/>
              </w:rPr>
              <w:t>
балабақшасы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гай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5809.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Айыртау психоневрологиялық
</w:t>
            </w:r>
            <w:r>
              <w:br/>
            </w:r>
            <w:r>
              <w:rPr>
                <w:rFonts w:ascii="Times New Roman"/>
                <w:b w:val="false"/>
                <w:i w:val="false"/>
                <w:color w:val="000000"/>
                <w:sz w:val="20"/>
              </w:rPr>
              <w:t>
интернаты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горка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5810.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"Золотая осень"
</w:t>
            </w:r>
            <w:r>
              <w:br/>
            </w:r>
            <w:r>
              <w:rPr>
                <w:rFonts w:ascii="Times New Roman"/>
                <w:b w:val="false"/>
                <w:i w:val="false"/>
                <w:color w:val="000000"/>
                <w:sz w:val="20"/>
              </w:rPr>
              <w:t>
сауықтандыру лагері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сауықтандыру лагері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 Мүсірепов атындағы аудан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"Солнышко"
</w:t>
            </w:r>
            <w:r>
              <w:br/>
            </w:r>
            <w:r>
              <w:rPr>
                <w:rFonts w:ascii="Times New Roman"/>
                <w:b w:val="false"/>
                <w:i w:val="false"/>
                <w:color w:val="000000"/>
                <w:sz w:val="20"/>
              </w:rPr>
              <w:t>
сауықтандыру лагері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Ғ.Мүсірепов атындағы аудан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"Березка" 
</w:t>
            </w:r>
            <w:r>
              <w:br/>
            </w:r>
            <w:r>
              <w:rPr>
                <w:rFonts w:ascii="Times New Roman"/>
                <w:b w:val="false"/>
                <w:i w:val="false"/>
                <w:color w:val="000000"/>
                <w:sz w:val="20"/>
              </w:rPr>
              <w:t>
сауықтандыру лагері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М.Жұмабаев атындағы аудан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В.Терешкова атындағы
</w:t>
            </w:r>
            <w:r>
              <w:br/>
            </w:r>
            <w:r>
              <w:rPr>
                <w:rFonts w:ascii="Times New Roman"/>
                <w:b w:val="false"/>
                <w:i w:val="false"/>
                <w:color w:val="000000"/>
                <w:sz w:val="20"/>
              </w:rPr>
              <w:t>
сауықтандыру лагері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ауданы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433"/>
        <w:gridCol w:w="3673"/>
        <w:gridCol w:w="3493"/>
      </w:tblGrid>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5815.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"Аю-Тас"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 ақын ауданы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5816.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"Родник"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 ауданы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"Искра"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Мамлют ауданы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5818.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"Орленок" 
</w:t>
            </w:r>
            <w:r>
              <w:br/>
            </w:r>
            <w:r>
              <w:rPr>
                <w:rFonts w:ascii="Times New Roman"/>
                <w:b w:val="false"/>
                <w:i w:val="false"/>
                <w:color w:val="000000"/>
                <w:sz w:val="20"/>
              </w:rPr>
              <w:t>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5819.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"Счастливое детство" 
</w:t>
            </w:r>
            <w:r>
              <w:br/>
            </w:r>
            <w:r>
              <w:rPr>
                <w:rFonts w:ascii="Times New Roman"/>
                <w:b w:val="false"/>
                <w:i w:val="false"/>
                <w:color w:val="000000"/>
                <w:sz w:val="20"/>
              </w:rPr>
              <w:t>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 ауданы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5820.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"Березка"
</w:t>
            </w:r>
            <w:r>
              <w:br/>
            </w:r>
            <w:r>
              <w:rPr>
                <w:rFonts w:ascii="Times New Roman"/>
                <w:b w:val="false"/>
                <w:i w:val="false"/>
                <w:color w:val="000000"/>
                <w:sz w:val="20"/>
              </w:rPr>
              <w:t>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ауданы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5821.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w:t>
            </w:r>
            <w:r>
              <w:br/>
            </w:r>
            <w:r>
              <w:rPr>
                <w:rFonts w:ascii="Times New Roman"/>
                <w:b w:val="false"/>
                <w:i w:val="false"/>
                <w:color w:val="000000"/>
                <w:sz w:val="20"/>
              </w:rPr>
              <w:t>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ауданы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5822.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"Лашын"
</w:t>
            </w:r>
            <w:r>
              <w:br/>
            </w:r>
            <w:r>
              <w:rPr>
                <w:rFonts w:ascii="Times New Roman"/>
                <w:b w:val="false"/>
                <w:i w:val="false"/>
                <w:color w:val="000000"/>
                <w:sz w:val="20"/>
              </w:rPr>
              <w:t>
сауықтандыру лагері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ауданы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5823.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Чаглинка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Аралағаш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Аралағаш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5825.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Тоқушы орта мектебі базасындағы мектепке дейінгі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Тоқушы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5826.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орта мектебі базасындағы мектепке дейінгі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Астраханка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5827.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Ясновка орта мектебі базасындағы мектепке дейінгі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Ясновка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5828.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орта мектебі базасындағы мектепке дейінгі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5829.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Новомихайловка орта мектебі базасындағы мектепке дейінгі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Новомихайловка ауылы
</w:t>
            </w:r>
          </w:p>
        </w:tc>
      </w:tr>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5830.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Андреевка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4293"/>
        <w:gridCol w:w="3813"/>
        <w:gridCol w:w="3393"/>
      </w:tblGrid>
      <w:tr>
        <w:trPr>
          <w:trHeight w:val="915"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Чистополье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Чистополье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Тахтаброд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Тахтаброд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Рузаевка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Рузаевка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Привольное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Привольное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Белоградовка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Белоградовка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Ақжан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Докучаево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Докучаево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Интернациональный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Москворецкое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Москворецкое ауылы
</w:t>
            </w:r>
          </w:p>
        </w:tc>
      </w:tr>
      <w:tr>
        <w:trPr>
          <w:trHeight w:val="9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 мектебі базасындағы мектепке дейінгі шағын орталық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293"/>
        <w:gridCol w:w="3833"/>
        <w:gridCol w:w="337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Сулы-Станционный
</w:t>
            </w:r>
            <w:r>
              <w:br/>
            </w:r>
            <w:r>
              <w:rPr>
                <w:rFonts w:ascii="Times New Roman"/>
                <w:b w:val="false"/>
                <w:i w:val="false"/>
                <w:color w:val="000000"/>
                <w:sz w:val="20"/>
              </w:rPr>
              <w:t>
орта мектебі
</w:t>
            </w:r>
            <w:r>
              <w:br/>
            </w:r>
            <w:r>
              <w:rPr>
                <w:rFonts w:ascii="Times New Roman"/>
                <w:b w:val="false"/>
                <w:i w:val="false"/>
                <w:color w:val="000000"/>
                <w:sz w:val="20"/>
              </w:rPr>
              <w:t>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Сулы-Элеватор орта мектебі базасындағы мектепке дейінгі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Элеватор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Ақанбарақ орта мектебі базасындағы мектепке дейінгі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Ақанбарақ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Кривощеково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Кривощеково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Ахметбеков
</w:t>
            </w:r>
            <w:r>
              <w:br/>
            </w:r>
            <w:r>
              <w:rPr>
                <w:rFonts w:ascii="Times New Roman"/>
                <w:b w:val="false"/>
                <w:i w:val="false"/>
                <w:color w:val="000000"/>
                <w:sz w:val="20"/>
              </w:rPr>
              <w:t>
атындағы орта
</w:t>
            </w:r>
            <w:r>
              <w:br/>
            </w:r>
            <w:r>
              <w:rPr>
                <w:rFonts w:ascii="Times New Roman"/>
                <w:b w:val="false"/>
                <w:i w:val="false"/>
                <w:color w:val="000000"/>
                <w:sz w:val="20"/>
              </w:rPr>
              <w:t>
мектеп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Ыбырай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w:t>
            </w:r>
            <w:r>
              <w:br/>
            </w:r>
            <w:r>
              <w:rPr>
                <w:rFonts w:ascii="Times New Roman"/>
                <w:b w:val="false"/>
                <w:i w:val="false"/>
                <w:color w:val="000000"/>
                <w:sz w:val="20"/>
              </w:rPr>
              <w:t>
мектебі базасындағы
</w:t>
            </w:r>
            <w:r>
              <w:br/>
            </w:r>
            <w:r>
              <w:rPr>
                <w:rFonts w:ascii="Times New Roman"/>
                <w:b w:val="false"/>
                <w:i w:val="false"/>
                <w:color w:val="000000"/>
                <w:sz w:val="20"/>
              </w:rPr>
              <w:t>
мектепке дейінгі
</w:t>
            </w:r>
            <w:r>
              <w:br/>
            </w:r>
            <w:r>
              <w:rPr>
                <w:rFonts w:ascii="Times New Roman"/>
                <w:b w:val="false"/>
                <w:i w:val="false"/>
                <w:color w:val="000000"/>
                <w:sz w:val="20"/>
              </w:rPr>
              <w:t>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Архангелка орта мектебі базасындағы мектепке дейінгі шағын орталық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Архангелка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Айыртау психоневрологиялық интернаты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горка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туберкулезге қарсы диспансер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Ленинградское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Маскүнемдікке,
</w:t>
            </w:r>
            <w:r>
              <w:br/>
            </w:r>
            <w:r>
              <w:rPr>
                <w:rFonts w:ascii="Times New Roman"/>
                <w:b w:val="false"/>
                <w:i w:val="false"/>
                <w:color w:val="000000"/>
                <w:sz w:val="20"/>
              </w:rPr>
              <w:t>
нашақорлыққа шалдыққан науқастарды
</w:t>
            </w:r>
            <w:r>
              <w:br/>
            </w:r>
            <w:r>
              <w:rPr>
                <w:rFonts w:ascii="Times New Roman"/>
                <w:b w:val="false"/>
                <w:i w:val="false"/>
                <w:color w:val="000000"/>
                <w:sz w:val="20"/>
              </w:rPr>
              <w:t>
мәжбүрлі емдеуге
</w:t>
            </w:r>
            <w:r>
              <w:br/>
            </w:r>
            <w:r>
              <w:rPr>
                <w:rFonts w:ascii="Times New Roman"/>
                <w:b w:val="false"/>
                <w:i w:val="false"/>
                <w:color w:val="000000"/>
                <w:sz w:val="20"/>
              </w:rPr>
              <w:t>
арналған
</w:t>
            </w:r>
            <w:r>
              <w:br/>
            </w:r>
            <w:r>
              <w:rPr>
                <w:rFonts w:ascii="Times New Roman"/>
                <w:b w:val="false"/>
                <w:i w:val="false"/>
                <w:color w:val="000000"/>
                <w:sz w:val="20"/>
              </w:rPr>
              <w:t>
мамандандырылған
</w:t>
            </w:r>
            <w:r>
              <w:br/>
            </w:r>
            <w:r>
              <w:rPr>
                <w:rFonts w:ascii="Times New Roman"/>
                <w:b w:val="false"/>
                <w:i w:val="false"/>
                <w:color w:val="000000"/>
                <w:sz w:val="20"/>
              </w:rPr>
              <w:t>
емдеу-алдын алу
</w:t>
            </w:r>
            <w:r>
              <w:br/>
            </w:r>
            <w:r>
              <w:rPr>
                <w:rFonts w:ascii="Times New Roman"/>
                <w:b w:val="false"/>
                <w:i w:val="false"/>
                <w:color w:val="000000"/>
                <w:sz w:val="20"/>
              </w:rPr>
              <w:t>
мекемесі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Арықбалық ауыл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Арықбалық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Ленинградское ауыл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Ленинградское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353"/>
        <w:gridCol w:w="3793"/>
        <w:gridCol w:w="33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Корнеевка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w:t>
            </w:r>
            <w:r>
              <w:br/>
            </w:r>
            <w:r>
              <w:rPr>
                <w:rFonts w:ascii="Times New Roman"/>
                <w:b w:val="false"/>
                <w:i w:val="false"/>
                <w:color w:val="000000"/>
                <w:sz w:val="20"/>
              </w:rPr>
              <w:t>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Корнеевка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Возвышенка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Возвышенка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Қарақоға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Қарақоға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Рузаевка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Рузаевка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Чистополье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Чистополье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Чкалово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Чкалово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Келлеровка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Келлеровка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Қулыкөл ауыл ауруханасы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Қулыкөл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Ағынтай мемориал кешені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коммунапдык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Уәлиханов
</w:t>
            </w:r>
            <w:r>
              <w:br/>
            </w:r>
            <w:r>
              <w:rPr>
                <w:rFonts w:ascii="Times New Roman"/>
                <w:b w:val="false"/>
                <w:i w:val="false"/>
                <w:color w:val="000000"/>
                <w:sz w:val="20"/>
              </w:rPr>
              <w:t>
атындағы Сырымбет
</w:t>
            </w:r>
            <w:r>
              <w:br/>
            </w:r>
            <w:r>
              <w:rPr>
                <w:rFonts w:ascii="Times New Roman"/>
                <w:b w:val="false"/>
                <w:i w:val="false"/>
                <w:color w:val="000000"/>
                <w:sz w:val="20"/>
              </w:rPr>
              <w:t>
тарихи-этнографиялық
</w:t>
            </w:r>
            <w:r>
              <w:br/>
            </w:r>
            <w:r>
              <w:rPr>
                <w:rFonts w:ascii="Times New Roman"/>
                <w:b w:val="false"/>
                <w:i w:val="false"/>
                <w:color w:val="000000"/>
                <w:sz w:val="20"/>
              </w:rPr>
              <w:t>
мұражайы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Летовочное ауылдық клубы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Летовочное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ауылдық клубы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Алқатерек ауылдық клубы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Алқатерек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Ленинградское
</w:t>
            </w:r>
            <w:r>
              <w:br/>
            </w:r>
            <w:r>
              <w:rPr>
                <w:rFonts w:ascii="Times New Roman"/>
                <w:b w:val="false"/>
                <w:i w:val="false"/>
                <w:color w:val="000000"/>
                <w:sz w:val="20"/>
              </w:rPr>
              <w:t>
ауылдық клубы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Ленинградское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Пресновка ауыл
</w:t>
            </w:r>
            <w:r>
              <w:br/>
            </w:r>
            <w:r>
              <w:rPr>
                <w:rFonts w:ascii="Times New Roman"/>
                <w:b w:val="false"/>
                <w:i w:val="false"/>
                <w:color w:val="000000"/>
                <w:sz w:val="20"/>
              </w:rPr>
              <w:t>
кітапханасы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Пресновка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233"/>
        <w:gridCol w:w="3853"/>
        <w:gridCol w:w="3513"/>
      </w:tblGrid>
      <w:tr>
        <w:trPr>
          <w:trHeight w:val="72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Боголюбово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Боголюбово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Боголюбово ауылдық Мәдениет клубы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Боголюбово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Тохушинка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Знаменское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Вагулино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Вагулино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Вагулино ауылдық клубы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Вагулино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Красноярка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Красноярка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Пресновка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Пресновка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Большая Малышка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Большая Малышка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Бугровое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Бугровое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ауылдық Мәдениет клубы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Барневка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Барневка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Пеньково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Пеньково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Пеньково ауылдық Мәдениет клубы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Пеньково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Петерфельд ауыл кітапханасы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Петерфельд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Кустовое Қызыл ауылдық Мәдениет клубы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Кустовое Қызыл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Долматово ауылдық Мәдениет клубы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Долматово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Якорь ауылдық Мәдениет клубы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Якорь ауылы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Маңғыстау облысы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Опорненская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Боранқұл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Боранкұл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Боранқұл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Боранқұл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Есет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w:t>
            </w:r>
            <w:r>
              <w:br/>
            </w:r>
            <w:r>
              <w:rPr>
                <w:rFonts w:ascii="Times New Roman"/>
                <w:b w:val="false"/>
                <w:i w:val="false"/>
                <w:color w:val="000000"/>
                <w:sz w:val="20"/>
              </w:rPr>
              <w:t>
мектеп-интернаты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w:t>
            </w:r>
            <w:r>
              <w:br/>
            </w:r>
            <w:r>
              <w:rPr>
                <w:rFonts w:ascii="Times New Roman"/>
                <w:b w:val="false"/>
                <w:i w:val="false"/>
                <w:color w:val="000000"/>
                <w:sz w:val="20"/>
              </w:rPr>
              <w:t>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w:t>
            </w:r>
            <w:r>
              <w:br/>
            </w:r>
            <w:r>
              <w:rPr>
                <w:rFonts w:ascii="Times New Roman"/>
                <w:b w:val="false"/>
                <w:i w:val="false"/>
                <w:color w:val="000000"/>
                <w:sz w:val="20"/>
              </w:rPr>
              <w:t>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гимназиясы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лицейі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Қалдырғараев
</w:t>
            </w:r>
            <w:r>
              <w:br/>
            </w:r>
            <w:r>
              <w:rPr>
                <w:rFonts w:ascii="Times New Roman"/>
                <w:b w:val="false"/>
                <w:i w:val="false"/>
                <w:color w:val="000000"/>
                <w:sz w:val="20"/>
              </w:rPr>
              <w:t>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Үстірт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Манашинская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93"/>
        <w:gridCol w:w="3833"/>
        <w:gridCol w:w="33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Бегенов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Ақжігіт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Сыңғырлау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Сыңғырлау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Махмұтов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Тұрыш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Ақжігіт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Ақжігіт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Ноғайты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Ноғайты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Мұнайшы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Мұнайшы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Қашаған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Құланды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орталау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Е.Айшуақұлы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Жыңғылды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Шайыр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Жанғабылов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Жангелдин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Жармыш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Жармыш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5938.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Үштаған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Үштаған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5939.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Оңды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Тобанияз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Ақшымырау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Шебер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Оттес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Сай-Өтес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5943.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С.Нұрниязұлы атындағы мектеп-интернат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Жыңғылды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5945.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Тұщыбек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Тұщыбек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5946.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гимназиясы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5947.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лицейі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53"/>
        <w:gridCol w:w="3853"/>
        <w:gridCol w:w="33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Әбдіқалықов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Ақшұқыр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Кұрық гимназиясы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Қосбұлақ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Б.Жұмағалиев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Н.Жұбаев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М.Атымов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26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"Шахта"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Таушық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Баймырзаев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Қызыл-Өзен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Баутино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Баутино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w:t>
            </w:r>
            <w:r>
              <w:br/>
            </w:r>
            <w:r>
              <w:rPr>
                <w:rFonts w:ascii="Times New Roman"/>
                <w:b w:val="false"/>
                <w:i w:val="false"/>
                <w:color w:val="000000"/>
                <w:sz w:val="20"/>
              </w:rPr>
              <w:t>
балабақшасы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"Ғарышкер"
</w:t>
            </w:r>
            <w:r>
              <w:br/>
            </w:r>
            <w:r>
              <w:rPr>
                <w:rFonts w:ascii="Times New Roman"/>
                <w:b w:val="false"/>
                <w:i w:val="false"/>
                <w:color w:val="000000"/>
                <w:sz w:val="20"/>
              </w:rPr>
              <w:t>
балабақшасы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балабақша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"Айгүл" балабақшасы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Таушық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балабақшасы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"Рахат" балабақшасы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балабақшасы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Баутино кенті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туберкулез
</w:t>
            </w:r>
            <w:r>
              <w:br/>
            </w:r>
            <w:r>
              <w:rPr>
                <w:rFonts w:ascii="Times New Roman"/>
                <w:b w:val="false"/>
                <w:i w:val="false"/>
                <w:color w:val="000000"/>
                <w:sz w:val="20"/>
              </w:rPr>
              <w:t>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туберкулез
</w:t>
            </w:r>
            <w:r>
              <w:br/>
            </w:r>
            <w:r>
              <w:rPr>
                <w:rFonts w:ascii="Times New Roman"/>
                <w:b w:val="false"/>
                <w:i w:val="false"/>
                <w:color w:val="000000"/>
                <w:sz w:val="20"/>
              </w:rPr>
              <w:t>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73"/>
        <w:gridCol w:w="3833"/>
        <w:gridCol w:w="33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туберкулез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туберкулез
</w:t>
            </w:r>
            <w:r>
              <w:br/>
            </w:r>
            <w:r>
              <w:rPr>
                <w:rFonts w:ascii="Times New Roman"/>
                <w:b w:val="false"/>
                <w:i w:val="false"/>
                <w:color w:val="000000"/>
                <w:sz w:val="20"/>
              </w:rPr>
              <w:t>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санаторийі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орталық
</w:t>
            </w:r>
            <w:r>
              <w:br/>
            </w:r>
            <w:r>
              <w:rPr>
                <w:rFonts w:ascii="Times New Roman"/>
                <w:b w:val="false"/>
                <w:i w:val="false"/>
                <w:color w:val="000000"/>
                <w:sz w:val="20"/>
              </w:rPr>
              <w:t>
аудандық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аудандық емханасы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аудандық емханасы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Жетібай аудандық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Мұнайшы емдеу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Сенек дәрігерлік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коммун&amp;пдык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 дәрігерлік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Құланды дәрігерлік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орталық аудандық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аудандық емханасы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коммуналлык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Боранқұл аудандық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Сыңғырлау
</w:t>
            </w:r>
            <w:r>
              <w:br/>
            </w:r>
            <w:r>
              <w:rPr>
                <w:rFonts w:ascii="Times New Roman"/>
                <w:b w:val="false"/>
                <w:i w:val="false"/>
                <w:color w:val="000000"/>
                <w:sz w:val="20"/>
              </w:rPr>
              <w:t>
дәрігерлік
</w:t>
            </w:r>
            <w:r>
              <w:br/>
            </w:r>
            <w:r>
              <w:rPr>
                <w:rFonts w:ascii="Times New Roman"/>
                <w:b w:val="false"/>
                <w:i w:val="false"/>
                <w:color w:val="000000"/>
                <w:sz w:val="20"/>
              </w:rPr>
              <w:t>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Төлеп дәрігерлік
</w:t>
            </w:r>
            <w:r>
              <w:br/>
            </w:r>
            <w:r>
              <w:rPr>
                <w:rFonts w:ascii="Times New Roman"/>
                <w:b w:val="false"/>
                <w:i w:val="false"/>
                <w:color w:val="000000"/>
                <w:sz w:val="20"/>
              </w:rPr>
              <w:t>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Ақжігіт дәрігерлік
</w:t>
            </w:r>
            <w:r>
              <w:br/>
            </w:r>
            <w:r>
              <w:rPr>
                <w:rFonts w:ascii="Times New Roman"/>
                <w:b w:val="false"/>
                <w:i w:val="false"/>
                <w:color w:val="000000"/>
                <w:sz w:val="20"/>
              </w:rPr>
              <w:t>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дәрігерлік
</w:t>
            </w:r>
            <w:r>
              <w:br/>
            </w:r>
            <w:r>
              <w:rPr>
                <w:rFonts w:ascii="Times New Roman"/>
                <w:b w:val="false"/>
                <w:i w:val="false"/>
                <w:color w:val="000000"/>
                <w:sz w:val="20"/>
              </w:rPr>
              <w:t>
амбулаториясы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213"/>
        <w:gridCol w:w="3813"/>
        <w:gridCol w:w="345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орталық аудандық ауруханасы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аудандық емханасы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Қызан дәрігерлік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Тұшықұдық дәрігерлік
</w:t>
            </w:r>
            <w:r>
              <w:br/>
            </w:r>
            <w:r>
              <w:rPr>
                <w:rFonts w:ascii="Times New Roman"/>
                <w:b w:val="false"/>
                <w:i w:val="false"/>
                <w:color w:val="000000"/>
                <w:sz w:val="20"/>
              </w:rPr>
              <w:t>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Жыңғылды дәрігерлік
</w:t>
            </w:r>
            <w:r>
              <w:br/>
            </w:r>
            <w:r>
              <w:rPr>
                <w:rFonts w:ascii="Times New Roman"/>
                <w:b w:val="false"/>
                <w:i w:val="false"/>
                <w:color w:val="000000"/>
                <w:sz w:val="20"/>
              </w:rPr>
              <w:t>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Жармыш дәрігерлік
</w:t>
            </w:r>
            <w:r>
              <w:br/>
            </w:r>
            <w:r>
              <w:rPr>
                <w:rFonts w:ascii="Times New Roman"/>
                <w:b w:val="false"/>
                <w:i w:val="false"/>
                <w:color w:val="000000"/>
                <w:sz w:val="20"/>
              </w:rPr>
              <w:t>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Шайыр дәрігерлік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Өтес дәрігерлік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дәрігерлік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Оңды дәрігерлік
</w:t>
            </w:r>
            <w:r>
              <w:br/>
            </w:r>
            <w:r>
              <w:rPr>
                <w:rFonts w:ascii="Times New Roman"/>
                <w:b w:val="false"/>
                <w:i w:val="false"/>
                <w:color w:val="000000"/>
                <w:sz w:val="20"/>
              </w:rPr>
              <w:t>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Ақшымырау дәрігерлік
</w:t>
            </w:r>
            <w:r>
              <w:br/>
            </w:r>
            <w:r>
              <w:rPr>
                <w:rFonts w:ascii="Times New Roman"/>
                <w:b w:val="false"/>
                <w:i w:val="false"/>
                <w:color w:val="000000"/>
                <w:sz w:val="20"/>
              </w:rPr>
              <w:t>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Шебер дәрігерлік
</w:t>
            </w:r>
            <w:r>
              <w:br/>
            </w:r>
            <w:r>
              <w:rPr>
                <w:rFonts w:ascii="Times New Roman"/>
                <w:b w:val="false"/>
                <w:i w:val="false"/>
                <w:color w:val="000000"/>
                <w:sz w:val="20"/>
              </w:rPr>
              <w:t>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орталық аудандық ауруханасы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аудандық емханасы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Таушық дәрігерлік
</w:t>
            </w:r>
            <w:r>
              <w:br/>
            </w:r>
            <w:r>
              <w:rPr>
                <w:rFonts w:ascii="Times New Roman"/>
                <w:b w:val="false"/>
                <w:i w:val="false"/>
                <w:color w:val="000000"/>
                <w:sz w:val="20"/>
              </w:rPr>
              <w:t>
амбулаториясы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Ақшұқыр бастапқы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w:t>
            </w:r>
            <w:r>
              <w:br/>
            </w:r>
            <w:r>
              <w:rPr>
                <w:rFonts w:ascii="Times New Roman"/>
                <w:b w:val="false"/>
                <w:i w:val="false"/>
                <w:color w:val="000000"/>
                <w:sz w:val="20"/>
              </w:rPr>
              <w:t>
көмек орталығы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193"/>
        <w:gridCol w:w="3793"/>
        <w:gridCol w:w="3453"/>
      </w:tblGrid>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Павлодар облысы
</w:t>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Талдыққамыс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Талдықамыс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112-разъезд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112-разъезд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Көксиыр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Көксиыр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Жақсат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Жақсат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111-разъезд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Мыңтомар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Мыңтомар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Қуандық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Қуандық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станциясы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негізгі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Зеленая Роща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Қарасор станциясы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Тертқұдық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Төртқұдық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Бесқауға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Құдайкөл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Құдайкөл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Шиқылдақ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станциясы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Олентинская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Атығай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Атығай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Сарықамыс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Сарқамыс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Екібастұз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Төртүй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Байет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Байет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28 орта мектеп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орта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кенті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Жалаулы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Қарасуқ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Исантерек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Исантерек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Қайран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Жаңауыл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Жаңа-ауыл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Кубань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Кубань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Қарабұзау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Қарабұзау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Өтес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Өтес ауылы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Мұткен бастауыш мектебі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153"/>
        <w:gridCol w:w="3833"/>
        <w:gridCol w:w="343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Қарақоға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Қарақоға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Разумовка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Разумовка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Шілікті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Шілікті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Жаңатап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Жаңа-Тап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Ақбидай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Балтасап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Балтасап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Шаяхметов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Жалаулы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Шолақсор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Шолақсор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Харьковка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Нығманов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Жаңа-бет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Естай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Жолболды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Агрономийская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Андриановка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Ыдырысов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Әуелкөл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Тіленшин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Қожамжар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Мүткенов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Мүткенов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Мемлекегтік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Егіндібұлақ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Егіндібұлақ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Жайма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Жайма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Лекер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Лекер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Майқайың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кенті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Майқайың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кенті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Сұлужон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Сұлужон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Аймауытов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Аймауытов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133"/>
        <w:gridCol w:w="3833"/>
        <w:gridCol w:w="345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Бекмаханов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Ұзынбұлақ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Кеменгеров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Құркелі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Көпеев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Марғұлан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Теңдік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Торайғыров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Торайғыр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Хайдаров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Жаңатілек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Үшқұлын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Үшқұлын кенті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Шадринская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Қараащы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Шөптікөл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Башмачное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Башмачное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Береговое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Береговое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Березовская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Блогодатное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Блогодатное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Большевик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Большевик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Буденовская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Веселая Роща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Веселая Роща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Груздевка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Груздевка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Дүйсеке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Дүйсеке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6096.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Екішөк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Екішөк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6097.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6098.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Есқара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Есқара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6099.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Жаңабірлік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Жаңабірлік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Жаңабет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Жаңабет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Жолтаптық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Жолтаптық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6102.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Захаровка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Захаровка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6103.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Комаровка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Красновка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6105.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73"/>
        <w:gridCol w:w="3913"/>
        <w:gridCol w:w="331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Кузьмино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Кузьмино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Моисеевка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Моисеевка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Мыңкөл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Мыңкөл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Новокузьминка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Новокузьминка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Новомирская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Церковное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Озерное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Прииртышское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Прииртышское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Пятирыжск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Пятирыжск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Раздельное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Раздельное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Славяновка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Славяновка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Үрлітүп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Үрлітүп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Шіпкөл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Шіпкөл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Голубовка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Ағашорын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Ағашорын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Қызылағаш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Қараағаш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Қараағаш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Карақұдық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Қоскөл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Қостомар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Қостомар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Қызылқақ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Майқоңыр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Майқоңыр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273"/>
        <w:gridCol w:w="3913"/>
        <w:gridCol w:w="327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Северный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Сілеті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Сладководск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Ұзынсу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Ұзынсу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Шевченко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Ақтайлақ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Байқоныс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Байқоныс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Береговое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Береговое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Бобровка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Воскресенка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Жасқайрат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Қарасұқ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Қарасұқ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таң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таң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Песчаное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Песчаное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Трофимовка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Трофимовка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Шәмші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Шәмші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Шоқтал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Тілектес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Тілектес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Жабағылы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Жабағылы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Жаңатаң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Жаңатаң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Қазантай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Қазантай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Зор-Октябрь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Төс-Ағаш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273"/>
        <w:gridCol w:w="3913"/>
        <w:gridCol w:w="327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Майқарағай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Майқарағай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Сатыбалдин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Қара-Қоғам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Уахатов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Қорт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Баймолдин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Малыбай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Шеке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Ямышево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Ямышево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Потанин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Ақшиман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Ақшиман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Жалтыр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Кеңтүбек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Қызыл-еңбек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Майтүбек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Майтүбек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Малайсары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Малайсары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Иманов атындағы
</w:t>
            </w:r>
            <w:r>
              <w:br/>
            </w:r>
            <w:r>
              <w:rPr>
                <w:rFonts w:ascii="Times New Roman"/>
                <w:b w:val="false"/>
                <w:i w:val="false"/>
                <w:color w:val="000000"/>
                <w:sz w:val="20"/>
              </w:rPr>
              <w:t>
мектеп-лицейі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Комарицино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Комарицино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6196.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Коряковка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Коряковка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6197.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Максимовка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6198.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6199.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Духовницк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Духовницк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6202.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Богдановка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Сычевск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Сычевск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53"/>
        <w:gridCol w:w="4113"/>
        <w:gridCol w:w="35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Заңғар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Мемлекетпк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Заңғар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Рождественка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Рождественка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Пресное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Ефремовка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Ефремовка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Шақат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Жетекші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Жетекші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Чернорецк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Черноярская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Новочерноярка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Луганск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Луганск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орта мектеп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Набережное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Розовка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Ямышевская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Новоямышево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орта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Белоусовка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Белоусовка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Богатырь негізгі 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Богатырь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Вознесенка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Галицкое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Галицкое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6228.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Дмитриевка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6229.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Қаратай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Ковалевка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Ковалевка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6231.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6232.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6233.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Надаровка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Надаровка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6235.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6236.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Равнополь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Равнополь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6237.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 негізгі мектебі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233"/>
        <w:gridCol w:w="3973"/>
        <w:gridCol w:w="329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Травянка бастауыш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Травянка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бастауыш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Арбиген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Арбиген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Богодаровка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Богодаровка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Ботабас бастауыш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Ботабас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Галкино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Галкино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Есілбай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Есілбай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ауыл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ауыл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Қызылтаң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Қарабидай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Қарабидай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Қосқұдық бастауыш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Қосқұдық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Красиловка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Красиловка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Малиновка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Малиновка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Северная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партизан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Чигириновка орта мектебі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Чигириновка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Қалқаман балалар бөбекханасы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Қалқаман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"Искорка"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"Шағала"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кенті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193"/>
        <w:gridCol w:w="3973"/>
        <w:gridCol w:w="3313"/>
      </w:tblGrid>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Ольгино балалар бөбекханасы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Ольгино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Розовка балалар бөбекханасы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балалар бөбекханасы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балалар бөбекханасы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балалар бөбекханасы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мектеп-кешені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Бозшакөл станциясы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11»Қарлығаш
</w:t>
            </w:r>
            <w:r>
              <w:br/>
            </w:r>
            <w:r>
              <w:rPr>
                <w:rFonts w:ascii="Times New Roman"/>
                <w:b w:val="false"/>
                <w:i w:val="false"/>
                <w:color w:val="000000"/>
                <w:sz w:val="20"/>
              </w:rPr>
              <w:t>
балабақшасы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кенті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 Қарттар
</w:t>
            </w:r>
            <w:r>
              <w:br/>
            </w:r>
            <w:r>
              <w:rPr>
                <w:rFonts w:ascii="Times New Roman"/>
                <w:b w:val="false"/>
                <w:i w:val="false"/>
                <w:color w:val="000000"/>
                <w:sz w:val="20"/>
              </w:rPr>
              <w:t>
мен мүгедектерге
</w:t>
            </w:r>
            <w:r>
              <w:br/>
            </w:r>
            <w:r>
              <w:rPr>
                <w:rFonts w:ascii="Times New Roman"/>
                <w:b w:val="false"/>
                <w:i w:val="false"/>
                <w:color w:val="000000"/>
                <w:sz w:val="20"/>
              </w:rPr>
              <w:t>
арналған интернат-үйі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Прииртышск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созылмалы
</w:t>
            </w:r>
            <w:r>
              <w:br/>
            </w:r>
            <w:r>
              <w:rPr>
                <w:rFonts w:ascii="Times New Roman"/>
                <w:b w:val="false"/>
                <w:i w:val="false"/>
                <w:color w:val="000000"/>
                <w:sz w:val="20"/>
              </w:rPr>
              <w:t>
психикалық науқастарға арналған
</w:t>
            </w:r>
            <w:r>
              <w:br/>
            </w:r>
            <w:r>
              <w:rPr>
                <w:rFonts w:ascii="Times New Roman"/>
                <w:b w:val="false"/>
                <w:i w:val="false"/>
                <w:color w:val="000000"/>
                <w:sz w:val="20"/>
              </w:rPr>
              <w:t>
мамандандырылған үй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балаларға
</w:t>
            </w:r>
            <w:r>
              <w:br/>
            </w:r>
            <w:r>
              <w:rPr>
                <w:rFonts w:ascii="Times New Roman"/>
                <w:b w:val="false"/>
                <w:i w:val="false"/>
                <w:color w:val="000000"/>
                <w:sz w:val="20"/>
              </w:rPr>
              <w:t>
және әке-шешесінің
</w:t>
            </w:r>
            <w:r>
              <w:br/>
            </w:r>
            <w:r>
              <w:rPr>
                <w:rFonts w:ascii="Times New Roman"/>
                <w:b w:val="false"/>
                <w:i w:val="false"/>
                <w:color w:val="000000"/>
                <w:sz w:val="20"/>
              </w:rPr>
              <w:t>
қарауынсыз калған
</w:t>
            </w:r>
            <w:r>
              <w:br/>
            </w:r>
            <w:r>
              <w:rPr>
                <w:rFonts w:ascii="Times New Roman"/>
                <w:b w:val="false"/>
                <w:i w:val="false"/>
                <w:color w:val="000000"/>
                <w:sz w:val="20"/>
              </w:rPr>
              <w:t>
балаларға арналған
</w:t>
            </w:r>
            <w:r>
              <w:br/>
            </w:r>
            <w:r>
              <w:rPr>
                <w:rFonts w:ascii="Times New Roman"/>
                <w:b w:val="false"/>
                <w:i w:val="false"/>
                <w:color w:val="000000"/>
                <w:sz w:val="20"/>
              </w:rPr>
              <w:t>
N 2 мектеп-интернат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Шарбақты арнайы түзету мектеп-интернаты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үлгідегі балалар үйі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Шақат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үлгідегі балалар үйі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үлгідегі
</w:t>
            </w:r>
            <w:r>
              <w:br/>
            </w:r>
            <w:r>
              <w:rPr>
                <w:rFonts w:ascii="Times New Roman"/>
                <w:b w:val="false"/>
                <w:i w:val="false"/>
                <w:color w:val="000000"/>
                <w:sz w:val="20"/>
              </w:rPr>
              <w:t>
облыстық балалар үйі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Қалқаман балалар үйі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Қалқаман кенті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Шалдай санаторий
</w:t>
            </w:r>
            <w:r>
              <w:br/>
            </w:r>
            <w:r>
              <w:rPr>
                <w:rFonts w:ascii="Times New Roman"/>
                <w:b w:val="false"/>
                <w:i w:val="false"/>
                <w:color w:val="000000"/>
                <w:sz w:val="20"/>
              </w:rPr>
              <w:t>
үлгісіндегі
</w:t>
            </w:r>
            <w:r>
              <w:br/>
            </w:r>
            <w:r>
              <w:rPr>
                <w:rFonts w:ascii="Times New Roman"/>
                <w:b w:val="false"/>
                <w:i w:val="false"/>
                <w:color w:val="000000"/>
                <w:sz w:val="20"/>
              </w:rPr>
              <w:t>
мектеп-интернаты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Шалдай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193"/>
        <w:gridCol w:w="4413"/>
        <w:gridCol w:w="3353"/>
      </w:tblGrid>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"Мақпал"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кенті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"Юбилейный"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кенті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Қалқаман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музыка мектебі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кенті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музыка мектебі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Кенжекөл музыка мектебі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Кенжекөл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Новоямышево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Шақат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Церковное ауылы
</w:t>
            </w:r>
          </w:p>
        </w:tc>
      </w:tr>
      <w:tr>
        <w:trPr>
          <w:trHeight w:val="123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Веселая роща
</w:t>
            </w:r>
            <w:r>
              <w:br/>
            </w:r>
            <w:r>
              <w:rPr>
                <w:rFonts w:ascii="Times New Roman"/>
                <w:b w:val="false"/>
                <w:i w:val="false"/>
                <w:color w:val="000000"/>
                <w:sz w:val="20"/>
              </w:rPr>
              <w:t>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Қарабидай ауылдық Мәдениет клубы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w:t>
            </w:r>
            <w:r>
              <w:br/>
            </w:r>
            <w:r>
              <w:rPr>
                <w:rFonts w:ascii="Times New Roman"/>
                <w:b w:val="false"/>
                <w:i w:val="false"/>
                <w:color w:val="000000"/>
                <w:sz w:val="20"/>
              </w:rPr>
              <w:t>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Сахновка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Мәдениет үйі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 ауылдық Мәдениет клубы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ауылдық Мәдениет клубы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w:t>
            </w:r>
            <w:r>
              <w:br/>
            </w:r>
            <w:r>
              <w:rPr>
                <w:rFonts w:ascii="Times New Roman"/>
                <w:b w:val="false"/>
                <w:i w:val="false"/>
                <w:color w:val="000000"/>
                <w:sz w:val="20"/>
              </w:rPr>
              <w:t>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Ленинский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213"/>
        <w:gridCol w:w="4413"/>
        <w:gridCol w:w="3333"/>
      </w:tblGrid>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Парамоновка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Евгеньевка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Жолқұдық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Қазалы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Пограничник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Сарышығанақ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Үштерек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Төртүй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Әуелбек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Ивановка ауылы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233"/>
        <w:gridCol w:w="4433"/>
        <w:gridCol w:w="331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Қожамжар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Мүткенов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коммуншідык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Қаратомар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Күркелі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6322.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6323.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Қараши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6324.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Торайғыров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6325.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Ұзынбұлақ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6326.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6327.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Башмачное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6328.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Новокузьминка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6329.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Михайловка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6330.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Прииртышское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213"/>
        <w:gridCol w:w="4453"/>
        <w:gridCol w:w="333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Голубовка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Қарақұдық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Луговое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6337.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6338.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6339.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Ұзынсу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6340.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Байқоныс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6341.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Береговое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6342.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Львовка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6343.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Трофимовка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Фрументьевка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6345.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6346.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53"/>
        <w:gridCol w:w="4413"/>
        <w:gridCol w:w="33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Майқарағай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6353.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6355.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6356.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Ақшиман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6357.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6358.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Жұмыскер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6359.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Мемлекетгік коммуналдық қазыналық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6360.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6361.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кэсшорын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Малайсары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6362.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қазыналык кәсіпорын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193"/>
        <w:gridCol w:w="4173"/>
        <w:gridCol w:w="359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Набережное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Ефремовка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Жетекші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Новоямышево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Красноармейка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6369.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Луганск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Розовка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казынатык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Чернорецкое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Новочерноярка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6375.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Шақат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6376.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6377.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Галицкое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6378.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Ольгино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53"/>
        <w:gridCol w:w="4173"/>
        <w:gridCol w:w="36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Өзек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Александровка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Алексеевка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Галкино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Чигириновка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Шалдай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Приречинск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6390.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Путь Ильича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6392.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Веселая Роща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6395.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6396.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6397.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пункт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6398.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Қалқаман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6399.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кенті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093"/>
        <w:gridCol w:w="4013"/>
        <w:gridCol w:w="389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Жолболды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Майқайың кенті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учаскелік аурухана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Константиновка ауылы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Оңтүстік Қазақстан облысы
</w:t>
            </w:r>
            <w:r>
              <w:rPr>
                <w:rFonts w:ascii="Times New Roman"/>
                <w:b w:val="false"/>
                <w:i w:val="false"/>
                <w:color w:val="000000"/>
                <w:sz w:val="20"/>
              </w:rPr>
              <w:t>
</w:t>
            </w:r>
          </w:p>
        </w:tc>
      </w:tr>
      <w:tr>
        <w:trPr>
          <w:trHeight w:val="72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С.Адамбеков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Задария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Макаренко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Шоғырлы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Задария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Ерубаев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"МТФ"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Оңтам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Арапов атындағы ауыл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Ташенов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Дермене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"Қаражантақ"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Кенжебаев атындағы негізгі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Қаражантақ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"Аққала"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Аққала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М.Мәметова атындағы
</w:t>
            </w:r>
            <w:r>
              <w:br/>
            </w:r>
            <w:r>
              <w:rPr>
                <w:rFonts w:ascii="Times New Roman"/>
                <w:b w:val="false"/>
                <w:i w:val="false"/>
                <w:color w:val="000000"/>
                <w:sz w:val="20"/>
              </w:rPr>
              <w:t>
негізгі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Полевод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"Теміржолшы"
</w:t>
            </w:r>
            <w:r>
              <w:br/>
            </w:r>
            <w:r>
              <w:rPr>
                <w:rFonts w:ascii="Times New Roman"/>
                <w:b w:val="false"/>
                <w:i w:val="false"/>
                <w:color w:val="000000"/>
                <w:sz w:val="20"/>
              </w:rPr>
              <w:t>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Теміржолшы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"Ақшығанақ"
</w:t>
            </w:r>
            <w:r>
              <w:br/>
            </w:r>
            <w:r>
              <w:rPr>
                <w:rFonts w:ascii="Times New Roman"/>
                <w:b w:val="false"/>
                <w:i w:val="false"/>
                <w:color w:val="000000"/>
                <w:sz w:val="20"/>
              </w:rPr>
              <w:t>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Қостүйін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Лесхоз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М.Шаханов атындағы
</w:t>
            </w:r>
            <w:r>
              <w:br/>
            </w:r>
            <w:r>
              <w:rPr>
                <w:rFonts w:ascii="Times New Roman"/>
                <w:b w:val="false"/>
                <w:i w:val="false"/>
                <w:color w:val="000000"/>
                <w:sz w:val="20"/>
              </w:rPr>
              <w:t>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Байырқұм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"Жосалы"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Жосалы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Б.Онтаев атындағы
</w:t>
            </w:r>
            <w:r>
              <w:br/>
            </w:r>
            <w:r>
              <w:rPr>
                <w:rFonts w:ascii="Times New Roman"/>
                <w:b w:val="false"/>
                <w:i w:val="false"/>
                <w:color w:val="000000"/>
                <w:sz w:val="20"/>
              </w:rPr>
              <w:t>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Монтайтас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А.Тілеубердин
</w:t>
            </w:r>
            <w:r>
              <w:br/>
            </w:r>
            <w:r>
              <w:rPr>
                <w:rFonts w:ascii="Times New Roman"/>
                <w:b w:val="false"/>
                <w:i w:val="false"/>
                <w:color w:val="000000"/>
                <w:sz w:val="20"/>
              </w:rPr>
              <w:t>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"Монтайтас" негізгі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Монтайтас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бастауыш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"Талдықұдық"
</w:t>
            </w:r>
            <w:r>
              <w:br/>
            </w:r>
            <w:r>
              <w:rPr>
                <w:rFonts w:ascii="Times New Roman"/>
                <w:b w:val="false"/>
                <w:i w:val="false"/>
                <w:color w:val="000000"/>
                <w:sz w:val="20"/>
              </w:rPr>
              <w:t>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Талдықұдық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"Қабылсай" негізгі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Қабылсай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"Бақырша" бастауыш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Бақырша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"Тоғансай" негізгі
</w:t>
            </w:r>
            <w:r>
              <w:br/>
            </w:r>
            <w:r>
              <w:rPr>
                <w:rFonts w:ascii="Times New Roman"/>
                <w:b w:val="false"/>
                <w:i w:val="false"/>
                <w:color w:val="000000"/>
                <w:sz w:val="20"/>
              </w:rPr>
              <w:t>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Тоғансай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атындағы
</w:t>
            </w:r>
            <w:r>
              <w:br/>
            </w:r>
            <w:r>
              <w:rPr>
                <w:rFonts w:ascii="Times New Roman"/>
                <w:b w:val="false"/>
                <w:i w:val="false"/>
                <w:color w:val="000000"/>
                <w:sz w:val="20"/>
              </w:rPr>
              <w:t>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953"/>
        <w:gridCol w:w="4073"/>
        <w:gridCol w:w="32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"Тұрмыс-1"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Қазақбаев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Таңатар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Есіркеп батыр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Ағыбет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"Майбұлақ"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Жолдасбеков атындағы негізгі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Жүнісбеков атындағы негізгі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"Жолғабас"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Жолғабас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Сәтбаев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Өтешов атындағы негізгі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"Ақтақ"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Ерубаев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Домалақ ана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Арапов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Тайманов атындағы орта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Тайманов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"Өтемісұлы"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атындағы негізгі мектеп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Түйетас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"Кеңсай"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"Борлысай"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Қошқарата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"Мыңбұлақ"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орта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"Досан"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Бестоғай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"Қосбұлақ" негізгі мектебі 
</w:t>
            </w:r>
          </w:p>
        </w:tc>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Қосбұлақ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13"/>
        <w:gridCol w:w="4013"/>
        <w:gridCol w:w="32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бастауыш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"Жүзімдік"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Жүзімдік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Шыбыт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Сыпатаев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Жиренов атындағы негізгі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Кеңесодақ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Нысанов атындағы негізгі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Бәйменов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"Жиенқұм"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Жиенқұм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Сарқырама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Шалдар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"Қызылтаң"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"Шарбұлақ"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Макаренко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Оразбаева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Жұмысшы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Қызылқия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"Қызылсеңгір"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Қызылсеңгір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"Комсомол" негізгі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Т.Тула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Түрбат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XXX"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Тұрбат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"Жаңатірлік"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Жаңатірлік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Жамалов атындағы орта мектеп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"Косағаш"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"Алтынтөбе" орта мектебі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Алтынтөбе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73"/>
        <w:gridCol w:w="3833"/>
        <w:gridCol w:w="33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"Қаржан"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Рахимов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Жігірген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"Көкбел"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Көкбел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Есіркепов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Тесіктөбе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Е.Батыр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Жаңабазар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Өмірәлиев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Әуезов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Бейнеткеш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Қожамберді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Шарапхана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Өтемісұлы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Майлыошақ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Әбдәлиев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Тәжібаев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Қаппаров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"Қызылдала"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Қызылдала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Т.Тоқтаров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орта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мектеп-интернат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атындағы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"Қызылдихан"
</w:t>
            </w:r>
            <w:r>
              <w:br/>
            </w:r>
            <w:r>
              <w:rPr>
                <w:rFonts w:ascii="Times New Roman"/>
                <w:b w:val="false"/>
                <w:i w:val="false"/>
                <w:color w:val="000000"/>
                <w:sz w:val="20"/>
              </w:rPr>
              <w:t>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Қызылдихан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Мамыр"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"Қызылата" негізгі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Қызылата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Құдайназаров атындағы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Қызылбұлақ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93"/>
        <w:gridCol w:w="4233"/>
        <w:gridCol w:w="39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"Майбұлақ" негізгі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"Тілектес" негізгі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Тілектес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негізгі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Т.Қалқаұлы атындағы бастауыш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Калинин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"Айнатас"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"Ұғам"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Ұғам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"Шакпақ"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"Бейнеткеш"
</w:t>
            </w:r>
            <w:r>
              <w:br/>
            </w:r>
            <w:r>
              <w:rPr>
                <w:rFonts w:ascii="Times New Roman"/>
                <w:b w:val="false"/>
                <w:i w:val="false"/>
                <w:color w:val="000000"/>
                <w:sz w:val="20"/>
              </w:rPr>
              <w:t>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Бейнеткеш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"Ақпарова"
</w:t>
            </w:r>
            <w:r>
              <w:br/>
            </w:r>
            <w:r>
              <w:rPr>
                <w:rFonts w:ascii="Times New Roman"/>
                <w:b w:val="false"/>
                <w:i w:val="false"/>
                <w:color w:val="000000"/>
                <w:sz w:val="20"/>
              </w:rPr>
              <w:t>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"Заңғар"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Бижансарай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"Бақабұлақ"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"Ызабұлақ"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Ызабұлақ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"Шанақ" бастауыш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Шанақ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Үтіртөбе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"Дәуір"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Әлімбетов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Қастеев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Қызыләскер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Халықтар достығы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Бейбітшілік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"Жеңістің 50 жылдығы"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Жағалау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жолы"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"Мырзашөл"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Қазыбек би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"Мақташы"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Мақташы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Сүлейменов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"Қызылқұм"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Ерубаев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май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Есенбеков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Первомайское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813"/>
        <w:gridCol w:w="4233"/>
        <w:gridCol w:w="375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Қожанов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Ысмайылов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Большевик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дала" орта
</w:t>
            </w:r>
            <w:r>
              <w:br/>
            </w:r>
            <w:r>
              <w:rPr>
                <w:rFonts w:ascii="Times New Roman"/>
                <w:b w:val="false"/>
                <w:i w:val="false"/>
                <w:color w:val="000000"/>
                <w:sz w:val="20"/>
              </w:rPr>
              <w:t>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дала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"Қызылтаң" орта
</w:t>
            </w:r>
            <w:r>
              <w:br/>
            </w:r>
            <w:r>
              <w:rPr>
                <w:rFonts w:ascii="Times New Roman"/>
                <w:b w:val="false"/>
                <w:i w:val="false"/>
                <w:color w:val="000000"/>
                <w:sz w:val="20"/>
              </w:rPr>
              <w:t>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Чкалов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Чехов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орта
</w:t>
            </w:r>
            <w:r>
              <w:br/>
            </w:r>
            <w:r>
              <w:rPr>
                <w:rFonts w:ascii="Times New Roman"/>
                <w:b w:val="false"/>
                <w:i w:val="false"/>
                <w:color w:val="000000"/>
                <w:sz w:val="20"/>
              </w:rPr>
              <w:t>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"Мақталы"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Тың дала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Асанов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"Асықата" орта
</w:t>
            </w:r>
            <w:r>
              <w:br/>
            </w:r>
            <w:r>
              <w:rPr>
                <w:rFonts w:ascii="Times New Roman"/>
                <w:b w:val="false"/>
                <w:i w:val="false"/>
                <w:color w:val="000000"/>
                <w:sz w:val="20"/>
              </w:rPr>
              <w:t>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Өркенді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орта мектебі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Әдената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Ғабдуллин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Бескетік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Ғ.Мүсірепов
</w:t>
            </w:r>
            <w:r>
              <w:br/>
            </w:r>
            <w:r>
              <w:rPr>
                <w:rFonts w:ascii="Times New Roman"/>
                <w:b w:val="false"/>
                <w:i w:val="false"/>
                <w:color w:val="000000"/>
                <w:sz w:val="20"/>
              </w:rPr>
              <w:t>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Тұрсын Заде
</w:t>
            </w:r>
            <w:r>
              <w:br/>
            </w:r>
            <w:r>
              <w:rPr>
                <w:rFonts w:ascii="Times New Roman"/>
                <w:b w:val="false"/>
                <w:i w:val="false"/>
                <w:color w:val="000000"/>
                <w:sz w:val="20"/>
              </w:rPr>
              <w:t>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Гүлістан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Әбдәлиев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Айни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Бостандық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Жами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Атақоныс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Яссауи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ауыл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Красная звезда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Рудаки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Шоқай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 су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115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Жаңгелдин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Баққоныс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114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Байқоныс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атындағы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Мырзашоқы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Молдағұлова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Кетебай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w:t>
            </w:r>
            <w:r>
              <w:br/>
            </w:r>
            <w:r>
              <w:rPr>
                <w:rFonts w:ascii="Times New Roman"/>
                <w:b w:val="false"/>
                <w:i w:val="false"/>
                <w:color w:val="000000"/>
                <w:sz w:val="20"/>
              </w:rPr>
              <w:t>
орта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Құдайбердиев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33"/>
        <w:gridCol w:w="3893"/>
        <w:gridCol w:w="33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Қараөзек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118 негізгі
</w:t>
            </w:r>
            <w:r>
              <w:br/>
            </w:r>
            <w:r>
              <w:rPr>
                <w:rFonts w:ascii="Times New Roman"/>
                <w:b w:val="false"/>
                <w:i w:val="false"/>
                <w:color w:val="000000"/>
                <w:sz w:val="20"/>
              </w:rPr>
              <w:t>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Орысқұдық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Кайсенов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Атамұра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Соқпақбаев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Оңдасынов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Құрбан 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Мемлекетпк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Таубай 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"Түркістан"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Қазыбек би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Тоқжігітов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Есентаев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Әубәкіров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Навои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Бигелдинов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Көкарал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Кеңесшіл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Бектасов атындағы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117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Соцқұрылыс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113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Еркінабад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Құдайберген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жол"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Ғ.Мүсірепов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Қ.Аманжолов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Өргебас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Датұлы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 жол"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 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Фердауси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Фердоуси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13"/>
        <w:gridCol w:w="3913"/>
        <w:gridCol w:w="33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Найман-Бұхарбай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мұра"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Иіржар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Қажымұқан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 ауылы
</w:t>
            </w:r>
          </w:p>
        </w:tc>
      </w:tr>
      <w:tr>
        <w:trPr>
          <w:trHeight w:val="72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"Мақтажан"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Мақтажан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алаш"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Әлімжан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Бекежанов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Жайлыбаев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 таң"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 таң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116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Жантақсай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Тұяқбаев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Торайғыров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Ырысты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Өтемісов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Нұрлыбаев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Өнімкер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Темірлан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Бектаев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Нысанбайұлы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Ысмайлов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Қажымұқан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Оразбаева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Сеңгір"
</w:t>
            </w:r>
            <w:r>
              <w:br/>
            </w:r>
            <w:r>
              <w:rPr>
                <w:rFonts w:ascii="Times New Roman"/>
                <w:b w:val="false"/>
                <w:i w:val="false"/>
                <w:color w:val="000000"/>
                <w:sz w:val="20"/>
              </w:rPr>
              <w:t>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Сеңгір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Онтаев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Қараспан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Ерназаров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Қолтоған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Омаров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Есенберлин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Батырата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Семхоз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Тәукехан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Төреарық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"Мақташы"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Мақташы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бастауыш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тұрмыс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933"/>
        <w:gridCol w:w="3913"/>
        <w:gridCol w:w="32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w:t>
            </w:r>
            <w:r>
              <w:br/>
            </w:r>
            <w:r>
              <w:rPr>
                <w:rFonts w:ascii="Times New Roman"/>
                <w:b w:val="false"/>
                <w:i w:val="false"/>
                <w:color w:val="000000"/>
                <w:sz w:val="20"/>
              </w:rPr>
              <w:t>
бастауыш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Махамбетов атындағы бастауыш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"Жусансай"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Жусансай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"Тоқсансай"
</w:t>
            </w:r>
            <w:r>
              <w:br/>
            </w:r>
            <w:r>
              <w:rPr>
                <w:rFonts w:ascii="Times New Roman"/>
                <w:b w:val="false"/>
                <w:i w:val="false"/>
                <w:color w:val="000000"/>
                <w:sz w:val="20"/>
              </w:rPr>
              <w:t>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Тоқсансай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Молдағұлова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"Сарытоғай"
</w:t>
            </w:r>
            <w:r>
              <w:br/>
            </w:r>
            <w:r>
              <w:rPr>
                <w:rFonts w:ascii="Times New Roman"/>
                <w:b w:val="false"/>
                <w:i w:val="false"/>
                <w:color w:val="000000"/>
                <w:sz w:val="20"/>
              </w:rPr>
              <w:t>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Сарытоғай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w:t>
            </w:r>
            <w:r>
              <w:br/>
            </w:r>
            <w:r>
              <w:rPr>
                <w:rFonts w:ascii="Times New Roman"/>
                <w:b w:val="false"/>
                <w:i w:val="false"/>
                <w:color w:val="000000"/>
                <w:sz w:val="20"/>
              </w:rPr>
              <w:t>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Аққойлы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Нұрлыбеков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"Шұбарсу 2"
</w:t>
            </w:r>
            <w:r>
              <w:br/>
            </w:r>
            <w:r>
              <w:rPr>
                <w:rFonts w:ascii="Times New Roman"/>
                <w:b w:val="false"/>
                <w:i w:val="false"/>
                <w:color w:val="000000"/>
                <w:sz w:val="20"/>
              </w:rPr>
              <w:t>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Ұялыжар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Мүсірепов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Дулати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Ықылас темір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Ысқақов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"Теспе"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Теспе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"Қалаш"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Қалаш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6683.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"Ордабасы"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Ордабасы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6685.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"Көкбұлақ"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6686.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6687.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"Алтынтөбе"
</w:t>
            </w:r>
            <w:r>
              <w:br/>
            </w:r>
            <w:r>
              <w:rPr>
                <w:rFonts w:ascii="Times New Roman"/>
                <w:b w:val="false"/>
                <w:i w:val="false"/>
                <w:color w:val="000000"/>
                <w:sz w:val="20"/>
              </w:rPr>
              <w:t>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Алтынтөбе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6688.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Қажымұқан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6689.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Мұқанов атындағы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6690.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w:t>
            </w:r>
            <w:r>
              <w:br/>
            </w:r>
            <w:r>
              <w:rPr>
                <w:rFonts w:ascii="Times New Roman"/>
                <w:b w:val="false"/>
                <w:i w:val="false"/>
                <w:color w:val="000000"/>
                <w:sz w:val="20"/>
              </w:rPr>
              <w:t>
бастауыш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"Төрткөл"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"Көкарал"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Төрткөл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93"/>
        <w:gridCol w:w="3853"/>
        <w:gridCol w:w="339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Көкарал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Сыпатаев атындағы
</w:t>
            </w:r>
            <w:r>
              <w:br/>
            </w:r>
            <w:r>
              <w:rPr>
                <w:rFonts w:ascii="Times New Roman"/>
                <w:b w:val="false"/>
                <w:i w:val="false"/>
                <w:color w:val="000000"/>
                <w:sz w:val="20"/>
              </w:rPr>
              <w:t>
негізгі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Сыпатаев ауылы
</w:t>
            </w:r>
          </w:p>
        </w:tc>
      </w:tr>
      <w:tr>
        <w:trPr>
          <w:trHeight w:val="72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"Төрткөлтөбе" 
</w:t>
            </w:r>
            <w:r>
              <w:br/>
            </w:r>
            <w:r>
              <w:rPr>
                <w:rFonts w:ascii="Times New Roman"/>
                <w:b w:val="false"/>
                <w:i w:val="false"/>
                <w:color w:val="000000"/>
                <w:sz w:val="20"/>
              </w:rPr>
              <w:t>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Елшібек батыр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орта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Арыстанды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"Ақсары"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Ақсары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Жайылма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бастауыш
</w:t>
            </w:r>
            <w:r>
              <w:br/>
            </w:r>
            <w:r>
              <w:rPr>
                <w:rFonts w:ascii="Times New Roman"/>
                <w:b w:val="false"/>
                <w:i w:val="false"/>
                <w:color w:val="000000"/>
                <w:sz w:val="20"/>
              </w:rPr>
              <w:t>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Тұрманжанов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"Тың"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Кенжебаев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бастауыш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Отрабат станциясы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Көксарай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Ергөбек атындағы негізгі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Көксарай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"Жанкел"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Жанкел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"Ызакөл"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Ызакөл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Мұқанов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"Үштам"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Маяқұм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"Бестам"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Бестам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Ерубаев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Ибрагимов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73"/>
        <w:gridCol w:w="3833"/>
        <w:gridCol w:w="33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Айтменов атындағы
</w:t>
            </w:r>
            <w:r>
              <w:br/>
            </w:r>
            <w:r>
              <w:rPr>
                <w:rFonts w:ascii="Times New Roman"/>
                <w:b w:val="false"/>
                <w:i w:val="false"/>
                <w:color w:val="000000"/>
                <w:sz w:val="20"/>
              </w:rPr>
              <w:t>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Шойманов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Божбанауыл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Байтоғай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Құттыбай атындағы бастауыш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Дарбаза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Қарақоңыр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Мұңайтпасов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Мұңайтпасов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Жармұханбетов
</w:t>
            </w:r>
            <w:r>
              <w:br/>
            </w:r>
            <w:r>
              <w:rPr>
                <w:rFonts w:ascii="Times New Roman"/>
                <w:b w:val="false"/>
                <w:i w:val="false"/>
                <w:color w:val="000000"/>
                <w:sz w:val="20"/>
              </w:rPr>
              <w:t>
атындағы бастауыш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бастауыш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"Қарақоңыр"
</w:t>
            </w:r>
            <w:r>
              <w:br/>
            </w:r>
            <w:r>
              <w:rPr>
                <w:rFonts w:ascii="Times New Roman"/>
                <w:b w:val="false"/>
                <w:i w:val="false"/>
                <w:color w:val="000000"/>
                <w:sz w:val="20"/>
              </w:rPr>
              <w:t>
бастауыш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Қарақоңыр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бастауыш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Қостүйін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"Көкмардан"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Көкмардан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Дәрібаев атындағы
</w:t>
            </w:r>
            <w:r>
              <w:br/>
            </w:r>
            <w:r>
              <w:rPr>
                <w:rFonts w:ascii="Times New Roman"/>
                <w:b w:val="false"/>
                <w:i w:val="false"/>
                <w:color w:val="000000"/>
                <w:sz w:val="20"/>
              </w:rPr>
              <w:t>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Шытты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 орта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w:t>
            </w:r>
            <w:r>
              <w:br/>
            </w:r>
            <w:r>
              <w:rPr>
                <w:rFonts w:ascii="Times New Roman"/>
                <w:b w:val="false"/>
                <w:i w:val="false"/>
                <w:color w:val="000000"/>
                <w:sz w:val="20"/>
              </w:rPr>
              <w:t>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Байтанаев атындағы
</w:t>
            </w:r>
            <w:r>
              <w:br/>
            </w:r>
            <w:r>
              <w:rPr>
                <w:rFonts w:ascii="Times New Roman"/>
                <w:b w:val="false"/>
                <w:i w:val="false"/>
                <w:color w:val="000000"/>
                <w:sz w:val="20"/>
              </w:rPr>
              <w:t>
негізгі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Әметбек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негізгі
</w:t>
            </w:r>
            <w:r>
              <w:br/>
            </w:r>
            <w:r>
              <w:rPr>
                <w:rFonts w:ascii="Times New Roman"/>
                <w:b w:val="false"/>
                <w:i w:val="false"/>
                <w:color w:val="000000"/>
                <w:sz w:val="20"/>
              </w:rPr>
              <w:t>
мектебі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Киров атындағы
</w:t>
            </w:r>
            <w:r>
              <w:br/>
            </w:r>
            <w:r>
              <w:rPr>
                <w:rFonts w:ascii="Times New Roman"/>
                <w:b w:val="false"/>
                <w:i w:val="false"/>
                <w:color w:val="000000"/>
                <w:sz w:val="20"/>
              </w:rPr>
              <w:t>
бастауыш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w:t>
            </w:r>
            <w:r>
              <w:br/>
            </w:r>
            <w:r>
              <w:rPr>
                <w:rFonts w:ascii="Times New Roman"/>
                <w:b w:val="false"/>
                <w:i w:val="false"/>
                <w:color w:val="000000"/>
                <w:sz w:val="20"/>
              </w:rPr>
              <w:t>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"Айша Бибі"
</w:t>
            </w:r>
            <w:r>
              <w:br/>
            </w:r>
            <w:r>
              <w:rPr>
                <w:rFonts w:ascii="Times New Roman"/>
                <w:b w:val="false"/>
                <w:i w:val="false"/>
                <w:color w:val="000000"/>
                <w:sz w:val="20"/>
              </w:rPr>
              <w:t>
атындағы бастауыш
</w:t>
            </w:r>
            <w:r>
              <w:br/>
            </w:r>
            <w:r>
              <w:rPr>
                <w:rFonts w:ascii="Times New Roman"/>
                <w:b w:val="false"/>
                <w:i w:val="false"/>
                <w:color w:val="000000"/>
                <w:sz w:val="20"/>
              </w:rPr>
              <w:t>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6749.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6750.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Бекбосынов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Шапрашты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6751.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Рүстемов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6752.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62 Анартаев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6753.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Циолковский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84 Тәжібаев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6755.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86 Терешкова атындағы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Құс фабрикасы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6756.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95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Дачная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6757.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Бөкейханов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Жібек-Жолы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6758.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орта мектеп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Сиқым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53"/>
        <w:gridCol w:w="3873"/>
        <w:gridCol w:w="33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"Жұлдыз"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Бадам-2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79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54 Аймауытов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53 Әуезов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Тіленшин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Көмешбұлақ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Қауалов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Құрлық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48 Қайнарбұлақ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Ш.Уәлиханов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Тілендиев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Таскешу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52 Өзтүрік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Чиркин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67 Көмешбұлақ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Көмешбұлақ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К.Әдібеков
</w:t>
            </w:r>
            <w:r>
              <w:br/>
            </w:r>
            <w:r>
              <w:rPr>
                <w:rFonts w:ascii="Times New Roman"/>
                <w:b w:val="false"/>
                <w:i w:val="false"/>
                <w:color w:val="000000"/>
                <w:sz w:val="20"/>
              </w:rPr>
              <w:t>
атындағы негізгі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Прудхоз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Ошақты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Хамза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Фуркат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Жамбыл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89 "Қайнарбұлақ"
</w:t>
            </w:r>
            <w:r>
              <w:br/>
            </w:r>
            <w:r>
              <w:rPr>
                <w:rFonts w:ascii="Times New Roman"/>
                <w:b w:val="false"/>
                <w:i w:val="false"/>
                <w:color w:val="000000"/>
                <w:sz w:val="20"/>
              </w:rPr>
              <w:t>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48 Қонаев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81 Ұлықбек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92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101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"Далабазар" негізгі
</w:t>
            </w:r>
            <w:r>
              <w:br/>
            </w:r>
            <w:r>
              <w:rPr>
                <w:rFonts w:ascii="Times New Roman"/>
                <w:b w:val="false"/>
                <w:i w:val="false"/>
                <w:color w:val="000000"/>
                <w:sz w:val="20"/>
              </w:rPr>
              <w:t>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100 негізгі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77 Хамза
</w:t>
            </w:r>
            <w:r>
              <w:br/>
            </w:r>
            <w:r>
              <w:rPr>
                <w:rFonts w:ascii="Times New Roman"/>
                <w:b w:val="false"/>
                <w:i w:val="false"/>
                <w:color w:val="000000"/>
                <w:sz w:val="20"/>
              </w:rPr>
              <w:t>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Киров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Ұбайдулаев
</w:t>
            </w:r>
            <w:r>
              <w:br/>
            </w:r>
            <w:r>
              <w:rPr>
                <w:rFonts w:ascii="Times New Roman"/>
                <w:b w:val="false"/>
                <w:i w:val="false"/>
                <w:color w:val="000000"/>
                <w:sz w:val="20"/>
              </w:rPr>
              <w:t>
атындағы негізгі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"Гимназия" орта
</w:t>
            </w:r>
            <w:r>
              <w:br/>
            </w:r>
            <w:r>
              <w:rPr>
                <w:rFonts w:ascii="Times New Roman"/>
                <w:b w:val="false"/>
                <w:i w:val="false"/>
                <w:color w:val="000000"/>
                <w:sz w:val="20"/>
              </w:rPr>
              <w:t>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Сапарбаев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Ақбай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953"/>
        <w:gridCol w:w="3853"/>
        <w:gridCol w:w="335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Мақажанов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Николаевка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Мартөбе
</w:t>
            </w:r>
            <w:r>
              <w:br/>
            </w:r>
            <w:r>
              <w:rPr>
                <w:rFonts w:ascii="Times New Roman"/>
                <w:b w:val="false"/>
                <w:i w:val="false"/>
                <w:color w:val="000000"/>
                <w:sz w:val="20"/>
              </w:rPr>
              <w:t>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А.Шойынбаев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Датұлы атындағы негізгі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Әйтеке би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Мукумий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Коммунизм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А.Ақбаев атындағы
</w:t>
            </w:r>
            <w:r>
              <w:br/>
            </w:r>
            <w:r>
              <w:rPr>
                <w:rFonts w:ascii="Times New Roman"/>
                <w:b w:val="false"/>
                <w:i w:val="false"/>
                <w:color w:val="000000"/>
                <w:sz w:val="20"/>
              </w:rPr>
              <w:t>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Абдуллабад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98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Коммунизм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Алтынсарин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"Бәйдібек" орта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Ақарыс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атындағы негізгі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Оймауыт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Навои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Мұзрапов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Қашқари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Ақсуабад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Пахтазар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44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Құрбанов атындағы бастауыш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Батыр атындағы негізгі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Жандарбеков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Теспе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Рахимов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Ибрагим-Ата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Рашидов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6815.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Мамыр" негізгі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6817.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интернат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6818.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"Юн-Арық" бастауыш мектебі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6819.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Саремий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6820.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Әл-Фараби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6821.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6822.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Атои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6823.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Хұсанов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66 Мамедов атындағы орта мектеп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93"/>
        <w:gridCol w:w="3873"/>
        <w:gridCol w:w="333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36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34 Әлімжан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91 орталау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92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Садықов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Нұрпейісов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46 Оразбай атындағы жалпы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Есімов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 Жәнібеков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Молдағұлова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Баласағұн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140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Бигелдинов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Оразата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"Жолбасшы"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Жолбасшы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"Қолтоған"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Бегманов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Нышанов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Әлібекұлы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Еңбекшіл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Ошақты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"Қоңыртөбе"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Д.Қонаев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Сатаров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Рысқұлов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"Құркелес"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Атақоныс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Жангелдин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Белгібаев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Жаңатіршілік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Бозсу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 Мұратбаев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 Мұратбаев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 Сәтпаев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 Жолдасов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Лесбек батыр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М.Мәметова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Жаңадәуір ауылы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М.Горький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93"/>
        <w:gridCol w:w="3893"/>
        <w:gridCol w:w="327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Әміров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Н.Тілендиев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С.Сейфуллин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Бесқұбыр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З.Рүстемов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134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Қыпшақ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138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Майлин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Сейфуллин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Қалғансыр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Н.Шойбеков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Ащыкөл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Бекбота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негізгі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Майдабозай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Ғ.Мұратбаев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Бигелдинов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Дербісек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Диханбаба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Қожақан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Сүлейменов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Ғабдуллин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Жаңатұрмыс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сарқырама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6881.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Майлин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Жаскешу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6882.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137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6883.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"52-разъезд"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52-разъезд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51-разъезд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"Қазақстанға 50 жыл"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6887.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Жәутіков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Горное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6888.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Өтемісұлы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жолы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6890.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Ұлықбек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жылдық Қазақстан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13"/>
        <w:gridCol w:w="3873"/>
        <w:gridCol w:w="33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К.Тоқмұхаметов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Сіргелі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w:t>
            </w:r>
            <w:r>
              <w:br/>
            </w:r>
            <w:r>
              <w:rPr>
                <w:rFonts w:ascii="Times New Roman"/>
                <w:b w:val="false"/>
                <w:i w:val="false"/>
                <w:color w:val="000000"/>
                <w:sz w:val="20"/>
              </w:rPr>
              <w:t>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Тасқұдық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6893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Өзтеміров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Қарақалпақ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Шымырбай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С.Мұқанов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С.Ерубаев атындағы
</w:t>
            </w:r>
            <w:r>
              <w:br/>
            </w:r>
            <w:r>
              <w:rPr>
                <w:rFonts w:ascii="Times New Roman"/>
                <w:b w:val="false"/>
                <w:i w:val="false"/>
                <w:color w:val="000000"/>
                <w:sz w:val="20"/>
              </w:rPr>
              <w:t>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Жұрқаев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С.Көбеев атындағы
</w:t>
            </w:r>
            <w:r>
              <w:br/>
            </w:r>
            <w:r>
              <w:rPr>
                <w:rFonts w:ascii="Times New Roman"/>
                <w:b w:val="false"/>
                <w:i w:val="false"/>
                <w:color w:val="000000"/>
                <w:sz w:val="20"/>
              </w:rPr>
              <w:t>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Т.Тәжібаев
</w:t>
            </w:r>
            <w:r>
              <w:br/>
            </w:r>
            <w:r>
              <w:rPr>
                <w:rFonts w:ascii="Times New Roman"/>
                <w:b w:val="false"/>
                <w:i w:val="false"/>
                <w:color w:val="000000"/>
                <w:sz w:val="20"/>
              </w:rPr>
              <w:t>
атындағы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Жаңарық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И.Жансүгіров
</w:t>
            </w:r>
            <w:r>
              <w:br/>
            </w:r>
            <w:r>
              <w:rPr>
                <w:rFonts w:ascii="Times New Roman"/>
                <w:b w:val="false"/>
                <w:i w:val="false"/>
                <w:color w:val="000000"/>
                <w:sz w:val="20"/>
              </w:rPr>
              <w:t>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Б.Омаров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А.Оразбаева
</w:t>
            </w:r>
            <w:r>
              <w:br/>
            </w:r>
            <w:r>
              <w:rPr>
                <w:rFonts w:ascii="Times New Roman"/>
                <w:b w:val="false"/>
                <w:i w:val="false"/>
                <w:color w:val="000000"/>
                <w:sz w:val="20"/>
              </w:rPr>
              <w:t>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Б.Момышұлы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Дархан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А.Яссауи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Еңкес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Шәкәрім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136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Дастан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Айбергенов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М.Мақатаев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станциясы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С.Торайғыров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Таскескен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М.Жұмабаев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Ш.Уәлиханов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Тегісшіл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Б.Ғафуров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 Аманжолов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Қ.Сыпатаев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Достық-2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6914.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Майлықожа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6915.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Ш.Қалдаяқов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6916.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Т.Оспанов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6917.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Шолаққорған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6918.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6919.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6920.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"Жеткіншек"
</w:t>
            </w:r>
            <w:r>
              <w:br/>
            </w:r>
            <w:r>
              <w:rPr>
                <w:rFonts w:ascii="Times New Roman"/>
                <w:b w:val="false"/>
                <w:i w:val="false"/>
                <w:color w:val="000000"/>
                <w:sz w:val="20"/>
              </w:rPr>
              <w:t>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Жеткіншек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6921.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w:t>
            </w:r>
            <w:r>
              <w:br/>
            </w:r>
            <w:r>
              <w:rPr>
                <w:rFonts w:ascii="Times New Roman"/>
                <w:b w:val="false"/>
                <w:i w:val="false"/>
                <w:color w:val="000000"/>
                <w:sz w:val="20"/>
              </w:rPr>
              <w:t>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6922.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Қызылкөл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6923.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атындағы
</w:t>
            </w:r>
            <w:r>
              <w:br/>
            </w:r>
            <w:r>
              <w:rPr>
                <w:rFonts w:ascii="Times New Roman"/>
                <w:b w:val="false"/>
                <w:i w:val="false"/>
                <w:color w:val="000000"/>
                <w:sz w:val="20"/>
              </w:rPr>
              <w:t>
мектеп-гимназия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Құмкент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53"/>
        <w:gridCol w:w="3913"/>
        <w:gridCol w:w="33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Аққолтық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Кемелұлы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Кеңесбаев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Таукент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Әлиұлы атындағы
</w:t>
            </w:r>
            <w:r>
              <w:br/>
            </w:r>
            <w:r>
              <w:rPr>
                <w:rFonts w:ascii="Times New Roman"/>
                <w:b w:val="false"/>
                <w:i w:val="false"/>
                <w:color w:val="000000"/>
                <w:sz w:val="20"/>
              </w:rPr>
              <w:t>
негізгі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Жыныс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Сызған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Рүстемов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Сызған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Макаренко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w:t>
            </w:r>
            <w:r>
              <w:br/>
            </w:r>
            <w:r>
              <w:rPr>
                <w:rFonts w:ascii="Times New Roman"/>
                <w:b w:val="false"/>
                <w:i w:val="false"/>
                <w:color w:val="000000"/>
                <w:sz w:val="20"/>
              </w:rPr>
              <w:t>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атындағы
</w:t>
            </w:r>
            <w:r>
              <w:br/>
            </w:r>
            <w:r>
              <w:rPr>
                <w:rFonts w:ascii="Times New Roman"/>
                <w:b w:val="false"/>
                <w:i w:val="false"/>
                <w:color w:val="000000"/>
                <w:sz w:val="20"/>
              </w:rPr>
              <w:t>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Ерубаев атындағы
</w:t>
            </w:r>
            <w:r>
              <w:br/>
            </w:r>
            <w:r>
              <w:rPr>
                <w:rFonts w:ascii="Times New Roman"/>
                <w:b w:val="false"/>
                <w:i w:val="false"/>
                <w:color w:val="000000"/>
                <w:sz w:val="20"/>
              </w:rPr>
              <w:t>
бастауыш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Қақпансор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"Қарағұр"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Қарағұр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Бақбергенов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Батырбеков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Қызылбайрақ ауылы
</w:t>
            </w:r>
          </w:p>
        </w:tc>
      </w:tr>
      <w:tr>
        <w:trPr>
          <w:trHeight w:val="72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Қожанов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Ақсүмбе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негізгі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Қаламбаев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Бөкенов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Қыземшек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Момбеков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Тайқоңыр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Әлішер Науаи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"Тағайна"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Тағайна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"Первомаевка"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 Алтынсарин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Бейнеткеш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"Ұйымшыл" орта мектебі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Ұйымшыл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53"/>
        <w:gridCol w:w="3893"/>
        <w:gridCol w:w="32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"Текесу"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"Аңғарата"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Аңғарата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Сұлтан Рабат
</w:t>
            </w:r>
            <w:r>
              <w:br/>
            </w:r>
            <w:r>
              <w:rPr>
                <w:rFonts w:ascii="Times New Roman"/>
                <w:b w:val="false"/>
                <w:i w:val="false"/>
                <w:color w:val="000000"/>
                <w:sz w:val="20"/>
              </w:rPr>
              <w:t>
атындағы орта
</w:t>
            </w:r>
            <w:r>
              <w:br/>
            </w:r>
            <w:r>
              <w:rPr>
                <w:rFonts w:ascii="Times New Roman"/>
                <w:b w:val="false"/>
                <w:i w:val="false"/>
                <w:color w:val="000000"/>
                <w:sz w:val="20"/>
              </w:rPr>
              <w:t>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Сұлтан Рабат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Ш.Уәлиханов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Әуезов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Киелітас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Момышұлы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 Бұзған"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 Бұзған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"Ақайдар" негізгі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Ақайдар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атындағы бастауыш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"Маятас" бастауыш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ауылы
</w:t>
            </w:r>
          </w:p>
        </w:tc>
      </w:tr>
      <w:tr>
        <w:trPr>
          <w:trHeight w:val="72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"Нысанбек"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"Бүргілік"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Бүргілік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Қосағаш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Тыныбеков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"Момынай"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Момынай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"Жаңаұйым"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Жаңаұйым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Көксаяқ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X.Дулати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Көксаяқ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орта
</w:t>
            </w:r>
            <w:r>
              <w:br/>
            </w:r>
            <w:r>
              <w:rPr>
                <w:rFonts w:ascii="Times New Roman"/>
                <w:b w:val="false"/>
                <w:i w:val="false"/>
                <w:color w:val="000000"/>
                <w:sz w:val="20"/>
              </w:rPr>
              <w:t>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Көксаяқ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6981.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"Көксаяқ"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Көксаяқ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"Алтынбастау"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6983.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К.Мамытов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"Шомшақты"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Шомшақты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6985.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6986.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"Сарқырама"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Сарқырама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6987.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6988.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Биболатұлы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 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6989.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Түлкиев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Қасқасу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813"/>
        <w:gridCol w:w="3873"/>
        <w:gridCol w:w="33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"Керегетас"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Керегетас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"Қасқасу"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Тоғысбаев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"Ханарық"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Ханарық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r>
              <w:br/>
            </w:r>
            <w:r>
              <w:rPr>
                <w:rFonts w:ascii="Times New Roman"/>
                <w:b w:val="false"/>
                <w:i w:val="false"/>
                <w:color w:val="000000"/>
                <w:sz w:val="20"/>
              </w:rPr>
              <w:t>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К.Байболов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Ұзынарық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"Диханкөл"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Диханкөл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Молдағұлова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Алшалы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"Майбұлақ"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"Балдыберек"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Балдыберек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"Қостөбе"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w:t>
            </w:r>
            <w:r>
              <w:br/>
            </w:r>
            <w:r>
              <w:rPr>
                <w:rFonts w:ascii="Times New Roman"/>
                <w:b w:val="false"/>
                <w:i w:val="false"/>
                <w:color w:val="000000"/>
                <w:sz w:val="20"/>
              </w:rPr>
              <w:t>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Төңкеріс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Макаренко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Састөбе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Шевцов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Ағыбайұлы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Илиновка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Әуезов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Әубәкіров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Бағысбаев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Бреусов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баба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Гайдар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Дауан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Жандарбеков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Кершетас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793"/>
        <w:gridCol w:w="3873"/>
        <w:gridCol w:w="33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Жиынбай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Жиынбай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Иманбеков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Ақбиік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З.Ғұбайдулин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Каучук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"Кемербастау"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Кемербастау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Лермонтов атындағы
</w:t>
            </w:r>
            <w:r>
              <w:br/>
            </w:r>
            <w:r>
              <w:rPr>
                <w:rFonts w:ascii="Times New Roman"/>
                <w:b w:val="false"/>
                <w:i w:val="false"/>
                <w:color w:val="000000"/>
                <w:sz w:val="20"/>
              </w:rPr>
              <w:t>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Тастұмсық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Молдағұлова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Жабағылы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Мұртаза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Қуысбастау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Оразбаева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Рысқұлов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Рыбалко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Жазықкешу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Сеславин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Сеславин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Кенаф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Рысқұлов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Келте Машат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"Ұрбұлақ"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Шаханов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Қожамберді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Кошевой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Жыланды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жалпы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"Иірсу" негізгі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Иірсу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Мәметова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Сарытөр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Төлеби атындағы негізгі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Көкбұлақ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Тұрсынбеков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"Дәубаба"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Дәубаба-2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Жанұзақов атындағы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Жанұзақов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w:t>
            </w:r>
            <w:r>
              <w:br/>
            </w:r>
            <w:r>
              <w:rPr>
                <w:rFonts w:ascii="Times New Roman"/>
                <w:b w:val="false"/>
                <w:i w:val="false"/>
                <w:color w:val="000000"/>
                <w:sz w:val="20"/>
              </w:rPr>
              <w:t>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"Майлыкент"
</w:t>
            </w:r>
            <w:r>
              <w:br/>
            </w:r>
            <w:r>
              <w:rPr>
                <w:rFonts w:ascii="Times New Roman"/>
                <w:b w:val="false"/>
                <w:i w:val="false"/>
                <w:color w:val="000000"/>
                <w:sz w:val="20"/>
              </w:rPr>
              <w:t>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Майлыкент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"Пістелі"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Пістелі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"2-Түлкібас" 
</w:t>
            </w:r>
            <w:r>
              <w:br/>
            </w:r>
            <w:r>
              <w:rPr>
                <w:rFonts w:ascii="Times New Roman"/>
                <w:b w:val="false"/>
                <w:i w:val="false"/>
                <w:color w:val="000000"/>
                <w:sz w:val="20"/>
              </w:rPr>
              <w:t>
бастауыш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2-Түлкібас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115-разъезд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бастауыш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Абайыл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"Жаушықұм" орта мектебі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Жаушықұм ауылы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Құралай атындағы орта мектеп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Рысқұлов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33"/>
        <w:gridCol w:w="3893"/>
        <w:gridCol w:w="331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"Кізең" бастауыш мектеп-интернаты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Айбергенов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Қоссейіт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 ата"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 ата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Ерубаев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су ф-1"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су ф-3"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су ф-4"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Қаттабеков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алтын"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Ақшеңгелді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"Егізқұм"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жыл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"Қоссейіт" орталау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Қоссейіт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ф-1"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ф-3"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ф-4"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Әлімбетов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Шардара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Абай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Хантағы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А. Пушкин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Хантағы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Ж. Жабаев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М.Горький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Ащысай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7079.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С.Қожанов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Байылдыр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Ә.Молдағұлова
</w:t>
            </w:r>
            <w:r>
              <w:br/>
            </w:r>
            <w:r>
              <w:rPr>
                <w:rFonts w:ascii="Times New Roman"/>
                <w:b w:val="false"/>
                <w:i w:val="false"/>
                <w:color w:val="000000"/>
                <w:sz w:val="20"/>
              </w:rPr>
              <w:t>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Бүргем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7081.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Қашқари"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"Қарнақ"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7083.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"Шаш-Төбе"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7084.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"Төрткүл-Төбе"
</w:t>
            </w:r>
            <w:r>
              <w:br/>
            </w:r>
            <w:r>
              <w:rPr>
                <w:rFonts w:ascii="Times New Roman"/>
                <w:b w:val="false"/>
                <w:i w:val="false"/>
                <w:color w:val="000000"/>
                <w:sz w:val="20"/>
              </w:rPr>
              <w:t>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Күшата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"Ақын-Тұма"
</w:t>
            </w:r>
            <w:r>
              <w:br/>
            </w:r>
            <w:r>
              <w:rPr>
                <w:rFonts w:ascii="Times New Roman"/>
                <w:b w:val="false"/>
                <w:i w:val="false"/>
                <w:color w:val="000000"/>
                <w:sz w:val="20"/>
              </w:rPr>
              <w:t>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"Майдантал"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30-разъезд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3893"/>
        <w:gridCol w:w="327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"Сауран"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Сауран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"Бабай-Қорған"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Бабай-Қорған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Балатаев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"Шерт"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"Көксарай"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Көксарай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Айтжанов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Әскер"
</w:t>
            </w:r>
            <w:r>
              <w:br/>
            </w:r>
            <w:r>
              <w:rPr>
                <w:rFonts w:ascii="Times New Roman"/>
                <w:b w:val="false"/>
                <w:i w:val="false"/>
                <w:color w:val="000000"/>
                <w:sz w:val="20"/>
              </w:rPr>
              <w:t>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интернат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Үсенов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А.Үсенов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"Жалаңтөс"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Жалаңтөс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жол"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"Югнаки"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Жүйнек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"Шыпан"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Шыпан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"Құмтиын"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Құмтиын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Иззатуллаев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Қазыбеков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Құшата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Әуезов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Оранғай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"Шобанақ"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Шобанақ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"Көшқорған"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Көшқорған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Ұлықбек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Иқан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"Шоқтас"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Шоқтас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"Ойық"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"Иқан"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Иқан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"Яссауи"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Иқан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Иқан"
</w:t>
            </w:r>
            <w:r>
              <w:br/>
            </w:r>
            <w:r>
              <w:rPr>
                <w:rFonts w:ascii="Times New Roman"/>
                <w:b w:val="false"/>
                <w:i w:val="false"/>
                <w:color w:val="000000"/>
                <w:sz w:val="20"/>
              </w:rPr>
              <w:t>
негізгі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Иқан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Вахидов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93"/>
        <w:gridCol w:w="3893"/>
        <w:gridCol w:w="32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 Мұса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"Ташанақ" орта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шаруа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М.Әбенов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Яссы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С.Рахимов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Яссы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Ш.Ниязов атындағы
</w:t>
            </w:r>
            <w:r>
              <w:br/>
            </w:r>
            <w:r>
              <w:rPr>
                <w:rFonts w:ascii="Times New Roman"/>
                <w:b w:val="false"/>
                <w:i w:val="false"/>
                <w:color w:val="000000"/>
                <w:sz w:val="20"/>
              </w:rPr>
              <w:t>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Яссы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Яссы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Ыждақат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Құралай атындағы орта мектеп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7135.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"Шойтөбе" 
</w:t>
            </w:r>
            <w:r>
              <w:br/>
            </w:r>
            <w:r>
              <w:rPr>
                <w:rFonts w:ascii="Times New Roman"/>
                <w:b w:val="false"/>
                <w:i w:val="false"/>
                <w:color w:val="000000"/>
                <w:sz w:val="20"/>
              </w:rPr>
              <w:t>
бастауыш мектебі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34-разъезд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7136.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7137.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"Айгүл"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7138.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"Бақыт"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7139.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"Шарбұлақ"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7140.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7141.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Асықата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7142.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"Ертөстік"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7143.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"Қуаныш"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"Жігер"
</w:t>
            </w:r>
            <w:r>
              <w:br/>
            </w:r>
            <w:r>
              <w:rPr>
                <w:rFonts w:ascii="Times New Roman"/>
                <w:b w:val="false"/>
                <w:i w:val="false"/>
                <w:color w:val="000000"/>
                <w:sz w:val="20"/>
              </w:rPr>
              <w:t>
балабақшасы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Атакент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53"/>
        <w:gridCol w:w="3913"/>
        <w:gridCol w:w="329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"Әсел-2"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w:t>
            </w:r>
            <w:r>
              <w:br/>
            </w:r>
            <w:r>
              <w:rPr>
                <w:rFonts w:ascii="Times New Roman"/>
                <w:b w:val="false"/>
                <w:i w:val="false"/>
                <w:color w:val="000000"/>
                <w:sz w:val="20"/>
              </w:rPr>
              <w:t>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"Бөбек-1"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"Раушан"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"Қызғалдақ"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"Айгөлек"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Қараспан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"Ақкөгершін"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"Самал"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Қыземшек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"Ақмарал"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w:t>
            </w:r>
            <w:r>
              <w:br/>
            </w:r>
            <w:r>
              <w:rPr>
                <w:rFonts w:ascii="Times New Roman"/>
                <w:b w:val="false"/>
                <w:i w:val="false"/>
                <w:color w:val="000000"/>
                <w:sz w:val="20"/>
              </w:rPr>
              <w:t>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w:t>
            </w:r>
            <w:r>
              <w:br/>
            </w:r>
            <w:r>
              <w:rPr>
                <w:rFonts w:ascii="Times New Roman"/>
                <w:b w:val="false"/>
                <w:i w:val="false"/>
                <w:color w:val="000000"/>
                <w:sz w:val="20"/>
              </w:rPr>
              <w:t>
балабақшасы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Қаратау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813"/>
        <w:gridCol w:w="3833"/>
        <w:gridCol w:w="32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"Балапан"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"Бағлан"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Шахта-тоғыс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"Ивушки"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Көксәйек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"Ақбөпе"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Көксәйек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"Бөбек"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Қарақоңыр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"Балғын"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7168.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"Бәйтерек"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Құркелес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7169.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"Дархан"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Дархан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7170.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"Атамекен"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Көкарал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7171.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7172.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"Бақытжан"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7173.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"Шапағат"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жолы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7176.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"Балапан"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Қызылжарт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713"/>
        <w:gridCol w:w="3833"/>
        <w:gridCol w:w="3293"/>
      </w:tblGrid>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"Ақкөгершін"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Иқан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"Ақбота"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"Хадиша ана"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"Саяжан"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қазыналық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Қожатоғай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"Балауса"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Жаңақоныс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"Көгершін"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қазыналық
</w:t>
            </w:r>
            <w:r>
              <w:br/>
            </w:r>
            <w:r>
              <w:rPr>
                <w:rFonts w:ascii="Times New Roman"/>
                <w:b w:val="false"/>
                <w:i w:val="false"/>
                <w:color w:val="000000"/>
                <w:sz w:val="20"/>
              </w:rPr>
              <w:t>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Бірлесу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"Маржан" 
</w:t>
            </w:r>
            <w:r>
              <w:br/>
            </w:r>
            <w:r>
              <w:rPr>
                <w:rFonts w:ascii="Times New Roman"/>
                <w:b w:val="false"/>
                <w:i w:val="false"/>
                <w:color w:val="000000"/>
                <w:sz w:val="20"/>
              </w:rPr>
              <w:t>
балабақшасы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қазыналық
</w:t>
            </w:r>
            <w:r>
              <w:br/>
            </w:r>
            <w:r>
              <w:rPr>
                <w:rFonts w:ascii="Times New Roman"/>
                <w:b w:val="false"/>
                <w:i w:val="false"/>
                <w:color w:val="000000"/>
                <w:sz w:val="20"/>
              </w:rPr>
              <w:t>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Қапланбек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"Мейірім" 
</w:t>
            </w:r>
            <w:r>
              <w:br/>
            </w:r>
            <w:r>
              <w:rPr>
                <w:rFonts w:ascii="Times New Roman"/>
                <w:b w:val="false"/>
                <w:i w:val="false"/>
                <w:color w:val="000000"/>
                <w:sz w:val="20"/>
              </w:rPr>
              <w:t>
ардагерлер үйі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су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Көксәйек дене мүшелерінің кемістігі бар балаларға арналған интернат-үйі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Көксәйек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Көксәйек
</w:t>
            </w:r>
            <w:r>
              <w:br/>
            </w:r>
            <w:r>
              <w:rPr>
                <w:rFonts w:ascii="Times New Roman"/>
                <w:b w:val="false"/>
                <w:i w:val="false"/>
                <w:color w:val="000000"/>
                <w:sz w:val="20"/>
              </w:rPr>
              <w:t>
психоневрологиялық
</w:t>
            </w:r>
            <w:r>
              <w:br/>
            </w:r>
            <w:r>
              <w:rPr>
                <w:rFonts w:ascii="Times New Roman"/>
                <w:b w:val="false"/>
                <w:i w:val="false"/>
                <w:color w:val="000000"/>
                <w:sz w:val="20"/>
              </w:rPr>
              <w:t>
интернат-үйі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Көксәйек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туберкулез
</w:t>
            </w:r>
            <w:r>
              <w:br/>
            </w:r>
            <w:r>
              <w:rPr>
                <w:rFonts w:ascii="Times New Roman"/>
                <w:b w:val="false"/>
                <w:i w:val="false"/>
                <w:color w:val="000000"/>
                <w:sz w:val="20"/>
              </w:rPr>
              <w:t>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сүйек-туберкулезі
</w:t>
            </w:r>
            <w:r>
              <w:br/>
            </w:r>
            <w:r>
              <w:rPr>
                <w:rFonts w:ascii="Times New Roman"/>
                <w:b w:val="false"/>
                <w:i w:val="false"/>
                <w:color w:val="000000"/>
                <w:sz w:val="20"/>
              </w:rPr>
              <w:t>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Балықшы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"Сарыағаш"
</w:t>
            </w:r>
            <w:r>
              <w:br/>
            </w:r>
            <w:r>
              <w:rPr>
                <w:rFonts w:ascii="Times New Roman"/>
                <w:b w:val="false"/>
                <w:i w:val="false"/>
                <w:color w:val="000000"/>
                <w:sz w:val="20"/>
              </w:rPr>
              <w:t>
санаторийі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w:t>
            </w:r>
            <w:r>
              <w:br/>
            </w:r>
            <w:r>
              <w:rPr>
                <w:rFonts w:ascii="Times New Roman"/>
                <w:b w:val="false"/>
                <w:i w:val="false"/>
                <w:color w:val="000000"/>
                <w:sz w:val="20"/>
              </w:rPr>
              <w:t>
санаторийі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Байырқұм кенті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Задарья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Дермен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Шаян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w:t>
            </w:r>
            <w:r>
              <w:br/>
            </w:r>
            <w:r>
              <w:rPr>
                <w:rFonts w:ascii="Times New Roman"/>
                <w:b w:val="false"/>
                <w:i w:val="false"/>
                <w:color w:val="000000"/>
                <w:sz w:val="20"/>
              </w:rPr>
              <w:t>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Таңатар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 ауылы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733"/>
        <w:gridCol w:w="3873"/>
        <w:gridCol w:w="327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Жарықбас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Ағыбет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Мыңбұлақ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Шалдар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Темірлановка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w:t>
            </w:r>
            <w:r>
              <w:br/>
            </w:r>
            <w:r>
              <w:rPr>
                <w:rFonts w:ascii="Times New Roman"/>
                <w:b w:val="false"/>
                <w:i w:val="false"/>
                <w:color w:val="000000"/>
                <w:sz w:val="20"/>
              </w:rPr>
              <w:t>
қарсы диспансер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Қараспан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Төрткүл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Бөген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Қараспан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w:t>
            </w:r>
            <w:r>
              <w:br/>
            </w:r>
            <w:r>
              <w:rPr>
                <w:rFonts w:ascii="Times New Roman"/>
                <w:b w:val="false"/>
                <w:i w:val="false"/>
                <w:color w:val="000000"/>
                <w:sz w:val="20"/>
              </w:rPr>
              <w:t>
аурухана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Шәуілдір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w:t>
            </w:r>
            <w:r>
              <w:br/>
            </w:r>
            <w:r>
              <w:rPr>
                <w:rFonts w:ascii="Times New Roman"/>
                <w:b w:val="false"/>
                <w:i w:val="false"/>
                <w:color w:val="000000"/>
                <w:sz w:val="20"/>
              </w:rPr>
              <w:t>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Шәуілдір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Қаракүңгір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7224.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Қожатоғай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7225.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Көксарай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7226.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Балтакөл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7227.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Көкмардан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7228.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станциясы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7231.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Шілік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53"/>
        <w:gridCol w:w="3853"/>
        <w:gridCol w:w="30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Маяқұм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w:t>
            </w:r>
            <w:r>
              <w:br/>
            </w:r>
            <w:r>
              <w:rPr>
                <w:rFonts w:ascii="Times New Roman"/>
                <w:b w:val="false"/>
                <w:i w:val="false"/>
                <w:color w:val="000000"/>
                <w:sz w:val="20"/>
              </w:rPr>
              <w:t>
аурухана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Жаңабазар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Ересектер емханасы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көмек станциясы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Қазығұрт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Тұрбат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Қақпақ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Қызылқия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Тері-венерологиялық
</w:t>
            </w:r>
            <w:r>
              <w:br/>
            </w:r>
            <w:r>
              <w:rPr>
                <w:rFonts w:ascii="Times New Roman"/>
                <w:b w:val="false"/>
                <w:i w:val="false"/>
                <w:color w:val="000000"/>
                <w:sz w:val="20"/>
              </w:rPr>
              <w:t>
диспансер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аудандық аурухана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Асықата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аудандық аурухана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Мырзакент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аудандық аурухана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Атакент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Мырзашоқы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Қазыбек би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53"/>
        <w:gridCol w:w="3853"/>
        <w:gridCol w:w="30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Қызылқұм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медициналық-санитарлык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Мырзашоқы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Хайдар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Асықата кенті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Бескетік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Атақоныс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Ынтымақ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Жаңадала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Есентаев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Игілік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Қоңырат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Диқан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73"/>
        <w:gridCol w:w="3853"/>
        <w:gridCol w:w="329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Нұрлыбаев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Тері-венерологиялық
</w:t>
            </w:r>
            <w:r>
              <w:br/>
            </w:r>
            <w:r>
              <w:rPr>
                <w:rFonts w:ascii="Times New Roman"/>
                <w:b w:val="false"/>
                <w:i w:val="false"/>
                <w:color w:val="000000"/>
                <w:sz w:val="20"/>
              </w:rPr>
              <w:t>
диспансер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аудандық аурухана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Тіс емханасы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диспансері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көмек станциясы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Перзентхана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аудандық аурухана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Сайрам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емхана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аудандық емхана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Қарамұрт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Көмешбұлақ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Қолкент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Ақбұлақ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жолы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Жұлдыз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Құтарыс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талап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Бадам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Тассай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Тері-венерологиялық
</w:t>
            </w:r>
            <w:r>
              <w:br/>
            </w:r>
            <w:r>
              <w:rPr>
                <w:rFonts w:ascii="Times New Roman"/>
                <w:b w:val="false"/>
                <w:i w:val="false"/>
                <w:color w:val="000000"/>
                <w:sz w:val="20"/>
              </w:rPr>
              <w:t>
диспансер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Құркелес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13"/>
        <w:gridCol w:w="3953"/>
        <w:gridCol w:w="30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аудандық аурухана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емхана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Қапланбек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Жылға ауылы
</w:t>
            </w:r>
          </w:p>
        </w:tc>
      </w:tr>
      <w:tr>
        <w:trPr>
          <w:trHeight w:val="7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Дербісек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Жолы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Дарбаза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Ошақты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Бесқұбыр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w:t>
            </w:r>
            <w:r>
              <w:br/>
            </w:r>
            <w:r>
              <w:rPr>
                <w:rFonts w:ascii="Times New Roman"/>
                <w:b w:val="false"/>
                <w:i w:val="false"/>
                <w:color w:val="000000"/>
                <w:sz w:val="20"/>
              </w:rPr>
              <w:t>
медициналық-
</w:t>
            </w:r>
            <w:r>
              <w:br/>
            </w:r>
            <w:r>
              <w:rPr>
                <w:rFonts w:ascii="Times New Roman"/>
                <w:b w:val="false"/>
                <w:i w:val="false"/>
                <w:color w:val="000000"/>
                <w:sz w:val="20"/>
              </w:rPr>
              <w:t>
санитарлық көмек орталығы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Құркелес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көмек
</w:t>
            </w:r>
            <w:r>
              <w:br/>
            </w:r>
            <w:r>
              <w:rPr>
                <w:rFonts w:ascii="Times New Roman"/>
                <w:b w:val="false"/>
                <w:i w:val="false"/>
                <w:color w:val="000000"/>
                <w:sz w:val="20"/>
              </w:rPr>
              <w:t>
станциясы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Әлімтау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7334.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Таскескен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Жартытөбе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7337.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Бозай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7338.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Ұшқын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7339.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Бірлесу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Жүзімдік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7342.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ауылы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Шолаққорған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93"/>
        <w:gridCol w:w="3933"/>
        <w:gridCol w:w="311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диспансер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Шолаққорған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Сызған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Жуантөбе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Көксаяқ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Первомаевка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орталығы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Қасқасу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Қаратөбе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мамыр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аудандық аурухана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Тұраркент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Тері-венерологиялық 
</w:t>
            </w:r>
            <w:r>
              <w:br/>
            </w:r>
            <w:r>
              <w:rPr>
                <w:rFonts w:ascii="Times New Roman"/>
                <w:b w:val="false"/>
                <w:i w:val="false"/>
                <w:color w:val="000000"/>
                <w:sz w:val="20"/>
              </w:rPr>
              <w:t>
диспансер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аурухана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Түлкібас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Үлкендер емханасы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көмек
</w:t>
            </w:r>
            <w:r>
              <w:br/>
            </w:r>
            <w:r>
              <w:rPr>
                <w:rFonts w:ascii="Times New Roman"/>
                <w:b w:val="false"/>
                <w:i w:val="false"/>
                <w:color w:val="000000"/>
                <w:sz w:val="20"/>
              </w:rPr>
              <w:t>
орталығы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ауылы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653"/>
        <w:gridCol w:w="3933"/>
        <w:gridCol w:w="3133"/>
      </w:tblGrid>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Келшетас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Шақпақбаба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Жаскешу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Керейіт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Жабағылы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Машат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Азаттық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Қоссейіт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Сүткент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Ақалтын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Жаушықұм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Қазақстанға 60 жыл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Отбасылық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Қантағы кенті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Қарнақ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Шорнақ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Бабай Қорған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Ұранғай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Майдантал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ауруханасы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Ескі Икан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7397.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Жүйенек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7398.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Ибата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7399.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Шағаауыл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Қарашық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7401.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Қызылжол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7402.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Нұртас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7404.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Дәрігерлік амбулатория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Қошқорған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7405.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w:t>
            </w:r>
            <w:r>
              <w:br/>
            </w:r>
            <w:r>
              <w:rPr>
                <w:rFonts w:ascii="Times New Roman"/>
                <w:b w:val="false"/>
                <w:i w:val="false"/>
                <w:color w:val="000000"/>
                <w:sz w:val="20"/>
              </w:rPr>
              <w:t>
мемлекеттік
</w:t>
            </w:r>
            <w:r>
              <w:br/>
            </w:r>
            <w:r>
              <w:rPr>
                <w:rFonts w:ascii="Times New Roman"/>
                <w:b w:val="false"/>
                <w:i w:val="false"/>
                <w:color w:val="000000"/>
                <w:sz w:val="20"/>
              </w:rPr>
              <w:t>
археологиялық мұражай-қорығы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Шәуілдір ауылы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7406.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тарихи-мәдениет
</w:t>
            </w:r>
            <w:r>
              <w:br/>
            </w:r>
            <w:r>
              <w:rPr>
                <w:rFonts w:ascii="Times New Roman"/>
                <w:b w:val="false"/>
                <w:i w:val="false"/>
                <w:color w:val="000000"/>
                <w:sz w:val="20"/>
              </w:rPr>
              <w:t>
қорығы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мемлекеттік
</w:t>
            </w:r>
            <w:r>
              <w:br/>
            </w:r>
            <w:r>
              <w:rPr>
                <w:rFonts w:ascii="Times New Roman"/>
                <w:b w:val="false"/>
                <w:i w:val="false"/>
                <w:color w:val="000000"/>
                <w:sz w:val="20"/>
              </w:rPr>
              <w:t>
қазыналық кәсіпорын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Ордабасы ауылы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