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28eb" w14:textId="d332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14 желтоқсандағы N 1204 және 2006 жылғы 15 желтоқсандағы N 1220 қаулыларына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желтоқсандағы N 1312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"2007 жылға арналған республикалық бюджеттік бағдарламалардың паспорттарын бекіту туралы" Қазақстан Республикасы Үкіметінің 2006 жылғы 14 желтоқсандағы N 1204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"Шығындар" бөлімінде: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"Өзге" функционалдық топтың: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"Табиғи монополияларды реттеу" ішкі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 "Қазақстан Республикасы Табиғи монополияларды реттеу агенттігі" әкімшісі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"Табиғи монополия субъектілерінің қызметін реттеуді, бақылауды қамтамасыз ету" бюджеттік бағдарламасы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"Орталық органның аппараты" кіші бағдарламасындағы "732628" деген сандар "688628"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009 "Мемлекеттік органдарды материалдық-техникалық жарақтандыру" кіші бағдарламасындағы "8209" деген сандар "52209"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"2007 жылға арналған республикалық бюджеттік бағдарламалардың паспорттарын бекіту туралы" Қазақстан Республикасы Үкіметінің 2006 жылғы 15 желтоқсандағы N 1220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41-қосымшада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бағдарламаны іске асыру жөніндегі іс-шаралар жоспары" деген 6-тармақ кестесінің реттік нөмірі 5-жолының 5-бағаны "Агенттіктің орталық аппараты мен оның аумақтық органдары үшін автокөлік сатып алу"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Үкіметінің 2006 жылғы 14 желтоқсандағы N 1204 және 2006 жылғы 15 желтоқсандағы N 1220 қаулыларына өзгерістер мен толықтыру енгізу туралы" Қазақстан Республикасы Үкіметінің 2007 жылғы 10 қыркүйектегі N 784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енгізілетін 2-тармақты қоспағанда, осы қаулы 2007 жылғы 1 қаңтардан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