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5896" w14:textId="ece5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Джидда қаласында (Сауд Арабиясы Корольдігі) Қазақстан Республикасының Консулдығын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желтоқсандағы N 1324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Джидда қаласында (Сауд Арабиясы Корольдігі) Қазақстан Республикасының Консулдығы ашылсын.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осы қаулыдан туындайтын қажетті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