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bf2b" w14:textId="4e2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11 маусымдағы N 554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1326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"Төтенше жағдайлардың алдын алу және жою жөніндегі ведомствоаралық мемлекеттік комиссия туралы" Қазақстан Республикасы Үкіметінің 2003 жылғы 11 маусымдағы N 554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25, 238-құжат)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Төтенше жағдайлардың алдын алу және жою жөніндегі ведомствоаралық мемлекеттік комиссияның құрамы мынадай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 жағдайлар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 жағдайлар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Ғаббасов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Ғаббасұлы               жағдайлар министрлігі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жағдайлардың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перспективалық даму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Бектұров  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Ғаббасұлы       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Уәйісов 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Мерей Құрманұлы               прокурорының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Қазыханов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Хозеұлы  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Кұсайынов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Сабдалин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Қиялұлы               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Советұлы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Құдайбергенов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 Көпбосынұлы  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Барменқұлов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Назарбайұлы            коммуникация министрлігі Көліктік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сақтау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комитетінің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санитарлық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  жағдайлар министрлігі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Дырин  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Юрьевич                жағдайлар министрлігі Өртке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Мифтахұлы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Атом энергетикасы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  шаруашылығы министрлігі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Нұрмұхамед Берденұлы          жағдайлар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материалдық ресурстар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Нәсіполла Зейноллаұлы         ортаны қорғау министрлігі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қорғауды бақылау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Түсімов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Төлеуұлы              министрлігі Жол полициясы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     сақтау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Қожамұратов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Әубәкірұлы           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Агроөнеркәсіптік кешендегі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инспекция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Носоновский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Владимирович         министрлігі Штабтар бастықтарының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Мұстапаұлы              коммуникация министрлігінің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Якубаев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Мәжитұлы                 сауда министрлігінің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Сайлаубекұлы            коммуникация министрлігі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Бисақаев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Серікқали Ғұмарұлы  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министрлігінің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бас мемлекеттік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 Сәрсенғалиұлы           сақтау министрлігі "Республикалық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Әшімбаев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Омарбайұлы              сауда министрлігі Құрылыс істері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"Қазақ сейсмикалық төзімді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пен сәулет ғылыми-зерттеу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жобалау-эксперименталдық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кәсіпорынының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Маратұлы              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"Қазгидромет"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кәсіпорнының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Абақанов                    - "Сейсмология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Таңатқан Досқараұлы  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серіктестігінің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   - "Қазақстан темір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   компаниясы"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бірінші вице-президенті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Осоченко                    - "КЕGОС" электр желілерін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Григорьевич          жөніндегі қазақстандық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Арғымбаев                   - Қазақстан Республикасы Қызыл Жартыай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Еркебек Қамбарұлы             Қоғамының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Тимофеев                    - Қазақстан Республикасы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Владимирович           қауіпсіздік және көлік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