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741d" w14:textId="fbc7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Мемлекеттің қатысуымен 2007-2009 жылдары қалыптастырылатын индустриялық аймақтардың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желтоқсандағы N 1331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Экономиканы жаңғырту, әртараптандыру жөніндегі стратегиялық міндеттерді қамтамасыз ету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Мемлекеттің қатысуымен 2007-2009 жылдары құрылатын индустриялық аймақтардың тізбесі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жылғы»28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1331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Мемлекеттің қатысуымен 2007-2009 жылдары қалыптастырылатын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индустриялық аймақтардың тізбесі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293"/>
        <w:gridCol w:w="4753"/>
        <w:gridCol w:w="2473"/>
        <w:gridCol w:w="22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Р/сN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 негізгі бағыттары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Іске асы-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ру мерзімі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индустрия-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аймағы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Металлургия және металл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саласында өнім өндіру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облысы, Қарағанды қаласы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Жиһаз"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дустриялық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аймағы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өнімін және ағаш бұйымдарын өндіру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облысы, Іле ауданы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лысындағы индустрия-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аймақ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легирленген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латты және одан жасал-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бұйымдарды өндіру-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толық технологиялық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тізбегі бар металлур-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кешен құруды көздейтін газ-турбина-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электр станциясы бар металлургиялық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бинатты салу жөніндегі (SBS Steel) ірі серпін-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жобасын іске асыру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облысы, Ақтөбе қаласы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"Өркен" 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 және орта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аймағы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 өнеркәсібі өнім-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 өндіру;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материалдарын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жеміс-көкөніс өнімдерін дайындау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облысы, Өскемен қаласы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қаласының индустрия-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аймағы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тұтынатын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 шығару,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өнімін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өңдеу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облысы, Павлодар қаласы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қаласының индустрия-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аймағы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Калыцийленген сода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күріш майын өндіру;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сұрыпты тұз өндіру;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металдық мырыш өндіру; темір-бетон өндіру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облысы, Қызылорда қаласы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аймағы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Мотор, трансмиссиялық, турбиндік, компрессия-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майларын шығару; орташа мұнай өңдеу зауыты;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кремний өндіру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Шымкент қаласы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