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2d09" w14:textId="cba2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28 желтоқсандағы N 1348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қаулыға қосымшаға сәйкес Қазақстан Республикасы Қаржы министрлігіне сот актілерін орындау үшін 2007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3210076 (үш миллион екі жүз он мың жетпіс алты)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28 желтоқсандағы
</w:t>
      </w:r>
      <w:r>
        <w:br/>
      </w:r>
      <w:r>
        <w:rPr>
          <w:rFonts w:ascii="Times New Roman"/>
          <w:b w:val="false"/>
          <w:i w:val="false"/>
          <w:color w:val="000000"/>
          <w:sz w:val="28"/>
        </w:rPr>
        <w:t>
N 1348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Орындауға жататын сот шешімдерінің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293"/>
        <w:gridCol w:w="4233"/>
        <w:gridCol w:w="2393"/>
        <w:gridCol w:w="2293"/>
      </w:tblGrid>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нының атауы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шешімнің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шығарылғанкүні
</w:t>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баж шегерілгенсома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кеттік баж (теңге)
</w:t>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Алматы аудандық сотының 2006 жылғы 17.02.
</w:t>
            </w:r>
            <w:r>
              <w:br/>
            </w:r>
            <w:r>
              <w:rPr>
                <w:rFonts w:ascii="Times New Roman"/>
                <w:b w:val="false"/>
                <w:i w:val="false"/>
                <w:color w:val="000000"/>
                <w:sz w:val="20"/>
              </w:rPr>
              <w:t>
шешімі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И. В. Вайда
</w:t>
            </w:r>
            <w:r>
              <w:br/>
            </w:r>
            <w:r>
              <w:rPr>
                <w:rFonts w:ascii="Times New Roman"/>
                <w:b w:val="false"/>
                <w:i w:val="false"/>
                <w:color w:val="000000"/>
                <w:sz w:val="20"/>
              </w:rPr>
              <w:t>
2. Т. А. Голубцова
</w:t>
            </w:r>
            <w:r>
              <w:br/>
            </w:r>
            <w:r>
              <w:rPr>
                <w:rFonts w:ascii="Times New Roman"/>
                <w:b w:val="false"/>
                <w:i w:val="false"/>
                <w:color w:val="000000"/>
                <w:sz w:val="20"/>
              </w:rPr>
              <w:t>
3. С. В. Ищенко
</w:t>
            </w:r>
            <w:r>
              <w:br/>
            </w:r>
            <w:r>
              <w:rPr>
                <w:rFonts w:ascii="Times New Roman"/>
                <w:b w:val="false"/>
                <w:i w:val="false"/>
                <w:color w:val="000000"/>
                <w:sz w:val="20"/>
              </w:rPr>
              <w:t>
4. В. М. Ищенко
</w:t>
            </w:r>
            <w:r>
              <w:br/>
            </w:r>
            <w:r>
              <w:rPr>
                <w:rFonts w:ascii="Times New Roman"/>
                <w:b w:val="false"/>
                <w:i w:val="false"/>
                <w:color w:val="000000"/>
                <w:sz w:val="20"/>
              </w:rPr>
              <w:t>
5. Л. И. Мохова
</w:t>
            </w:r>
            <w:r>
              <w:br/>
            </w:r>
            <w:r>
              <w:rPr>
                <w:rFonts w:ascii="Times New Roman"/>
                <w:b w:val="false"/>
                <w:i w:val="false"/>
                <w:color w:val="000000"/>
                <w:sz w:val="20"/>
              </w:rPr>
              <w:t>
6. Н. А. Оленева
</w:t>
            </w:r>
            <w:r>
              <w:br/>
            </w:r>
            <w:r>
              <w:rPr>
                <w:rFonts w:ascii="Times New Roman"/>
                <w:b w:val="false"/>
                <w:i w:val="false"/>
                <w:color w:val="000000"/>
                <w:sz w:val="20"/>
              </w:rPr>
              <w:t>
7. С. В. Свичкарев
</w:t>
            </w:r>
            <w:r>
              <w:br/>
            </w:r>
            <w:r>
              <w:rPr>
                <w:rFonts w:ascii="Times New Roman"/>
                <w:b w:val="false"/>
                <w:i w:val="false"/>
                <w:color w:val="000000"/>
                <w:sz w:val="20"/>
              </w:rPr>
              <w:t>
8. А. В. Цебенко
</w:t>
            </w:r>
            <w:r>
              <w:br/>
            </w:r>
            <w:r>
              <w:rPr>
                <w:rFonts w:ascii="Times New Roman"/>
                <w:b w:val="false"/>
                <w:i w:val="false"/>
                <w:color w:val="000000"/>
                <w:sz w:val="20"/>
              </w:rPr>
              <w:t>
9. А. Т. Шәкенов
</w:t>
            </w:r>
            <w:r>
              <w:br/>
            </w:r>
            <w:r>
              <w:rPr>
                <w:rFonts w:ascii="Times New Roman"/>
                <w:b w:val="false"/>
                <w:i w:val="false"/>
                <w:color w:val="000000"/>
                <w:sz w:val="20"/>
              </w:rPr>
              <w:t>
10. Н. Д. Филиппенко
</w:t>
            </w:r>
            <w:r>
              <w:br/>
            </w:r>
            <w:r>
              <w:rPr>
                <w:rFonts w:ascii="Times New Roman"/>
                <w:b w:val="false"/>
                <w:i w:val="false"/>
                <w:color w:val="000000"/>
                <w:sz w:val="20"/>
              </w:rPr>
              <w:t>
11. М. А. Филиппенко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26319
</w:t>
            </w:r>
            <w:r>
              <w:br/>
            </w:r>
            <w:r>
              <w:rPr>
                <w:rFonts w:ascii="Times New Roman"/>
                <w:b w:val="false"/>
                <w:i w:val="false"/>
                <w:color w:val="000000"/>
                <w:sz w:val="20"/>
              </w:rPr>
              <w:t>
42409
</w:t>
            </w:r>
            <w:r>
              <w:br/>
            </w:r>
            <w:r>
              <w:rPr>
                <w:rFonts w:ascii="Times New Roman"/>
                <w:b w:val="false"/>
                <w:i w:val="false"/>
                <w:color w:val="000000"/>
                <w:sz w:val="20"/>
              </w:rPr>
              <w:t>
36484
</w:t>
            </w:r>
            <w:r>
              <w:br/>
            </w:r>
            <w:r>
              <w:rPr>
                <w:rFonts w:ascii="Times New Roman"/>
                <w:b w:val="false"/>
                <w:i w:val="false"/>
                <w:color w:val="000000"/>
                <w:sz w:val="20"/>
              </w:rPr>
              <w:t>
90949
</w:t>
            </w:r>
            <w:r>
              <w:br/>
            </w:r>
            <w:r>
              <w:rPr>
                <w:rFonts w:ascii="Times New Roman"/>
                <w:b w:val="false"/>
                <w:i w:val="false"/>
                <w:color w:val="000000"/>
                <w:sz w:val="20"/>
              </w:rPr>
              <w:t>
23311
</w:t>
            </w:r>
            <w:r>
              <w:br/>
            </w:r>
            <w:r>
              <w:rPr>
                <w:rFonts w:ascii="Times New Roman"/>
                <w:b w:val="false"/>
                <w:i w:val="false"/>
                <w:color w:val="000000"/>
                <w:sz w:val="20"/>
              </w:rPr>
              <w:t>
25144
</w:t>
            </w:r>
            <w:r>
              <w:br/>
            </w:r>
            <w:r>
              <w:rPr>
                <w:rFonts w:ascii="Times New Roman"/>
                <w:b w:val="false"/>
                <w:i w:val="false"/>
                <w:color w:val="000000"/>
                <w:sz w:val="20"/>
              </w:rPr>
              <w:t>
45736
</w:t>
            </w:r>
            <w:r>
              <w:br/>
            </w:r>
            <w:r>
              <w:rPr>
                <w:rFonts w:ascii="Times New Roman"/>
                <w:b w:val="false"/>
                <w:i w:val="false"/>
                <w:color w:val="000000"/>
                <w:sz w:val="20"/>
              </w:rPr>
              <w:t>
75832
</w:t>
            </w:r>
            <w:r>
              <w:br/>
            </w:r>
            <w:r>
              <w:rPr>
                <w:rFonts w:ascii="Times New Roman"/>
                <w:b w:val="false"/>
                <w:i w:val="false"/>
                <w:color w:val="000000"/>
                <w:sz w:val="20"/>
              </w:rPr>
              <w:t>
113729
</w:t>
            </w:r>
            <w:r>
              <w:br/>
            </w:r>
            <w:r>
              <w:rPr>
                <w:rFonts w:ascii="Times New Roman"/>
                <w:b w:val="false"/>
                <w:i w:val="false"/>
                <w:color w:val="000000"/>
                <w:sz w:val="20"/>
              </w:rPr>
              <w:t>
26570
</w:t>
            </w:r>
            <w:r>
              <w:br/>
            </w:r>
            <w:r>
              <w:rPr>
                <w:rFonts w:ascii="Times New Roman"/>
                <w:b w:val="false"/>
                <w:i w:val="false"/>
                <w:color w:val="000000"/>
                <w:sz w:val="20"/>
              </w:rPr>
              <w:t>
26570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Алматы аудандық сотының 2006 жылғы 06.11. шешімі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И. А. Әбубикиров
</w:t>
            </w:r>
            <w:r>
              <w:br/>
            </w:r>
            <w:r>
              <w:rPr>
                <w:rFonts w:ascii="Times New Roman"/>
                <w:b w:val="false"/>
                <w:i w:val="false"/>
                <w:color w:val="000000"/>
                <w:sz w:val="20"/>
              </w:rPr>
              <w:t>
2. И. Ф.
</w:t>
            </w:r>
            <w:r>
              <w:rPr>
                <w:rFonts w:ascii="Times New Roman"/>
                <w:b/>
                <w:i w:val="false"/>
                <w:color w:val="000000"/>
                <w:sz w:val="20"/>
              </w:rPr>
              <w:t>
</w:t>
            </w:r>
            <w:r>
              <w:rPr>
                <w:rFonts w:ascii="Times New Roman"/>
                <w:b w:val="false"/>
                <w:i w:val="false"/>
                <w:color w:val="000000"/>
                <w:sz w:val="20"/>
              </w:rPr>
              <w:t>
Бородавко
</w:t>
            </w:r>
            <w:r>
              <w:br/>
            </w:r>
            <w:r>
              <w:rPr>
                <w:rFonts w:ascii="Times New Roman"/>
                <w:b w:val="false"/>
                <w:i w:val="false"/>
                <w:color w:val="000000"/>
                <w:sz w:val="20"/>
              </w:rPr>
              <w:t>
3. С. А. Базылева
</w:t>
            </w:r>
            <w:r>
              <w:br/>
            </w:r>
            <w:r>
              <w:rPr>
                <w:rFonts w:ascii="Times New Roman"/>
                <w:b w:val="false"/>
                <w:i w:val="false"/>
                <w:color w:val="000000"/>
                <w:sz w:val="20"/>
              </w:rPr>
              <w:t>
4. Г. Ю. Горная
</w:t>
            </w:r>
            <w:r>
              <w:br/>
            </w:r>
            <w:r>
              <w:rPr>
                <w:rFonts w:ascii="Times New Roman"/>
                <w:b w:val="false"/>
                <w:i w:val="false"/>
                <w:color w:val="000000"/>
                <w:sz w:val="20"/>
              </w:rPr>
              <w:t>
5. М. М. Ғаббасова
</w:t>
            </w:r>
            <w:r>
              <w:br/>
            </w:r>
            <w:r>
              <w:rPr>
                <w:rFonts w:ascii="Times New Roman"/>
                <w:b w:val="false"/>
                <w:i w:val="false"/>
                <w:color w:val="000000"/>
                <w:sz w:val="20"/>
              </w:rPr>
              <w:t>
6. А. Н. Доценко
</w:t>
            </w:r>
            <w:r>
              <w:br/>
            </w:r>
            <w:r>
              <w:rPr>
                <w:rFonts w:ascii="Times New Roman"/>
                <w:b w:val="false"/>
                <w:i w:val="false"/>
                <w:color w:val="000000"/>
                <w:sz w:val="20"/>
              </w:rPr>
              <w:t>
7. Р. М. Жақыпова
</w:t>
            </w:r>
            <w:r>
              <w:br/>
            </w:r>
            <w:r>
              <w:rPr>
                <w:rFonts w:ascii="Times New Roman"/>
                <w:b w:val="false"/>
                <w:i w:val="false"/>
                <w:color w:val="000000"/>
                <w:sz w:val="20"/>
              </w:rPr>
              <w:t>
8. Ж. Ш. Жұрқабаев
</w:t>
            </w:r>
            <w:r>
              <w:br/>
            </w:r>
            <w:r>
              <w:rPr>
                <w:rFonts w:ascii="Times New Roman"/>
                <w:b w:val="false"/>
                <w:i w:val="false"/>
                <w:color w:val="000000"/>
                <w:sz w:val="20"/>
              </w:rPr>
              <w:t>
9. В. Ф. Исланкина
</w:t>
            </w:r>
            <w:r>
              <w:br/>
            </w:r>
            <w:r>
              <w:rPr>
                <w:rFonts w:ascii="Times New Roman"/>
                <w:b w:val="false"/>
                <w:i w:val="false"/>
                <w:color w:val="000000"/>
                <w:sz w:val="20"/>
              </w:rPr>
              <w:t>
10. У. А. Қалиев
</w:t>
            </w:r>
            <w:r>
              <w:br/>
            </w:r>
            <w:r>
              <w:rPr>
                <w:rFonts w:ascii="Times New Roman"/>
                <w:b w:val="false"/>
                <w:i w:val="false"/>
                <w:color w:val="000000"/>
                <w:sz w:val="20"/>
              </w:rPr>
              <w:t>
11. Т. Ф. Кобзева
</w:t>
            </w:r>
            <w:r>
              <w:br/>
            </w:r>
            <w:r>
              <w:rPr>
                <w:rFonts w:ascii="Times New Roman"/>
                <w:b w:val="false"/>
                <w:i w:val="false"/>
                <w:color w:val="000000"/>
                <w:sz w:val="20"/>
              </w:rPr>
              <w:t>
12. Н. А. Крейдич
</w:t>
            </w:r>
            <w:r>
              <w:br/>
            </w:r>
            <w:r>
              <w:rPr>
                <w:rFonts w:ascii="Times New Roman"/>
                <w:b w:val="false"/>
                <w:i w:val="false"/>
                <w:color w:val="000000"/>
                <w:sz w:val="20"/>
              </w:rPr>
              <w:t>
13. С. А. Крейдич
</w:t>
            </w:r>
            <w:r>
              <w:br/>
            </w:r>
            <w:r>
              <w:rPr>
                <w:rFonts w:ascii="Times New Roman"/>
                <w:b w:val="false"/>
                <w:i w:val="false"/>
                <w:color w:val="000000"/>
                <w:sz w:val="20"/>
              </w:rPr>
              <w:t>
14. А. М. Крейдич
</w:t>
            </w:r>
            <w:r>
              <w:br/>
            </w:r>
            <w:r>
              <w:rPr>
                <w:rFonts w:ascii="Times New Roman"/>
                <w:b w:val="false"/>
                <w:i w:val="false"/>
                <w:color w:val="000000"/>
                <w:sz w:val="20"/>
              </w:rPr>
              <w:t>
15. В. В. Кудрина
</w:t>
            </w:r>
            <w:r>
              <w:br/>
            </w:r>
            <w:r>
              <w:rPr>
                <w:rFonts w:ascii="Times New Roman"/>
                <w:b w:val="false"/>
                <w:i w:val="false"/>
                <w:color w:val="000000"/>
                <w:sz w:val="20"/>
              </w:rPr>
              <w:t>
16. Р. Ф. Ломакина
</w:t>
            </w:r>
            <w:r>
              <w:br/>
            </w:r>
            <w:r>
              <w:rPr>
                <w:rFonts w:ascii="Times New Roman"/>
                <w:b w:val="false"/>
                <w:i w:val="false"/>
                <w:color w:val="000000"/>
                <w:sz w:val="20"/>
              </w:rPr>
              <w:t>
17. Н. П. Москаленко
</w:t>
            </w:r>
            <w:r>
              <w:br/>
            </w:r>
            <w:r>
              <w:rPr>
                <w:rFonts w:ascii="Times New Roman"/>
                <w:b w:val="false"/>
                <w:i w:val="false"/>
                <w:color w:val="000000"/>
                <w:sz w:val="20"/>
              </w:rPr>
              <w:t>
18. Д. К. Мырзабаев
</w:t>
            </w:r>
            <w:r>
              <w:br/>
            </w:r>
            <w:r>
              <w:rPr>
                <w:rFonts w:ascii="Times New Roman"/>
                <w:b w:val="false"/>
                <w:i w:val="false"/>
                <w:color w:val="000000"/>
                <w:sz w:val="20"/>
              </w:rPr>
              <w:t>
19. С. М. Ноғайбеков
</w:t>
            </w:r>
            <w:r>
              <w:br/>
            </w:r>
            <w:r>
              <w:rPr>
                <w:rFonts w:ascii="Times New Roman"/>
                <w:b w:val="false"/>
                <w:i w:val="false"/>
                <w:color w:val="000000"/>
                <w:sz w:val="20"/>
              </w:rPr>
              <w:t>
20. Т. С. Осипова
</w:t>
            </w:r>
            <w:r>
              <w:br/>
            </w:r>
            <w:r>
              <w:rPr>
                <w:rFonts w:ascii="Times New Roman"/>
                <w:b w:val="false"/>
                <w:i w:val="false"/>
                <w:color w:val="000000"/>
                <w:sz w:val="20"/>
              </w:rPr>
              <w:t>
21. А. Р. Осипов
</w:t>
            </w:r>
            <w:r>
              <w:br/>
            </w:r>
            <w:r>
              <w:rPr>
                <w:rFonts w:ascii="Times New Roman"/>
                <w:b w:val="false"/>
                <w:i w:val="false"/>
                <w:color w:val="000000"/>
                <w:sz w:val="20"/>
              </w:rPr>
              <w:t>
22. Е. Р. Осипова
</w:t>
            </w:r>
            <w:r>
              <w:br/>
            </w:r>
            <w:r>
              <w:rPr>
                <w:rFonts w:ascii="Times New Roman"/>
                <w:b w:val="false"/>
                <w:i w:val="false"/>
                <w:color w:val="000000"/>
                <w:sz w:val="20"/>
              </w:rPr>
              <w:t>
23. И. В. Паевская
</w:t>
            </w:r>
            <w:r>
              <w:br/>
            </w:r>
            <w:r>
              <w:rPr>
                <w:rFonts w:ascii="Times New Roman"/>
                <w:b w:val="false"/>
                <w:i w:val="false"/>
                <w:color w:val="000000"/>
                <w:sz w:val="20"/>
              </w:rPr>
              <w:t>
24. Л. Ф. Паутова
</w:t>
            </w:r>
            <w:r>
              <w:br/>
            </w:r>
            <w:r>
              <w:rPr>
                <w:rFonts w:ascii="Times New Roman"/>
                <w:b w:val="false"/>
                <w:i w:val="false"/>
                <w:color w:val="000000"/>
                <w:sz w:val="20"/>
              </w:rPr>
              <w:t>
25. Н. И. Перов
</w:t>
            </w:r>
            <w:r>
              <w:br/>
            </w:r>
            <w:r>
              <w:rPr>
                <w:rFonts w:ascii="Times New Roman"/>
                <w:b w:val="false"/>
                <w:i w:val="false"/>
                <w:color w:val="000000"/>
                <w:sz w:val="20"/>
              </w:rPr>
              <w:t>
26. И. Н. Перова
</w:t>
            </w:r>
            <w:r>
              <w:br/>
            </w:r>
            <w:r>
              <w:rPr>
                <w:rFonts w:ascii="Times New Roman"/>
                <w:b w:val="false"/>
                <w:i w:val="false"/>
                <w:color w:val="000000"/>
                <w:sz w:val="20"/>
              </w:rPr>
              <w:t>
27. В. А. Панкратов
</w:t>
            </w:r>
            <w:r>
              <w:br/>
            </w:r>
            <w:r>
              <w:rPr>
                <w:rFonts w:ascii="Times New Roman"/>
                <w:b w:val="false"/>
                <w:i w:val="false"/>
                <w:color w:val="000000"/>
                <w:sz w:val="20"/>
              </w:rPr>
              <w:t>
28. Л. И. Прокопова
</w:t>
            </w:r>
            <w:r>
              <w:br/>
            </w:r>
            <w:r>
              <w:rPr>
                <w:rFonts w:ascii="Times New Roman"/>
                <w:b w:val="false"/>
                <w:i w:val="false"/>
                <w:color w:val="000000"/>
                <w:sz w:val="20"/>
              </w:rPr>
              <w:t>
29. О. М. Рылова
</w:t>
            </w:r>
            <w:r>
              <w:br/>
            </w:r>
            <w:r>
              <w:rPr>
                <w:rFonts w:ascii="Times New Roman"/>
                <w:b w:val="false"/>
                <w:i w:val="false"/>
                <w:color w:val="000000"/>
                <w:sz w:val="20"/>
              </w:rPr>
              <w:t>
30. В. В. Стеблин
</w:t>
            </w:r>
            <w:r>
              <w:br/>
            </w:r>
            <w:r>
              <w:rPr>
                <w:rFonts w:ascii="Times New Roman"/>
                <w:b w:val="false"/>
                <w:i w:val="false"/>
                <w:color w:val="000000"/>
                <w:sz w:val="20"/>
              </w:rPr>
              <w:t>
31. Л. Г. Смаглюк
</w:t>
            </w:r>
            <w:r>
              <w:br/>
            </w:r>
            <w:r>
              <w:rPr>
                <w:rFonts w:ascii="Times New Roman"/>
                <w:b w:val="false"/>
                <w:i w:val="false"/>
                <w:color w:val="000000"/>
                <w:sz w:val="20"/>
              </w:rPr>
              <w:t>
32. В. М. Стафуров
</w:t>
            </w:r>
            <w:r>
              <w:br/>
            </w:r>
            <w:r>
              <w:rPr>
                <w:rFonts w:ascii="Times New Roman"/>
                <w:b w:val="false"/>
                <w:i w:val="false"/>
                <w:color w:val="000000"/>
                <w:sz w:val="20"/>
              </w:rPr>
              <w:t>
33. А. Л. Скопин
</w:t>
            </w:r>
            <w:r>
              <w:br/>
            </w:r>
            <w:r>
              <w:rPr>
                <w:rFonts w:ascii="Times New Roman"/>
                <w:b w:val="false"/>
                <w:i w:val="false"/>
                <w:color w:val="000000"/>
                <w:sz w:val="20"/>
              </w:rPr>
              <w:t>
34. Е. А. Трошина
</w:t>
            </w:r>
            <w:r>
              <w:br/>
            </w:r>
            <w:r>
              <w:rPr>
                <w:rFonts w:ascii="Times New Roman"/>
                <w:b w:val="false"/>
                <w:i w:val="false"/>
                <w:color w:val="000000"/>
                <w:sz w:val="20"/>
              </w:rPr>
              <w:t>
35. В. А. Татаринов
</w:t>
            </w:r>
            <w:r>
              <w:br/>
            </w:r>
            <w:r>
              <w:rPr>
                <w:rFonts w:ascii="Times New Roman"/>
                <w:b w:val="false"/>
                <w:i w:val="false"/>
                <w:color w:val="000000"/>
                <w:sz w:val="20"/>
              </w:rPr>
              <w:t>
36. З. Б. Тасимова
</w:t>
            </w:r>
            <w:r>
              <w:br/>
            </w:r>
            <w:r>
              <w:rPr>
                <w:rFonts w:ascii="Times New Roman"/>
                <w:b w:val="false"/>
                <w:i w:val="false"/>
                <w:color w:val="000000"/>
                <w:sz w:val="20"/>
              </w:rPr>
              <w:t>
37. Г. М. Торгаленко
</w:t>
            </w:r>
            <w:r>
              <w:br/>
            </w:r>
            <w:r>
              <w:rPr>
                <w:rFonts w:ascii="Times New Roman"/>
                <w:b w:val="false"/>
                <w:i w:val="false"/>
                <w:color w:val="000000"/>
                <w:sz w:val="20"/>
              </w:rPr>
              <w:t>
38. О. С. Федоряк
</w:t>
            </w:r>
            <w:r>
              <w:br/>
            </w:r>
            <w:r>
              <w:rPr>
                <w:rFonts w:ascii="Times New Roman"/>
                <w:b w:val="false"/>
                <w:i w:val="false"/>
                <w:color w:val="000000"/>
                <w:sz w:val="20"/>
              </w:rPr>
              <w:t>
39. Н. П. Цепрунов
</w:t>
            </w:r>
            <w:r>
              <w:br/>
            </w:r>
            <w:r>
              <w:rPr>
                <w:rFonts w:ascii="Times New Roman"/>
                <w:b w:val="false"/>
                <w:i w:val="false"/>
                <w:color w:val="000000"/>
                <w:sz w:val="20"/>
              </w:rPr>
              <w:t>
40. В. А. Чернышев
</w:t>
            </w:r>
            <w:r>
              <w:br/>
            </w:r>
            <w:r>
              <w:rPr>
                <w:rFonts w:ascii="Times New Roman"/>
                <w:b w:val="false"/>
                <w:i w:val="false"/>
                <w:color w:val="000000"/>
                <w:sz w:val="20"/>
              </w:rPr>
              <w:t>
41. Г. В. Чумакова
</w:t>
            </w:r>
            <w:r>
              <w:br/>
            </w:r>
            <w:r>
              <w:rPr>
                <w:rFonts w:ascii="Times New Roman"/>
                <w:b w:val="false"/>
                <w:i w:val="false"/>
                <w:color w:val="000000"/>
                <w:sz w:val="20"/>
              </w:rPr>
              <w:t>
42. Г. X. Шайдулина
</w:t>
            </w:r>
            <w:r>
              <w:br/>
            </w:r>
            <w:r>
              <w:rPr>
                <w:rFonts w:ascii="Times New Roman"/>
                <w:b w:val="false"/>
                <w:i w:val="false"/>
                <w:color w:val="000000"/>
                <w:sz w:val="20"/>
              </w:rPr>
              <w:t>
43. В. Т. Шеремет
</w:t>
            </w:r>
            <w:r>
              <w:br/>
            </w:r>
            <w:r>
              <w:rPr>
                <w:rFonts w:ascii="Times New Roman"/>
                <w:b w:val="false"/>
                <w:i w:val="false"/>
                <w:color w:val="000000"/>
                <w:sz w:val="20"/>
              </w:rPr>
              <w:t>
44. В. А. Шушняев
</w:t>
            </w:r>
            <w:r>
              <w:br/>
            </w:r>
            <w:r>
              <w:rPr>
                <w:rFonts w:ascii="Times New Roman"/>
                <w:b w:val="false"/>
                <w:i w:val="false"/>
                <w:color w:val="000000"/>
                <w:sz w:val="20"/>
              </w:rPr>
              <w:t>
45. Т. К. Язданов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78346
</w:t>
            </w:r>
            <w:r>
              <w:br/>
            </w:r>
            <w:r>
              <w:rPr>
                <w:rFonts w:ascii="Times New Roman"/>
                <w:b w:val="false"/>
                <w:i w:val="false"/>
                <w:color w:val="000000"/>
                <w:sz w:val="20"/>
              </w:rPr>
              <w:t>
85498
</w:t>
            </w:r>
            <w:r>
              <w:br/>
            </w:r>
            <w:r>
              <w:rPr>
                <w:rFonts w:ascii="Times New Roman"/>
                <w:b w:val="false"/>
                <w:i w:val="false"/>
                <w:color w:val="000000"/>
                <w:sz w:val="20"/>
              </w:rPr>
              <w:t>
27330
</w:t>
            </w:r>
            <w:r>
              <w:br/>
            </w:r>
            <w:r>
              <w:rPr>
                <w:rFonts w:ascii="Times New Roman"/>
                <w:b w:val="false"/>
                <w:i w:val="false"/>
                <w:color w:val="000000"/>
                <w:sz w:val="20"/>
              </w:rPr>
              <w:t>
37052
</w:t>
            </w:r>
            <w:r>
              <w:br/>
            </w:r>
            <w:r>
              <w:rPr>
                <w:rFonts w:ascii="Times New Roman"/>
                <w:b w:val="false"/>
                <w:i w:val="false"/>
                <w:color w:val="000000"/>
                <w:sz w:val="20"/>
              </w:rPr>
              <w:t>
155606
</w:t>
            </w:r>
            <w:r>
              <w:br/>
            </w:r>
            <w:r>
              <w:rPr>
                <w:rFonts w:ascii="Times New Roman"/>
                <w:b w:val="false"/>
                <w:i w:val="false"/>
                <w:color w:val="000000"/>
                <w:sz w:val="20"/>
              </w:rPr>
              <w:t>
89763
</w:t>
            </w:r>
            <w:r>
              <w:br/>
            </w:r>
            <w:r>
              <w:rPr>
                <w:rFonts w:ascii="Times New Roman"/>
                <w:b w:val="false"/>
                <w:i w:val="false"/>
                <w:color w:val="000000"/>
                <w:sz w:val="20"/>
              </w:rPr>
              <w:t>
18360
</w:t>
            </w:r>
            <w:r>
              <w:br/>
            </w:r>
            <w:r>
              <w:rPr>
                <w:rFonts w:ascii="Times New Roman"/>
                <w:b w:val="false"/>
                <w:i w:val="false"/>
                <w:color w:val="000000"/>
                <w:sz w:val="20"/>
              </w:rPr>
              <w:t>
53110
</w:t>
            </w:r>
            <w:r>
              <w:br/>
            </w:r>
            <w:r>
              <w:rPr>
                <w:rFonts w:ascii="Times New Roman"/>
                <w:b w:val="false"/>
                <w:i w:val="false"/>
                <w:color w:val="000000"/>
                <w:sz w:val="20"/>
              </w:rPr>
              <w:t>
13103
</w:t>
            </w:r>
            <w:r>
              <w:br/>
            </w:r>
            <w:r>
              <w:rPr>
                <w:rFonts w:ascii="Times New Roman"/>
                <w:b w:val="false"/>
                <w:i w:val="false"/>
                <w:color w:val="000000"/>
                <w:sz w:val="20"/>
              </w:rPr>
              <w:t>
98898
</w:t>
            </w:r>
            <w:r>
              <w:br/>
            </w:r>
            <w:r>
              <w:rPr>
                <w:rFonts w:ascii="Times New Roman"/>
                <w:b w:val="false"/>
                <w:i w:val="false"/>
                <w:color w:val="000000"/>
                <w:sz w:val="20"/>
              </w:rPr>
              <w:t>
25303
</w:t>
            </w:r>
            <w:r>
              <w:br/>
            </w:r>
            <w:r>
              <w:rPr>
                <w:rFonts w:ascii="Times New Roman"/>
                <w:b w:val="false"/>
                <w:i w:val="false"/>
                <w:color w:val="000000"/>
                <w:sz w:val="20"/>
              </w:rPr>
              <w:t>
71577
</w:t>
            </w:r>
            <w:r>
              <w:br/>
            </w:r>
            <w:r>
              <w:rPr>
                <w:rFonts w:ascii="Times New Roman"/>
                <w:b w:val="false"/>
                <w:i w:val="false"/>
                <w:color w:val="000000"/>
                <w:sz w:val="20"/>
              </w:rPr>
              <w:t>
72052
</w:t>
            </w:r>
            <w:r>
              <w:br/>
            </w:r>
            <w:r>
              <w:rPr>
                <w:rFonts w:ascii="Times New Roman"/>
                <w:b w:val="false"/>
                <w:i w:val="false"/>
                <w:color w:val="000000"/>
                <w:sz w:val="20"/>
              </w:rPr>
              <w:t>
76030
</w:t>
            </w:r>
            <w:r>
              <w:br/>
            </w:r>
            <w:r>
              <w:rPr>
                <w:rFonts w:ascii="Times New Roman"/>
                <w:b w:val="false"/>
                <w:i w:val="false"/>
                <w:color w:val="000000"/>
                <w:sz w:val="20"/>
              </w:rPr>
              <w:t>
48040
</w:t>
            </w:r>
            <w:r>
              <w:br/>
            </w:r>
            <w:r>
              <w:rPr>
                <w:rFonts w:ascii="Times New Roman"/>
                <w:b w:val="false"/>
                <w:i w:val="false"/>
                <w:color w:val="000000"/>
                <w:sz w:val="20"/>
              </w:rPr>
              <w:t>
199504
</w:t>
            </w:r>
            <w:r>
              <w:br/>
            </w:r>
            <w:r>
              <w:rPr>
                <w:rFonts w:ascii="Times New Roman"/>
                <w:b w:val="false"/>
                <w:i w:val="false"/>
                <w:color w:val="000000"/>
                <w:sz w:val="20"/>
              </w:rPr>
              <w:t>
27781
</w:t>
            </w:r>
            <w:r>
              <w:br/>
            </w:r>
            <w:r>
              <w:rPr>
                <w:rFonts w:ascii="Times New Roman"/>
                <w:b w:val="false"/>
                <w:i w:val="false"/>
                <w:color w:val="000000"/>
                <w:sz w:val="20"/>
              </w:rPr>
              <w:t>
105476
</w:t>
            </w:r>
            <w:r>
              <w:br/>
            </w:r>
            <w:r>
              <w:rPr>
                <w:rFonts w:ascii="Times New Roman"/>
                <w:b w:val="false"/>
                <w:i w:val="false"/>
                <w:color w:val="000000"/>
                <w:sz w:val="20"/>
              </w:rPr>
              <w:t>
22099
</w:t>
            </w:r>
            <w:r>
              <w:br/>
            </w:r>
            <w:r>
              <w:rPr>
                <w:rFonts w:ascii="Times New Roman"/>
                <w:b w:val="false"/>
                <w:i w:val="false"/>
                <w:color w:val="000000"/>
                <w:sz w:val="20"/>
              </w:rPr>
              <w:t>
10851
</w:t>
            </w:r>
            <w:r>
              <w:br/>
            </w:r>
            <w:r>
              <w:rPr>
                <w:rFonts w:ascii="Times New Roman"/>
                <w:b w:val="false"/>
                <w:i w:val="false"/>
                <w:color w:val="000000"/>
                <w:sz w:val="20"/>
              </w:rPr>
              <w:t>
10851
</w:t>
            </w:r>
            <w:r>
              <w:br/>
            </w:r>
            <w:r>
              <w:rPr>
                <w:rFonts w:ascii="Times New Roman"/>
                <w:b w:val="false"/>
                <w:i w:val="false"/>
                <w:color w:val="000000"/>
                <w:sz w:val="20"/>
              </w:rPr>
              <w:t>
10851
</w:t>
            </w:r>
            <w:r>
              <w:br/>
            </w:r>
            <w:r>
              <w:rPr>
                <w:rFonts w:ascii="Times New Roman"/>
                <w:b w:val="false"/>
                <w:i w:val="false"/>
                <w:color w:val="000000"/>
                <w:sz w:val="20"/>
              </w:rPr>
              <w:t>
26394
</w:t>
            </w:r>
            <w:r>
              <w:br/>
            </w:r>
            <w:r>
              <w:rPr>
                <w:rFonts w:ascii="Times New Roman"/>
                <w:b w:val="false"/>
                <w:i w:val="false"/>
                <w:color w:val="000000"/>
                <w:sz w:val="20"/>
              </w:rPr>
              <w:t>
17921
</w:t>
            </w:r>
            <w:r>
              <w:br/>
            </w:r>
            <w:r>
              <w:rPr>
                <w:rFonts w:ascii="Times New Roman"/>
                <w:b w:val="false"/>
                <w:i w:val="false"/>
                <w:color w:val="000000"/>
                <w:sz w:val="20"/>
              </w:rPr>
              <w:t>
67417
</w:t>
            </w:r>
            <w:r>
              <w:br/>
            </w:r>
            <w:r>
              <w:rPr>
                <w:rFonts w:ascii="Times New Roman"/>
                <w:b w:val="false"/>
                <w:i w:val="false"/>
                <w:color w:val="000000"/>
                <w:sz w:val="20"/>
              </w:rPr>
              <w:t>
28595
</w:t>
            </w:r>
            <w:r>
              <w:br/>
            </w:r>
            <w:r>
              <w:rPr>
                <w:rFonts w:ascii="Times New Roman"/>
                <w:b w:val="false"/>
                <w:i w:val="false"/>
                <w:color w:val="000000"/>
                <w:sz w:val="20"/>
              </w:rPr>
              <w:t>
34703
</w:t>
            </w:r>
            <w:r>
              <w:br/>
            </w:r>
            <w:r>
              <w:rPr>
                <w:rFonts w:ascii="Times New Roman"/>
                <w:b w:val="false"/>
                <w:i w:val="false"/>
                <w:color w:val="000000"/>
                <w:sz w:val="20"/>
              </w:rPr>
              <w:t>
16799
</w:t>
            </w:r>
            <w:r>
              <w:br/>
            </w:r>
            <w:r>
              <w:rPr>
                <w:rFonts w:ascii="Times New Roman"/>
                <w:b w:val="false"/>
                <w:i w:val="false"/>
                <w:color w:val="000000"/>
                <w:sz w:val="20"/>
              </w:rPr>
              <w:t>
125079
</w:t>
            </w:r>
            <w:r>
              <w:br/>
            </w:r>
            <w:r>
              <w:rPr>
                <w:rFonts w:ascii="Times New Roman"/>
                <w:b w:val="false"/>
                <w:i w:val="false"/>
                <w:color w:val="000000"/>
                <w:sz w:val="20"/>
              </w:rPr>
              <w:t>
74410
</w:t>
            </w:r>
            <w:r>
              <w:br/>
            </w:r>
            <w:r>
              <w:rPr>
                <w:rFonts w:ascii="Times New Roman"/>
                <w:b w:val="false"/>
                <w:i w:val="false"/>
                <w:color w:val="000000"/>
                <w:sz w:val="20"/>
              </w:rPr>
              <w:t>
22867
</w:t>
            </w:r>
            <w:r>
              <w:br/>
            </w:r>
            <w:r>
              <w:rPr>
                <w:rFonts w:ascii="Times New Roman"/>
                <w:b w:val="false"/>
                <w:i w:val="false"/>
                <w:color w:val="000000"/>
                <w:sz w:val="20"/>
              </w:rPr>
              <w:t>
66847
</w:t>
            </w:r>
            <w:r>
              <w:br/>
            </w:r>
            <w:r>
              <w:rPr>
                <w:rFonts w:ascii="Times New Roman"/>
                <w:b w:val="false"/>
                <w:i w:val="false"/>
                <w:color w:val="000000"/>
                <w:sz w:val="20"/>
              </w:rPr>
              <w:t>
29455
</w:t>
            </w:r>
            <w:r>
              <w:br/>
            </w:r>
            <w:r>
              <w:rPr>
                <w:rFonts w:ascii="Times New Roman"/>
                <w:b w:val="false"/>
                <w:i w:val="false"/>
                <w:color w:val="000000"/>
                <w:sz w:val="20"/>
              </w:rPr>
              <w:t>
62297
</w:t>
            </w:r>
            <w:r>
              <w:br/>
            </w:r>
            <w:r>
              <w:rPr>
                <w:rFonts w:ascii="Times New Roman"/>
                <w:b w:val="false"/>
                <w:i w:val="false"/>
                <w:color w:val="000000"/>
                <w:sz w:val="20"/>
              </w:rPr>
              <w:t>
130685
</w:t>
            </w:r>
            <w:r>
              <w:br/>
            </w:r>
            <w:r>
              <w:rPr>
                <w:rFonts w:ascii="Times New Roman"/>
                <w:b w:val="false"/>
                <w:i w:val="false"/>
                <w:color w:val="000000"/>
                <w:sz w:val="20"/>
              </w:rPr>
              <w:t>
38278
</w:t>
            </w:r>
            <w:r>
              <w:br/>
            </w:r>
            <w:r>
              <w:rPr>
                <w:rFonts w:ascii="Times New Roman"/>
                <w:b w:val="false"/>
                <w:i w:val="false"/>
                <w:color w:val="000000"/>
                <w:sz w:val="20"/>
              </w:rPr>
              <w:t>
123340
</w:t>
            </w:r>
            <w:r>
              <w:br/>
            </w:r>
            <w:r>
              <w:rPr>
                <w:rFonts w:ascii="Times New Roman"/>
                <w:b w:val="false"/>
                <w:i w:val="false"/>
                <w:color w:val="000000"/>
                <w:sz w:val="20"/>
              </w:rPr>
              <w:t>
45681
</w:t>
            </w:r>
            <w:r>
              <w:br/>
            </w:r>
            <w:r>
              <w:rPr>
                <w:rFonts w:ascii="Times New Roman"/>
                <w:b w:val="false"/>
                <w:i w:val="false"/>
                <w:color w:val="000000"/>
                <w:sz w:val="20"/>
              </w:rPr>
              <w:t>
168897
</w:t>
            </w:r>
            <w:r>
              <w:br/>
            </w:r>
            <w:r>
              <w:rPr>
                <w:rFonts w:ascii="Times New Roman"/>
                <w:b w:val="false"/>
                <w:i w:val="false"/>
                <w:color w:val="000000"/>
                <w:sz w:val="20"/>
              </w:rPr>
              <w:t>
47207
</w:t>
            </w:r>
            <w:r>
              <w:br/>
            </w:r>
            <w:r>
              <w:rPr>
                <w:rFonts w:ascii="Times New Roman"/>
                <w:b w:val="false"/>
                <w:i w:val="false"/>
                <w:color w:val="000000"/>
                <w:sz w:val="20"/>
              </w:rPr>
              <w:t>
10597
</w:t>
            </w:r>
            <w:r>
              <w:br/>
            </w:r>
            <w:r>
              <w:rPr>
                <w:rFonts w:ascii="Times New Roman"/>
                <w:b w:val="false"/>
                <w:i w:val="false"/>
                <w:color w:val="000000"/>
                <w:sz w:val="20"/>
              </w:rPr>
              <w:t>
48585
</w:t>
            </w:r>
            <w:r>
              <w:br/>
            </w:r>
            <w:r>
              <w:rPr>
                <w:rFonts w:ascii="Times New Roman"/>
                <w:b w:val="false"/>
                <w:i w:val="false"/>
                <w:color w:val="000000"/>
                <w:sz w:val="20"/>
              </w:rPr>
              <w:t>
46559
</w:t>
            </w:r>
            <w:r>
              <w:br/>
            </w:r>
            <w:r>
              <w:rPr>
                <w:rFonts w:ascii="Times New Roman"/>
                <w:b w:val="false"/>
                <w:i w:val="false"/>
                <w:color w:val="000000"/>
                <w:sz w:val="20"/>
              </w:rPr>
              <w:t>
53817
</w:t>
            </w:r>
            <w:r>
              <w:br/>
            </w:r>
            <w:r>
              <w:rPr>
                <w:rFonts w:ascii="Times New Roman"/>
                <w:b w:val="false"/>
                <w:i w:val="false"/>
                <w:color w:val="000000"/>
                <w:sz w:val="20"/>
              </w:rPr>
              <w:t>
53112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сомасы:                           3210076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