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37b9a" w14:textId="d037b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2007 жылғы 28 желтоқсандағы N 1349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"2007 жылға арналған республикалық бюджет туралы" Қазақстан Республикасының 2006 жылғы 8 желтоқсандағы 
</w:t>
      </w:r>
      <w:r>
        <w:rPr>
          <w:rFonts w:ascii="Times New Roman"/>
          <w:b w:val="false"/>
          <w:i w:val="false"/>
          <w:color w:val="000000"/>
          <w:sz w:val="28"/>
        </w:rPr>
        <w:t xml:space="preserve"> Заңына </w:t>
      </w:r>
      <w:r>
        <w:rPr>
          <w:rFonts w:ascii="Times New Roman"/>
          <w:b w:val="false"/>
          <w:i w:val="false"/>
          <w:color w:val="000000"/>
          <w:sz w:val="28"/>
        </w:rPr>
        <w:t>
, "Республикалық және жергілікті бюджеттердің атқарылу ережесін бекіту туралы" Қазақстан Республикасы Үкіметінің 2007 жылғы 20 наурыздағы N 225 
</w:t>
      </w:r>
      <w:r>
        <w:rPr>
          <w:rFonts w:ascii="Times New Roman"/>
          <w:b w:val="false"/>
          <w:i w:val="false"/>
          <w:color w:val="000000"/>
          <w:sz w:val="28"/>
        </w:rPr>
        <w:t xml:space="preserve"> қаулысына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қаулыға қосымшаға сәйкес Қазақстан Республикасы Қаржы министрлігіне 2007 жылға арналған республикалық бюджетте Қазақстан Республикасы Үкіметінің соттар шешімдері бойынша міндеттемелерді орындауға көзделген резервінен сот актілерін орындау үшін 14696892 (он төрт миллион алты жүз тоқсан алты мың сегіз жүз тоқсан екі) теңге бөлінсін.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2007 жылғы 26 желтоқсандағы
</w:t>
      </w:r>
      <w:r>
        <w:br/>
      </w:r>
      <w:r>
        <w:rPr>
          <w:rFonts w:ascii="Times New Roman"/>
          <w:b w:val="false"/>
          <w:i w:val="false"/>
          <w:color w:val="000000"/>
          <w:sz w:val="28"/>
        </w:rPr>
        <w:t>
N 1349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Орындалуы тиіс сот шешімдерінің тізбесі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4713"/>
        <w:gridCol w:w="3053"/>
        <w:gridCol w:w="2373"/>
        <w:gridCol w:w="1973"/>
      </w:tblGrid>
      <w:tr>
        <w:trPr>
          <w:trHeight w:val="45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N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Р/с
</w:t>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Сот органының атауы мен шешімнің шығарылған күні
</w:t>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Талапкер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тік бажды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шегерген-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дегі сома-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сы (теңге)
</w:t>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кеттік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баж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(теңге)
</w:t>
            </w: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Мерке
</w:t>
            </w:r>
            <w:r>
              <w:br/>
            </w:r>
            <w:r>
              <w:rPr>
                <w:rFonts w:ascii="Times New Roman"/>
                <w:b w:val="false"/>
                <w:i w:val="false"/>
                <w:color w:val="000000"/>
                <w:sz w:val="20"/>
              </w:rPr>
              <w:t>
аудандық сотының 2007 жылғы 17.08. шешімі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 Арғынбайұлы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100000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w:t>
            </w:r>
            <w:r>
              <w:br/>
            </w:r>
            <w:r>
              <w:rPr>
                <w:rFonts w:ascii="Times New Roman"/>
                <w:b w:val="false"/>
                <w:i w:val="false"/>
                <w:color w:val="000000"/>
                <w:sz w:val="20"/>
              </w:rPr>
              <w:t>
Бесқарағай аудандық
</w:t>
            </w:r>
            <w:r>
              <w:br/>
            </w:r>
            <w:r>
              <w:rPr>
                <w:rFonts w:ascii="Times New Roman"/>
                <w:b w:val="false"/>
                <w:i w:val="false"/>
                <w:color w:val="000000"/>
                <w:sz w:val="20"/>
              </w:rPr>
              <w:t>
сотының 2006 жылғы 23.10. шешімі,
</w:t>
            </w:r>
            <w:r>
              <w:br/>
            </w:r>
            <w:r>
              <w:rPr>
                <w:rFonts w:ascii="Times New Roman"/>
                <w:b w:val="false"/>
                <w:i w:val="false"/>
                <w:color w:val="000000"/>
                <w:sz w:val="20"/>
              </w:rPr>
              <w:t>
Шығыс Қазақстан облыстық сотының азаматтық істер жөніндегі алқасының
</w:t>
            </w:r>
            <w:r>
              <w:br/>
            </w:r>
            <w:r>
              <w:rPr>
                <w:rFonts w:ascii="Times New Roman"/>
                <w:b w:val="false"/>
                <w:i w:val="false"/>
                <w:color w:val="000000"/>
                <w:sz w:val="20"/>
              </w:rPr>
              <w:t>
2006 жылғы 21.12. қаулысы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 Оспан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100000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қаласы Қазыбек би аудандық
</w:t>
            </w:r>
            <w:r>
              <w:br/>
            </w:r>
            <w:r>
              <w:rPr>
                <w:rFonts w:ascii="Times New Roman"/>
                <w:b w:val="false"/>
                <w:i w:val="false"/>
                <w:color w:val="000000"/>
                <w:sz w:val="20"/>
              </w:rPr>
              <w:t>
сотының 2006 жылғы
</w:t>
            </w:r>
            <w:r>
              <w:br/>
            </w:r>
            <w:r>
              <w:rPr>
                <w:rFonts w:ascii="Times New Roman"/>
                <w:b w:val="false"/>
                <w:i w:val="false"/>
                <w:color w:val="000000"/>
                <w:sz w:val="20"/>
              </w:rPr>
              <w:t>
06.10. шешімі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В.Л. Шихова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190000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қалалық сотының
</w:t>
            </w:r>
            <w:r>
              <w:br/>
            </w:r>
            <w:r>
              <w:rPr>
                <w:rFonts w:ascii="Times New Roman"/>
                <w:b w:val="false"/>
                <w:i w:val="false"/>
                <w:color w:val="000000"/>
                <w:sz w:val="20"/>
              </w:rPr>
              <w:t>
2007 жылғы 09.03. шешімі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Жанаев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200515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Көкшетау
</w:t>
            </w:r>
            <w:r>
              <w:br/>
            </w:r>
            <w:r>
              <w:rPr>
                <w:rFonts w:ascii="Times New Roman"/>
                <w:b w:val="false"/>
                <w:i w:val="false"/>
                <w:color w:val="000000"/>
                <w:sz w:val="20"/>
              </w:rPr>
              <w:t>
қалалық сотының 2003
</w:t>
            </w:r>
            <w:r>
              <w:br/>
            </w:r>
            <w:r>
              <w:rPr>
                <w:rFonts w:ascii="Times New Roman"/>
                <w:b w:val="false"/>
                <w:i w:val="false"/>
                <w:color w:val="000000"/>
                <w:sz w:val="20"/>
              </w:rPr>
              <w:t>
жылғы 08.08. шешімі,
</w:t>
            </w:r>
            <w:r>
              <w:br/>
            </w:r>
            <w:r>
              <w:rPr>
                <w:rFonts w:ascii="Times New Roman"/>
                <w:b w:val="false"/>
                <w:i w:val="false"/>
                <w:color w:val="000000"/>
                <w:sz w:val="20"/>
              </w:rPr>
              <w:t>
Ақмола облыстық соты-
</w:t>
            </w:r>
            <w:r>
              <w:br/>
            </w:r>
            <w:r>
              <w:rPr>
                <w:rFonts w:ascii="Times New Roman"/>
                <w:b w:val="false"/>
                <w:i w:val="false"/>
                <w:color w:val="000000"/>
                <w:sz w:val="20"/>
              </w:rPr>
              <w:t>
ның қадағалау алқасы-
</w:t>
            </w:r>
            <w:r>
              <w:br/>
            </w:r>
            <w:r>
              <w:rPr>
                <w:rFonts w:ascii="Times New Roman"/>
                <w:b w:val="false"/>
                <w:i w:val="false"/>
                <w:color w:val="000000"/>
                <w:sz w:val="20"/>
              </w:rPr>
              <w:t>
ның 2004 жылғы 15.01.
</w:t>
            </w:r>
            <w:r>
              <w:br/>
            </w:r>
            <w:r>
              <w:rPr>
                <w:rFonts w:ascii="Times New Roman"/>
                <w:b w:val="false"/>
                <w:i w:val="false"/>
                <w:color w:val="000000"/>
                <w:sz w:val="20"/>
              </w:rPr>
              <w:t>
қаулысы,
</w:t>
            </w:r>
            <w:r>
              <w:br/>
            </w:r>
            <w:r>
              <w:rPr>
                <w:rFonts w:ascii="Times New Roman"/>
                <w:b w:val="false"/>
                <w:i w:val="false"/>
                <w:color w:val="000000"/>
                <w:sz w:val="20"/>
              </w:rPr>
              <w:t>
Ақмола облысы
</w:t>
            </w:r>
            <w:r>
              <w:br/>
            </w:r>
            <w:r>
              <w:rPr>
                <w:rFonts w:ascii="Times New Roman"/>
                <w:b w:val="false"/>
                <w:i w:val="false"/>
                <w:color w:val="000000"/>
                <w:sz w:val="20"/>
              </w:rPr>
              <w:t>
Көкшетау қалалық соты-
</w:t>
            </w:r>
            <w:r>
              <w:br/>
            </w:r>
            <w:r>
              <w:rPr>
                <w:rFonts w:ascii="Times New Roman"/>
                <w:b w:val="false"/>
                <w:i w:val="false"/>
                <w:color w:val="000000"/>
                <w:sz w:val="20"/>
              </w:rPr>
              <w:t>
ның 2004 жылғы 09.03.
</w:t>
            </w:r>
            <w:r>
              <w:br/>
            </w:r>
            <w:r>
              <w:rPr>
                <w:rFonts w:ascii="Times New Roman"/>
                <w:b w:val="false"/>
                <w:i w:val="false"/>
                <w:color w:val="000000"/>
                <w:sz w:val="20"/>
              </w:rPr>
              <w:t>
шешімі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 Кац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246670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Арқа-
</w:t>
            </w:r>
            <w:r>
              <w:br/>
            </w:r>
            <w:r>
              <w:rPr>
                <w:rFonts w:ascii="Times New Roman"/>
                <w:b w:val="false"/>
                <w:i w:val="false"/>
                <w:color w:val="000000"/>
                <w:sz w:val="20"/>
              </w:rPr>
              <w:t>
лық қалалық сотының
</w:t>
            </w:r>
            <w:r>
              <w:br/>
            </w:r>
            <w:r>
              <w:rPr>
                <w:rFonts w:ascii="Times New Roman"/>
                <w:b w:val="false"/>
                <w:i w:val="false"/>
                <w:color w:val="000000"/>
                <w:sz w:val="20"/>
              </w:rPr>
              <w:t>
2007 жылғы 18.05.
</w:t>
            </w:r>
            <w:r>
              <w:br/>
            </w:r>
            <w:r>
              <w:rPr>
                <w:rFonts w:ascii="Times New Roman"/>
                <w:b w:val="false"/>
                <w:i w:val="false"/>
                <w:color w:val="000000"/>
                <w:sz w:val="20"/>
              </w:rPr>
              <w:t>
шешімі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 Дос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75552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 Маман-
</w:t>
            </w:r>
            <w:r>
              <w:br/>
            </w:r>
            <w:r>
              <w:rPr>
                <w:rFonts w:ascii="Times New Roman"/>
                <w:b w:val="false"/>
                <w:i w:val="false"/>
                <w:color w:val="000000"/>
                <w:sz w:val="20"/>
              </w:rPr>
              <w:t>
дандырылған аудан-
</w:t>
            </w:r>
            <w:r>
              <w:br/>
            </w:r>
            <w:r>
              <w:rPr>
                <w:rFonts w:ascii="Times New Roman"/>
                <w:b w:val="false"/>
                <w:i w:val="false"/>
                <w:color w:val="000000"/>
                <w:sz w:val="20"/>
              </w:rPr>
              <w:t>
аралық экономикалық
</w:t>
            </w:r>
            <w:r>
              <w:br/>
            </w:r>
            <w:r>
              <w:rPr>
                <w:rFonts w:ascii="Times New Roman"/>
                <w:b w:val="false"/>
                <w:i w:val="false"/>
                <w:color w:val="000000"/>
                <w:sz w:val="20"/>
              </w:rPr>
              <w:t>
сотының 2005 жылғы 12.01. шешімі,
</w:t>
            </w:r>
            <w:r>
              <w:br/>
            </w:r>
            <w:r>
              <w:rPr>
                <w:rFonts w:ascii="Times New Roman"/>
                <w:b w:val="false"/>
                <w:i w:val="false"/>
                <w:color w:val="000000"/>
                <w:sz w:val="20"/>
              </w:rPr>
              <w:t>
Ақтөбе облысы Маман-
</w:t>
            </w:r>
            <w:r>
              <w:br/>
            </w:r>
            <w:r>
              <w:rPr>
                <w:rFonts w:ascii="Times New Roman"/>
                <w:b w:val="false"/>
                <w:i w:val="false"/>
                <w:color w:val="000000"/>
                <w:sz w:val="20"/>
              </w:rPr>
              <w:t>
дандырылған ауданара-
</w:t>
            </w:r>
            <w:r>
              <w:br/>
            </w:r>
            <w:r>
              <w:rPr>
                <w:rFonts w:ascii="Times New Roman"/>
                <w:b w:val="false"/>
                <w:i w:val="false"/>
                <w:color w:val="000000"/>
                <w:sz w:val="20"/>
              </w:rPr>
              <w:t>
лық экономикалық соты-
</w:t>
            </w:r>
            <w:r>
              <w:br/>
            </w:r>
            <w:r>
              <w:rPr>
                <w:rFonts w:ascii="Times New Roman"/>
                <w:b w:val="false"/>
                <w:i w:val="false"/>
                <w:color w:val="000000"/>
                <w:sz w:val="20"/>
              </w:rPr>
              <w:t>
ның 2005 жылғы 24.02. шешімі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"СНПС - Ақтө-
</w:t>
            </w:r>
            <w:r>
              <w:br/>
            </w:r>
            <w:r>
              <w:rPr>
                <w:rFonts w:ascii="Times New Roman"/>
                <w:b w:val="false"/>
                <w:i w:val="false"/>
                <w:color w:val="000000"/>
                <w:sz w:val="20"/>
              </w:rPr>
              <w:t>
бемұнайгаз" ААҚ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1223072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4543215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Бай-
</w:t>
            </w:r>
            <w:r>
              <w:br/>
            </w:r>
            <w:r>
              <w:rPr>
                <w:rFonts w:ascii="Times New Roman"/>
                <w:b w:val="false"/>
                <w:i w:val="false"/>
                <w:color w:val="000000"/>
                <w:sz w:val="20"/>
              </w:rPr>
              <w:t>
қоңыр қалалық сотының
</w:t>
            </w:r>
            <w:r>
              <w:br/>
            </w:r>
            <w:r>
              <w:rPr>
                <w:rFonts w:ascii="Times New Roman"/>
                <w:b w:val="false"/>
                <w:i w:val="false"/>
                <w:color w:val="000000"/>
                <w:sz w:val="20"/>
              </w:rPr>
              <w:t>
2006 жылғы 22.12. қаулысы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Г.В. Ким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292946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 Ақтөбе қаласы сотының 2006 жылғы 07.09. шешімі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 Сарбасов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100000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 Ақтөбе қаласы сотының 2006 жылғы 27.02. шешімі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П.К. Батулов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700000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515
</w:t>
            </w:r>
          </w:p>
        </w:tc>
      </w:tr>
      <w:tr>
        <w:trPr>
          <w:trHeight w:val="45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Құрман-
</w:t>
            </w:r>
            <w:r>
              <w:br/>
            </w:r>
            <w:r>
              <w:rPr>
                <w:rFonts w:ascii="Times New Roman"/>
                <w:b w:val="false"/>
                <w:i w:val="false"/>
                <w:color w:val="000000"/>
                <w:sz w:val="20"/>
              </w:rPr>
              <w:t>
ғазы аудандық сотының
</w:t>
            </w:r>
            <w:r>
              <w:br/>
            </w:r>
            <w:r>
              <w:rPr>
                <w:rFonts w:ascii="Times New Roman"/>
                <w:b w:val="false"/>
                <w:i w:val="false"/>
                <w:color w:val="000000"/>
                <w:sz w:val="20"/>
              </w:rPr>
              <w:t>
2007 жылғы 10.04.
</w:t>
            </w:r>
            <w:r>
              <w:br/>
            </w:r>
            <w:r>
              <w:rPr>
                <w:rFonts w:ascii="Times New Roman"/>
                <w:b w:val="false"/>
                <w:i w:val="false"/>
                <w:color w:val="000000"/>
                <w:sz w:val="20"/>
              </w:rPr>
              <w:t>
шешімі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Р.П. Тұсаева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100000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Қоста-
</w:t>
            </w:r>
            <w:r>
              <w:br/>
            </w:r>
            <w:r>
              <w:rPr>
                <w:rFonts w:ascii="Times New Roman"/>
                <w:b w:val="false"/>
                <w:i w:val="false"/>
                <w:color w:val="000000"/>
                <w:sz w:val="20"/>
              </w:rPr>
              <w:t>
най қалалық сотының
</w:t>
            </w:r>
            <w:r>
              <w:br/>
            </w:r>
            <w:r>
              <w:rPr>
                <w:rFonts w:ascii="Times New Roman"/>
                <w:b w:val="false"/>
                <w:i w:val="false"/>
                <w:color w:val="000000"/>
                <w:sz w:val="20"/>
              </w:rPr>
              <w:t>
2004 жылғы 24.12.
</w:t>
            </w:r>
            <w:r>
              <w:br/>
            </w:r>
            <w:r>
              <w:rPr>
                <w:rFonts w:ascii="Times New Roman"/>
                <w:b w:val="false"/>
                <w:i w:val="false"/>
                <w:color w:val="000000"/>
                <w:sz w:val="20"/>
              </w:rPr>
              <w:t>
шешімі,
</w:t>
            </w:r>
            <w:r>
              <w:br/>
            </w:r>
            <w:r>
              <w:rPr>
                <w:rFonts w:ascii="Times New Roman"/>
                <w:b w:val="false"/>
                <w:i w:val="false"/>
                <w:color w:val="000000"/>
                <w:sz w:val="20"/>
              </w:rPr>
              <w:t>
Қостанай облыстық
</w:t>
            </w:r>
            <w:r>
              <w:br/>
            </w:r>
            <w:r>
              <w:rPr>
                <w:rFonts w:ascii="Times New Roman"/>
                <w:b w:val="false"/>
                <w:i w:val="false"/>
                <w:color w:val="000000"/>
                <w:sz w:val="20"/>
              </w:rPr>
              <w:t>
сотының азаматтық
</w:t>
            </w:r>
            <w:r>
              <w:br/>
            </w:r>
            <w:r>
              <w:rPr>
                <w:rFonts w:ascii="Times New Roman"/>
                <w:b w:val="false"/>
                <w:i w:val="false"/>
                <w:color w:val="000000"/>
                <w:sz w:val="20"/>
              </w:rPr>
              <w:t>
істер жөніндегі
</w:t>
            </w:r>
            <w:r>
              <w:br/>
            </w:r>
            <w:r>
              <w:rPr>
                <w:rFonts w:ascii="Times New Roman"/>
                <w:b w:val="false"/>
                <w:i w:val="false"/>
                <w:color w:val="000000"/>
                <w:sz w:val="20"/>
              </w:rPr>
              <w:t>
алқасының 2005 жылғы
</w:t>
            </w:r>
            <w:r>
              <w:br/>
            </w:r>
            <w:r>
              <w:rPr>
                <w:rFonts w:ascii="Times New Roman"/>
                <w:b w:val="false"/>
                <w:i w:val="false"/>
                <w:color w:val="000000"/>
                <w:sz w:val="20"/>
              </w:rPr>
              <w:t>
14.02. қаулысы,
</w:t>
            </w:r>
            <w:r>
              <w:br/>
            </w:r>
            <w:r>
              <w:rPr>
                <w:rFonts w:ascii="Times New Roman"/>
                <w:b w:val="false"/>
                <w:i w:val="false"/>
                <w:color w:val="000000"/>
                <w:sz w:val="20"/>
              </w:rPr>
              <w:t>
Қостанай қалалық
</w:t>
            </w:r>
            <w:r>
              <w:br/>
            </w:r>
            <w:r>
              <w:rPr>
                <w:rFonts w:ascii="Times New Roman"/>
                <w:b w:val="false"/>
                <w:i w:val="false"/>
                <w:color w:val="000000"/>
                <w:sz w:val="20"/>
              </w:rPr>
              <w:t>
сотының 2005 жылғы
</w:t>
            </w:r>
            <w:r>
              <w:br/>
            </w:r>
            <w:r>
              <w:rPr>
                <w:rFonts w:ascii="Times New Roman"/>
                <w:b w:val="false"/>
                <w:i w:val="false"/>
                <w:color w:val="000000"/>
                <w:sz w:val="20"/>
              </w:rPr>
              <w:t>
04.04. ұйғарымы, 
</w:t>
            </w:r>
            <w:r>
              <w:br/>
            </w:r>
            <w:r>
              <w:rPr>
                <w:rFonts w:ascii="Times New Roman"/>
                <w:b w:val="false"/>
                <w:i w:val="false"/>
                <w:color w:val="000000"/>
                <w:sz w:val="20"/>
              </w:rPr>
              <w:t>
Қостанай облысы
</w:t>
            </w:r>
            <w:r>
              <w:br/>
            </w:r>
            <w:r>
              <w:rPr>
                <w:rFonts w:ascii="Times New Roman"/>
                <w:b w:val="false"/>
                <w:i w:val="false"/>
                <w:color w:val="000000"/>
                <w:sz w:val="20"/>
              </w:rPr>
              <w:t>
Қостанай қалалық
</w:t>
            </w:r>
            <w:r>
              <w:br/>
            </w:r>
            <w:r>
              <w:rPr>
                <w:rFonts w:ascii="Times New Roman"/>
                <w:b w:val="false"/>
                <w:i w:val="false"/>
                <w:color w:val="000000"/>
                <w:sz w:val="20"/>
              </w:rPr>
              <w:t>
сотының 2005 жылғы
</w:t>
            </w:r>
            <w:r>
              <w:br/>
            </w:r>
            <w:r>
              <w:rPr>
                <w:rFonts w:ascii="Times New Roman"/>
                <w:b w:val="false"/>
                <w:i w:val="false"/>
                <w:color w:val="000000"/>
                <w:sz w:val="20"/>
              </w:rPr>
              <w:t>
13.12. ұйғарымы,
</w:t>
            </w:r>
            <w:r>
              <w:br/>
            </w:r>
            <w:r>
              <w:rPr>
                <w:rFonts w:ascii="Times New Roman"/>
                <w:b w:val="false"/>
                <w:i w:val="false"/>
                <w:color w:val="000000"/>
                <w:sz w:val="20"/>
              </w:rPr>
              <w:t>
Қостанай облыстық
</w:t>
            </w:r>
            <w:r>
              <w:br/>
            </w:r>
            <w:r>
              <w:rPr>
                <w:rFonts w:ascii="Times New Roman"/>
                <w:b w:val="false"/>
                <w:i w:val="false"/>
                <w:color w:val="000000"/>
                <w:sz w:val="20"/>
              </w:rPr>
              <w:t>
сотының азаматтық
</w:t>
            </w:r>
            <w:r>
              <w:br/>
            </w:r>
            <w:r>
              <w:rPr>
                <w:rFonts w:ascii="Times New Roman"/>
                <w:b w:val="false"/>
                <w:i w:val="false"/>
                <w:color w:val="000000"/>
                <w:sz w:val="20"/>
              </w:rPr>
              <w:t>
істер жөніндегі алқа-
</w:t>
            </w:r>
            <w:r>
              <w:br/>
            </w:r>
            <w:r>
              <w:rPr>
                <w:rFonts w:ascii="Times New Roman"/>
                <w:b w:val="false"/>
                <w:i w:val="false"/>
                <w:color w:val="000000"/>
                <w:sz w:val="20"/>
              </w:rPr>
              <w:t>
сының 2005 жылғы
</w:t>
            </w:r>
            <w:r>
              <w:br/>
            </w:r>
            <w:r>
              <w:rPr>
                <w:rFonts w:ascii="Times New Roman"/>
                <w:b w:val="false"/>
                <w:i w:val="false"/>
                <w:color w:val="000000"/>
                <w:sz w:val="20"/>
              </w:rPr>
              <w:t>
25.05. қосымша қаулысы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О.Г. Дущенко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6801207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гарнизоны әскери сотының 2006
</w:t>
            </w:r>
            <w:r>
              <w:br/>
            </w:r>
            <w:r>
              <w:rPr>
                <w:rFonts w:ascii="Times New Roman"/>
                <w:b w:val="false"/>
                <w:i w:val="false"/>
                <w:color w:val="000000"/>
                <w:sz w:val="20"/>
              </w:rPr>
              <w:t>
жылғы 10.02. қаулысы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С.Н. Рахов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23200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Жиыны                                    14696377     515
</w:t>
            </w: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Жалпы сомасы                                                                                        14696892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