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f985" w14:textId="bc1f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сәйкестікті бағалау саласындағы аккредиттеу мәселелері бойынша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сәйкестікті бағалау саласындағы аккредиттеу мәселелері бойынша өзгерістер мен толықтырулар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сәйкестікті бағалау саласындағы аккредиттеу мәселелері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бойынша өзгерістер мен 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мынадай заңнамалық актілеріне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"Асыл тұқымды мал шаруашылығы туралы" Қазақстан Республикасының 1998 жылғы 9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1998 ж., N 16; 2001 ж., N 23, 318-құжат; 2004 ж., N 23, 142-құжат; 2006 ж., N 1, 5-құжат,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асыл тұқымдық куәлік - аттестатталған асыл тұқымды мал зауыты, малды асылдандырушы шаруашылық, малды асылдандырушы орталық, дистрибьютерлік орталық беретін асыл тұқымды малдың шығу тегін, өнімділігін және өзге де сапасын, сондай-ақ ата-енесінің шығу тегін және ұрықтың немесе эмбрионның сапасын растайтын құжат;";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тармақшада "жеке" деген сөзден кейін "және (немесе) заңды"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тармақша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6-баптың екінші бөлігіндегі "сәйкестік сертификаты (асыл тұқымдық куәлік)" деген сөздер "асыл тұқымдық куәлік"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"аккредитацияланған және уәкілетті органдары тиісінше берген сәйкестік сертификаты (асыл тұқымдық куәлік)" деген сөздер "уәкілетті мемлекеттік органы беретін асыл тұқымдық куәлік"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"тиісті уәкілетті мемлекеттік органдары" деген сөздер "уәкілетті мемлекеттік орган"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 пен сәйкестік сертификаты (асыл тұқымдық куәлік)" деген сөздер "және асыл тұқымдық куәлік немесе оларға балама құжаттар"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10-бапта: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тармақшадағы "сәйкестік сертификатының (асыл тұқымдық куәліктің)" деген сөздер "асыл тұқымдық куәліктің немесе оған балама құжаттың"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ауылшаруашылығы жануарларының барлық түрлеріне асыл тұқымдық куәлік нысандарын және олардың берілу тәртібін әзірлейді және бекітеді.";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11-баптың 2-тармағының 6) тармақшасындағы "қадағалауды" деген сөз "бақылауды"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14-бап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17-бапта: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"сәйкестік сертификатын (асыл тұқымдық куәлік)" деген сөздер "асыл тұқымдық куәлік"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"асыл тұқымдық куәлігі болса";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және төртінші абзацта "сәйкестік сертификаты (асыл тұқымдық куәлігі)" деген сөздер "асыл тұқымдық куәлігі"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"асыл тұқымдық куәлікті" деген сөздерден кейін "және оған балама құжатты"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"куәлік" деген сөз "құжаттар"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18-баптың бесінші абзацындағы "сәйкестік сертификаттары (асыл тұқымдық куәліктері)" деген сөздер "асыл тұқымдық куәліктері"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19-баптағы және 20-баптың екінші бөлігіндегі "аккредитацияланған"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24, 25-баптар мынадай мазмұндағы үшінші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"асыл тұқымдық куәліктер беру.";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26-баптың 1-тармағы мынадай мазмұндағы 7)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асыл тұқымдық куәліктер беру.";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27-бап ", сондай-ақ асыл тұқымдық куәліктерді беру"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"Өлшем бірлігін қамтамасыз ету туралы" Қазақстан Республикасының 2000 жылғы 7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2000 ж., N 7, 165-құжат; 2004 ж., N 11-12, 62-құжат; N 23, 142-құжат; 2006 ж., N 3, 22-құжат, N 24, 148-құжат):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мәтінде: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"қадағалау", "қадағалауға", "қадағалауды" деген сөздер тиісінше "бақылау", "бақылауға", "бақылауды"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"уәкілетті орган", "уәкілетті органның", "уәкілетті органымен" деген сөздерге дейінгі "техникалық реттеу және метрология жөніндегі"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"құқықтылығын" деген сөз "құзыретін"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"тануы" деген сөз "тану рәсімі"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"уәкілетті орган - техникалық реттеу және метрология саласында мемлекеттік реттеуді жүзеге асыратын мемлекеттік орган;";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өлшем бірлігін қамтамасыз ету саласындағы сарапшы-аудиторларға және өлшеу құралдарын салыстырып тексерушілерге қойылатын біліктілік талаптарын белгілейді;"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13) тармақшасындағы "және аккредиттеу жөніндегі жұмыстарды ұйымдастыруды"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12-баптың 2-тармағындағы ", сондай-ақ өлшемдерді орындау әдістемелерін метрологиялық аттестаттау құқығына заңды тұлғаларды аккредиттеу"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17-баптың 1-тармағының бірінші бөлігіндегі "партиялармен әкелуге арналған" деген сөздерден кейін "және мемлекеттік метрологиялық бақылау саласында қолданылатын"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18-баптың 2-тармағында "техникалық реттеу және метрология жөніндегі уәкілетті орган" деген сөздер "Қазақстан Республикасының сәйкестікті бағалау саласындағы аккредиттеу туралы заңнамасы"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19-баптың 4-тармағындағы "тексеру құқығына" деген сөздер "тексеруге"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23-бап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"23-бап. Мемлекеттік метрологиялық бақылау аясы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Заңның 22-бабында аталған объектілерге қатысты мемлекеттік метрологиялық бақылау нәтижелері: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азаматтардың өмірі мен денсаулығын қорғауды қамтамасыз ету жөніндегі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ортаның жай-күйін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техникалық реттеу туралы заңнамасына сәйкес сәйкестікті бағалау жөніндегі қызметті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есеп операциялары, сатып алушы (тұтынушы), және сатушы (өнім беруші, өндіруші, орындаушы) арасындағы, соның ішінде тұрмыстық және коммуналдық қызметтер көрсету мен байланыс қызметтерін көрсету салаларындағы сауда-коммерциялық операциялар;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еңбек және көлік қозғалысы қауіпсіздігін қамтамасыз ету жөніндегі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қару-жарақ, әскери және арнайы техника, арнайы өнімнің басқа да түрлерін өндіру;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ғылыми зерттеулер жүргізу;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геодезияда, геологияда және гидрометеорологияда қызметтерді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өлшем құралдарын сынау, метрологиялық аттестаттау, салыстырып тексеру, калибрлеу;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ұлттық және халықаралық спорт рекордтарын тіркеу кезінде пайдаланылатын өлшемдерге қолданылады.".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"Техникалық реттеу туралы" Қазақстан Республикасының 2004 жылғы 9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2004 ж., N 21, 124-құжат; 2006 ж., N 3, 22-құжат; N 15, 92-құжат, N 24, 148-құжат):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мәтін бойынша "және қадағалау", "және қадағалауға", "және қадағалауды"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тұлғаның" деген сөздер "өтініш берушінің"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құқылы"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2), 3) тармақшалар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аккредиттеу саласы - аккредиттеу қолданылатын ресми танылған объектілер;";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9), 27) тармақшалар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тармақшадағы "сәйкестікті бағалау рәсімі" деген сөздер "рәсім"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"43) сынақ зертханасы (орталығы) (бұдан әрі - зертхана) - зерттеулер, сынаулар, жүргізуге аккредиттелген заңды тұлға немесе оның құрылымдық бөлімшесі;";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"50) уәкілетті орган - техникалық реттеу саласындағы мемлекеттік реттеуді жүзеге асыратын мемлекеттік орган;";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6-баптың 9) тармақшасы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7-баптың төртінші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"және аккредиттеу"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және 2) тармақшалар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"аккредиттеу аттестатының,"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8-1-бап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"уәкілетті орган" деген сөздер "Қазақстан Республикасының сәйкестікті бағалау саласындағы аккредиттеу туралы заңнамасы"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3)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берілген өтініш-декларациялар, сәйкестік сертификаттары, сәйкестігі туралы тіркелген декларациялар және сертификаттаудан бас тарту туралы деректердің электрондық есебін және олардың уәкілетті орган белгілеген тәртіппен берілуін жүзеге асыру";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13-баптың 1, 2, 3-1-тармақтары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16-баптың 3-тармағы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21-бап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Мемлекеттік стандарттар, егер Қазақстан Республикасының заңнамалық актілері немесе техникалық регламенттері олар туралы нұсқауларды қамтитын болса, міндетті болып табылады.";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27-баптың 4-тармағының бірінші бөлігіндегі "инспекциялық тексеру" деген сөздер "инспекциялық бақылау"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28-баптың 2-тармағы 3)-тармақшасында "инспекциялық тексеру" деген сөздер "инспекциялық бақылау"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35-бап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"35-бап. Аккредиттеу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Сәйкестікті растау жөніндегі органдарды және зертханаларды аккредиттеу Қазақстан Республикасының сәйкестікті бағалау саласындағы аккредиттеу туралы заңнамасына сәйкес жүзеге асырылады.";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36-бап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40-баптың 1 тармағы 9) тармақшасы "тексеруді" деген сөзден кейін ", оның ішінде осы өнімнің сәйкестігін бағалауды жүзеге асырған сәйкестікті растау жөнінде органдар мен зертханаларды тексеруді"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"Жеке кәсіпкерлік туралы" Қазақстан Республикасының 2006 жылғы 31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2006 ж., N 3, 21-құжат; N 16, 99-құжат; N 23, 141-құжат; 2007 ж. N 2, 18-құжат, N 3, 20-құжат; 2007 жылғы 7 тамызда "Егеменді Қазақстан" және "Казахстанская правда" газеттерінде жарияланған "Қазақстан Республикасының кейбір заңнамалық актілеріне мемлекеттік сатып алу мәселелері бойынша өзгерістер мен толықтырулар енгізу туралы" Заңы):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9-тараудың тақырыбындағы және 42-баптың 1-тармағындағы "және аккредиттеу"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қосымшаның 4-тармағы мынадай мазмұндағы үшінші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сәйкестікті бағалау саласындағы аккредиттеу туралы заңнамасының сақталуын бақылау.".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он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