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9678" w14:textId="0449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реттік нөмірі 1-жолдың 5-бағанында "45-50" деген сандар "52"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орындаудан күтілетін нәтижелер" деген 7-тармақтағы "45-50" деген сандар "52"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