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6688" w14:textId="3046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келісім-шарттар талаптарының орындалуын сақтау мониторингін және оны бақылауды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 қазандағы N 863-1 Қаулысы. Күші жойылды - Қазақстан Республикасы Үкіметінің 2011 жылғы 10 ақпандағы № 117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2011.02.10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1996 жылғы 27 қаңтардағы Заңының </w:t>
      </w:r>
      <w:r>
        <w:rPr>
          <w:rFonts w:ascii="Times New Roman"/>
          <w:b w:val="false"/>
          <w:i w:val="false"/>
          <w:color w:val="000000"/>
          <w:sz w:val="28"/>
        </w:rPr>
        <w:t>7-бабының</w:t>
      </w:r>
      <w:r>
        <w:rPr>
          <w:rFonts w:ascii="Times New Roman"/>
          <w:b w:val="false"/>
          <w:i w:val="false"/>
          <w:color w:val="000000"/>
          <w:sz w:val="28"/>
        </w:rPr>
        <w:t xml:space="preserve"> 13)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r>
        <w:rPr>
          <w:rFonts w:ascii="Times New Roman"/>
          <w:b w:val="false"/>
          <w:i w:val="false"/>
          <w:color w:val="000000"/>
          <w:sz w:val="28"/>
        </w:rPr>
        <w:t>Z100291 қараңыз</w:t>
      </w:r>
      <w:r>
        <w:br/>
      </w:r>
      <w:r>
        <w:rPr>
          <w:rFonts w:ascii="Times New Roman"/>
          <w:b w:val="false"/>
          <w:i w:val="false"/>
          <w:color w:val="000000"/>
          <w:sz w:val="28"/>
        </w:rPr>
        <w:t>
</w:t>
      </w:r>
      <w:r>
        <w:rPr>
          <w:rFonts w:ascii="Times New Roman"/>
          <w:b w:val="false"/>
          <w:i w:val="false"/>
          <w:color w:val="000000"/>
          <w:sz w:val="28"/>
        </w:rPr>
        <w:t>
      1. Қоса беріліп отырған Жер қойнауын пайдалануға арналған келісім-шарттар талаптарының орындалуын сақтау мониторингін және оны бақылауды жүзеге асыру ережесі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Қазақстан Республикасы  Мұнай және газ министрлігіне жүктелсін.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2010.05.20 </w:t>
      </w:r>
      <w:r>
        <w:rPr>
          <w:rFonts w:ascii="Times New Roman"/>
          <w:b w:val="false"/>
          <w:i w:val="false"/>
          <w:color w:val="000000"/>
          <w:sz w:val="28"/>
        </w:rPr>
        <w:t>№ 454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 қазандағы </w:t>
      </w:r>
      <w:r>
        <w:br/>
      </w:r>
      <w:r>
        <w:rPr>
          <w:rFonts w:ascii="Times New Roman"/>
          <w:b w:val="false"/>
          <w:i w:val="false"/>
          <w:color w:val="000000"/>
          <w:sz w:val="28"/>
        </w:rPr>
        <w:t xml:space="preserve">
N 863-1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Жер қойнауын пайдалануға арналған келісім-шарттар </w:t>
      </w:r>
      <w:r>
        <w:br/>
      </w:r>
      <w:r>
        <w:rPr>
          <w:rFonts w:ascii="Times New Roman"/>
          <w:b/>
          <w:i w:val="false"/>
          <w:color w:val="000000"/>
        </w:rPr>
        <w:t xml:space="preserve">
талаптарының орындалуын сақтау мониторингін және оны </w:t>
      </w:r>
      <w:r>
        <w:br/>
      </w:r>
      <w:r>
        <w:rPr>
          <w:rFonts w:ascii="Times New Roman"/>
          <w:b/>
          <w:i w:val="false"/>
          <w:color w:val="000000"/>
        </w:rPr>
        <w:t xml:space="preserve">
бақылауды жүзеге асыру ережесі  1. Жалпы ережелер </w:t>
      </w:r>
    </w:p>
    <w:bookmarkEnd w:id="2"/>
    <w:bookmarkStart w:name="z6" w:id="3"/>
    <w:p>
      <w:pPr>
        <w:spacing w:after="0"/>
        <w:ind w:left="0"/>
        <w:jc w:val="both"/>
      </w:pPr>
      <w:r>
        <w:rPr>
          <w:rFonts w:ascii="Times New Roman"/>
          <w:b w:val="false"/>
          <w:i w:val="false"/>
          <w:color w:val="000000"/>
          <w:sz w:val="28"/>
        </w:rPr>
        <w:t xml:space="preserve">
      1. Осы Ереже "Жер қойнауы және жер қойнауын пайдалану туралы" Қазақстан Республикасының 1996 жылғы 27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жер қойнауын пайдалануға арналған келісім-шарттар талаптарының орындалуын сақтау мониторингін және оны бақылауды жүзеге асыру тәртібін белгілейді. </w:t>
      </w:r>
      <w:r>
        <w:rPr>
          <w:rFonts w:ascii="Times New Roman"/>
          <w:b w:val="false"/>
          <w:i w:val="false"/>
          <w:color w:val="000000"/>
          <w:sz w:val="28"/>
        </w:rPr>
        <w:t>Z100291 қараңыз</w:t>
      </w:r>
    </w:p>
    <w:bookmarkEnd w:id="3"/>
    <w:bookmarkStart w:name="z7" w:id="4"/>
    <w:p>
      <w:pPr>
        <w:spacing w:after="0"/>
        <w:ind w:left="0"/>
        <w:jc w:val="both"/>
      </w:pPr>
      <w:r>
        <w:rPr>
          <w:rFonts w:ascii="Times New Roman"/>
          <w:b w:val="false"/>
          <w:i w:val="false"/>
          <w:color w:val="000000"/>
          <w:sz w:val="28"/>
        </w:rPr>
        <w:t xml:space="preserve">
      2. Келісім-шарттар талаптарының орындалуын сақтау мониторингі келісім-шарттар талаптарының орындалуын сақтауды бақылауды қамтамасыз ету мақсатында жер қойнауын пайдаланушылардың келісім-шарттар бойынша міндеттемелерін іске асыру барысы туралы ақпаратты жинау мен қорыту жөніндегі қызметті қамтиды. </w:t>
      </w:r>
    </w:p>
    <w:bookmarkEnd w:id="4"/>
    <w:bookmarkStart w:name="z8" w:id="5"/>
    <w:p>
      <w:pPr>
        <w:spacing w:after="0"/>
        <w:ind w:left="0"/>
        <w:jc w:val="both"/>
      </w:pPr>
      <w:r>
        <w:rPr>
          <w:rFonts w:ascii="Times New Roman"/>
          <w:b w:val="false"/>
          <w:i w:val="false"/>
          <w:color w:val="000000"/>
          <w:sz w:val="28"/>
        </w:rPr>
        <w:t xml:space="preserve">
      3. Келісім-шарттар талаптарының орындалуын сақтауды бақылау жер қойнауын пайдаланушылардың келісім-шарттар талаптарын орындауын қамтамасыз ету жөніндегі қызметті қамтиды. </w:t>
      </w:r>
    </w:p>
    <w:bookmarkEnd w:id="5"/>
    <w:bookmarkStart w:name="z9" w:id="6"/>
    <w:p>
      <w:pPr>
        <w:spacing w:after="0"/>
        <w:ind w:left="0"/>
        <w:jc w:val="both"/>
      </w:pPr>
      <w:r>
        <w:rPr>
          <w:rFonts w:ascii="Times New Roman"/>
          <w:b w:val="false"/>
          <w:i w:val="false"/>
          <w:color w:val="000000"/>
          <w:sz w:val="28"/>
        </w:rPr>
        <w:t xml:space="preserve">
      4. Келісім-шарттар талаптарының орындалуын сақтау мониторингін және оны бақылауды құзыретті органдар жүзеге асырады. </w:t>
      </w:r>
    </w:p>
    <w:bookmarkEnd w:id="6"/>
    <w:bookmarkStart w:name="z10" w:id="7"/>
    <w:p>
      <w:pPr>
        <w:spacing w:after="0"/>
        <w:ind w:left="0"/>
        <w:jc w:val="both"/>
      </w:pPr>
      <w:r>
        <w:rPr>
          <w:rFonts w:ascii="Times New Roman"/>
          <w:b w:val="false"/>
          <w:i w:val="false"/>
          <w:color w:val="000000"/>
          <w:sz w:val="28"/>
        </w:rPr>
        <w:t xml:space="preserve">
      5. Жер қойнауы туралы Заңға сәйкес келісім-шарттар талаптарының орындалуын сақтау мониторингін және оны бақылауды жүзеге асыру кезінде мыналар құзыретті органдар болып табылады: </w:t>
      </w:r>
      <w:r>
        <w:br/>
      </w:r>
      <w:r>
        <w:rPr>
          <w:rFonts w:ascii="Times New Roman"/>
          <w:b w:val="false"/>
          <w:i w:val="false"/>
          <w:color w:val="000000"/>
          <w:sz w:val="28"/>
        </w:rPr>
        <w:t xml:space="preserve">
      кең таралған пайдалы қазбаларды және қойнауқатқа айдалатын өндірістік-техникалық жерасты суларын қоспағанда, барлауға, өндіруге және бірлесіп барлау мен өндіруге арналған келісім-шарттар бойынша - министрлік туралы ережеге сәйкес Қазақстан Республикасы Мұнай және газ министрлігі; </w:t>
      </w:r>
      <w:r>
        <w:br/>
      </w:r>
      <w:r>
        <w:rPr>
          <w:rFonts w:ascii="Times New Roman"/>
          <w:b w:val="false"/>
          <w:i w:val="false"/>
          <w:color w:val="000000"/>
          <w:sz w:val="28"/>
        </w:rPr>
        <w:t xml:space="preserve">
      барлауға және (немесе) өндіруге байланысты емес жерасты құрылыстарын салуға және (немесе) пайдалануға арналған келісім-шарттар бойынша - жер қойнауын зерделеу және пайдалану жөніндегі уәкілетті орган; </w:t>
      </w:r>
      <w:r>
        <w:br/>
      </w:r>
      <w:r>
        <w:rPr>
          <w:rFonts w:ascii="Times New Roman"/>
          <w:b w:val="false"/>
          <w:i w:val="false"/>
          <w:color w:val="000000"/>
          <w:sz w:val="28"/>
        </w:rPr>
        <w:t>
      кең таралған пайдалы қазбаларды барлауға, өндіруге және бірлесіп барлау мен өндіруге арналған келісім-шарттар бойынша - облыстық (республикалық маңызы бар қаланың, астананың) атқарушы органдар.</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2010.05.20 </w:t>
      </w:r>
      <w:r>
        <w:rPr>
          <w:rFonts w:ascii="Times New Roman"/>
          <w:b w:val="false"/>
          <w:i w:val="false"/>
          <w:color w:val="000000"/>
          <w:sz w:val="28"/>
        </w:rPr>
        <w:t>№ 454</w:t>
      </w:r>
      <w:r>
        <w:rPr>
          <w:rFonts w:ascii="Times New Roman"/>
          <w:b w:val="false"/>
          <w:i w:val="false"/>
          <w:color w:val="ff0000"/>
          <w:sz w:val="28"/>
        </w:rPr>
        <w:t xml:space="preserve"> Қаулысымен.</w:t>
      </w:r>
    </w:p>
    <w:bookmarkEnd w:id="7"/>
    <w:bookmarkStart w:name="z11" w:id="8"/>
    <w:p>
      <w:pPr>
        <w:spacing w:after="0"/>
        <w:ind w:left="0"/>
        <w:jc w:val="left"/>
      </w:pPr>
      <w:r>
        <w:rPr>
          <w:rFonts w:ascii="Times New Roman"/>
          <w:b/>
          <w:i w:val="false"/>
          <w:color w:val="000000"/>
        </w:rPr>
        <w:t xml:space="preserve"> 
2. Келісім-шарттар талаптарының орындалуын сақтау мониторингін жүзеге асыру тәртібі </w:t>
      </w:r>
    </w:p>
    <w:bookmarkEnd w:id="8"/>
    <w:p>
      <w:pPr>
        <w:spacing w:after="0"/>
        <w:ind w:left="0"/>
        <w:jc w:val="both"/>
      </w:pPr>
      <w:r>
        <w:rPr>
          <w:rFonts w:ascii="Times New Roman"/>
          <w:b w:val="false"/>
          <w:i w:val="false"/>
          <w:color w:val="000000"/>
          <w:sz w:val="28"/>
        </w:rPr>
        <w:t xml:space="preserve">      6. Келісім-шарттар талаптарының орындалуын сақтау мониторингі жер қойнауын пайдаланушылар есеп беру нысанында ұсынатын бастапқы ақпарат, жер қойнауын пайдалану жөніндегі операцияларды жүргізу кезінде келісім-шарттар мен заңнама талаптарының орындалуы бойынша жазбаша түсініктемелер, сондай-ақ жер қойнауы туралы </w:t>
      </w:r>
      <w:r>
        <w:rPr>
          <w:rFonts w:ascii="Times New Roman"/>
          <w:b w:val="false"/>
          <w:i w:val="false"/>
          <w:color w:val="000000"/>
          <w:sz w:val="28"/>
        </w:rPr>
        <w:t>Заңға</w:t>
      </w:r>
      <w:r>
        <w:rPr>
          <w:rFonts w:ascii="Times New Roman"/>
          <w:b w:val="false"/>
          <w:i w:val="false"/>
          <w:color w:val="000000"/>
          <w:sz w:val="28"/>
        </w:rPr>
        <w:t xml:space="preserve"> сәйкес мониторингіге қатысушы және (немесе) заңнамалық актілерге сәйкес жер қойнауын пайдаланушылардың жер қойнауын пайдалану жөніндегі операцияларды жүргізу кезінде Қазақстан Республикасы заңнамасының талаптарын сақтауын мемлекеттік бақылауды жүзеге асыруға уәкілетті мемлекеттік органдардың деректері негізінде жүзеге асырылады. </w:t>
      </w:r>
    </w:p>
    <w:bookmarkStart w:name="z12" w:id="9"/>
    <w:p>
      <w:pPr>
        <w:spacing w:after="0"/>
        <w:ind w:left="0"/>
        <w:jc w:val="both"/>
      </w:pPr>
      <w:r>
        <w:rPr>
          <w:rFonts w:ascii="Times New Roman"/>
          <w:b w:val="false"/>
          <w:i w:val="false"/>
          <w:color w:val="000000"/>
          <w:sz w:val="28"/>
        </w:rPr>
        <w:t xml:space="preserve">
      7. Қатты немесе кең таралған пайдалы қазбаларды барлауды және (немесе) өндіруді жүзеге асыратын жер қойнауын пайдаланушылар жер қойнауын зерттеу және пайдалану жөніндегі уәкілетті органға осы Ережеге 1-қосымшаға сәйкес нысан бойынша есепті кезеңнен кейінгі айдың 25-күнінен кешіктірмейтін мерзімде келісім-шарт талаптарының орындалуы туралы тоқсан сайынғы есепті береді. </w:t>
      </w:r>
    </w:p>
    <w:bookmarkEnd w:id="9"/>
    <w:bookmarkStart w:name="z13" w:id="10"/>
    <w:p>
      <w:pPr>
        <w:spacing w:after="0"/>
        <w:ind w:left="0"/>
        <w:jc w:val="both"/>
      </w:pPr>
      <w:r>
        <w:rPr>
          <w:rFonts w:ascii="Times New Roman"/>
          <w:b w:val="false"/>
          <w:i w:val="false"/>
          <w:color w:val="000000"/>
          <w:sz w:val="28"/>
        </w:rPr>
        <w:t xml:space="preserve">
      8. Көмірсутекті пайдалы қазбаларды барлауды және (немесе) өндіруді жүзеге асыратын жер қойнауын пайдаланушылар жер қойнауын зерделеу және пайдалану жөніндегі уәкілетті органға осы Ережеге 2-қосымшаға сәйкес нысан бойынша есепті кезеңнен кейінгі айдың 25-күнінен кешіктірмейтін мерзімде келісім-шарт талаптарының орындалуы туралы тоқсан сайынғы есепті береді. </w:t>
      </w:r>
    </w:p>
    <w:bookmarkEnd w:id="10"/>
    <w:bookmarkStart w:name="z14" w:id="11"/>
    <w:p>
      <w:pPr>
        <w:spacing w:after="0"/>
        <w:ind w:left="0"/>
        <w:jc w:val="both"/>
      </w:pPr>
      <w:r>
        <w:rPr>
          <w:rFonts w:ascii="Times New Roman"/>
          <w:b w:val="false"/>
          <w:i w:val="false"/>
          <w:color w:val="000000"/>
          <w:sz w:val="28"/>
        </w:rPr>
        <w:t xml:space="preserve">
      9. Жерасты суларын, емдік балшықтарды барлауды және (немесе) өндіруді жүзеге асыратын жер қойнауын пайдаланушылар жер қойнауын зерделеу және пайдалану жөніндегі уәкілетті органға осы Ережеге 3-қосымшаға сәйкес нысан бойынша есепті кезеңнен кейінгі айдың 25-күнінен кешіктірмейтін мерзімде келісім-шарт талаптарының орындалуы туралы тоқсан сайынғы есепті береді. </w:t>
      </w:r>
    </w:p>
    <w:bookmarkEnd w:id="11"/>
    <w:bookmarkStart w:name="z15" w:id="12"/>
    <w:p>
      <w:pPr>
        <w:spacing w:after="0"/>
        <w:ind w:left="0"/>
        <w:jc w:val="both"/>
      </w:pPr>
      <w:r>
        <w:rPr>
          <w:rFonts w:ascii="Times New Roman"/>
          <w:b w:val="false"/>
          <w:i w:val="false"/>
          <w:color w:val="000000"/>
          <w:sz w:val="28"/>
        </w:rPr>
        <w:t xml:space="preserve">
      10. Барлауға және (немесе) өндіруге байланысты емес жерасты құрылыстарын салуды және (немесе) пайдалануды жүзеге асыратын жер қойнауын пайдаланушылар жер қойнауын зерделеу және пайдалану жөніндегі уәкілетті органға осы Ережеге 4-қосымшаға сәйкес нысан бойынша есепті кезеңнен кейінгі айдың 25-күнінен кешіктірмейтін мерзімде келісім-шарт талаптарының орындалуы туралы тоқсан сайынғы есепті береді. </w:t>
      </w:r>
    </w:p>
    <w:bookmarkEnd w:id="12"/>
    <w:bookmarkStart w:name="z16" w:id="13"/>
    <w:p>
      <w:pPr>
        <w:spacing w:after="0"/>
        <w:ind w:left="0"/>
        <w:jc w:val="both"/>
      </w:pPr>
      <w:r>
        <w:rPr>
          <w:rFonts w:ascii="Times New Roman"/>
          <w:b w:val="false"/>
          <w:i w:val="false"/>
          <w:color w:val="000000"/>
          <w:sz w:val="28"/>
        </w:rPr>
        <w:t xml:space="preserve">
      11. Жер қойнауын пайдаланушылар осы Ереженің 7-10-тармақтарына сәйкес ұсынатын келісім-шарт талаптарының орындалуы туралы есептің негізінде жер қойнауын зерделеу және пайдалану жөніндегі уәкілетті орган жиынтық есептерді дайындайды, олар келісім-шарттар талаптарының орындалуы туралы есептерді ұсыну мерзімі аяқталғаннан кейін екі айдың ішінде құзыретті органға жіберіледі. </w:t>
      </w:r>
    </w:p>
    <w:bookmarkEnd w:id="13"/>
    <w:bookmarkStart w:name="z17" w:id="14"/>
    <w:p>
      <w:pPr>
        <w:spacing w:after="0"/>
        <w:ind w:left="0"/>
        <w:jc w:val="both"/>
      </w:pPr>
      <w:r>
        <w:rPr>
          <w:rFonts w:ascii="Times New Roman"/>
          <w:b w:val="false"/>
          <w:i w:val="false"/>
          <w:color w:val="000000"/>
          <w:sz w:val="28"/>
        </w:rPr>
        <w:t xml:space="preserve">
      12. Келісім-шарттар талаптарының орындалуын сақтау мониторингін жүзеге асыру мақсатында мониторингке қатысатын және (немесе) заңдарға сәйкес жер қойнауын пайдаланушылардың жер қойнауын пайдалану жөніндегі операцияларды жүргізу кезінде Қазақстан Республикасы заңнамасының талаптарын сақтауын мемлекеттік бақылауды жүзеге асыруға уәкілетті мемлекеттік органдар құзыретті органдар орталық және жергілікті атқарушы органдармен бірлесіп, шығаратын ақпаратпен алмасу туралы бұйрықтардың негізінде құзыретті органдарға мониторингтің және (немесе) бақылаудың нәтижелері туралы деректер береді. </w:t>
      </w:r>
      <w:r>
        <w:br/>
      </w:r>
      <w:r>
        <w:rPr>
          <w:rFonts w:ascii="Times New Roman"/>
          <w:b w:val="false"/>
          <w:i w:val="false"/>
          <w:color w:val="000000"/>
          <w:sz w:val="28"/>
        </w:rPr>
        <w:t xml:space="preserve">
      Көрсетілген мәліметтерді мына мемлекеттік органдар ұсынады: </w:t>
      </w:r>
      <w:r>
        <w:br/>
      </w:r>
      <w:r>
        <w:rPr>
          <w:rFonts w:ascii="Times New Roman"/>
          <w:b w:val="false"/>
          <w:i w:val="false"/>
          <w:color w:val="000000"/>
          <w:sz w:val="28"/>
        </w:rPr>
        <w:t xml:space="preserve">
      1) сауда және индустриялық саясатты мемлекеттік реттеу саласындағы уәкілетті орган - тауарларды, жұмыстар мен қызметтерді сатып алуға қатысты қазақстандық мазмұн бөлігінде; </w:t>
      </w:r>
      <w:r>
        <w:rPr>
          <w:rFonts w:ascii="Times New Roman"/>
          <w:b w:val="false"/>
          <w:i w:val="false"/>
          <w:color w:val="000000"/>
          <w:sz w:val="28"/>
        </w:rPr>
        <w:t>P071139</w:t>
      </w:r>
      <w:r>
        <w:br/>
      </w:r>
      <w:r>
        <w:rPr>
          <w:rFonts w:ascii="Times New Roman"/>
          <w:b w:val="false"/>
          <w:i w:val="false"/>
          <w:color w:val="000000"/>
          <w:sz w:val="28"/>
        </w:rPr>
        <w:t xml:space="preserve">
      2) халықты жұмыспен қамту саласындағы мемлекеттік саясатты іске асыруды үйлестіретін уәкілетті орган - қазақстандық кадрларды тартуға қатысты қазақстандық мазмұн бойынша, сондай-ақ оларға кемсітпеушілік негізде жағдай жасау мен еңбекақы төлеуді қамтамасыз ету бойынша; </w:t>
      </w:r>
      <w:r>
        <w:br/>
      </w:r>
      <w:r>
        <w:rPr>
          <w:rFonts w:ascii="Times New Roman"/>
          <w:b w:val="false"/>
          <w:i w:val="false"/>
          <w:color w:val="000000"/>
          <w:sz w:val="28"/>
        </w:rPr>
        <w:t xml:space="preserve">
      3) облыстық (республикалық маңызы бар қаланың, астананың) атқарушы органдар - қазақстандық мазмұн және аумақтарды әлеуметтік дамыту бөлігінде; </w:t>
      </w:r>
      <w:r>
        <w:br/>
      </w:r>
      <w:r>
        <w:rPr>
          <w:rFonts w:ascii="Times New Roman"/>
          <w:b w:val="false"/>
          <w:i w:val="false"/>
          <w:color w:val="000000"/>
          <w:sz w:val="28"/>
        </w:rPr>
        <w:t xml:space="preserve">
      4) қоршаған ортаны қорғау саласындағы уәкілетті орган - жер қойнауын пайдаланушылардың экологиялық </w:t>
      </w:r>
      <w:r>
        <w:rPr>
          <w:rFonts w:ascii="Times New Roman"/>
          <w:b w:val="false"/>
          <w:i w:val="false"/>
          <w:color w:val="000000"/>
          <w:sz w:val="28"/>
        </w:rPr>
        <w:t>заңнаманы</w:t>
      </w:r>
      <w:r>
        <w:rPr>
          <w:rFonts w:ascii="Times New Roman"/>
          <w:b w:val="false"/>
          <w:i w:val="false"/>
          <w:color w:val="000000"/>
          <w:sz w:val="28"/>
        </w:rPr>
        <w:t xml:space="preserve"> орындауы бөлігінде; </w:t>
      </w:r>
      <w:r>
        <w:br/>
      </w:r>
      <w:r>
        <w:rPr>
          <w:rFonts w:ascii="Times New Roman"/>
          <w:b w:val="false"/>
          <w:i w:val="false"/>
          <w:color w:val="000000"/>
          <w:sz w:val="28"/>
        </w:rPr>
        <w:t xml:space="preserve">
      5) өнеркәсіптік қауіпсіздік саласындағы уәкілетті орган - жер қойнауын пайдаланушылардың өнеркәсіптік қауіпсіздік саласындағы </w:t>
      </w:r>
      <w:r>
        <w:rPr>
          <w:rFonts w:ascii="Times New Roman"/>
          <w:b w:val="false"/>
          <w:i w:val="false"/>
          <w:color w:val="000000"/>
          <w:sz w:val="28"/>
        </w:rPr>
        <w:t>заңнаманы</w:t>
      </w:r>
      <w:r>
        <w:rPr>
          <w:rFonts w:ascii="Times New Roman"/>
          <w:b w:val="false"/>
          <w:i w:val="false"/>
          <w:color w:val="000000"/>
          <w:sz w:val="28"/>
        </w:rPr>
        <w:t xml:space="preserve"> орындауы бөлігінде; </w:t>
      </w:r>
      <w:r>
        <w:br/>
      </w:r>
      <w:r>
        <w:rPr>
          <w:rFonts w:ascii="Times New Roman"/>
          <w:b w:val="false"/>
          <w:i w:val="false"/>
          <w:color w:val="000000"/>
          <w:sz w:val="28"/>
        </w:rPr>
        <w:t xml:space="preserve">
      6) денсаулық сақтау саласындағы уәкілетті орган - денсаулықты қорғау туралы </w:t>
      </w:r>
      <w:r>
        <w:rPr>
          <w:rFonts w:ascii="Times New Roman"/>
          <w:b w:val="false"/>
          <w:i w:val="false"/>
          <w:color w:val="000000"/>
          <w:sz w:val="28"/>
        </w:rPr>
        <w:t>заңнаманы</w:t>
      </w:r>
      <w:r>
        <w:rPr>
          <w:rFonts w:ascii="Times New Roman"/>
          <w:b w:val="false"/>
          <w:i w:val="false"/>
          <w:color w:val="000000"/>
          <w:sz w:val="28"/>
        </w:rPr>
        <w:t xml:space="preserve"> және халықтың санитарлық-эпидемиологиялық салауаттылығы саласындағы </w:t>
      </w:r>
      <w:r>
        <w:rPr>
          <w:rFonts w:ascii="Times New Roman"/>
          <w:b w:val="false"/>
          <w:i w:val="false"/>
          <w:color w:val="000000"/>
          <w:sz w:val="28"/>
        </w:rPr>
        <w:t>заңнаманы</w:t>
      </w:r>
      <w:r>
        <w:rPr>
          <w:rFonts w:ascii="Times New Roman"/>
          <w:b w:val="false"/>
          <w:i w:val="false"/>
          <w:color w:val="000000"/>
          <w:sz w:val="28"/>
        </w:rPr>
        <w:t> сақтау бөлігінде;</w:t>
      </w:r>
      <w:r>
        <w:br/>
      </w:r>
      <w:r>
        <w:rPr>
          <w:rFonts w:ascii="Times New Roman"/>
          <w:b w:val="false"/>
          <w:i w:val="false"/>
          <w:color w:val="000000"/>
          <w:sz w:val="28"/>
        </w:rPr>
        <w:t xml:space="preserve">
      7) мемлекеттің алдындағы салықтық міндеттемелердің орындалуын салықтық бақылауды қамтамасыз ететін уәкілетті орган - жер қойнауын пайдаланушылардың салық </w:t>
      </w:r>
      <w:r>
        <w:rPr>
          <w:rFonts w:ascii="Times New Roman"/>
          <w:b w:val="false"/>
          <w:i w:val="false"/>
          <w:color w:val="000000"/>
          <w:sz w:val="28"/>
        </w:rPr>
        <w:t xml:space="preserve">заңнамасын </w:t>
      </w:r>
      <w:r>
        <w:rPr>
          <w:rFonts w:ascii="Times New Roman"/>
          <w:b w:val="false"/>
          <w:i w:val="false"/>
          <w:color w:val="000000"/>
          <w:sz w:val="28"/>
        </w:rPr>
        <w:t xml:space="preserve">сақтауы бөлігінде; </w:t>
      </w:r>
      <w:r>
        <w:br/>
      </w:r>
      <w:r>
        <w:rPr>
          <w:rFonts w:ascii="Times New Roman"/>
          <w:b w:val="false"/>
          <w:i w:val="false"/>
          <w:color w:val="000000"/>
          <w:sz w:val="28"/>
        </w:rPr>
        <w:t xml:space="preserve">
      8) жер қойнауын зерделеу және пайдалану жөніндегі уәкілетті орган - жер қойнауын ұтымды және кешенді пайдалану жөніндегі </w:t>
      </w:r>
      <w:r>
        <w:rPr>
          <w:rFonts w:ascii="Times New Roman"/>
          <w:b w:val="false"/>
          <w:i w:val="false"/>
          <w:color w:val="000000"/>
          <w:sz w:val="28"/>
        </w:rPr>
        <w:t>заңнаманы</w:t>
      </w:r>
      <w:r>
        <w:rPr>
          <w:rFonts w:ascii="Times New Roman"/>
          <w:b w:val="false"/>
          <w:i w:val="false"/>
          <w:color w:val="000000"/>
          <w:sz w:val="28"/>
        </w:rPr>
        <w:t xml:space="preserve"> сақтау бөлігінде. </w:t>
      </w:r>
    </w:p>
    <w:bookmarkEnd w:id="14"/>
    <w:bookmarkStart w:name="z18" w:id="15"/>
    <w:p>
      <w:pPr>
        <w:spacing w:after="0"/>
        <w:ind w:left="0"/>
        <w:jc w:val="both"/>
      </w:pPr>
      <w:r>
        <w:rPr>
          <w:rFonts w:ascii="Times New Roman"/>
          <w:b w:val="false"/>
          <w:i w:val="false"/>
          <w:color w:val="000000"/>
          <w:sz w:val="28"/>
        </w:rPr>
        <w:t xml:space="preserve">
      13. Мониторингтің барлық деректерін, оның ішінде басқа мемлекеттік органдардан түсетін деректерді құзыретті орган бірыңғай ақпараттық дерекқорға - Қазақстан Республикасының жер қойнауын пайдалану мониторингінің бірыңғай мемлекеттік жүйесіне енгізеді (ЖП МБМЖ). </w:t>
      </w:r>
    </w:p>
    <w:bookmarkEnd w:id="15"/>
    <w:bookmarkStart w:name="z19" w:id="16"/>
    <w:p>
      <w:pPr>
        <w:spacing w:after="0"/>
        <w:ind w:left="0"/>
        <w:jc w:val="left"/>
      </w:pPr>
      <w:r>
        <w:rPr>
          <w:rFonts w:ascii="Times New Roman"/>
          <w:b/>
          <w:i w:val="false"/>
          <w:color w:val="000000"/>
        </w:rPr>
        <w:t xml:space="preserve"> 
3. Келісім-шарт талаптарының орындалуын сақтауды бақылау </w:t>
      </w:r>
    </w:p>
    <w:bookmarkEnd w:id="16"/>
    <w:p>
      <w:pPr>
        <w:spacing w:after="0"/>
        <w:ind w:left="0"/>
        <w:jc w:val="both"/>
      </w:pPr>
      <w:r>
        <w:rPr>
          <w:rFonts w:ascii="Times New Roman"/>
          <w:b w:val="false"/>
          <w:i w:val="false"/>
          <w:color w:val="000000"/>
          <w:sz w:val="28"/>
        </w:rPr>
        <w:t xml:space="preserve">      14. Келісім-шарттар талаптарының орындалуын сақтауды бақылауды (бұдан әрі - бақылау) құзыретті органдар жүзеге асырады. </w:t>
      </w:r>
    </w:p>
    <w:bookmarkStart w:name="z20" w:id="17"/>
    <w:p>
      <w:pPr>
        <w:spacing w:after="0"/>
        <w:ind w:left="0"/>
        <w:jc w:val="both"/>
      </w:pPr>
      <w:r>
        <w:rPr>
          <w:rFonts w:ascii="Times New Roman"/>
          <w:b w:val="false"/>
          <w:i w:val="false"/>
          <w:color w:val="000000"/>
          <w:sz w:val="28"/>
        </w:rPr>
        <w:t xml:space="preserve">
      15. Бақылау барысында құзыретті органдар мониторинг деректерін талдауды жүзеге асырады, жер қойнауын пайдаланушылардың келісім-шарт талаптарын сақтауы бойынша оларды тексеруді жүргізеді. </w:t>
      </w:r>
    </w:p>
    <w:bookmarkEnd w:id="17"/>
    <w:bookmarkStart w:name="z21" w:id="18"/>
    <w:p>
      <w:pPr>
        <w:spacing w:after="0"/>
        <w:ind w:left="0"/>
        <w:jc w:val="both"/>
      </w:pPr>
      <w:r>
        <w:rPr>
          <w:rFonts w:ascii="Times New Roman"/>
          <w:b w:val="false"/>
          <w:i w:val="false"/>
          <w:color w:val="000000"/>
          <w:sz w:val="28"/>
        </w:rPr>
        <w:t xml:space="preserve">
      16. Құзыретті органдар жер қойнауын пайдаланушыны алдын ала хабардар ете отырып, </w:t>
      </w:r>
      <w:r>
        <w:rPr>
          <w:rFonts w:ascii="Times New Roman"/>
          <w:b w:val="false"/>
          <w:i w:val="false"/>
          <w:color w:val="000000"/>
          <w:sz w:val="28"/>
        </w:rPr>
        <w:t>заңнамаға</w:t>
      </w:r>
      <w:r>
        <w:rPr>
          <w:rFonts w:ascii="Times New Roman"/>
          <w:b w:val="false"/>
          <w:i w:val="false"/>
          <w:color w:val="000000"/>
          <w:sz w:val="28"/>
        </w:rPr>
        <w:t xml:space="preserve"> сәйкес жер қойнауын пайдаланушының келісім-шарттар талаптарын сақтауын бақылау мақсатында тексерістер жүргізуге құқылы. </w:t>
      </w:r>
      <w:r>
        <w:br/>
      </w:r>
      <w:r>
        <w:rPr>
          <w:rFonts w:ascii="Times New Roman"/>
          <w:b w:val="false"/>
          <w:i w:val="false"/>
          <w:color w:val="000000"/>
          <w:sz w:val="28"/>
        </w:rPr>
        <w:t xml:space="preserve">
      Жер қойнауын пайдаланушыларды тексеруді құзыретті органдар дербес не басқа мемлекеттік органдарды тарта отырып жүргізе алады. </w:t>
      </w:r>
      <w:r>
        <w:br/>
      </w:r>
      <w:r>
        <w:rPr>
          <w:rFonts w:ascii="Times New Roman"/>
          <w:b w:val="false"/>
          <w:i w:val="false"/>
          <w:color w:val="000000"/>
          <w:sz w:val="28"/>
        </w:rPr>
        <w:t xml:space="preserve">
      Құзыретті органдар қажет болған жағдайда тексерістер жүргізу кезінде консультациялар алу, арнайы білім мен дағдыларды қажет ететін мәселелерді зерттеу үшін консультанттар (тәуелсіз сарапшылар) тартуға құқылы. </w:t>
      </w:r>
    </w:p>
    <w:bookmarkEnd w:id="18"/>
    <w:bookmarkStart w:name="z22" w:id="19"/>
    <w:p>
      <w:pPr>
        <w:spacing w:after="0"/>
        <w:ind w:left="0"/>
        <w:jc w:val="both"/>
      </w:pPr>
      <w:r>
        <w:rPr>
          <w:rFonts w:ascii="Times New Roman"/>
          <w:b w:val="false"/>
          <w:i w:val="false"/>
          <w:color w:val="000000"/>
          <w:sz w:val="28"/>
        </w:rPr>
        <w:t xml:space="preserve">
      17. Егер бақылау барысында жер қойнауын пайдаланушының келісім-шарт талаптарын орындамау фактісі анықталған жағдайда, құзыретті орган мұндай жер қойнауын пайдаланушыға қатысты </w:t>
      </w:r>
      <w:r>
        <w:rPr>
          <w:rFonts w:ascii="Times New Roman"/>
          <w:b w:val="false"/>
          <w:i w:val="false"/>
          <w:color w:val="000000"/>
          <w:sz w:val="28"/>
        </w:rPr>
        <w:t>заңға</w:t>
      </w:r>
      <w:r>
        <w:rPr>
          <w:rFonts w:ascii="Times New Roman"/>
          <w:b w:val="false"/>
          <w:i w:val="false"/>
          <w:color w:val="000000"/>
          <w:sz w:val="28"/>
        </w:rPr>
        <w:t xml:space="preserve"> және келісім-шарт ережелеріне сәйкес шаралар қолданады. Құзыретті орган осы Ереженің 12-тармағына сәйкес ақпарат ұсынған тиісті мемлекеттік органдарды қабылданған шаралар туралы хабардар етеді. </w:t>
      </w:r>
    </w:p>
    <w:bookmarkEnd w:id="19"/>
    <w:bookmarkStart w:name="z23" w:id="20"/>
    <w:p>
      <w:pPr>
        <w:spacing w:after="0"/>
        <w:ind w:left="0"/>
        <w:jc w:val="both"/>
      </w:pPr>
      <w:r>
        <w:rPr>
          <w:rFonts w:ascii="Times New Roman"/>
          <w:b w:val="false"/>
          <w:i w:val="false"/>
          <w:color w:val="000000"/>
          <w:sz w:val="28"/>
        </w:rPr>
        <w:t xml:space="preserve">
                                                 Ережеге 1-қосымша </w:t>
      </w:r>
    </w:p>
    <w:bookmarkEnd w:id="20"/>
    <w:p>
      <w:pPr>
        <w:spacing w:after="0"/>
        <w:ind w:left="0"/>
        <w:jc w:val="both"/>
      </w:pPr>
      <w:r>
        <w:rPr>
          <w:rFonts w:ascii="Times New Roman"/>
          <w:b w:val="false"/>
          <w:i w:val="false"/>
          <w:color w:val="000000"/>
          <w:sz w:val="28"/>
        </w:rPr>
        <w:t xml:space="preserve">Есеп беруші__________________________________________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Атауы, мекен-жайы, телефоны, электрондық поштасы </w:t>
      </w:r>
      <w:r>
        <w:br/>
      </w:r>
      <w:r>
        <w:rPr>
          <w:rFonts w:ascii="Times New Roman"/>
          <w:b w:val="false"/>
          <w:i w:val="false"/>
          <w:color w:val="000000"/>
          <w:sz w:val="28"/>
        </w:rPr>
        <w:t xml:space="preserve">
СТН ______________________________ </w:t>
      </w:r>
    </w:p>
    <w:p>
      <w:pPr>
        <w:spacing w:after="0"/>
        <w:ind w:left="0"/>
        <w:jc w:val="both"/>
      </w:pPr>
      <w:r>
        <w:rPr>
          <w:rFonts w:ascii="Times New Roman"/>
          <w:b/>
          <w:i w:val="false"/>
          <w:color w:val="000000"/>
          <w:sz w:val="28"/>
        </w:rPr>
        <w:t xml:space="preserve">                      N 1-ЛКТ НЫСАНЫ </w:t>
      </w:r>
      <w:r>
        <w:br/>
      </w:r>
      <w:r>
        <w:rPr>
          <w:rFonts w:ascii="Times New Roman"/>
          <w:b w:val="false"/>
          <w:i w:val="false"/>
          <w:color w:val="000000"/>
          <w:sz w:val="28"/>
        </w:rPr>
        <w:t>
</w:t>
      </w:r>
      <w:r>
        <w:rPr>
          <w:rFonts w:ascii="Times New Roman"/>
          <w:b/>
          <w:i w:val="false"/>
          <w:color w:val="000000"/>
          <w:sz w:val="28"/>
        </w:rPr>
        <w:t xml:space="preserve">      Лицензиялық/келісім-шарттық талаптардың орындалуы </w:t>
      </w:r>
      <w:r>
        <w:br/>
      </w:r>
      <w:r>
        <w:rPr>
          <w:rFonts w:ascii="Times New Roman"/>
          <w:b w:val="false"/>
          <w:i w:val="false"/>
          <w:color w:val="000000"/>
          <w:sz w:val="28"/>
        </w:rPr>
        <w:t>
</w:t>
      </w:r>
      <w:r>
        <w:rPr>
          <w:rFonts w:ascii="Times New Roman"/>
          <w:b/>
          <w:i w:val="false"/>
          <w:color w:val="000000"/>
          <w:sz w:val="28"/>
        </w:rPr>
        <w:t xml:space="preserve">  туралы есеп (қатты немесе кең таралған пайдалы қазбаларды </w:t>
      </w:r>
      <w:r>
        <w:br/>
      </w:r>
      <w:r>
        <w:rPr>
          <w:rFonts w:ascii="Times New Roman"/>
          <w:b w:val="false"/>
          <w:i w:val="false"/>
          <w:color w:val="000000"/>
          <w:sz w:val="28"/>
        </w:rPr>
        <w:t>
</w:t>
      </w:r>
      <w:r>
        <w:rPr>
          <w:rFonts w:ascii="Times New Roman"/>
          <w:b/>
          <w:i w:val="false"/>
          <w:color w:val="000000"/>
          <w:sz w:val="28"/>
        </w:rPr>
        <w:t xml:space="preserve">                барлау және (немесе) өндіру) </w:t>
      </w:r>
    </w:p>
    <w:p>
      <w:pPr>
        <w:spacing w:after="0"/>
        <w:ind w:left="0"/>
        <w:jc w:val="both"/>
      </w:pPr>
      <w:r>
        <w:rPr>
          <w:rFonts w:ascii="Times New Roman"/>
          <w:b w:val="false"/>
          <w:i w:val="false"/>
          <w:color w:val="000000"/>
          <w:sz w:val="28"/>
        </w:rPr>
        <w:t xml:space="preserve">                     200__ж.________________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1253"/>
        <w:gridCol w:w="1073"/>
        <w:gridCol w:w="1253"/>
        <w:gridCol w:w="1133"/>
        <w:gridCol w:w="1233"/>
      </w:tblGrid>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Есеп беру объектісінің </w:t>
            </w:r>
            <w:r>
              <w:br/>
            </w:r>
            <w:r>
              <w:rPr>
                <w:rFonts w:ascii="Times New Roman"/>
                <w:b/>
                <w:i w:val="false"/>
                <w:color w:val="000000"/>
                <w:sz w:val="20"/>
              </w:rPr>
              <w:t>
коды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нөмірі/келісім- </w:t>
            </w:r>
            <w:r>
              <w:br/>
            </w:r>
            <w:r>
              <w:rPr>
                <w:rFonts w:ascii="Times New Roman"/>
                <w:b w:val="false"/>
                <w:i w:val="false"/>
                <w:color w:val="000000"/>
                <w:sz w:val="20"/>
              </w:rPr>
              <w:t xml:space="preserve">
шарт қорытындысының </w:t>
            </w:r>
            <w:r>
              <w:br/>
            </w:r>
            <w:r>
              <w:rPr>
                <w:rFonts w:ascii="Times New Roman"/>
                <w:b w:val="false"/>
                <w:i w:val="false"/>
                <w:color w:val="000000"/>
                <w:sz w:val="20"/>
              </w:rPr>
              <w:t xml:space="preserve">
берілген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келісімдер - </w:t>
            </w:r>
            <w:r>
              <w:br/>
            </w:r>
            <w:r>
              <w:rPr>
                <w:rFonts w:ascii="Times New Roman"/>
                <w:b w:val="false"/>
                <w:i w:val="false"/>
                <w:color w:val="000000"/>
                <w:sz w:val="20"/>
              </w:rPr>
              <w:t xml:space="preserve">
нөмірі/тіркелген күні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
жөніндегі операцияның </w:t>
            </w:r>
            <w:r>
              <w:br/>
            </w:r>
            <w:r>
              <w:rPr>
                <w:rFonts w:ascii="Times New Roman"/>
                <w:b w:val="false"/>
                <w:i w:val="false"/>
                <w:color w:val="000000"/>
                <w:sz w:val="20"/>
              </w:rPr>
              <w:t xml:space="preserve">
түрі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 </w:t>
            </w:r>
            <w:r>
              <w:br/>
            </w:r>
            <w:r>
              <w:rPr>
                <w:rFonts w:ascii="Times New Roman"/>
                <w:b w:val="false"/>
                <w:i w:val="false"/>
                <w:color w:val="000000"/>
                <w:sz w:val="20"/>
              </w:rPr>
              <w:t xml:space="preserve">
кәсіпорынның меншік </w:t>
            </w:r>
            <w:r>
              <w:br/>
            </w:r>
            <w:r>
              <w:rPr>
                <w:rFonts w:ascii="Times New Roman"/>
                <w:b w:val="false"/>
                <w:i w:val="false"/>
                <w:color w:val="000000"/>
                <w:sz w:val="20"/>
              </w:rPr>
              <w:t xml:space="preserve">
нысаны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Инвестор(лар)/ел (дер)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 қатысуы </w:t>
            </w:r>
            <w:r>
              <w:br/>
            </w:r>
            <w:r>
              <w:rPr>
                <w:rFonts w:ascii="Times New Roman"/>
                <w:b w:val="false"/>
                <w:i w:val="false"/>
                <w:color w:val="000000"/>
                <w:sz w:val="20"/>
              </w:rPr>
              <w:t xml:space="preserve">
(акцияларының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аумағы/ </w:t>
            </w:r>
            <w:r>
              <w:br/>
            </w:r>
            <w:r>
              <w:rPr>
                <w:rFonts w:ascii="Times New Roman"/>
                <w:b w:val="false"/>
                <w:i w:val="false"/>
                <w:color w:val="000000"/>
                <w:sz w:val="20"/>
              </w:rPr>
              <w:t xml:space="preserve">
кенорны, көлемі және с.с.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Келісім/шарттың қолданылу </w:t>
            </w:r>
            <w:r>
              <w:br/>
            </w:r>
            <w:r>
              <w:rPr>
                <w:rFonts w:ascii="Times New Roman"/>
                <w:b w:val="false"/>
                <w:i w:val="false"/>
                <w:color w:val="000000"/>
                <w:sz w:val="20"/>
              </w:rPr>
              <w:t xml:space="preserve">
мерзімі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бойынша есепті кезеңдегі </w:t>
            </w:r>
            <w:r>
              <w:br/>
            </w:r>
            <w:r>
              <w:rPr>
                <w:rFonts w:ascii="Times New Roman"/>
                <w:b w:val="false"/>
                <w:i w:val="false"/>
                <w:color w:val="000000"/>
                <w:sz w:val="20"/>
              </w:rPr>
              <w:t xml:space="preserve">
орташа бағам 1 $ =_______ </w:t>
            </w:r>
            <w:r>
              <w:br/>
            </w:r>
            <w:r>
              <w:rPr>
                <w:rFonts w:ascii="Times New Roman"/>
                <w:b w:val="false"/>
                <w:i w:val="false"/>
                <w:color w:val="000000"/>
                <w:sz w:val="20"/>
              </w:rPr>
              <w:t xml:space="preserve">
теңге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1253"/>
        <w:gridCol w:w="1113"/>
        <w:gridCol w:w="1253"/>
        <w:gridCol w:w="1113"/>
        <w:gridCol w:w="1273"/>
      </w:tblGrid>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шифры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тала- </w:t>
            </w:r>
            <w:r>
              <w:br/>
            </w:r>
            <w:r>
              <w:rPr>
                <w:rFonts w:ascii="Times New Roman"/>
                <w:b w:val="false"/>
                <w:i w:val="false"/>
                <w:color w:val="000000"/>
                <w:sz w:val="20"/>
              </w:rPr>
              <w:t xml:space="preserve">
бы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шарты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бергі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істел- </w:t>
            </w:r>
            <w:r>
              <w:br/>
            </w:r>
            <w:r>
              <w:rPr>
                <w:rFonts w:ascii="Times New Roman"/>
                <w:b w:val="false"/>
                <w:i w:val="false"/>
                <w:color w:val="000000"/>
                <w:sz w:val="20"/>
              </w:rPr>
              <w:t xml:space="preserve">
гені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міндеттемелер </w:t>
            </w:r>
            <w:r>
              <w:br/>
            </w:r>
            <w:r>
              <w:rPr>
                <w:rFonts w:ascii="Times New Roman"/>
                <w:b w:val="false"/>
                <w:i w:val="false"/>
                <w:color w:val="000000"/>
                <w:sz w:val="20"/>
              </w:rPr>
              <w:t>
</w:t>
            </w:r>
            <w:r>
              <w:rPr>
                <w:rFonts w:ascii="Times New Roman"/>
                <w:b/>
                <w:i w:val="false"/>
                <w:color w:val="000000"/>
                <w:sz w:val="20"/>
              </w:rPr>
              <w:t xml:space="preserve">(ҚМ)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Инвестициялар,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тікелей </w:t>
            </w:r>
            <w:r>
              <w:br/>
            </w:r>
            <w:r>
              <w:rPr>
                <w:rFonts w:ascii="Times New Roman"/>
                <w:b w:val="false"/>
                <w:i w:val="false"/>
                <w:color w:val="000000"/>
                <w:sz w:val="20"/>
              </w:rPr>
              <w:t xml:space="preserve">
шетелдік инвестициялар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күрделі шығындар, </w:t>
            </w:r>
            <w:r>
              <w:br/>
            </w:r>
            <w:r>
              <w:rPr>
                <w:rFonts w:ascii="Times New Roman"/>
                <w:b w:val="false"/>
                <w:i w:val="false"/>
                <w:color w:val="000000"/>
                <w:sz w:val="20"/>
              </w:rPr>
              <w:t>
</w:t>
            </w:r>
            <w:r>
              <w:rPr>
                <w:rFonts w:ascii="Times New Roman"/>
                <w:b/>
                <w:i w:val="false"/>
                <w:color w:val="000000"/>
                <w:sz w:val="20"/>
              </w:rPr>
              <w:t xml:space="preserve">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ғимараттар, </w:t>
            </w:r>
            <w:r>
              <w:br/>
            </w:r>
            <w:r>
              <w:rPr>
                <w:rFonts w:ascii="Times New Roman"/>
                <w:b w:val="false"/>
                <w:i w:val="false"/>
                <w:color w:val="000000"/>
                <w:sz w:val="20"/>
              </w:rPr>
              <w:t xml:space="preserve">
құрылыстар,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жайластыру, машиналарды </w:t>
            </w:r>
            <w:r>
              <w:br/>
            </w:r>
            <w:r>
              <w:rPr>
                <w:rFonts w:ascii="Times New Roman"/>
                <w:b w:val="false"/>
                <w:i w:val="false"/>
                <w:color w:val="000000"/>
                <w:sz w:val="20"/>
              </w:rPr>
              <w:t xml:space="preserve">
қайта құру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құрал-жабдықтар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құрылғыларына/ </w:t>
            </w:r>
            <w:r>
              <w:br/>
            </w:r>
            <w:r>
              <w:rPr>
                <w:rFonts w:ascii="Times New Roman"/>
                <w:b w:val="false"/>
                <w:i w:val="false"/>
                <w:color w:val="000000"/>
                <w:sz w:val="20"/>
              </w:rPr>
              <w:t xml:space="preserve">
қоршаған ортаны қорғауға </w:t>
            </w:r>
            <w:r>
              <w:br/>
            </w:r>
            <w:r>
              <w:rPr>
                <w:rFonts w:ascii="Times New Roman"/>
                <w:b w:val="false"/>
                <w:i w:val="false"/>
                <w:color w:val="000000"/>
                <w:sz w:val="20"/>
              </w:rPr>
              <w:t xml:space="preserve">
жұмсалатын шығындар, </w:t>
            </w:r>
            <w:r>
              <w:br/>
            </w:r>
            <w:r>
              <w:rPr>
                <w:rFonts w:ascii="Times New Roman"/>
                <w:b w:val="false"/>
                <w:i w:val="false"/>
                <w:color w:val="000000"/>
                <w:sz w:val="20"/>
              </w:rPr>
              <w:t xml:space="preserve">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Геологиялық барлау </w:t>
            </w:r>
            <w:r>
              <w:br/>
            </w:r>
            <w:r>
              <w:rPr>
                <w:rFonts w:ascii="Times New Roman"/>
                <w:b w:val="false"/>
                <w:i w:val="false"/>
                <w:color w:val="000000"/>
                <w:sz w:val="20"/>
              </w:rPr>
              <w:t>
</w:t>
            </w:r>
            <w:r>
              <w:rPr>
                <w:rFonts w:ascii="Times New Roman"/>
                <w:b/>
                <w:i w:val="false"/>
                <w:color w:val="000000"/>
                <w:sz w:val="20"/>
              </w:rPr>
              <w:t xml:space="preserve">шығындары,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іздеу </w:t>
            </w:r>
            <w:r>
              <w:br/>
            </w:r>
            <w:r>
              <w:rPr>
                <w:rFonts w:ascii="Times New Roman"/>
                <w:b w:val="false"/>
                <w:i w:val="false"/>
                <w:color w:val="000000"/>
                <w:sz w:val="20"/>
              </w:rPr>
              <w:t xml:space="preserve">
маршруттары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қума </w:t>
            </w:r>
            <w:r>
              <w:br/>
            </w:r>
            <w:r>
              <w:rPr>
                <w:rFonts w:ascii="Times New Roman"/>
                <w:b w:val="false"/>
                <w:i w:val="false"/>
                <w:color w:val="000000"/>
                <w:sz w:val="20"/>
              </w:rPr>
              <w:t xml:space="preserve">
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түсіру </w:t>
            </w:r>
            <w:r>
              <w:br/>
            </w:r>
            <w:r>
              <w:rPr>
                <w:rFonts w:ascii="Times New Roman"/>
                <w:b w:val="false"/>
                <w:i w:val="false"/>
                <w:color w:val="000000"/>
                <w:sz w:val="20"/>
              </w:rPr>
              <w:t xml:space="preserve">
жұмыстары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w:t>
            </w:r>
            <w:r>
              <w:br/>
            </w:r>
            <w:r>
              <w:rPr>
                <w:rFonts w:ascii="Times New Roman"/>
                <w:b w:val="false"/>
                <w:i w:val="false"/>
                <w:color w:val="000000"/>
                <w:sz w:val="20"/>
              </w:rPr>
              <w:t xml:space="preserve">
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топографиялық жұмыстар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қума </w:t>
            </w:r>
            <w:r>
              <w:br/>
            </w:r>
            <w:r>
              <w:rPr>
                <w:rFonts w:ascii="Times New Roman"/>
                <w:b w:val="false"/>
                <w:i w:val="false"/>
                <w:color w:val="000000"/>
                <w:sz w:val="20"/>
              </w:rPr>
              <w:t xml:space="preserve">
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литогеохимиялық жұмыстар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 </w:t>
            </w:r>
            <w:r>
              <w:br/>
            </w:r>
            <w:r>
              <w:rPr>
                <w:rFonts w:ascii="Times New Roman"/>
                <w:b w:val="false"/>
                <w:i w:val="false"/>
                <w:color w:val="000000"/>
                <w:sz w:val="20"/>
              </w:rPr>
              <w:t xml:space="preserve">
малар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жұмыстары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текше </w:t>
            </w:r>
            <w:r>
              <w:br/>
            </w:r>
            <w:r>
              <w:rPr>
                <w:rFonts w:ascii="Times New Roman"/>
                <w:b w:val="false"/>
                <w:i w:val="false"/>
                <w:color w:val="000000"/>
                <w:sz w:val="20"/>
              </w:rPr>
              <w:t xml:space="preserve">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жұмыстары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 </w:t>
            </w:r>
            <w:r>
              <w:br/>
            </w:r>
            <w:r>
              <w:rPr>
                <w:rFonts w:ascii="Times New Roman"/>
                <w:b w:val="false"/>
                <w:i w:val="false"/>
                <w:color w:val="000000"/>
                <w:sz w:val="20"/>
              </w:rPr>
              <w:t xml:space="preserve">
ғыма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геофизикалық жұмыстар, </w:t>
            </w:r>
            <w:r>
              <w:br/>
            </w:r>
            <w:r>
              <w:rPr>
                <w:rFonts w:ascii="Times New Roman"/>
                <w:b w:val="false"/>
                <w:i w:val="false"/>
                <w:color w:val="000000"/>
                <w:sz w:val="20"/>
              </w:rPr>
              <w:t xml:space="preserve">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электрбарлау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қума </w:t>
            </w:r>
            <w:r>
              <w:br/>
            </w:r>
            <w:r>
              <w:rPr>
                <w:rFonts w:ascii="Times New Roman"/>
                <w:b w:val="false"/>
                <w:i w:val="false"/>
                <w:color w:val="000000"/>
                <w:sz w:val="20"/>
              </w:rPr>
              <w:t xml:space="preserve">
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w:t>
            </w:r>
            <w:r>
              <w:br/>
            </w:r>
            <w:r>
              <w:rPr>
                <w:rFonts w:ascii="Times New Roman"/>
                <w:b w:val="false"/>
                <w:i w:val="false"/>
                <w:color w:val="000000"/>
                <w:sz w:val="20"/>
              </w:rPr>
              <w:t xml:space="preserve">
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гравибарлау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w:t>
            </w:r>
            <w:r>
              <w:br/>
            </w:r>
            <w:r>
              <w:rPr>
                <w:rFonts w:ascii="Times New Roman"/>
                <w:b w:val="false"/>
                <w:i w:val="false"/>
                <w:color w:val="000000"/>
                <w:sz w:val="20"/>
              </w:rPr>
              <w:t xml:space="preserve">
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магнитбарлау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w:t>
            </w:r>
            <w:r>
              <w:br/>
            </w:r>
            <w:r>
              <w:rPr>
                <w:rFonts w:ascii="Times New Roman"/>
                <w:b w:val="false"/>
                <w:i w:val="false"/>
                <w:color w:val="000000"/>
                <w:sz w:val="20"/>
              </w:rPr>
              <w:t xml:space="preserve">
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сейсмикалық барлау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қума </w:t>
            </w:r>
            <w:r>
              <w:br/>
            </w:r>
            <w:r>
              <w:rPr>
                <w:rFonts w:ascii="Times New Roman"/>
                <w:b w:val="false"/>
                <w:i w:val="false"/>
                <w:color w:val="000000"/>
                <w:sz w:val="20"/>
              </w:rPr>
              <w:t xml:space="preserve">
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ұңғымалардағы </w:t>
            </w:r>
            <w:r>
              <w:br/>
            </w:r>
            <w:r>
              <w:rPr>
                <w:rFonts w:ascii="Times New Roman"/>
                <w:b w:val="false"/>
                <w:i w:val="false"/>
                <w:color w:val="000000"/>
                <w:sz w:val="20"/>
              </w:rPr>
              <w:t xml:space="preserve">
геофизикалық зерттеулер </w:t>
            </w:r>
            <w:r>
              <w:br/>
            </w:r>
            <w:r>
              <w:rPr>
                <w:rFonts w:ascii="Times New Roman"/>
                <w:b w:val="false"/>
                <w:i w:val="false"/>
                <w:color w:val="000000"/>
                <w:sz w:val="20"/>
              </w:rPr>
              <w:t xml:space="preserve">
және ұңғымалық геофизика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геофизикалық деректерді </w:t>
            </w:r>
            <w:r>
              <w:br/>
            </w:r>
            <w:r>
              <w:rPr>
                <w:rFonts w:ascii="Times New Roman"/>
                <w:b w:val="false"/>
                <w:i w:val="false"/>
                <w:color w:val="000000"/>
                <w:sz w:val="20"/>
              </w:rPr>
              <w:t xml:space="preserve">
өңдеу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гидрогеологиялық жұмыстар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инженерлік-геологиялық </w:t>
            </w:r>
            <w:r>
              <w:br/>
            </w:r>
            <w:r>
              <w:rPr>
                <w:rFonts w:ascii="Times New Roman"/>
                <w:b w:val="false"/>
                <w:i w:val="false"/>
                <w:color w:val="000000"/>
                <w:sz w:val="20"/>
              </w:rPr>
              <w:t xml:space="preserve">
жұмыстар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лабораториялық және </w:t>
            </w:r>
            <w:r>
              <w:br/>
            </w:r>
            <w:r>
              <w:rPr>
                <w:rFonts w:ascii="Times New Roman"/>
                <w:b w:val="false"/>
                <w:i w:val="false"/>
                <w:color w:val="000000"/>
                <w:sz w:val="20"/>
              </w:rPr>
              <w:t xml:space="preserve">
технологиялық зерттеулер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барлау </w:t>
            </w:r>
            <w:r>
              <w:br/>
            </w:r>
            <w:r>
              <w:rPr>
                <w:rFonts w:ascii="Times New Roman"/>
                <w:b w:val="false"/>
                <w:i w:val="false"/>
                <w:color w:val="000000"/>
                <w:sz w:val="20"/>
              </w:rPr>
              <w:t xml:space="preserve">
жұмыстары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өндіруге/өңдеуге </w:t>
            </w:r>
            <w:r>
              <w:br/>
            </w:r>
            <w:r>
              <w:rPr>
                <w:rFonts w:ascii="Times New Roman"/>
                <w:b w:val="false"/>
                <w:i w:val="false"/>
                <w:color w:val="000000"/>
                <w:sz w:val="20"/>
              </w:rPr>
              <w:t>
</w:t>
            </w:r>
            <w:r>
              <w:rPr>
                <w:rFonts w:ascii="Times New Roman"/>
                <w:b/>
                <w:i w:val="false"/>
                <w:color w:val="000000"/>
                <w:sz w:val="20"/>
              </w:rPr>
              <w:t xml:space="preserve">жұмсалатын шығындар, </w:t>
            </w:r>
            <w:r>
              <w:br/>
            </w:r>
            <w:r>
              <w:rPr>
                <w:rFonts w:ascii="Times New Roman"/>
                <w:b w:val="false"/>
                <w:i w:val="false"/>
                <w:color w:val="000000"/>
                <w:sz w:val="20"/>
              </w:rPr>
              <w:t>
</w:t>
            </w:r>
            <w:r>
              <w:rPr>
                <w:rFonts w:ascii="Times New Roman"/>
                <w:b/>
                <w:i w:val="false"/>
                <w:color w:val="000000"/>
                <w:sz w:val="20"/>
              </w:rPr>
              <w:t xml:space="preserve">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тау-кен-дайындық </w:t>
            </w:r>
            <w:r>
              <w:br/>
            </w:r>
            <w:r>
              <w:rPr>
                <w:rFonts w:ascii="Times New Roman"/>
                <w:b w:val="false"/>
                <w:i w:val="false"/>
                <w:color w:val="000000"/>
                <w:sz w:val="20"/>
              </w:rPr>
              <w:t xml:space="preserve">
жұмыстары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қума </w:t>
            </w:r>
            <w:r>
              <w:br/>
            </w:r>
            <w:r>
              <w:rPr>
                <w:rFonts w:ascii="Times New Roman"/>
                <w:b w:val="false"/>
                <w:i w:val="false"/>
                <w:color w:val="000000"/>
                <w:sz w:val="20"/>
              </w:rPr>
              <w:t xml:space="preserve">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тау-кен жұмыстары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қума </w:t>
            </w:r>
            <w:r>
              <w:br/>
            </w:r>
            <w:r>
              <w:rPr>
                <w:rFonts w:ascii="Times New Roman"/>
                <w:b w:val="false"/>
                <w:i w:val="false"/>
                <w:color w:val="000000"/>
                <w:sz w:val="20"/>
              </w:rPr>
              <w:t xml:space="preserve">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жұмыстары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қума </w:t>
            </w:r>
            <w:r>
              <w:br/>
            </w:r>
            <w:r>
              <w:rPr>
                <w:rFonts w:ascii="Times New Roman"/>
                <w:b w:val="false"/>
                <w:i w:val="false"/>
                <w:color w:val="000000"/>
                <w:sz w:val="20"/>
              </w:rPr>
              <w:t xml:space="preserve">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пайдалану-барлау </w:t>
            </w:r>
            <w:r>
              <w:br/>
            </w:r>
            <w:r>
              <w:rPr>
                <w:rFonts w:ascii="Times New Roman"/>
                <w:b w:val="false"/>
                <w:i w:val="false"/>
                <w:color w:val="000000"/>
                <w:sz w:val="20"/>
              </w:rPr>
              <w:t xml:space="preserve">
жұмыстары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қума </w:t>
            </w:r>
            <w:r>
              <w:br/>
            </w:r>
            <w:r>
              <w:rPr>
                <w:rFonts w:ascii="Times New Roman"/>
                <w:b w:val="false"/>
                <w:i w:val="false"/>
                <w:color w:val="000000"/>
                <w:sz w:val="20"/>
              </w:rPr>
              <w:t xml:space="preserve">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сынақтан өткізу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 </w:t>
            </w:r>
            <w:r>
              <w:br/>
            </w:r>
            <w:r>
              <w:rPr>
                <w:rFonts w:ascii="Times New Roman"/>
                <w:b w:val="false"/>
                <w:i w:val="false"/>
                <w:color w:val="000000"/>
                <w:sz w:val="20"/>
              </w:rPr>
              <w:t xml:space="preserve">
малар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өндіру/өңдеу </w:t>
            </w:r>
            <w:r>
              <w:br/>
            </w:r>
            <w:r>
              <w:rPr>
                <w:rFonts w:ascii="Times New Roman"/>
                <w:b w:val="false"/>
                <w:i w:val="false"/>
                <w:color w:val="000000"/>
                <w:sz w:val="20"/>
              </w:rPr>
              <w:t xml:space="preserve">
жұмыстары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өндіру көлемі </w:t>
            </w:r>
            <w:r>
              <w:br/>
            </w:r>
            <w:r>
              <w:rPr>
                <w:rFonts w:ascii="Times New Roman"/>
                <w:b w:val="false"/>
                <w:i w:val="false"/>
                <w:color w:val="000000"/>
                <w:sz w:val="20"/>
              </w:rPr>
              <w:t xml:space="preserve">
(тауар кенінің)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тонна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Металдар бойынша өндіру </w:t>
            </w:r>
            <w:r>
              <w:br/>
            </w:r>
            <w:r>
              <w:rPr>
                <w:rFonts w:ascii="Times New Roman"/>
                <w:b w:val="false"/>
                <w:i w:val="false"/>
                <w:color w:val="000000"/>
                <w:sz w:val="20"/>
              </w:rPr>
              <w:t xml:space="preserve">
көлемі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кендегі </w:t>
            </w:r>
            <w:r>
              <w:br/>
            </w:r>
            <w:r>
              <w:rPr>
                <w:rFonts w:ascii="Times New Roman"/>
                <w:b w:val="false"/>
                <w:i w:val="false"/>
                <w:color w:val="000000"/>
                <w:sz w:val="20"/>
              </w:rPr>
              <w:t xml:space="preserve">
металдар құрамы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мардымсыздану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ысырап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аршылым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өткізу көлемі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тонна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оның ішінде экспортқа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тонна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технологияларды сатып </w:t>
            </w:r>
            <w:r>
              <w:br/>
            </w:r>
            <w:r>
              <w:rPr>
                <w:rFonts w:ascii="Times New Roman"/>
                <w:b w:val="false"/>
                <w:i w:val="false"/>
                <w:color w:val="000000"/>
                <w:sz w:val="20"/>
              </w:rPr>
              <w:t>
</w:t>
            </w:r>
            <w:r>
              <w:rPr>
                <w:rFonts w:ascii="Times New Roman"/>
                <w:b/>
                <w:i w:val="false"/>
                <w:color w:val="000000"/>
                <w:sz w:val="20"/>
              </w:rPr>
              <w:t xml:space="preserve">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технологиялар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саланы және </w:t>
            </w:r>
            <w:r>
              <w:br/>
            </w:r>
            <w:r>
              <w:rPr>
                <w:rFonts w:ascii="Times New Roman"/>
                <w:b w:val="false"/>
                <w:i w:val="false"/>
                <w:color w:val="000000"/>
                <w:sz w:val="20"/>
              </w:rPr>
              <w:t>
</w:t>
            </w:r>
            <w:r>
              <w:rPr>
                <w:rFonts w:ascii="Times New Roman"/>
                <w:b/>
                <w:i w:val="false"/>
                <w:color w:val="000000"/>
                <w:sz w:val="20"/>
              </w:rPr>
              <w:t xml:space="preserve">инфрақұрылымды дамыту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қойнауын жағдайының </w:t>
            </w:r>
            <w:r>
              <w:br/>
            </w:r>
            <w:r>
              <w:rPr>
                <w:rFonts w:ascii="Times New Roman"/>
                <w:b w:val="false"/>
                <w:i w:val="false"/>
                <w:color w:val="000000"/>
                <w:sz w:val="20"/>
              </w:rPr>
              <w:t>
</w:t>
            </w:r>
            <w:r>
              <w:rPr>
                <w:rFonts w:ascii="Times New Roman"/>
                <w:b/>
                <w:i w:val="false"/>
                <w:color w:val="000000"/>
                <w:sz w:val="20"/>
              </w:rPr>
              <w:t xml:space="preserve">(ласталуының) </w:t>
            </w:r>
            <w:r>
              <w:br/>
            </w:r>
            <w:r>
              <w:rPr>
                <w:rFonts w:ascii="Times New Roman"/>
                <w:b w:val="false"/>
                <w:i w:val="false"/>
                <w:color w:val="000000"/>
                <w:sz w:val="20"/>
              </w:rPr>
              <w:t>
</w:t>
            </w:r>
            <w:r>
              <w:rPr>
                <w:rFonts w:ascii="Times New Roman"/>
                <w:b/>
                <w:i w:val="false"/>
                <w:color w:val="000000"/>
                <w:sz w:val="20"/>
              </w:rPr>
              <w:t xml:space="preserve">мониторингі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сақтандыру,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экологиялық </w:t>
            </w:r>
            <w:r>
              <w:br/>
            </w:r>
            <w:r>
              <w:rPr>
                <w:rFonts w:ascii="Times New Roman"/>
                <w:b w:val="false"/>
                <w:i w:val="false"/>
                <w:color w:val="000000"/>
                <w:sz w:val="20"/>
              </w:rPr>
              <w:t xml:space="preserve">
сақтандыру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тарату қоры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қазақстандық мамандарды </w:t>
            </w:r>
            <w:r>
              <w:br/>
            </w:r>
            <w:r>
              <w:rPr>
                <w:rFonts w:ascii="Times New Roman"/>
                <w:b w:val="false"/>
                <w:i w:val="false"/>
                <w:color w:val="000000"/>
                <w:sz w:val="20"/>
              </w:rPr>
              <w:t>
</w:t>
            </w:r>
            <w:r>
              <w:rPr>
                <w:rFonts w:ascii="Times New Roman"/>
                <w:b/>
                <w:i w:val="false"/>
                <w:color w:val="000000"/>
                <w:sz w:val="20"/>
              </w:rPr>
              <w:t xml:space="preserve">оқыту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орта білім </w:t>
            </w:r>
            <w:r>
              <w:br/>
            </w:r>
            <w:r>
              <w:rPr>
                <w:rFonts w:ascii="Times New Roman"/>
                <w:b w:val="false"/>
                <w:i w:val="false"/>
                <w:color w:val="000000"/>
                <w:sz w:val="20"/>
              </w:rPr>
              <w:t xml:space="preserve">
беру мұқтаждығына </w:t>
            </w:r>
            <w:r>
              <w:br/>
            </w:r>
            <w:r>
              <w:rPr>
                <w:rFonts w:ascii="Times New Roman"/>
                <w:b w:val="false"/>
                <w:i w:val="false"/>
                <w:color w:val="000000"/>
                <w:sz w:val="20"/>
              </w:rPr>
              <w:t xml:space="preserve">
аударылды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аумақтарды қайтару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персоналдың 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қазақстандық </w:t>
            </w:r>
            <w:r>
              <w:br/>
            </w:r>
            <w:r>
              <w:rPr>
                <w:rFonts w:ascii="Times New Roman"/>
                <w:b w:val="false"/>
                <w:i w:val="false"/>
                <w:color w:val="000000"/>
                <w:sz w:val="20"/>
              </w:rPr>
              <w:t xml:space="preserve">
кадрлар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қосалқы мердігерлік </w:t>
            </w:r>
            <w:r>
              <w:br/>
            </w:r>
            <w:r>
              <w:rPr>
                <w:rFonts w:ascii="Times New Roman"/>
                <w:b w:val="false"/>
                <w:i w:val="false"/>
                <w:color w:val="000000"/>
                <w:sz w:val="20"/>
              </w:rPr>
              <w:t>
</w:t>
            </w:r>
            <w:r>
              <w:rPr>
                <w:rFonts w:ascii="Times New Roman"/>
                <w:b/>
                <w:i w:val="false"/>
                <w:color w:val="000000"/>
                <w:sz w:val="20"/>
              </w:rPr>
              <w:t xml:space="preserve">жұмыстар,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қызмет </w:t>
            </w:r>
            <w:r>
              <w:br/>
            </w:r>
            <w:r>
              <w:rPr>
                <w:rFonts w:ascii="Times New Roman"/>
                <w:b w:val="false"/>
                <w:i w:val="false"/>
                <w:color w:val="000000"/>
                <w:sz w:val="20"/>
              </w:rPr>
              <w:t xml:space="preserve">
көрсетуге жұмсалған </w:t>
            </w:r>
            <w:r>
              <w:br/>
            </w:r>
            <w:r>
              <w:rPr>
                <w:rFonts w:ascii="Times New Roman"/>
                <w:b w:val="false"/>
                <w:i w:val="false"/>
                <w:color w:val="000000"/>
                <w:sz w:val="20"/>
              </w:rPr>
              <w:t xml:space="preserve">
шығыстар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сатып 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құрал-жабдықтар сатып 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жұмыс түрлері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жанама шығыстар, </w:t>
            </w:r>
            <w:r>
              <w:br/>
            </w:r>
            <w:r>
              <w:rPr>
                <w:rFonts w:ascii="Times New Roman"/>
                <w:b w:val="false"/>
                <w:i w:val="false"/>
                <w:color w:val="000000"/>
                <w:sz w:val="20"/>
              </w:rPr>
              <w:t>
</w:t>
            </w:r>
            <w:r>
              <w:rPr>
                <w:rFonts w:ascii="Times New Roman"/>
                <w:b/>
                <w:i w:val="false"/>
                <w:color w:val="000000"/>
                <w:sz w:val="20"/>
              </w:rPr>
              <w:t xml:space="preserve">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Қазақстанның </w:t>
            </w:r>
            <w:r>
              <w:br/>
            </w:r>
            <w:r>
              <w:rPr>
                <w:rFonts w:ascii="Times New Roman"/>
                <w:b w:val="false"/>
                <w:i w:val="false"/>
                <w:color w:val="000000"/>
                <w:sz w:val="20"/>
              </w:rPr>
              <w:t xml:space="preserve">
аумағында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салықтар мен төлемдер, </w:t>
            </w:r>
            <w:r>
              <w:br/>
            </w:r>
            <w:r>
              <w:rPr>
                <w:rFonts w:ascii="Times New Roman"/>
                <w:b w:val="false"/>
                <w:i w:val="false"/>
                <w:color w:val="000000"/>
                <w:sz w:val="20"/>
              </w:rPr>
              <w:t>
</w:t>
            </w:r>
            <w:r>
              <w:rPr>
                <w:rFonts w:ascii="Times New Roman"/>
                <w:b/>
                <w:i w:val="false"/>
                <w:color w:val="000000"/>
                <w:sz w:val="20"/>
              </w:rPr>
              <w:t xml:space="preserve">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корпоративтік табыс </w:t>
            </w:r>
            <w:r>
              <w:br/>
            </w:r>
            <w:r>
              <w:rPr>
                <w:rFonts w:ascii="Times New Roman"/>
                <w:b w:val="false"/>
                <w:i w:val="false"/>
                <w:color w:val="000000"/>
                <w:sz w:val="20"/>
              </w:rPr>
              <w:t xml:space="preserve">
салығы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қол </w:t>
            </w:r>
            <w:r>
              <w:br/>
            </w:r>
            <w:r>
              <w:rPr>
                <w:rFonts w:ascii="Times New Roman"/>
                <w:b w:val="false"/>
                <w:i w:val="false"/>
                <w:color w:val="000000"/>
                <w:sz w:val="20"/>
              </w:rPr>
              <w:t xml:space="preserve">
қойылатын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табылым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тонна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өнімді бөлу туралы </w:t>
            </w:r>
            <w:r>
              <w:br/>
            </w:r>
            <w:r>
              <w:rPr>
                <w:rFonts w:ascii="Times New Roman"/>
                <w:b w:val="false"/>
                <w:i w:val="false"/>
                <w:color w:val="000000"/>
                <w:sz w:val="20"/>
              </w:rPr>
              <w:t xml:space="preserve">
келісімдердегі </w:t>
            </w:r>
            <w:r>
              <w:br/>
            </w:r>
            <w:r>
              <w:rPr>
                <w:rFonts w:ascii="Times New Roman"/>
                <w:b w:val="false"/>
                <w:i w:val="false"/>
                <w:color w:val="000000"/>
                <w:sz w:val="20"/>
              </w:rPr>
              <w:t xml:space="preserve">
(келісім-шарттардағы) </w:t>
            </w:r>
            <w:r>
              <w:br/>
            </w:r>
            <w:r>
              <w:rPr>
                <w:rFonts w:ascii="Times New Roman"/>
                <w:b w:val="false"/>
                <w:i w:val="false"/>
                <w:color w:val="000000"/>
                <w:sz w:val="20"/>
              </w:rPr>
              <w:t xml:space="preserve">
үлесі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тонна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пайдаға салынатын </w:t>
            </w:r>
            <w:r>
              <w:br/>
            </w:r>
            <w:r>
              <w:rPr>
                <w:rFonts w:ascii="Times New Roman"/>
                <w:b w:val="false"/>
                <w:i w:val="false"/>
                <w:color w:val="000000"/>
                <w:sz w:val="20"/>
              </w:rPr>
              <w:t xml:space="preserve">
салық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w:t>
            </w:r>
            <w:r>
              <w:br/>
            </w:r>
            <w:r>
              <w:rPr>
                <w:rFonts w:ascii="Times New Roman"/>
                <w:b w:val="false"/>
                <w:i w:val="false"/>
                <w:color w:val="000000"/>
                <w:sz w:val="20"/>
              </w:rPr>
              <w:t xml:space="preserve">
салынатын салық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төлемдер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ластағаны </w:t>
            </w:r>
            <w:r>
              <w:br/>
            </w:r>
            <w:r>
              <w:rPr>
                <w:rFonts w:ascii="Times New Roman"/>
                <w:b w:val="false"/>
                <w:i w:val="false"/>
                <w:color w:val="000000"/>
                <w:sz w:val="20"/>
              </w:rPr>
              <w:t xml:space="preserve">
үшін төлемдер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 шығындар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геологиялық </w:t>
            </w:r>
            <w:r>
              <w:br/>
            </w:r>
            <w:r>
              <w:rPr>
                <w:rFonts w:ascii="Times New Roman"/>
                <w:b w:val="false"/>
                <w:i w:val="false"/>
                <w:color w:val="000000"/>
                <w:sz w:val="20"/>
              </w:rPr>
              <w:t xml:space="preserve">
ақпаратты сатып алғаны </w:t>
            </w:r>
            <w:r>
              <w:br/>
            </w:r>
            <w:r>
              <w:rPr>
                <w:rFonts w:ascii="Times New Roman"/>
                <w:b w:val="false"/>
                <w:i w:val="false"/>
                <w:color w:val="000000"/>
                <w:sz w:val="20"/>
              </w:rPr>
              <w:t xml:space="preserve">
үшін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жер қойнауы </w:t>
            </w:r>
            <w:r>
              <w:br/>
            </w:r>
            <w:r>
              <w:rPr>
                <w:rFonts w:ascii="Times New Roman"/>
                <w:b w:val="false"/>
                <w:i w:val="false"/>
                <w:color w:val="000000"/>
                <w:sz w:val="20"/>
              </w:rPr>
              <w:t xml:space="preserve">
учаскесін жалға 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салықтар мен </w:t>
            </w:r>
            <w:r>
              <w:br/>
            </w:r>
            <w:r>
              <w:rPr>
                <w:rFonts w:ascii="Times New Roman"/>
                <w:b w:val="false"/>
                <w:i w:val="false"/>
                <w:color w:val="000000"/>
                <w:sz w:val="20"/>
              </w:rPr>
              <w:t xml:space="preserve">
төлемдер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Жер қойнауын пайдаланушы - Басшы__________________________ </w:t>
      </w:r>
      <w:r>
        <w:br/>
      </w:r>
      <w:r>
        <w:rPr>
          <w:rFonts w:ascii="Times New Roman"/>
          <w:b w:val="false"/>
          <w:i w:val="false"/>
          <w:color w:val="000000"/>
          <w:sz w:val="28"/>
        </w:rPr>
        <w:t>
</w:t>
      </w:r>
      <w:r>
        <w:rPr>
          <w:rFonts w:ascii="Times New Roman"/>
          <w:b/>
          <w:i w:val="false"/>
          <w:color w:val="000000"/>
          <w:sz w:val="28"/>
        </w:rPr>
        <w:t xml:space="preserve">Қаржы-экономикалық қызметтің басшысы ______________________ </w:t>
      </w:r>
      <w:r>
        <w:br/>
      </w:r>
      <w:r>
        <w:rPr>
          <w:rFonts w:ascii="Times New Roman"/>
          <w:b w:val="false"/>
          <w:i w:val="false"/>
          <w:color w:val="000000"/>
          <w:sz w:val="28"/>
        </w:rPr>
        <w:t>
</w:t>
      </w:r>
      <w:r>
        <w:rPr>
          <w:rFonts w:ascii="Times New Roman"/>
          <w:b/>
          <w:i w:val="false"/>
          <w:color w:val="000000"/>
          <w:sz w:val="28"/>
        </w:rPr>
        <w:t xml:space="preserve">Орын._________тел.__________   күні 200_жылғы "___" _______ </w:t>
      </w:r>
    </w:p>
    <w:bookmarkStart w:name="z27" w:id="21"/>
    <w:p>
      <w:pPr>
        <w:spacing w:after="0"/>
        <w:ind w:left="0"/>
        <w:jc w:val="both"/>
      </w:pPr>
      <w:r>
        <w:rPr>
          <w:rFonts w:ascii="Times New Roman"/>
          <w:b w:val="false"/>
          <w:i w:val="false"/>
          <w:color w:val="000000"/>
          <w:sz w:val="28"/>
        </w:rPr>
        <w:t xml:space="preserve">
                                                  Ережеге 2-қосымша </w:t>
      </w:r>
    </w:p>
    <w:bookmarkEnd w:id="21"/>
    <w:p>
      <w:pPr>
        <w:spacing w:after="0"/>
        <w:ind w:left="0"/>
        <w:jc w:val="both"/>
      </w:pPr>
      <w:r>
        <w:rPr>
          <w:rFonts w:ascii="Times New Roman"/>
          <w:b w:val="false"/>
          <w:i w:val="false"/>
          <w:color w:val="000000"/>
          <w:sz w:val="28"/>
        </w:rPr>
        <w:t xml:space="preserve">Есеп беруші 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Атауы, мекен-жайы, телефоны, электрондық поштасы </w:t>
      </w:r>
      <w:r>
        <w:br/>
      </w:r>
      <w:r>
        <w:rPr>
          <w:rFonts w:ascii="Times New Roman"/>
          <w:b w:val="false"/>
          <w:i w:val="false"/>
          <w:color w:val="000000"/>
          <w:sz w:val="28"/>
        </w:rPr>
        <w:t xml:space="preserve">
СТН ______________________________ </w:t>
      </w:r>
    </w:p>
    <w:p>
      <w:pPr>
        <w:spacing w:after="0"/>
        <w:ind w:left="0"/>
        <w:jc w:val="both"/>
      </w:pPr>
      <w:r>
        <w:rPr>
          <w:rFonts w:ascii="Times New Roman"/>
          <w:b/>
          <w:i w:val="false"/>
          <w:color w:val="000000"/>
          <w:sz w:val="28"/>
        </w:rPr>
        <w:t xml:space="preserve">                        N 2-ЛКТ НЫСАНЫ </w:t>
      </w:r>
      <w:r>
        <w:br/>
      </w:r>
      <w:r>
        <w:rPr>
          <w:rFonts w:ascii="Times New Roman"/>
          <w:b w:val="false"/>
          <w:i w:val="false"/>
          <w:color w:val="000000"/>
          <w:sz w:val="28"/>
        </w:rPr>
        <w:t>
</w:t>
      </w:r>
      <w:r>
        <w:rPr>
          <w:rFonts w:ascii="Times New Roman"/>
          <w:b/>
          <w:i w:val="false"/>
          <w:color w:val="000000"/>
          <w:sz w:val="28"/>
        </w:rPr>
        <w:t xml:space="preserve">   Лицензиялық/келісім-шарттық талаптардың орындалуы туралы </w:t>
      </w:r>
      <w:r>
        <w:br/>
      </w:r>
      <w:r>
        <w:rPr>
          <w:rFonts w:ascii="Times New Roman"/>
          <w:b w:val="false"/>
          <w:i w:val="false"/>
          <w:color w:val="000000"/>
          <w:sz w:val="28"/>
        </w:rPr>
        <w:t>
</w:t>
      </w:r>
      <w:r>
        <w:rPr>
          <w:rFonts w:ascii="Times New Roman"/>
          <w:b/>
          <w:i w:val="false"/>
          <w:color w:val="000000"/>
          <w:sz w:val="28"/>
        </w:rPr>
        <w:t xml:space="preserve">    есеп (көмірсутек шикізатын барлау және (немесе) өндіру) </w:t>
      </w:r>
    </w:p>
    <w:p>
      <w:pPr>
        <w:spacing w:after="0"/>
        <w:ind w:left="0"/>
        <w:jc w:val="both"/>
      </w:pPr>
      <w:r>
        <w:rPr>
          <w:rFonts w:ascii="Times New Roman"/>
          <w:b w:val="false"/>
          <w:i w:val="false"/>
          <w:color w:val="000000"/>
          <w:sz w:val="28"/>
        </w:rPr>
        <w:t xml:space="preserve">                       200___ж._____________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1233"/>
        <w:gridCol w:w="1113"/>
        <w:gridCol w:w="1253"/>
        <w:gridCol w:w="1093"/>
        <w:gridCol w:w="1293"/>
      </w:tblGrid>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Есеп беру объектісінің </w:t>
            </w:r>
            <w:r>
              <w:br/>
            </w:r>
            <w:r>
              <w:rPr>
                <w:rFonts w:ascii="Times New Roman"/>
                <w:b/>
                <w:i w:val="false"/>
                <w:color w:val="000000"/>
                <w:sz w:val="20"/>
              </w:rPr>
              <w:t>
коды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нөмірі/келісім- </w:t>
            </w:r>
            <w:r>
              <w:br/>
            </w:r>
            <w:r>
              <w:rPr>
                <w:rFonts w:ascii="Times New Roman"/>
                <w:b w:val="false"/>
                <w:i w:val="false"/>
                <w:color w:val="000000"/>
                <w:sz w:val="20"/>
              </w:rPr>
              <w:t xml:space="preserve">
шарт қорытындысының </w:t>
            </w:r>
            <w:r>
              <w:br/>
            </w:r>
            <w:r>
              <w:rPr>
                <w:rFonts w:ascii="Times New Roman"/>
                <w:b w:val="false"/>
                <w:i w:val="false"/>
                <w:color w:val="000000"/>
                <w:sz w:val="20"/>
              </w:rPr>
              <w:t xml:space="preserve">
берілген күні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келісімдер - </w:t>
            </w:r>
            <w:r>
              <w:br/>
            </w:r>
            <w:r>
              <w:rPr>
                <w:rFonts w:ascii="Times New Roman"/>
                <w:b w:val="false"/>
                <w:i w:val="false"/>
                <w:color w:val="000000"/>
                <w:sz w:val="20"/>
              </w:rPr>
              <w:t xml:space="preserve">
ӨБК-нөмірі/тіркелген күні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
жөніндегі операцияның </w:t>
            </w:r>
            <w:r>
              <w:br/>
            </w:r>
            <w:r>
              <w:rPr>
                <w:rFonts w:ascii="Times New Roman"/>
                <w:b w:val="false"/>
                <w:i w:val="false"/>
                <w:color w:val="000000"/>
                <w:sz w:val="20"/>
              </w:rPr>
              <w:t xml:space="preserve">
түрі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 </w:t>
            </w:r>
            <w:r>
              <w:br/>
            </w:r>
            <w:r>
              <w:rPr>
                <w:rFonts w:ascii="Times New Roman"/>
                <w:b w:val="false"/>
                <w:i w:val="false"/>
                <w:color w:val="000000"/>
                <w:sz w:val="20"/>
              </w:rPr>
              <w:t xml:space="preserve">
кәсіпорынның меншік </w:t>
            </w:r>
            <w:r>
              <w:br/>
            </w:r>
            <w:r>
              <w:rPr>
                <w:rFonts w:ascii="Times New Roman"/>
                <w:b w:val="false"/>
                <w:i w:val="false"/>
                <w:color w:val="000000"/>
                <w:sz w:val="20"/>
              </w:rPr>
              <w:t xml:space="preserve">
нысаны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Инвестор(лар)/ел (дер)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 қатысуы </w:t>
            </w:r>
            <w:r>
              <w:br/>
            </w:r>
            <w:r>
              <w:rPr>
                <w:rFonts w:ascii="Times New Roman"/>
                <w:b w:val="false"/>
                <w:i w:val="false"/>
                <w:color w:val="000000"/>
                <w:sz w:val="20"/>
              </w:rPr>
              <w:t xml:space="preserve">
(акцияларының %)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аумағы / </w:t>
            </w:r>
            <w:r>
              <w:br/>
            </w:r>
            <w:r>
              <w:rPr>
                <w:rFonts w:ascii="Times New Roman"/>
                <w:b w:val="false"/>
                <w:i w:val="false"/>
                <w:color w:val="000000"/>
                <w:sz w:val="20"/>
              </w:rPr>
              <w:t xml:space="preserve">
кенорны, көлемі және с.с.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Келісім/шарттың қолданылу </w:t>
            </w:r>
            <w:r>
              <w:br/>
            </w:r>
            <w:r>
              <w:rPr>
                <w:rFonts w:ascii="Times New Roman"/>
                <w:b w:val="false"/>
                <w:i w:val="false"/>
                <w:color w:val="000000"/>
                <w:sz w:val="20"/>
              </w:rPr>
              <w:t xml:space="preserve">
мерзімі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бойынша есепті кезеңдегі </w:t>
            </w:r>
            <w:r>
              <w:br/>
            </w:r>
            <w:r>
              <w:rPr>
                <w:rFonts w:ascii="Times New Roman"/>
                <w:b w:val="false"/>
                <w:i w:val="false"/>
                <w:color w:val="000000"/>
                <w:sz w:val="20"/>
              </w:rPr>
              <w:t xml:space="preserve">
орташа бағам 1$ =______ </w:t>
            </w:r>
            <w:r>
              <w:br/>
            </w:r>
            <w:r>
              <w:rPr>
                <w:rFonts w:ascii="Times New Roman"/>
                <w:b w:val="false"/>
                <w:i w:val="false"/>
                <w:color w:val="000000"/>
                <w:sz w:val="20"/>
              </w:rPr>
              <w:t xml:space="preserve">
теңге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1273"/>
        <w:gridCol w:w="1113"/>
        <w:gridCol w:w="1233"/>
        <w:gridCol w:w="1113"/>
        <w:gridCol w:w="1313"/>
      </w:tblGrid>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шифры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 </w:t>
            </w:r>
            <w:r>
              <w:br/>
            </w:r>
            <w:r>
              <w:rPr>
                <w:rFonts w:ascii="Times New Roman"/>
                <w:b w:val="false"/>
                <w:i w:val="false"/>
                <w:color w:val="000000"/>
                <w:sz w:val="20"/>
              </w:rPr>
              <w:t xml:space="preserve">
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та- </w:t>
            </w:r>
            <w:r>
              <w:br/>
            </w:r>
            <w:r>
              <w:rPr>
                <w:rFonts w:ascii="Times New Roman"/>
                <w:b w:val="false"/>
                <w:i w:val="false"/>
                <w:color w:val="000000"/>
                <w:sz w:val="20"/>
              </w:rPr>
              <w:t xml:space="preserve">
лабы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шарты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бергі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істел-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жұмыс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міндеттемелер </w:t>
            </w:r>
            <w:r>
              <w:br/>
            </w:r>
            <w:r>
              <w:rPr>
                <w:rFonts w:ascii="Times New Roman"/>
                <w:b w:val="false"/>
                <w:i w:val="false"/>
                <w:color w:val="000000"/>
                <w:sz w:val="20"/>
              </w:rPr>
              <w:t>
</w:t>
            </w:r>
            <w:r>
              <w:rPr>
                <w:rFonts w:ascii="Times New Roman"/>
                <w:b/>
                <w:i w:val="false"/>
                <w:color w:val="000000"/>
                <w:sz w:val="20"/>
              </w:rPr>
              <w:t xml:space="preserve">(ҚМ)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Инвестициялар,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тікелей </w:t>
            </w:r>
            <w:r>
              <w:br/>
            </w:r>
            <w:r>
              <w:rPr>
                <w:rFonts w:ascii="Times New Roman"/>
                <w:b w:val="false"/>
                <w:i w:val="false"/>
                <w:color w:val="000000"/>
                <w:sz w:val="20"/>
              </w:rPr>
              <w:t xml:space="preserve">
шетелдік инвестициялар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күрделі шығындар, </w:t>
            </w:r>
            <w:r>
              <w:br/>
            </w:r>
            <w:r>
              <w:rPr>
                <w:rFonts w:ascii="Times New Roman"/>
                <w:b w:val="false"/>
                <w:i w:val="false"/>
                <w:color w:val="000000"/>
                <w:sz w:val="20"/>
              </w:rPr>
              <w:t>
</w:t>
            </w:r>
            <w:r>
              <w:rPr>
                <w:rFonts w:ascii="Times New Roman"/>
                <w:b/>
                <w:i w:val="false"/>
                <w:color w:val="000000"/>
                <w:sz w:val="20"/>
              </w:rPr>
              <w:t xml:space="preserve">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ғимараттар, </w:t>
            </w:r>
            <w:r>
              <w:br/>
            </w:r>
            <w:r>
              <w:rPr>
                <w:rFonts w:ascii="Times New Roman"/>
                <w:b w:val="false"/>
                <w:i w:val="false"/>
                <w:color w:val="000000"/>
                <w:sz w:val="20"/>
              </w:rPr>
              <w:t xml:space="preserve">
құрылыстар,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жайластыру, машиналарды </w:t>
            </w:r>
            <w:r>
              <w:br/>
            </w:r>
            <w:r>
              <w:rPr>
                <w:rFonts w:ascii="Times New Roman"/>
                <w:b w:val="false"/>
                <w:i w:val="false"/>
                <w:color w:val="000000"/>
                <w:sz w:val="20"/>
              </w:rPr>
              <w:t xml:space="preserve">
қайта құру,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жабдықтар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құрылғыларына/ </w:t>
            </w:r>
            <w:r>
              <w:br/>
            </w:r>
            <w:r>
              <w:rPr>
                <w:rFonts w:ascii="Times New Roman"/>
                <w:b w:val="false"/>
                <w:i w:val="false"/>
                <w:color w:val="000000"/>
                <w:sz w:val="20"/>
              </w:rPr>
              <w:t xml:space="preserve">
қоршаған ортаны қорғауға </w:t>
            </w:r>
            <w:r>
              <w:br/>
            </w:r>
            <w:r>
              <w:rPr>
                <w:rFonts w:ascii="Times New Roman"/>
                <w:b w:val="false"/>
                <w:i w:val="false"/>
                <w:color w:val="000000"/>
                <w:sz w:val="20"/>
              </w:rPr>
              <w:t xml:space="preserve">
жұмсалатын шығындар, </w:t>
            </w:r>
            <w:r>
              <w:br/>
            </w:r>
            <w:r>
              <w:rPr>
                <w:rFonts w:ascii="Times New Roman"/>
                <w:b w:val="false"/>
                <w:i w:val="false"/>
                <w:color w:val="000000"/>
                <w:sz w:val="20"/>
              </w:rPr>
              <w:t xml:space="preserve">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Геологиялық барлау </w:t>
            </w:r>
            <w:r>
              <w:br/>
            </w:r>
            <w:r>
              <w:rPr>
                <w:rFonts w:ascii="Times New Roman"/>
                <w:b w:val="false"/>
                <w:i w:val="false"/>
                <w:color w:val="000000"/>
                <w:sz w:val="20"/>
              </w:rPr>
              <w:t>
</w:t>
            </w:r>
            <w:r>
              <w:rPr>
                <w:rFonts w:ascii="Times New Roman"/>
                <w:b/>
                <w:i w:val="false"/>
                <w:color w:val="000000"/>
                <w:sz w:val="20"/>
              </w:rPr>
              <w:t xml:space="preserve">шығындары,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геофизикалық жұмыстар, </w:t>
            </w:r>
            <w:r>
              <w:br/>
            </w:r>
            <w:r>
              <w:rPr>
                <w:rFonts w:ascii="Times New Roman"/>
                <w:b w:val="false"/>
                <w:i w:val="false"/>
                <w:color w:val="000000"/>
                <w:sz w:val="20"/>
              </w:rPr>
              <w:t xml:space="preserve">
жиыны: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сейсмикалық </w:t>
            </w:r>
            <w:r>
              <w:br/>
            </w:r>
            <w:r>
              <w:rPr>
                <w:rFonts w:ascii="Times New Roman"/>
                <w:b w:val="false"/>
                <w:i w:val="false"/>
                <w:color w:val="000000"/>
                <w:sz w:val="20"/>
              </w:rPr>
              <w:t xml:space="preserve">
барлау (2 D және/немесе </w:t>
            </w:r>
            <w:r>
              <w:br/>
            </w:r>
            <w:r>
              <w:rPr>
                <w:rFonts w:ascii="Times New Roman"/>
                <w:b w:val="false"/>
                <w:i w:val="false"/>
                <w:color w:val="000000"/>
                <w:sz w:val="20"/>
              </w:rPr>
              <w:t xml:space="preserve">
3 D)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қума </w:t>
            </w:r>
            <w:r>
              <w:br/>
            </w:r>
            <w:r>
              <w:rPr>
                <w:rFonts w:ascii="Times New Roman"/>
                <w:b w:val="false"/>
                <w:i w:val="false"/>
                <w:color w:val="000000"/>
                <w:sz w:val="20"/>
              </w:rPr>
              <w:t xml:space="preserve">
км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w:t>
            </w:r>
            <w:r>
              <w:br/>
            </w:r>
            <w:r>
              <w:rPr>
                <w:rFonts w:ascii="Times New Roman"/>
                <w:b w:val="false"/>
                <w:i w:val="false"/>
                <w:color w:val="000000"/>
                <w:sz w:val="20"/>
              </w:rPr>
              <w:t xml:space="preserve">
км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сейсмикалық барлау </w:t>
            </w:r>
            <w:r>
              <w:br/>
            </w:r>
            <w:r>
              <w:rPr>
                <w:rFonts w:ascii="Times New Roman"/>
                <w:b w:val="false"/>
                <w:i w:val="false"/>
                <w:color w:val="000000"/>
                <w:sz w:val="20"/>
              </w:rPr>
              <w:t xml:space="preserve">
деректерін өңдеу және </w:t>
            </w:r>
            <w:r>
              <w:br/>
            </w:r>
            <w:r>
              <w:rPr>
                <w:rFonts w:ascii="Times New Roman"/>
                <w:b w:val="false"/>
                <w:i w:val="false"/>
                <w:color w:val="000000"/>
                <w:sz w:val="20"/>
              </w:rPr>
              <w:t xml:space="preserve">
өзінше пайымдау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қума </w:t>
            </w:r>
            <w:r>
              <w:br/>
            </w:r>
            <w:r>
              <w:rPr>
                <w:rFonts w:ascii="Times New Roman"/>
                <w:b w:val="false"/>
                <w:i w:val="false"/>
                <w:color w:val="000000"/>
                <w:sz w:val="20"/>
              </w:rPr>
              <w:t xml:space="preserve">
км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w:t>
            </w:r>
            <w:r>
              <w:br/>
            </w:r>
            <w:r>
              <w:rPr>
                <w:rFonts w:ascii="Times New Roman"/>
                <w:b w:val="false"/>
                <w:i w:val="false"/>
                <w:color w:val="000000"/>
                <w:sz w:val="20"/>
              </w:rPr>
              <w:t xml:space="preserve">
км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сейсмикалық барлау </w:t>
            </w:r>
            <w:r>
              <w:br/>
            </w:r>
            <w:r>
              <w:rPr>
                <w:rFonts w:ascii="Times New Roman"/>
                <w:b w:val="false"/>
                <w:i w:val="false"/>
                <w:color w:val="000000"/>
                <w:sz w:val="20"/>
              </w:rPr>
              <w:t xml:space="preserve">
деректерін қайта өңдеу </w:t>
            </w:r>
            <w:r>
              <w:br/>
            </w:r>
            <w:r>
              <w:rPr>
                <w:rFonts w:ascii="Times New Roman"/>
                <w:b w:val="false"/>
                <w:i w:val="false"/>
                <w:color w:val="000000"/>
                <w:sz w:val="20"/>
              </w:rPr>
              <w:t xml:space="preserve">
және өзінше пайымдау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қума </w:t>
            </w:r>
            <w:r>
              <w:br/>
            </w:r>
            <w:r>
              <w:rPr>
                <w:rFonts w:ascii="Times New Roman"/>
                <w:b w:val="false"/>
                <w:i w:val="false"/>
                <w:color w:val="000000"/>
                <w:sz w:val="20"/>
              </w:rPr>
              <w:t xml:space="preserve">
км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w:t>
            </w:r>
            <w:r>
              <w:br/>
            </w:r>
            <w:r>
              <w:rPr>
                <w:rFonts w:ascii="Times New Roman"/>
                <w:b w:val="false"/>
                <w:i w:val="false"/>
                <w:color w:val="000000"/>
                <w:sz w:val="20"/>
              </w:rPr>
              <w:t xml:space="preserve">
км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гравибарлау және </w:t>
            </w:r>
            <w:r>
              <w:br/>
            </w:r>
            <w:r>
              <w:rPr>
                <w:rFonts w:ascii="Times New Roman"/>
                <w:b w:val="false"/>
                <w:i w:val="false"/>
                <w:color w:val="000000"/>
                <w:sz w:val="20"/>
              </w:rPr>
              <w:t xml:space="preserve">
геофизикалық </w:t>
            </w:r>
            <w:r>
              <w:br/>
            </w:r>
            <w:r>
              <w:rPr>
                <w:rFonts w:ascii="Times New Roman"/>
                <w:b w:val="false"/>
                <w:i w:val="false"/>
                <w:color w:val="000000"/>
                <w:sz w:val="20"/>
              </w:rPr>
              <w:t xml:space="preserve">
зерттеулердің басқа </w:t>
            </w:r>
            <w:r>
              <w:br/>
            </w:r>
            <w:r>
              <w:rPr>
                <w:rFonts w:ascii="Times New Roman"/>
                <w:b w:val="false"/>
                <w:i w:val="false"/>
                <w:color w:val="000000"/>
                <w:sz w:val="20"/>
              </w:rPr>
              <w:t xml:space="preserve">
түрлері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нүкте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жұмыстары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қума </w:t>
            </w:r>
            <w:r>
              <w:br/>
            </w:r>
            <w:r>
              <w:rPr>
                <w:rFonts w:ascii="Times New Roman"/>
                <w:b w:val="false"/>
                <w:i w:val="false"/>
                <w:color w:val="000000"/>
                <w:sz w:val="20"/>
              </w:rPr>
              <w:t xml:space="preserve">
км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w:t>
            </w:r>
            <w:r>
              <w:br/>
            </w:r>
            <w:r>
              <w:rPr>
                <w:rFonts w:ascii="Times New Roman"/>
                <w:b w:val="false"/>
                <w:i w:val="false"/>
                <w:color w:val="000000"/>
                <w:sz w:val="20"/>
              </w:rPr>
              <w:t xml:space="preserve">
км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сынамалау және </w:t>
            </w:r>
            <w:r>
              <w:br/>
            </w:r>
            <w:r>
              <w:rPr>
                <w:rFonts w:ascii="Times New Roman"/>
                <w:b w:val="false"/>
                <w:i w:val="false"/>
                <w:color w:val="000000"/>
                <w:sz w:val="20"/>
              </w:rPr>
              <w:t xml:space="preserve">
объектілерді сынау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 </w:t>
            </w:r>
            <w:r>
              <w:br/>
            </w:r>
            <w:r>
              <w:rPr>
                <w:rFonts w:ascii="Times New Roman"/>
                <w:b w:val="false"/>
                <w:i w:val="false"/>
                <w:color w:val="000000"/>
                <w:sz w:val="20"/>
              </w:rPr>
              <w:t xml:space="preserve">
ект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гидрогеологиялық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бр/см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инженерлік-геологиялық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бр/см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геологиялық </w:t>
            </w:r>
            <w:r>
              <w:br/>
            </w:r>
            <w:r>
              <w:rPr>
                <w:rFonts w:ascii="Times New Roman"/>
                <w:b w:val="false"/>
                <w:i w:val="false"/>
                <w:color w:val="000000"/>
                <w:sz w:val="20"/>
              </w:rPr>
              <w:t xml:space="preserve">
барлау жұмыстары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өндіру шығындары, </w:t>
            </w:r>
            <w:r>
              <w:br/>
            </w:r>
            <w:r>
              <w:rPr>
                <w:rFonts w:ascii="Times New Roman"/>
                <w:b w:val="false"/>
                <w:i w:val="false"/>
                <w:color w:val="000000"/>
                <w:sz w:val="20"/>
              </w:rPr>
              <w:t>
</w:t>
            </w:r>
            <w:r>
              <w:rPr>
                <w:rFonts w:ascii="Times New Roman"/>
                <w:b/>
                <w:i w:val="false"/>
                <w:color w:val="000000"/>
                <w:sz w:val="20"/>
              </w:rPr>
              <w:t xml:space="preserve">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эксплуатациялық бұрғылау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қума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 </w:t>
            </w:r>
            <w:r>
              <w:br/>
            </w:r>
            <w:r>
              <w:rPr>
                <w:rFonts w:ascii="Times New Roman"/>
                <w:b w:val="false"/>
                <w:i w:val="false"/>
                <w:color w:val="000000"/>
                <w:sz w:val="20"/>
              </w:rPr>
              <w:t xml:space="preserve">
ғыма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өндіру шығындары </w:t>
            </w:r>
            <w:r>
              <w:br/>
            </w:r>
            <w:r>
              <w:rPr>
                <w:rFonts w:ascii="Times New Roman"/>
                <w:b w:val="false"/>
                <w:i w:val="false"/>
                <w:color w:val="000000"/>
                <w:sz w:val="20"/>
              </w:rPr>
              <w:t xml:space="preserve">
(консервациядан алу, </w:t>
            </w:r>
            <w:r>
              <w:br/>
            </w:r>
            <w:r>
              <w:rPr>
                <w:rFonts w:ascii="Times New Roman"/>
                <w:b w:val="false"/>
                <w:i w:val="false"/>
                <w:color w:val="000000"/>
                <w:sz w:val="20"/>
              </w:rPr>
              <w:t xml:space="preserve">
ұңғымаларды жөндеу)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өндіру көлемі: </w:t>
            </w:r>
            <w:r>
              <w:rPr>
                <w:rFonts w:ascii="Times New Roman"/>
                <w:b w:val="false"/>
                <w:i w:val="false"/>
                <w:color w:val="000000"/>
                <w:sz w:val="20"/>
              </w:rPr>
              <w:t xml:space="preserve">мұнай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мұнай </w:t>
            </w:r>
            <w:r>
              <w:br/>
            </w:r>
            <w:r>
              <w:rPr>
                <w:rFonts w:ascii="Times New Roman"/>
                <w:b w:val="false"/>
                <w:i w:val="false"/>
                <w:color w:val="000000"/>
                <w:sz w:val="20"/>
              </w:rPr>
              <w:t xml:space="preserve">
қоймаларының көлемі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кәдеге жаратылған газдың </w:t>
            </w:r>
            <w:r>
              <w:br/>
            </w:r>
            <w:r>
              <w:rPr>
                <w:rFonts w:ascii="Times New Roman"/>
                <w:b w:val="false"/>
                <w:i w:val="false"/>
                <w:color w:val="000000"/>
                <w:sz w:val="20"/>
              </w:rPr>
              <w:t xml:space="preserve">
көлемі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жағылған газдың көлемі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қойнауқатқа су айдау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Өткізу көлемі: </w:t>
            </w:r>
            <w:r>
              <w:rPr>
                <w:rFonts w:ascii="Times New Roman"/>
                <w:b w:val="false"/>
                <w:i w:val="false"/>
                <w:color w:val="000000"/>
                <w:sz w:val="20"/>
              </w:rPr>
              <w:t xml:space="preserve">мұнай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оның ішінде экспортқа: </w:t>
            </w:r>
            <w:r>
              <w:br/>
            </w:r>
            <w:r>
              <w:rPr>
                <w:rFonts w:ascii="Times New Roman"/>
                <w:b w:val="false"/>
                <w:i w:val="false"/>
                <w:color w:val="000000"/>
                <w:sz w:val="20"/>
              </w:rPr>
              <w:t xml:space="preserve">
мұнай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технологияларды сатып </w:t>
            </w:r>
            <w:r>
              <w:br/>
            </w:r>
            <w:r>
              <w:rPr>
                <w:rFonts w:ascii="Times New Roman"/>
                <w:b w:val="false"/>
                <w:i w:val="false"/>
                <w:color w:val="000000"/>
                <w:sz w:val="20"/>
              </w:rPr>
              <w:t>
</w:t>
            </w:r>
            <w:r>
              <w:rPr>
                <w:rFonts w:ascii="Times New Roman"/>
                <w:b/>
                <w:i w:val="false"/>
                <w:color w:val="000000"/>
                <w:sz w:val="20"/>
              </w:rPr>
              <w:t xml:space="preserve">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технологиялар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саланы және </w:t>
            </w:r>
            <w:r>
              <w:br/>
            </w:r>
            <w:r>
              <w:rPr>
                <w:rFonts w:ascii="Times New Roman"/>
                <w:b w:val="false"/>
                <w:i w:val="false"/>
                <w:color w:val="000000"/>
                <w:sz w:val="20"/>
              </w:rPr>
              <w:t>
</w:t>
            </w:r>
            <w:r>
              <w:rPr>
                <w:rFonts w:ascii="Times New Roman"/>
                <w:b/>
                <w:i w:val="false"/>
                <w:color w:val="000000"/>
                <w:sz w:val="20"/>
              </w:rPr>
              <w:t xml:space="preserve">инфрақұрылымды дамыту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қойнауы жағдайының </w:t>
            </w:r>
            <w:r>
              <w:br/>
            </w:r>
            <w:r>
              <w:rPr>
                <w:rFonts w:ascii="Times New Roman"/>
                <w:b w:val="false"/>
                <w:i w:val="false"/>
                <w:color w:val="000000"/>
                <w:sz w:val="20"/>
              </w:rPr>
              <w:t>
</w:t>
            </w:r>
            <w:r>
              <w:rPr>
                <w:rFonts w:ascii="Times New Roman"/>
                <w:b/>
                <w:i w:val="false"/>
                <w:color w:val="000000"/>
                <w:sz w:val="20"/>
              </w:rPr>
              <w:t xml:space="preserve">(ластануының) </w:t>
            </w:r>
            <w:r>
              <w:br/>
            </w:r>
            <w:r>
              <w:rPr>
                <w:rFonts w:ascii="Times New Roman"/>
                <w:b w:val="false"/>
                <w:i w:val="false"/>
                <w:color w:val="000000"/>
                <w:sz w:val="20"/>
              </w:rPr>
              <w:t>
</w:t>
            </w:r>
            <w:r>
              <w:rPr>
                <w:rFonts w:ascii="Times New Roman"/>
                <w:b/>
                <w:i w:val="false"/>
                <w:color w:val="000000"/>
                <w:sz w:val="20"/>
              </w:rPr>
              <w:t xml:space="preserve">мониторингі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экологиялық </w:t>
            </w:r>
            <w:r>
              <w:br/>
            </w:r>
            <w:r>
              <w:rPr>
                <w:rFonts w:ascii="Times New Roman"/>
                <w:b w:val="false"/>
                <w:i w:val="false"/>
                <w:color w:val="000000"/>
                <w:sz w:val="20"/>
              </w:rPr>
              <w:t xml:space="preserve">
сақтандыру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тарату қоры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қазақстандық </w:t>
            </w:r>
            <w:r>
              <w:br/>
            </w:r>
            <w:r>
              <w:rPr>
                <w:rFonts w:ascii="Times New Roman"/>
                <w:b w:val="false"/>
                <w:i w:val="false"/>
                <w:color w:val="000000"/>
                <w:sz w:val="20"/>
              </w:rPr>
              <w:t>
</w:t>
            </w:r>
            <w:r>
              <w:rPr>
                <w:rFonts w:ascii="Times New Roman"/>
                <w:b/>
                <w:i w:val="false"/>
                <w:color w:val="000000"/>
                <w:sz w:val="20"/>
              </w:rPr>
              <w:t xml:space="preserve">мамандарды оқыту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орта білім </w:t>
            </w:r>
            <w:r>
              <w:br/>
            </w:r>
            <w:r>
              <w:rPr>
                <w:rFonts w:ascii="Times New Roman"/>
                <w:b w:val="false"/>
                <w:i w:val="false"/>
                <w:color w:val="000000"/>
                <w:sz w:val="20"/>
              </w:rPr>
              <w:t xml:space="preserve">
беру мұқтаждығына </w:t>
            </w:r>
            <w:r>
              <w:br/>
            </w:r>
            <w:r>
              <w:rPr>
                <w:rFonts w:ascii="Times New Roman"/>
                <w:b w:val="false"/>
                <w:i w:val="false"/>
                <w:color w:val="000000"/>
                <w:sz w:val="20"/>
              </w:rPr>
              <w:t xml:space="preserve">
аударылды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аумақтарды қайтару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персоналдың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қазақстандық кадрлар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мердігерлік </w:t>
            </w:r>
            <w:r>
              <w:br/>
            </w:r>
            <w:r>
              <w:rPr>
                <w:rFonts w:ascii="Times New Roman"/>
                <w:b w:val="false"/>
                <w:i w:val="false"/>
                <w:color w:val="000000"/>
                <w:sz w:val="20"/>
              </w:rPr>
              <w:t xml:space="preserve">
жұмыстар,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қызмет </w:t>
            </w:r>
            <w:r>
              <w:br/>
            </w:r>
            <w:r>
              <w:rPr>
                <w:rFonts w:ascii="Times New Roman"/>
                <w:b w:val="false"/>
                <w:i w:val="false"/>
                <w:color w:val="000000"/>
                <w:sz w:val="20"/>
              </w:rPr>
              <w:t xml:space="preserve">
көрсетуге жұмсалған </w:t>
            </w:r>
            <w:r>
              <w:br/>
            </w:r>
            <w:r>
              <w:rPr>
                <w:rFonts w:ascii="Times New Roman"/>
                <w:b w:val="false"/>
                <w:i w:val="false"/>
                <w:color w:val="000000"/>
                <w:sz w:val="20"/>
              </w:rPr>
              <w:t xml:space="preserve">
шығыстар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сатып 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құрал-жабдықтар сатып 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жұмыс түрлері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жанама шығыстар, </w:t>
            </w:r>
            <w:r>
              <w:br/>
            </w:r>
            <w:r>
              <w:rPr>
                <w:rFonts w:ascii="Times New Roman"/>
                <w:b w:val="false"/>
                <w:i w:val="false"/>
                <w:color w:val="000000"/>
                <w:sz w:val="20"/>
              </w:rPr>
              <w:t>
</w:t>
            </w:r>
            <w:r>
              <w:rPr>
                <w:rFonts w:ascii="Times New Roman"/>
                <w:b/>
                <w:i w:val="false"/>
                <w:color w:val="000000"/>
                <w:sz w:val="20"/>
              </w:rPr>
              <w:t xml:space="preserve">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Қазақстанның </w:t>
            </w:r>
            <w:r>
              <w:br/>
            </w:r>
            <w:r>
              <w:rPr>
                <w:rFonts w:ascii="Times New Roman"/>
                <w:b w:val="false"/>
                <w:i w:val="false"/>
                <w:color w:val="000000"/>
                <w:sz w:val="20"/>
              </w:rPr>
              <w:t xml:space="preserve">
аумағында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мен төлемдер, </w:t>
            </w:r>
            <w:r>
              <w:br/>
            </w:r>
            <w:r>
              <w:rPr>
                <w:rFonts w:ascii="Times New Roman"/>
                <w:b w:val="false"/>
                <w:i w:val="false"/>
                <w:color w:val="000000"/>
                <w:sz w:val="20"/>
              </w:rPr>
              <w:t xml:space="preserve">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корпоративтік 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табыс салығы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қол </w:t>
            </w:r>
            <w:r>
              <w:br/>
            </w:r>
            <w:r>
              <w:rPr>
                <w:rFonts w:ascii="Times New Roman"/>
                <w:b w:val="false"/>
                <w:i w:val="false"/>
                <w:color w:val="000000"/>
                <w:sz w:val="20"/>
              </w:rPr>
              <w:t xml:space="preserve">
қойылатын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табылым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өнімді бөлу туралы </w:t>
            </w:r>
            <w:r>
              <w:br/>
            </w:r>
            <w:r>
              <w:rPr>
                <w:rFonts w:ascii="Times New Roman"/>
                <w:b w:val="false"/>
                <w:i w:val="false"/>
                <w:color w:val="000000"/>
                <w:sz w:val="20"/>
              </w:rPr>
              <w:t xml:space="preserve">
келісімдердегі (келісім- </w:t>
            </w:r>
            <w:r>
              <w:br/>
            </w:r>
            <w:r>
              <w:rPr>
                <w:rFonts w:ascii="Times New Roman"/>
                <w:b w:val="false"/>
                <w:i w:val="false"/>
                <w:color w:val="000000"/>
                <w:sz w:val="20"/>
              </w:rPr>
              <w:t xml:space="preserve">
шарттардағы) үлесі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пайдаға салынатын </w:t>
            </w:r>
            <w:r>
              <w:br/>
            </w:r>
            <w:r>
              <w:rPr>
                <w:rFonts w:ascii="Times New Roman"/>
                <w:b w:val="false"/>
                <w:i w:val="false"/>
                <w:color w:val="000000"/>
                <w:sz w:val="20"/>
              </w:rPr>
              <w:t xml:space="preserve">
салық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w:t>
            </w:r>
            <w:r>
              <w:br/>
            </w:r>
            <w:r>
              <w:rPr>
                <w:rFonts w:ascii="Times New Roman"/>
                <w:b w:val="false"/>
                <w:i w:val="false"/>
                <w:color w:val="000000"/>
                <w:sz w:val="20"/>
              </w:rPr>
              <w:t xml:space="preserve">
салынатын салық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төлемдер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w:t>
            </w:r>
            <w:r>
              <w:br/>
            </w:r>
            <w:r>
              <w:rPr>
                <w:rFonts w:ascii="Times New Roman"/>
                <w:b w:val="false"/>
                <w:i w:val="false"/>
                <w:color w:val="000000"/>
                <w:sz w:val="20"/>
              </w:rPr>
              <w:t xml:space="preserve">
ластағаны үшін төлемдер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 шығындар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геологиялық </w:t>
            </w:r>
            <w:r>
              <w:br/>
            </w:r>
            <w:r>
              <w:rPr>
                <w:rFonts w:ascii="Times New Roman"/>
                <w:b w:val="false"/>
                <w:i w:val="false"/>
                <w:color w:val="000000"/>
                <w:sz w:val="20"/>
              </w:rPr>
              <w:t xml:space="preserve">
ақпаратты сатып алғаны </w:t>
            </w:r>
            <w:r>
              <w:br/>
            </w:r>
            <w:r>
              <w:rPr>
                <w:rFonts w:ascii="Times New Roman"/>
                <w:b w:val="false"/>
                <w:i w:val="false"/>
                <w:color w:val="000000"/>
                <w:sz w:val="20"/>
              </w:rPr>
              <w:t xml:space="preserve">
үшін жерді, жер қойнауы </w:t>
            </w:r>
            <w:r>
              <w:br/>
            </w:r>
            <w:r>
              <w:rPr>
                <w:rFonts w:ascii="Times New Roman"/>
                <w:b w:val="false"/>
                <w:i w:val="false"/>
                <w:color w:val="000000"/>
                <w:sz w:val="20"/>
              </w:rPr>
              <w:t xml:space="preserve">
учаскесін жалға алу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салықтар мен </w:t>
            </w:r>
            <w:r>
              <w:br/>
            </w:r>
            <w:r>
              <w:rPr>
                <w:rFonts w:ascii="Times New Roman"/>
                <w:b w:val="false"/>
                <w:i w:val="false"/>
                <w:color w:val="000000"/>
                <w:sz w:val="20"/>
              </w:rPr>
              <w:t xml:space="preserve">
төлемдер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Жер қойнауын пайдаланушы - Басшы _________________________ </w:t>
      </w:r>
      <w:r>
        <w:br/>
      </w:r>
      <w:r>
        <w:rPr>
          <w:rFonts w:ascii="Times New Roman"/>
          <w:b w:val="false"/>
          <w:i w:val="false"/>
          <w:color w:val="000000"/>
          <w:sz w:val="28"/>
        </w:rPr>
        <w:t>
</w:t>
      </w:r>
      <w:r>
        <w:rPr>
          <w:rFonts w:ascii="Times New Roman"/>
          <w:b/>
          <w:i w:val="false"/>
          <w:color w:val="000000"/>
          <w:sz w:val="28"/>
        </w:rPr>
        <w:t xml:space="preserve">Қаржы-экономикалық қызметтің басшысы _____________________ </w:t>
      </w:r>
      <w:r>
        <w:br/>
      </w:r>
      <w:r>
        <w:rPr>
          <w:rFonts w:ascii="Times New Roman"/>
          <w:b w:val="false"/>
          <w:i w:val="false"/>
          <w:color w:val="000000"/>
          <w:sz w:val="28"/>
        </w:rPr>
        <w:t>
</w:t>
      </w:r>
      <w:r>
        <w:rPr>
          <w:rFonts w:ascii="Times New Roman"/>
          <w:b/>
          <w:i w:val="false"/>
          <w:color w:val="000000"/>
          <w:sz w:val="28"/>
        </w:rPr>
        <w:t xml:space="preserve">Орын._________тел.__________   күні 200_жылғы "___" ______ </w:t>
      </w:r>
    </w:p>
    <w:p>
      <w:pPr>
        <w:spacing w:after="0"/>
        <w:ind w:left="0"/>
        <w:jc w:val="both"/>
      </w:pPr>
      <w:r>
        <w:rPr>
          <w:rFonts w:ascii="Times New Roman"/>
          <w:b/>
          <w:i w:val="false"/>
          <w:color w:val="000000"/>
          <w:sz w:val="28"/>
        </w:rPr>
        <w:t xml:space="preserve">    Лицензиялық/келісім-шарттық талаптардың орындалуы туралы </w:t>
      </w:r>
      <w:r>
        <w:br/>
      </w:r>
      <w:r>
        <w:rPr>
          <w:rFonts w:ascii="Times New Roman"/>
          <w:b w:val="false"/>
          <w:i w:val="false"/>
          <w:color w:val="000000"/>
          <w:sz w:val="28"/>
        </w:rPr>
        <w:t>
</w:t>
      </w:r>
      <w:r>
        <w:rPr>
          <w:rFonts w:ascii="Times New Roman"/>
          <w:b/>
          <w:i w:val="false"/>
          <w:color w:val="000000"/>
          <w:sz w:val="28"/>
        </w:rPr>
        <w:t xml:space="preserve">       есепке қосымша (өнімді бөлу туралы келісімдер </w:t>
      </w:r>
      <w:r>
        <w:br/>
      </w:r>
      <w:r>
        <w:rPr>
          <w:rFonts w:ascii="Times New Roman"/>
          <w:b w:val="false"/>
          <w:i w:val="false"/>
          <w:color w:val="000000"/>
          <w:sz w:val="28"/>
        </w:rPr>
        <w:t>
</w:t>
      </w:r>
      <w:r>
        <w:rPr>
          <w:rFonts w:ascii="Times New Roman"/>
          <w:b/>
          <w:i w:val="false"/>
          <w:color w:val="000000"/>
          <w:sz w:val="28"/>
        </w:rPr>
        <w:t xml:space="preserve">                   (келісім-шарттар үшін) </w:t>
      </w:r>
    </w:p>
    <w:p>
      <w:pPr>
        <w:spacing w:after="0"/>
        <w:ind w:left="0"/>
        <w:jc w:val="both"/>
      </w:pPr>
      <w:r>
        <w:rPr>
          <w:rFonts w:ascii="Times New Roman"/>
          <w:b w:val="false"/>
          <w:i w:val="false"/>
          <w:color w:val="000000"/>
          <w:sz w:val="28"/>
        </w:rPr>
        <w:t xml:space="preserve">                  200__ж. _________ тоқсаны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1633"/>
        <w:gridCol w:w="1533"/>
        <w:gridCol w:w="1593"/>
        <w:gridCol w:w="1473"/>
        <w:gridCol w:w="1533"/>
      </w:tblGrid>
      <w:tr>
        <w:trPr>
          <w:trHeight w:val="1185" w:hRule="atLeast"/>
        </w:trPr>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шифры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бюджет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өндірілгені </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ішінде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бері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тал- </w:t>
            </w:r>
            <w:r>
              <w:br/>
            </w:r>
            <w:r>
              <w:rPr>
                <w:rFonts w:ascii="Times New Roman"/>
                <w:b w:val="false"/>
                <w:i w:val="false"/>
                <w:color w:val="000000"/>
                <w:sz w:val="20"/>
              </w:rPr>
              <w:t xml:space="preserve">
ғаннан </w:t>
            </w:r>
            <w:r>
              <w:br/>
            </w:r>
            <w:r>
              <w:rPr>
                <w:rFonts w:ascii="Times New Roman"/>
                <w:b w:val="false"/>
                <w:i w:val="false"/>
                <w:color w:val="000000"/>
                <w:sz w:val="20"/>
              </w:rPr>
              <w:t xml:space="preserve">
бері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Өтелетін шығындар бойынша есеп ($ мың)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Өтелетін шығындар, </w:t>
            </w:r>
            <w:r>
              <w:br/>
            </w:r>
            <w:r>
              <w:rPr>
                <w:rFonts w:ascii="Times New Roman"/>
                <w:b w:val="false"/>
                <w:i w:val="false"/>
                <w:color w:val="000000"/>
                <w:sz w:val="20"/>
              </w:rPr>
              <w:t xml:space="preserve">
барлығы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ішінде/техникалық- </w:t>
            </w:r>
            <w:r>
              <w:br/>
            </w:r>
            <w:r>
              <w:rPr>
                <w:rFonts w:ascii="Times New Roman"/>
                <w:b w:val="false"/>
                <w:i w:val="false"/>
                <w:color w:val="000000"/>
                <w:sz w:val="20"/>
              </w:rPr>
              <w:t xml:space="preserve">
экономикалық негіздемені </w:t>
            </w:r>
            <w:r>
              <w:br/>
            </w:r>
            <w:r>
              <w:rPr>
                <w:rFonts w:ascii="Times New Roman"/>
                <w:b w:val="false"/>
                <w:i w:val="false"/>
                <w:color w:val="000000"/>
                <w:sz w:val="20"/>
              </w:rPr>
              <w:t xml:space="preserve">
дайындау және әзірлеу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w:t>
            </w:r>
            <w:r>
              <w:br/>
            </w:r>
            <w:r>
              <w:rPr>
                <w:rFonts w:ascii="Times New Roman"/>
                <w:b w:val="false"/>
                <w:i w:val="false"/>
                <w:color w:val="000000"/>
                <w:sz w:val="20"/>
              </w:rPr>
              <w:t xml:space="preserve">
шығындары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күрделі </w:t>
            </w:r>
            <w:r>
              <w:br/>
            </w:r>
            <w:r>
              <w:rPr>
                <w:rFonts w:ascii="Times New Roman"/>
                <w:b w:val="false"/>
                <w:i w:val="false"/>
                <w:color w:val="000000"/>
                <w:sz w:val="20"/>
              </w:rPr>
              <w:t xml:space="preserve">
шығындар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зерттеулер мен </w:t>
            </w:r>
            <w:r>
              <w:br/>
            </w:r>
            <w:r>
              <w:rPr>
                <w:rFonts w:ascii="Times New Roman"/>
                <w:b w:val="false"/>
                <w:i w:val="false"/>
                <w:color w:val="000000"/>
                <w:sz w:val="20"/>
              </w:rPr>
              <w:t xml:space="preserve">
іздестірулер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үңгілеу, бітеу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тауарлық-материалдық </w:t>
            </w:r>
            <w:r>
              <w:br/>
            </w:r>
            <w:r>
              <w:rPr>
                <w:rFonts w:ascii="Times New Roman"/>
                <w:b w:val="false"/>
                <w:i w:val="false"/>
                <w:color w:val="000000"/>
                <w:sz w:val="20"/>
              </w:rPr>
              <w:t xml:space="preserve">
қорлар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және қызмет </w:t>
            </w:r>
            <w:r>
              <w:br/>
            </w:r>
            <w:r>
              <w:rPr>
                <w:rFonts w:ascii="Times New Roman"/>
                <w:b w:val="false"/>
                <w:i w:val="false"/>
                <w:color w:val="000000"/>
                <w:sz w:val="20"/>
              </w:rPr>
              <w:t xml:space="preserve">
көрсетуге ақы төлеу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шығындар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(өндіру шығындары)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күрделі </w:t>
            </w:r>
            <w:r>
              <w:br/>
            </w:r>
            <w:r>
              <w:rPr>
                <w:rFonts w:ascii="Times New Roman"/>
                <w:b w:val="false"/>
                <w:i w:val="false"/>
                <w:color w:val="000000"/>
                <w:sz w:val="20"/>
              </w:rPr>
              <w:t xml:space="preserve">
шығындар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зерттеулер мен </w:t>
            </w:r>
            <w:r>
              <w:br/>
            </w:r>
            <w:r>
              <w:rPr>
                <w:rFonts w:ascii="Times New Roman"/>
                <w:b w:val="false"/>
                <w:i w:val="false"/>
                <w:color w:val="000000"/>
                <w:sz w:val="20"/>
              </w:rPr>
              <w:t xml:space="preserve">
іздестірулер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аяқтау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тауарлық-материалдық </w:t>
            </w:r>
            <w:r>
              <w:br/>
            </w:r>
            <w:r>
              <w:rPr>
                <w:rFonts w:ascii="Times New Roman"/>
                <w:b w:val="false"/>
                <w:i w:val="false"/>
                <w:color w:val="000000"/>
                <w:sz w:val="20"/>
              </w:rPr>
              <w:t xml:space="preserve">
қорлар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және қызмет </w:t>
            </w:r>
            <w:r>
              <w:br/>
            </w:r>
            <w:r>
              <w:rPr>
                <w:rFonts w:ascii="Times New Roman"/>
                <w:b w:val="false"/>
                <w:i w:val="false"/>
                <w:color w:val="000000"/>
                <w:sz w:val="20"/>
              </w:rPr>
              <w:t xml:space="preserve">
көрсетуге ақы төлеу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өндіріске, көлікке, </w:t>
            </w:r>
            <w:r>
              <w:br/>
            </w:r>
            <w:r>
              <w:rPr>
                <w:rFonts w:ascii="Times New Roman"/>
                <w:b w:val="false"/>
                <w:i w:val="false"/>
                <w:color w:val="000000"/>
                <w:sz w:val="20"/>
              </w:rPr>
              <w:t xml:space="preserve">
сақтауға арналған </w:t>
            </w:r>
            <w:r>
              <w:br/>
            </w:r>
            <w:r>
              <w:rPr>
                <w:rFonts w:ascii="Times New Roman"/>
                <w:b w:val="false"/>
                <w:i w:val="false"/>
                <w:color w:val="000000"/>
                <w:sz w:val="20"/>
              </w:rPr>
              <w:t xml:space="preserve">
объектілер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шығындар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эксплуатациялық шығындар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пайдалану </w:t>
            </w:r>
            <w:r>
              <w:br/>
            </w:r>
            <w:r>
              <w:rPr>
                <w:rFonts w:ascii="Times New Roman"/>
                <w:b w:val="false"/>
                <w:i w:val="false"/>
                <w:color w:val="000000"/>
                <w:sz w:val="20"/>
              </w:rPr>
              <w:t xml:space="preserve">
және қызмет көрсету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 жағдайының </w:t>
            </w:r>
            <w:r>
              <w:br/>
            </w:r>
            <w:r>
              <w:rPr>
                <w:rFonts w:ascii="Times New Roman"/>
                <w:b w:val="false"/>
                <w:i w:val="false"/>
                <w:color w:val="000000"/>
                <w:sz w:val="20"/>
              </w:rPr>
              <w:t xml:space="preserve">
(ластануының) </w:t>
            </w:r>
            <w:r>
              <w:br/>
            </w:r>
            <w:r>
              <w:rPr>
                <w:rFonts w:ascii="Times New Roman"/>
                <w:b w:val="false"/>
                <w:i w:val="false"/>
                <w:color w:val="000000"/>
                <w:sz w:val="20"/>
              </w:rPr>
              <w:t xml:space="preserve">
мониторингі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көрсетуге </w:t>
            </w:r>
            <w:r>
              <w:br/>
            </w:r>
            <w:r>
              <w:rPr>
                <w:rFonts w:ascii="Times New Roman"/>
                <w:b w:val="false"/>
                <w:i w:val="false"/>
                <w:color w:val="000000"/>
                <w:sz w:val="20"/>
              </w:rPr>
              <w:t xml:space="preserve">
жұмсалған шығындар мен </w:t>
            </w:r>
            <w:r>
              <w:br/>
            </w:r>
            <w:r>
              <w:rPr>
                <w:rFonts w:ascii="Times New Roman"/>
                <w:b w:val="false"/>
                <w:i w:val="false"/>
                <w:color w:val="000000"/>
                <w:sz w:val="20"/>
              </w:rPr>
              <w:t xml:space="preserve">
шығыстар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шығындар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w:t>
            </w:r>
            <w:r>
              <w:br/>
            </w:r>
            <w:r>
              <w:rPr>
                <w:rFonts w:ascii="Times New Roman"/>
                <w:b w:val="false"/>
                <w:i w:val="false"/>
                <w:color w:val="000000"/>
                <w:sz w:val="20"/>
              </w:rPr>
              <w:t xml:space="preserve">
шығындары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кеңселерді </w:t>
            </w:r>
            <w:r>
              <w:br/>
            </w:r>
            <w:r>
              <w:rPr>
                <w:rFonts w:ascii="Times New Roman"/>
                <w:b w:val="false"/>
                <w:i w:val="false"/>
                <w:color w:val="000000"/>
                <w:sz w:val="20"/>
              </w:rPr>
              <w:t xml:space="preserve">
ұстау (негізгі және </w:t>
            </w:r>
            <w:r>
              <w:br/>
            </w:r>
            <w:r>
              <w:rPr>
                <w:rFonts w:ascii="Times New Roman"/>
                <w:b w:val="false"/>
                <w:i w:val="false"/>
                <w:color w:val="000000"/>
                <w:sz w:val="20"/>
              </w:rPr>
              <w:t xml:space="preserve">
далалық)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w:t>
            </w:r>
            <w:r>
              <w:br/>
            </w:r>
            <w:r>
              <w:rPr>
                <w:rFonts w:ascii="Times New Roman"/>
                <w:b w:val="false"/>
                <w:i w:val="false"/>
                <w:color w:val="000000"/>
                <w:sz w:val="20"/>
              </w:rPr>
              <w:t xml:space="preserve">
көрсету және байланыс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кезеңіндегі </w:t>
            </w:r>
            <w:r>
              <w:br/>
            </w:r>
            <w:r>
              <w:rPr>
                <w:rFonts w:ascii="Times New Roman"/>
                <w:b w:val="false"/>
                <w:i w:val="false"/>
                <w:color w:val="000000"/>
                <w:sz w:val="20"/>
              </w:rPr>
              <w:t xml:space="preserve">
әкімшілік шығыстары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кезеңіндегі </w:t>
            </w:r>
            <w:r>
              <w:br/>
            </w:r>
            <w:r>
              <w:rPr>
                <w:rFonts w:ascii="Times New Roman"/>
                <w:b w:val="false"/>
                <w:i w:val="false"/>
                <w:color w:val="000000"/>
                <w:sz w:val="20"/>
              </w:rPr>
              <w:t xml:space="preserve">
әкімшілік шығыстары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шығыстар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өтелетін шығындар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коммерциялық табылым </w:t>
            </w:r>
            <w:r>
              <w:br/>
            </w:r>
            <w:r>
              <w:rPr>
                <w:rFonts w:ascii="Times New Roman"/>
                <w:b w:val="false"/>
                <w:i w:val="false"/>
                <w:color w:val="000000"/>
                <w:sz w:val="20"/>
              </w:rPr>
              <w:t xml:space="preserve">
бонусы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бонусы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өтелетін салықтар </w:t>
            </w:r>
            <w:r>
              <w:br/>
            </w:r>
            <w:r>
              <w:rPr>
                <w:rFonts w:ascii="Times New Roman"/>
                <w:b w:val="false"/>
                <w:i w:val="false"/>
                <w:color w:val="000000"/>
                <w:sz w:val="20"/>
              </w:rPr>
              <w:t xml:space="preserve">
мен төлемдер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саланы дамыту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қорғау жөніндегі </w:t>
            </w:r>
            <w:r>
              <w:br/>
            </w:r>
            <w:r>
              <w:rPr>
                <w:rFonts w:ascii="Times New Roman"/>
                <w:b w:val="false"/>
                <w:i w:val="false"/>
                <w:color w:val="000000"/>
                <w:sz w:val="20"/>
              </w:rPr>
              <w:t xml:space="preserve">
іс-шаралар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шығындары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өнімдерін өткізу </w:t>
            </w:r>
            <w:r>
              <w:br/>
            </w:r>
            <w:r>
              <w:rPr>
                <w:rFonts w:ascii="Times New Roman"/>
                <w:b w:val="false"/>
                <w:i w:val="false"/>
                <w:color w:val="000000"/>
                <w:sz w:val="20"/>
              </w:rPr>
              <w:t xml:space="preserve">
шығындары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өтелетін шығыстар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Өтеуге жатпайтын шығындар бойынша есеп ($ мың)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Қайтарылмайтын </w:t>
            </w:r>
            <w:r>
              <w:br/>
            </w:r>
            <w:r>
              <w:rPr>
                <w:rFonts w:ascii="Times New Roman"/>
                <w:b w:val="false"/>
                <w:i w:val="false"/>
                <w:color w:val="000000"/>
                <w:sz w:val="20"/>
              </w:rPr>
              <w:t>
</w:t>
            </w:r>
            <w:r>
              <w:rPr>
                <w:rFonts w:ascii="Times New Roman"/>
                <w:b/>
                <w:i w:val="false"/>
                <w:color w:val="000000"/>
                <w:sz w:val="20"/>
              </w:rPr>
              <w:t xml:space="preserve">шығындар, барлығы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конкурсқа </w:t>
            </w:r>
            <w:r>
              <w:br/>
            </w:r>
            <w:r>
              <w:rPr>
                <w:rFonts w:ascii="Times New Roman"/>
                <w:b w:val="false"/>
                <w:i w:val="false"/>
                <w:color w:val="000000"/>
                <w:sz w:val="20"/>
              </w:rPr>
              <w:t xml:space="preserve">
қатысу жарнасы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ақпарат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еселенген шығындар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w:t>
            </w:r>
            <w:r>
              <w:br/>
            </w:r>
            <w:r>
              <w:rPr>
                <w:rFonts w:ascii="Times New Roman"/>
                <w:b w:val="false"/>
                <w:i w:val="false"/>
                <w:color w:val="000000"/>
                <w:sz w:val="20"/>
              </w:rPr>
              <w:t xml:space="preserve">
ластағаны үшін төленген </w:t>
            </w:r>
            <w:r>
              <w:br/>
            </w:r>
            <w:r>
              <w:rPr>
                <w:rFonts w:ascii="Times New Roman"/>
                <w:b w:val="false"/>
                <w:i w:val="false"/>
                <w:color w:val="000000"/>
                <w:sz w:val="20"/>
              </w:rPr>
              <w:t xml:space="preserve">
үстеме лимиттер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мердігердің өнімін </w:t>
            </w:r>
            <w:r>
              <w:br/>
            </w:r>
            <w:r>
              <w:rPr>
                <w:rFonts w:ascii="Times New Roman"/>
                <w:b w:val="false"/>
                <w:i w:val="false"/>
                <w:color w:val="000000"/>
                <w:sz w:val="20"/>
              </w:rPr>
              <w:t xml:space="preserve">
өткізу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ревизиялар, аудит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бөлу туралы </w:t>
            </w:r>
            <w:r>
              <w:br/>
            </w:r>
            <w:r>
              <w:rPr>
                <w:rFonts w:ascii="Times New Roman"/>
                <w:b w:val="false"/>
                <w:i w:val="false"/>
                <w:color w:val="000000"/>
                <w:sz w:val="20"/>
              </w:rPr>
              <w:t xml:space="preserve">
келісім шарттарының </w:t>
            </w:r>
            <w:r>
              <w:br/>
            </w:r>
            <w:r>
              <w:rPr>
                <w:rFonts w:ascii="Times New Roman"/>
                <w:b w:val="false"/>
                <w:i w:val="false"/>
                <w:color w:val="000000"/>
                <w:sz w:val="20"/>
              </w:rPr>
              <w:t xml:space="preserve">
орындалмауы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жолдамалар, </w:t>
            </w:r>
            <w:r>
              <w:br/>
            </w:r>
            <w:r>
              <w:rPr>
                <w:rFonts w:ascii="Times New Roman"/>
                <w:b w:val="false"/>
                <w:i w:val="false"/>
                <w:color w:val="000000"/>
                <w:sz w:val="20"/>
              </w:rPr>
              <w:t xml:space="preserve">
экскурсиялар, саяхаттар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(заем) үшін </w:t>
            </w:r>
            <w:r>
              <w:br/>
            </w:r>
            <w:r>
              <w:rPr>
                <w:rFonts w:ascii="Times New Roman"/>
                <w:b w:val="false"/>
                <w:i w:val="false"/>
                <w:color w:val="000000"/>
                <w:sz w:val="20"/>
              </w:rPr>
              <w:t xml:space="preserve">
берілген сыйақылар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авариялардан шеккен </w:t>
            </w:r>
            <w:r>
              <w:br/>
            </w:r>
            <w:r>
              <w:rPr>
                <w:rFonts w:ascii="Times New Roman"/>
                <w:b w:val="false"/>
                <w:i w:val="false"/>
                <w:color w:val="000000"/>
                <w:sz w:val="20"/>
              </w:rPr>
              <w:t xml:space="preserve">
зияндар (Мердігердің </w:t>
            </w:r>
            <w:r>
              <w:br/>
            </w:r>
            <w:r>
              <w:rPr>
                <w:rFonts w:ascii="Times New Roman"/>
                <w:b w:val="false"/>
                <w:i w:val="false"/>
                <w:color w:val="000000"/>
                <w:sz w:val="20"/>
              </w:rPr>
              <w:t xml:space="preserve">
кінәсінен)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сақтандыру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шығындары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айыппұлдар мен өсімдер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жеке </w:t>
            </w:r>
            <w:r>
              <w:br/>
            </w:r>
            <w:r>
              <w:rPr>
                <w:rFonts w:ascii="Times New Roman"/>
                <w:b w:val="false"/>
                <w:i w:val="false"/>
                <w:color w:val="000000"/>
                <w:sz w:val="20"/>
              </w:rPr>
              <w:t xml:space="preserve">
тұтынуы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бөлу туралы </w:t>
            </w:r>
            <w:r>
              <w:br/>
            </w:r>
            <w:r>
              <w:rPr>
                <w:rFonts w:ascii="Times New Roman"/>
                <w:b w:val="false"/>
                <w:i w:val="false"/>
                <w:color w:val="000000"/>
                <w:sz w:val="20"/>
              </w:rPr>
              <w:t xml:space="preserve">
келісім бойынша біржолғы </w:t>
            </w:r>
            <w:r>
              <w:br/>
            </w:r>
            <w:r>
              <w:rPr>
                <w:rFonts w:ascii="Times New Roman"/>
                <w:b w:val="false"/>
                <w:i w:val="false"/>
                <w:color w:val="000000"/>
                <w:sz w:val="20"/>
              </w:rPr>
              <w:t xml:space="preserve">
тіркелген төлемдер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және міндетті </w:t>
            </w:r>
            <w:r>
              <w:br/>
            </w:r>
            <w:r>
              <w:rPr>
                <w:rFonts w:ascii="Times New Roman"/>
                <w:b w:val="false"/>
                <w:i w:val="false"/>
                <w:color w:val="000000"/>
                <w:sz w:val="20"/>
              </w:rPr>
              <w:t xml:space="preserve">
төлемдер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бөлу туралы </w:t>
            </w:r>
            <w:r>
              <w:br/>
            </w:r>
            <w:r>
              <w:rPr>
                <w:rFonts w:ascii="Times New Roman"/>
                <w:b w:val="false"/>
                <w:i w:val="false"/>
                <w:color w:val="000000"/>
                <w:sz w:val="20"/>
              </w:rPr>
              <w:t xml:space="preserve">
келісіммен байланысты </w:t>
            </w:r>
            <w:r>
              <w:br/>
            </w:r>
            <w:r>
              <w:rPr>
                <w:rFonts w:ascii="Times New Roman"/>
                <w:b w:val="false"/>
                <w:i w:val="false"/>
                <w:color w:val="000000"/>
                <w:sz w:val="20"/>
              </w:rPr>
              <w:t xml:space="preserve">
емес шығындар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093"/>
        <w:gridCol w:w="2173"/>
        <w:gridCol w:w="2093"/>
      </w:tblGrid>
      <w:tr>
        <w:trPr>
          <w:trHeight w:val="45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w:t>
            </w:r>
            <w:r>
              <w:br/>
            </w:r>
            <w:r>
              <w:rPr>
                <w:rFonts w:ascii="Times New Roman"/>
                <w:b w:val="false"/>
                <w:i w:val="false"/>
                <w:color w:val="000000"/>
                <w:sz w:val="20"/>
              </w:rPr>
              <w:t xml:space="preserve">
(аплифт)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өтелгені </w:t>
            </w:r>
          </w:p>
        </w:tc>
      </w:tr>
      <w:tr>
        <w:trPr>
          <w:trHeight w:val="45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ішінде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бері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w:t>
            </w:r>
            <w:r>
              <w:br/>
            </w:r>
            <w:r>
              <w:rPr>
                <w:rFonts w:ascii="Times New Roman"/>
                <w:b w:val="false"/>
                <w:i w:val="false"/>
                <w:color w:val="000000"/>
                <w:sz w:val="20"/>
              </w:rPr>
              <w:t xml:space="preserve">
бастал- </w:t>
            </w:r>
            <w:r>
              <w:br/>
            </w:r>
            <w:r>
              <w:rPr>
                <w:rFonts w:ascii="Times New Roman"/>
                <w:b w:val="false"/>
                <w:i w:val="false"/>
                <w:color w:val="000000"/>
                <w:sz w:val="20"/>
              </w:rPr>
              <w:t xml:space="preserve">
ғаннан </w:t>
            </w:r>
            <w:r>
              <w:br/>
            </w:r>
            <w:r>
              <w:rPr>
                <w:rFonts w:ascii="Times New Roman"/>
                <w:b w:val="false"/>
                <w:i w:val="false"/>
                <w:color w:val="000000"/>
                <w:sz w:val="20"/>
              </w:rPr>
              <w:t xml:space="preserve">
бері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Өтемдік және пайдалы өнім бойынша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1373"/>
        <w:gridCol w:w="1253"/>
        <w:gridCol w:w="1233"/>
        <w:gridCol w:w="1193"/>
        <w:gridCol w:w="1233"/>
        <w:gridCol w:w="1353"/>
      </w:tblGrid>
      <w:tr>
        <w:trPr>
          <w:trHeight w:val="465"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шифры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лік- </w:t>
            </w:r>
            <w:r>
              <w:br/>
            </w:r>
            <w:r>
              <w:rPr>
                <w:rFonts w:ascii="Times New Roman"/>
                <w:b w:val="false"/>
                <w:i w:val="false"/>
                <w:color w:val="000000"/>
                <w:sz w:val="20"/>
              </w:rPr>
              <w:t xml:space="preserve">
тері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факт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факт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нан </w:t>
            </w:r>
            <w:r>
              <w:br/>
            </w:r>
            <w:r>
              <w:rPr>
                <w:rFonts w:ascii="Times New Roman"/>
                <w:b w:val="false"/>
                <w:i w:val="false"/>
                <w:color w:val="000000"/>
                <w:sz w:val="20"/>
              </w:rPr>
              <w:t xml:space="preserve">
бергі </w:t>
            </w:r>
            <w:r>
              <w:br/>
            </w:r>
            <w:r>
              <w:rPr>
                <w:rFonts w:ascii="Times New Roman"/>
                <w:b w:val="false"/>
                <w:i w:val="false"/>
                <w:color w:val="000000"/>
                <w:sz w:val="20"/>
              </w:rPr>
              <w:t xml:space="preserve">
факт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ӨБК </w:t>
            </w:r>
            <w:r>
              <w:br/>
            </w:r>
            <w:r>
              <w:rPr>
                <w:rFonts w:ascii="Times New Roman"/>
                <w:b w:val="false"/>
                <w:i w:val="false"/>
                <w:color w:val="000000"/>
                <w:sz w:val="20"/>
              </w:rPr>
              <w:t xml:space="preserve">
шарт- </w:t>
            </w:r>
            <w:r>
              <w:br/>
            </w:r>
            <w:r>
              <w:rPr>
                <w:rFonts w:ascii="Times New Roman"/>
                <w:b w:val="false"/>
                <w:i w:val="false"/>
                <w:color w:val="000000"/>
                <w:sz w:val="20"/>
              </w:rPr>
              <w:t xml:space="preserve">
тары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табыс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рентабельділік </w:t>
            </w:r>
            <w:r>
              <w:br/>
            </w:r>
            <w:r>
              <w:rPr>
                <w:rFonts w:ascii="Times New Roman"/>
                <w:b w:val="false"/>
                <w:i w:val="false"/>
                <w:color w:val="000000"/>
                <w:sz w:val="20"/>
              </w:rPr>
              <w:t xml:space="preserve">
нормасы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қолма-қол </w:t>
            </w:r>
            <w:r>
              <w:br/>
            </w:r>
            <w:r>
              <w:rPr>
                <w:rFonts w:ascii="Times New Roman"/>
                <w:b w:val="false"/>
                <w:i w:val="false"/>
                <w:color w:val="000000"/>
                <w:sz w:val="20"/>
              </w:rPr>
              <w:t xml:space="preserve">
ақша ағыны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бөлу </w:t>
            </w:r>
            <w:r>
              <w:br/>
            </w:r>
            <w:r>
              <w:rPr>
                <w:rFonts w:ascii="Times New Roman"/>
                <w:b w:val="false"/>
                <w:i w:val="false"/>
                <w:color w:val="000000"/>
                <w:sz w:val="20"/>
              </w:rPr>
              <w:t xml:space="preserve">
нүктесіндегі </w:t>
            </w:r>
            <w:r>
              <w:br/>
            </w:r>
            <w:r>
              <w:rPr>
                <w:rFonts w:ascii="Times New Roman"/>
                <w:b w:val="false"/>
                <w:i w:val="false"/>
                <w:color w:val="000000"/>
                <w:sz w:val="20"/>
              </w:rPr>
              <w:t xml:space="preserve">
өткізу бағасы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өткізу </w:t>
            </w:r>
            <w:r>
              <w:br/>
            </w:r>
            <w:r>
              <w:rPr>
                <w:rFonts w:ascii="Times New Roman"/>
                <w:b w:val="false"/>
                <w:i w:val="false"/>
                <w:color w:val="000000"/>
                <w:sz w:val="20"/>
              </w:rPr>
              <w:t xml:space="preserve">
пунктіндегі сату </w:t>
            </w:r>
            <w:r>
              <w:br/>
            </w:r>
            <w:r>
              <w:rPr>
                <w:rFonts w:ascii="Times New Roman"/>
                <w:b w:val="false"/>
                <w:i w:val="false"/>
                <w:color w:val="000000"/>
                <w:sz w:val="20"/>
              </w:rPr>
              <w:t xml:space="preserve">
бағасы (қосылған </w:t>
            </w:r>
            <w:r>
              <w:br/>
            </w:r>
            <w:r>
              <w:rPr>
                <w:rFonts w:ascii="Times New Roman"/>
                <w:b w:val="false"/>
                <w:i w:val="false"/>
                <w:color w:val="000000"/>
                <w:sz w:val="20"/>
              </w:rPr>
              <w:t xml:space="preserve">
құн салығынсыз)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өткізудің </w:t>
            </w:r>
            <w:r>
              <w:br/>
            </w:r>
            <w:r>
              <w:rPr>
                <w:rFonts w:ascii="Times New Roman"/>
                <w:b w:val="false"/>
                <w:i w:val="false"/>
                <w:color w:val="000000"/>
                <w:sz w:val="20"/>
              </w:rPr>
              <w:t xml:space="preserve">
үлестік шығындары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өтемдік өнім, </w:t>
            </w:r>
            <w:r>
              <w:br/>
            </w:r>
            <w:r>
              <w:rPr>
                <w:rFonts w:ascii="Times New Roman"/>
                <w:b w:val="false"/>
                <w:i w:val="false"/>
                <w:color w:val="000000"/>
                <w:sz w:val="20"/>
              </w:rPr>
              <w:t>
</w:t>
            </w:r>
            <w:r>
              <w:rPr>
                <w:rFonts w:ascii="Times New Roman"/>
                <w:b/>
                <w:i w:val="false"/>
                <w:color w:val="000000"/>
                <w:sz w:val="20"/>
              </w:rPr>
              <w:t xml:space="preserve">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пайдалы өнім, </w:t>
            </w:r>
            <w:r>
              <w:br/>
            </w:r>
            <w:r>
              <w:rPr>
                <w:rFonts w:ascii="Times New Roman"/>
                <w:b w:val="false"/>
                <w:i w:val="false"/>
                <w:color w:val="000000"/>
                <w:sz w:val="20"/>
              </w:rPr>
              <w:t>
</w:t>
            </w:r>
            <w:r>
              <w:rPr>
                <w:rFonts w:ascii="Times New Roman"/>
                <w:b/>
                <w:i w:val="false"/>
                <w:color w:val="000000"/>
                <w:sz w:val="20"/>
              </w:rPr>
              <w:t xml:space="preserve">барлығы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үлесі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мердігердің үлесі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Жер қойнауын пайдаланушы - Басшы _________________________ </w:t>
      </w:r>
      <w:r>
        <w:br/>
      </w:r>
      <w:r>
        <w:rPr>
          <w:rFonts w:ascii="Times New Roman"/>
          <w:b w:val="false"/>
          <w:i w:val="false"/>
          <w:color w:val="000000"/>
          <w:sz w:val="28"/>
        </w:rPr>
        <w:t>
</w:t>
      </w:r>
      <w:r>
        <w:rPr>
          <w:rFonts w:ascii="Times New Roman"/>
          <w:b/>
          <w:i w:val="false"/>
          <w:color w:val="000000"/>
          <w:sz w:val="28"/>
        </w:rPr>
        <w:t xml:space="preserve">Қаржы-экономикалық қызметтің басшысы _____________________ </w:t>
      </w:r>
      <w:r>
        <w:br/>
      </w:r>
      <w:r>
        <w:rPr>
          <w:rFonts w:ascii="Times New Roman"/>
          <w:b w:val="false"/>
          <w:i w:val="false"/>
          <w:color w:val="000000"/>
          <w:sz w:val="28"/>
        </w:rPr>
        <w:t>
</w:t>
      </w:r>
      <w:r>
        <w:rPr>
          <w:rFonts w:ascii="Times New Roman"/>
          <w:b/>
          <w:i w:val="false"/>
          <w:color w:val="000000"/>
          <w:sz w:val="28"/>
        </w:rPr>
        <w:t xml:space="preserve">Орын._________тел.__________   күні 200_жылғы "___" ______ </w:t>
      </w:r>
    </w:p>
    <w:bookmarkStart w:name="z25" w:id="22"/>
    <w:p>
      <w:pPr>
        <w:spacing w:after="0"/>
        <w:ind w:left="0"/>
        <w:jc w:val="both"/>
      </w:pPr>
      <w:r>
        <w:rPr>
          <w:rFonts w:ascii="Times New Roman"/>
          <w:b w:val="false"/>
          <w:i w:val="false"/>
          <w:color w:val="000000"/>
          <w:sz w:val="28"/>
        </w:rPr>
        <w:t xml:space="preserve">
                                                  Ережеге 3-қосымша </w:t>
      </w:r>
    </w:p>
    <w:bookmarkEnd w:id="22"/>
    <w:p>
      <w:pPr>
        <w:spacing w:after="0"/>
        <w:ind w:left="0"/>
        <w:jc w:val="both"/>
      </w:pPr>
      <w:r>
        <w:rPr>
          <w:rFonts w:ascii="Times New Roman"/>
          <w:b w:val="false"/>
          <w:i w:val="false"/>
          <w:color w:val="000000"/>
          <w:sz w:val="28"/>
        </w:rPr>
        <w:t xml:space="preserve">Есеп беруші 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Атауы, мекен-жайы, телефоны, электрондық поштасы </w:t>
      </w:r>
      <w:r>
        <w:br/>
      </w:r>
      <w:r>
        <w:rPr>
          <w:rFonts w:ascii="Times New Roman"/>
          <w:b w:val="false"/>
          <w:i w:val="false"/>
          <w:color w:val="000000"/>
          <w:sz w:val="28"/>
        </w:rPr>
        <w:t xml:space="preserve">
СТН ______________________________ </w:t>
      </w:r>
    </w:p>
    <w:p>
      <w:pPr>
        <w:spacing w:after="0"/>
        <w:ind w:left="0"/>
        <w:jc w:val="both"/>
      </w:pPr>
      <w:r>
        <w:rPr>
          <w:rFonts w:ascii="Times New Roman"/>
          <w:b/>
          <w:i w:val="false"/>
          <w:color w:val="000000"/>
          <w:sz w:val="28"/>
        </w:rPr>
        <w:t xml:space="preserve">                        N 3-ЛКТ НЫСАНЫ </w:t>
      </w:r>
      <w:r>
        <w:br/>
      </w:r>
      <w:r>
        <w:rPr>
          <w:rFonts w:ascii="Times New Roman"/>
          <w:b w:val="false"/>
          <w:i w:val="false"/>
          <w:color w:val="000000"/>
          <w:sz w:val="28"/>
        </w:rPr>
        <w:t>
</w:t>
      </w:r>
      <w:r>
        <w:rPr>
          <w:rFonts w:ascii="Times New Roman"/>
          <w:b/>
          <w:i w:val="false"/>
          <w:color w:val="000000"/>
          <w:sz w:val="28"/>
        </w:rPr>
        <w:t xml:space="preserve">   Лицензиялық/келісім-шарттық талаптардың орындалуы туралы </w:t>
      </w:r>
      <w:r>
        <w:br/>
      </w:r>
      <w:r>
        <w:rPr>
          <w:rFonts w:ascii="Times New Roman"/>
          <w:b w:val="false"/>
          <w:i w:val="false"/>
          <w:color w:val="000000"/>
          <w:sz w:val="28"/>
        </w:rPr>
        <w:t>
</w:t>
      </w:r>
      <w:r>
        <w:rPr>
          <w:rFonts w:ascii="Times New Roman"/>
          <w:b/>
          <w:i w:val="false"/>
          <w:color w:val="000000"/>
          <w:sz w:val="28"/>
        </w:rPr>
        <w:t xml:space="preserve">    есеп (көмірсутек шикізатын барлау және (немесе) өндіру) </w:t>
      </w:r>
    </w:p>
    <w:p>
      <w:pPr>
        <w:spacing w:after="0"/>
        <w:ind w:left="0"/>
        <w:jc w:val="both"/>
      </w:pPr>
      <w:r>
        <w:rPr>
          <w:rFonts w:ascii="Times New Roman"/>
          <w:b w:val="false"/>
          <w:i w:val="false"/>
          <w:color w:val="000000"/>
          <w:sz w:val="28"/>
        </w:rPr>
        <w:t xml:space="preserve">                       200___ж._____________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1233"/>
        <w:gridCol w:w="1113"/>
        <w:gridCol w:w="1253"/>
        <w:gridCol w:w="1093"/>
        <w:gridCol w:w="1293"/>
      </w:tblGrid>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Есеп беру объектісінің </w:t>
            </w:r>
            <w:r>
              <w:br/>
            </w:r>
            <w:r>
              <w:rPr>
                <w:rFonts w:ascii="Times New Roman"/>
                <w:b/>
                <w:i w:val="false"/>
                <w:color w:val="000000"/>
                <w:sz w:val="20"/>
              </w:rPr>
              <w:t>
коды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нөмірі/келісім- </w:t>
            </w:r>
            <w:r>
              <w:br/>
            </w:r>
            <w:r>
              <w:rPr>
                <w:rFonts w:ascii="Times New Roman"/>
                <w:b w:val="false"/>
                <w:i w:val="false"/>
                <w:color w:val="000000"/>
                <w:sz w:val="20"/>
              </w:rPr>
              <w:t xml:space="preserve">
шарт қорытындысының </w:t>
            </w:r>
            <w:r>
              <w:br/>
            </w:r>
            <w:r>
              <w:rPr>
                <w:rFonts w:ascii="Times New Roman"/>
                <w:b w:val="false"/>
                <w:i w:val="false"/>
                <w:color w:val="000000"/>
                <w:sz w:val="20"/>
              </w:rPr>
              <w:t xml:space="preserve">
берілген күні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келісімдер - </w:t>
            </w:r>
            <w:r>
              <w:br/>
            </w:r>
            <w:r>
              <w:rPr>
                <w:rFonts w:ascii="Times New Roman"/>
                <w:b w:val="false"/>
                <w:i w:val="false"/>
                <w:color w:val="000000"/>
                <w:sz w:val="20"/>
              </w:rPr>
              <w:t xml:space="preserve">
нөмірі/тіркелген күні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
жөніндегі операцияның </w:t>
            </w:r>
            <w:r>
              <w:br/>
            </w:r>
            <w:r>
              <w:rPr>
                <w:rFonts w:ascii="Times New Roman"/>
                <w:b w:val="false"/>
                <w:i w:val="false"/>
                <w:color w:val="000000"/>
                <w:sz w:val="20"/>
              </w:rPr>
              <w:t xml:space="preserve">
түрі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 </w:t>
            </w:r>
            <w:r>
              <w:br/>
            </w:r>
            <w:r>
              <w:rPr>
                <w:rFonts w:ascii="Times New Roman"/>
                <w:b w:val="false"/>
                <w:i w:val="false"/>
                <w:color w:val="000000"/>
                <w:sz w:val="20"/>
              </w:rPr>
              <w:t xml:space="preserve">
кәсіпорынның меншік </w:t>
            </w:r>
            <w:r>
              <w:br/>
            </w:r>
            <w:r>
              <w:rPr>
                <w:rFonts w:ascii="Times New Roman"/>
                <w:b w:val="false"/>
                <w:i w:val="false"/>
                <w:color w:val="000000"/>
                <w:sz w:val="20"/>
              </w:rPr>
              <w:t xml:space="preserve">
нысаны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Инвестор(лар)/ел (дер)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 қатысуы </w:t>
            </w:r>
            <w:r>
              <w:br/>
            </w:r>
            <w:r>
              <w:rPr>
                <w:rFonts w:ascii="Times New Roman"/>
                <w:b w:val="false"/>
                <w:i w:val="false"/>
                <w:color w:val="000000"/>
                <w:sz w:val="20"/>
              </w:rPr>
              <w:t xml:space="preserve">
(акцияларының %)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аумағы / </w:t>
            </w:r>
            <w:r>
              <w:br/>
            </w:r>
            <w:r>
              <w:rPr>
                <w:rFonts w:ascii="Times New Roman"/>
                <w:b w:val="false"/>
                <w:i w:val="false"/>
                <w:color w:val="000000"/>
                <w:sz w:val="20"/>
              </w:rPr>
              <w:t xml:space="preserve">
кенорны, көлемі және с.с.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Келісім/шарттың қолданылу </w:t>
            </w:r>
            <w:r>
              <w:br/>
            </w:r>
            <w:r>
              <w:rPr>
                <w:rFonts w:ascii="Times New Roman"/>
                <w:b w:val="false"/>
                <w:i w:val="false"/>
                <w:color w:val="000000"/>
                <w:sz w:val="20"/>
              </w:rPr>
              <w:t xml:space="preserve">
мерзімі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бойынша есепті кезеңдегі </w:t>
            </w:r>
            <w:r>
              <w:br/>
            </w:r>
            <w:r>
              <w:rPr>
                <w:rFonts w:ascii="Times New Roman"/>
                <w:b w:val="false"/>
                <w:i w:val="false"/>
                <w:color w:val="000000"/>
                <w:sz w:val="20"/>
              </w:rPr>
              <w:t xml:space="preserve">
орташа бағам 1$ =______ </w:t>
            </w:r>
            <w:r>
              <w:br/>
            </w:r>
            <w:r>
              <w:rPr>
                <w:rFonts w:ascii="Times New Roman"/>
                <w:b w:val="false"/>
                <w:i w:val="false"/>
                <w:color w:val="000000"/>
                <w:sz w:val="20"/>
              </w:rPr>
              <w:t xml:space="preserve">
теңге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1273"/>
        <w:gridCol w:w="1113"/>
        <w:gridCol w:w="1233"/>
        <w:gridCol w:w="1113"/>
        <w:gridCol w:w="1313"/>
      </w:tblGrid>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шифры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 </w:t>
            </w:r>
            <w:r>
              <w:br/>
            </w:r>
            <w:r>
              <w:rPr>
                <w:rFonts w:ascii="Times New Roman"/>
                <w:b w:val="false"/>
                <w:i w:val="false"/>
                <w:color w:val="000000"/>
                <w:sz w:val="20"/>
              </w:rPr>
              <w:t xml:space="preserve">
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та- </w:t>
            </w:r>
            <w:r>
              <w:br/>
            </w:r>
            <w:r>
              <w:rPr>
                <w:rFonts w:ascii="Times New Roman"/>
                <w:b w:val="false"/>
                <w:i w:val="false"/>
                <w:color w:val="000000"/>
                <w:sz w:val="20"/>
              </w:rPr>
              <w:t xml:space="preserve">
лабы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шарты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бергі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істел-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жұмыс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міндеттемелер </w:t>
            </w:r>
            <w:r>
              <w:br/>
            </w:r>
            <w:r>
              <w:rPr>
                <w:rFonts w:ascii="Times New Roman"/>
                <w:b w:val="false"/>
                <w:i w:val="false"/>
                <w:color w:val="000000"/>
                <w:sz w:val="20"/>
              </w:rPr>
              <w:t>
</w:t>
            </w:r>
            <w:r>
              <w:rPr>
                <w:rFonts w:ascii="Times New Roman"/>
                <w:b/>
                <w:i w:val="false"/>
                <w:color w:val="000000"/>
                <w:sz w:val="20"/>
              </w:rPr>
              <w:t xml:space="preserve">(ҚМ)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Инвестициялар,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тікелей </w:t>
            </w:r>
            <w:r>
              <w:br/>
            </w:r>
            <w:r>
              <w:rPr>
                <w:rFonts w:ascii="Times New Roman"/>
                <w:b w:val="false"/>
                <w:i w:val="false"/>
                <w:color w:val="000000"/>
                <w:sz w:val="20"/>
              </w:rPr>
              <w:t xml:space="preserve">
шетелдік инвестициялар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күрделі шығындар, </w:t>
            </w:r>
            <w:r>
              <w:br/>
            </w:r>
            <w:r>
              <w:rPr>
                <w:rFonts w:ascii="Times New Roman"/>
                <w:b w:val="false"/>
                <w:i w:val="false"/>
                <w:color w:val="000000"/>
                <w:sz w:val="20"/>
              </w:rPr>
              <w:t>
</w:t>
            </w:r>
            <w:r>
              <w:rPr>
                <w:rFonts w:ascii="Times New Roman"/>
                <w:b/>
                <w:i w:val="false"/>
                <w:color w:val="000000"/>
                <w:sz w:val="20"/>
              </w:rPr>
              <w:t xml:space="preserve">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ғимараттар, </w:t>
            </w:r>
            <w:r>
              <w:br/>
            </w:r>
            <w:r>
              <w:rPr>
                <w:rFonts w:ascii="Times New Roman"/>
                <w:b w:val="false"/>
                <w:i w:val="false"/>
                <w:color w:val="000000"/>
                <w:sz w:val="20"/>
              </w:rPr>
              <w:t xml:space="preserve">
құрылыстар,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жайластыру, машиналарды </w:t>
            </w:r>
            <w:r>
              <w:br/>
            </w:r>
            <w:r>
              <w:rPr>
                <w:rFonts w:ascii="Times New Roman"/>
                <w:b w:val="false"/>
                <w:i w:val="false"/>
                <w:color w:val="000000"/>
                <w:sz w:val="20"/>
              </w:rPr>
              <w:t xml:space="preserve">
қайта құру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құрал-жабдықтар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құрылғыларына/ </w:t>
            </w:r>
            <w:r>
              <w:br/>
            </w:r>
            <w:r>
              <w:rPr>
                <w:rFonts w:ascii="Times New Roman"/>
                <w:b w:val="false"/>
                <w:i w:val="false"/>
                <w:color w:val="000000"/>
                <w:sz w:val="20"/>
              </w:rPr>
              <w:t xml:space="preserve">
қоршаған ортаны қорғауға </w:t>
            </w:r>
            <w:r>
              <w:br/>
            </w:r>
            <w:r>
              <w:rPr>
                <w:rFonts w:ascii="Times New Roman"/>
                <w:b w:val="false"/>
                <w:i w:val="false"/>
                <w:color w:val="000000"/>
                <w:sz w:val="20"/>
              </w:rPr>
              <w:t xml:space="preserve">
жұмсалатын шығындар, </w:t>
            </w:r>
            <w:r>
              <w:br/>
            </w:r>
            <w:r>
              <w:rPr>
                <w:rFonts w:ascii="Times New Roman"/>
                <w:b w:val="false"/>
                <w:i w:val="false"/>
                <w:color w:val="000000"/>
                <w:sz w:val="20"/>
              </w:rPr>
              <w:t xml:space="preserve">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Геологиялық барлау </w:t>
            </w:r>
            <w:r>
              <w:br/>
            </w:r>
            <w:r>
              <w:rPr>
                <w:rFonts w:ascii="Times New Roman"/>
                <w:b w:val="false"/>
                <w:i w:val="false"/>
                <w:color w:val="000000"/>
                <w:sz w:val="20"/>
              </w:rPr>
              <w:t>
</w:t>
            </w:r>
            <w:r>
              <w:rPr>
                <w:rFonts w:ascii="Times New Roman"/>
                <w:b/>
                <w:i w:val="false"/>
                <w:color w:val="000000"/>
                <w:sz w:val="20"/>
              </w:rPr>
              <w:t xml:space="preserve">шығындары,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бұрғылау </w:t>
            </w:r>
            <w:r>
              <w:br/>
            </w:r>
            <w:r>
              <w:rPr>
                <w:rFonts w:ascii="Times New Roman"/>
                <w:b w:val="false"/>
                <w:i w:val="false"/>
                <w:color w:val="000000"/>
                <w:sz w:val="20"/>
              </w:rPr>
              <w:t xml:space="preserve">
жұмыстары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қума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 </w:t>
            </w:r>
            <w:r>
              <w:br/>
            </w:r>
            <w:r>
              <w:rPr>
                <w:rFonts w:ascii="Times New Roman"/>
                <w:b w:val="false"/>
                <w:i w:val="false"/>
                <w:color w:val="000000"/>
                <w:sz w:val="20"/>
              </w:rPr>
              <w:t xml:space="preserve">
ғыма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жұмыстары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қума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тәжірибелік-сүзу </w:t>
            </w:r>
            <w:r>
              <w:br/>
            </w:r>
            <w:r>
              <w:rPr>
                <w:rFonts w:ascii="Times New Roman"/>
                <w:b w:val="false"/>
                <w:i w:val="false"/>
                <w:color w:val="000000"/>
                <w:sz w:val="20"/>
              </w:rPr>
              <w:t xml:space="preserve">
жұмыстары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режимдік бақылаулар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ұңғымаларының </w:t>
            </w:r>
            <w:r>
              <w:br/>
            </w:r>
            <w:r>
              <w:rPr>
                <w:rFonts w:ascii="Times New Roman"/>
                <w:b w:val="false"/>
                <w:i w:val="false"/>
                <w:color w:val="000000"/>
                <w:sz w:val="20"/>
              </w:rPr>
              <w:t xml:space="preserve">
жалпы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 </w:t>
            </w:r>
            <w:r>
              <w:br/>
            </w:r>
            <w:r>
              <w:rPr>
                <w:rFonts w:ascii="Times New Roman"/>
                <w:b w:val="false"/>
                <w:i w:val="false"/>
                <w:color w:val="000000"/>
                <w:sz w:val="20"/>
              </w:rPr>
              <w:t xml:space="preserve">
ғыма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бақыланатындары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 </w:t>
            </w:r>
            <w:r>
              <w:br/>
            </w:r>
            <w:r>
              <w:rPr>
                <w:rFonts w:ascii="Times New Roman"/>
                <w:b w:val="false"/>
                <w:i w:val="false"/>
                <w:color w:val="000000"/>
                <w:sz w:val="20"/>
              </w:rPr>
              <w:t xml:space="preserve">
ғыма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өлшеулер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 </w:t>
            </w:r>
            <w:r>
              <w:br/>
            </w:r>
            <w:r>
              <w:rPr>
                <w:rFonts w:ascii="Times New Roman"/>
                <w:b w:val="false"/>
                <w:i w:val="false"/>
                <w:color w:val="000000"/>
                <w:sz w:val="20"/>
              </w:rPr>
              <w:t xml:space="preserve">
нама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лабораториялық зерттеулер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жұмыстар мен </w:t>
            </w:r>
            <w:r>
              <w:br/>
            </w:r>
            <w:r>
              <w:rPr>
                <w:rFonts w:ascii="Times New Roman"/>
                <w:b w:val="false"/>
                <w:i w:val="false"/>
                <w:color w:val="000000"/>
                <w:sz w:val="20"/>
              </w:rPr>
              <w:t xml:space="preserve">
шығындар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өндіру шығындары, </w:t>
            </w:r>
            <w:r>
              <w:br/>
            </w:r>
            <w:r>
              <w:rPr>
                <w:rFonts w:ascii="Times New Roman"/>
                <w:b w:val="false"/>
                <w:i w:val="false"/>
                <w:color w:val="000000"/>
                <w:sz w:val="20"/>
              </w:rPr>
              <w:t>
</w:t>
            </w:r>
            <w:r>
              <w:rPr>
                <w:rFonts w:ascii="Times New Roman"/>
                <w:b/>
                <w:i w:val="false"/>
                <w:color w:val="000000"/>
                <w:sz w:val="20"/>
              </w:rPr>
              <w:t xml:space="preserve">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эксплуатациялық бұрғылау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жұмыстар (оңалту, </w:t>
            </w:r>
            <w:r>
              <w:br/>
            </w:r>
            <w:r>
              <w:rPr>
                <w:rFonts w:ascii="Times New Roman"/>
                <w:b w:val="false"/>
                <w:i w:val="false"/>
                <w:color w:val="000000"/>
                <w:sz w:val="20"/>
              </w:rPr>
              <w:t xml:space="preserve">
ұңғымаларды ағымдағы </w:t>
            </w:r>
            <w:r>
              <w:br/>
            </w:r>
            <w:r>
              <w:rPr>
                <w:rFonts w:ascii="Times New Roman"/>
                <w:b w:val="false"/>
                <w:i w:val="false"/>
                <w:color w:val="000000"/>
                <w:sz w:val="20"/>
              </w:rPr>
              <w:t xml:space="preserve">
жөндеу және с.с.)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жерасты суларын </w:t>
            </w:r>
            <w:r>
              <w:br/>
            </w:r>
            <w:r>
              <w:rPr>
                <w:rFonts w:ascii="Times New Roman"/>
                <w:b w:val="false"/>
                <w:i w:val="false"/>
                <w:color w:val="000000"/>
                <w:sz w:val="20"/>
              </w:rPr>
              <w:t>
</w:t>
            </w:r>
            <w:r>
              <w:rPr>
                <w:rFonts w:ascii="Times New Roman"/>
                <w:b/>
                <w:i w:val="false"/>
                <w:color w:val="000000"/>
                <w:sz w:val="20"/>
              </w:rPr>
              <w:t xml:space="preserve">өндіру көлемі,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шаруашылық-ауыз сумен </w:t>
            </w:r>
            <w:r>
              <w:br/>
            </w:r>
            <w:r>
              <w:rPr>
                <w:rFonts w:ascii="Times New Roman"/>
                <w:b w:val="false"/>
                <w:i w:val="false"/>
                <w:color w:val="000000"/>
                <w:sz w:val="20"/>
              </w:rPr>
              <w:t xml:space="preserve">
қамтамасыз ету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өнеркәсіптік-техникалық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суару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емдік, фармацептикалық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 кезіндегі </w:t>
            </w:r>
            <w:r>
              <w:br/>
            </w:r>
            <w:r>
              <w:rPr>
                <w:rFonts w:ascii="Times New Roman"/>
                <w:b w:val="false"/>
                <w:i w:val="false"/>
                <w:color w:val="000000"/>
                <w:sz w:val="20"/>
              </w:rPr>
              <w:t xml:space="preserve">
ысырап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Пайдаланусыз лықсыма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емдік балшықтарды </w:t>
            </w:r>
            <w:r>
              <w:br/>
            </w:r>
            <w:r>
              <w:rPr>
                <w:rFonts w:ascii="Times New Roman"/>
                <w:b w:val="false"/>
                <w:i w:val="false"/>
                <w:color w:val="000000"/>
                <w:sz w:val="20"/>
              </w:rPr>
              <w:t>
</w:t>
            </w:r>
            <w:r>
              <w:rPr>
                <w:rFonts w:ascii="Times New Roman"/>
                <w:b/>
                <w:i w:val="false"/>
                <w:color w:val="000000"/>
                <w:sz w:val="20"/>
              </w:rPr>
              <w:t xml:space="preserve">өндіру көлемі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текше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өткізу көлемі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rPr>
                <w:rFonts w:ascii="Times New Roman"/>
                <w:b/>
                <w:i w:val="false"/>
                <w:color w:val="000000"/>
                <w:sz w:val="20"/>
              </w:rPr>
              <w:t xml:space="preserve">экспортқа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технологияларды сатып </w:t>
            </w:r>
            <w:r>
              <w:br/>
            </w:r>
            <w:r>
              <w:rPr>
                <w:rFonts w:ascii="Times New Roman"/>
                <w:b w:val="false"/>
                <w:i w:val="false"/>
                <w:color w:val="000000"/>
                <w:sz w:val="20"/>
              </w:rPr>
              <w:t>
</w:t>
            </w:r>
            <w:r>
              <w:rPr>
                <w:rFonts w:ascii="Times New Roman"/>
                <w:b/>
                <w:i w:val="false"/>
                <w:color w:val="000000"/>
                <w:sz w:val="20"/>
              </w:rPr>
              <w:t xml:space="preserve">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технологиялар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саланы және </w:t>
            </w:r>
            <w:r>
              <w:br/>
            </w:r>
            <w:r>
              <w:rPr>
                <w:rFonts w:ascii="Times New Roman"/>
                <w:b w:val="false"/>
                <w:i w:val="false"/>
                <w:color w:val="000000"/>
                <w:sz w:val="20"/>
              </w:rPr>
              <w:t>
</w:t>
            </w:r>
            <w:r>
              <w:rPr>
                <w:rFonts w:ascii="Times New Roman"/>
                <w:b/>
                <w:i w:val="false"/>
                <w:color w:val="000000"/>
                <w:sz w:val="20"/>
              </w:rPr>
              <w:t xml:space="preserve">инфрақұрылымды дамыту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қойнауы жағдайының </w:t>
            </w:r>
            <w:r>
              <w:br/>
            </w:r>
            <w:r>
              <w:rPr>
                <w:rFonts w:ascii="Times New Roman"/>
                <w:b w:val="false"/>
                <w:i w:val="false"/>
                <w:color w:val="000000"/>
                <w:sz w:val="20"/>
              </w:rPr>
              <w:t>
</w:t>
            </w:r>
            <w:r>
              <w:rPr>
                <w:rFonts w:ascii="Times New Roman"/>
                <w:b/>
                <w:i w:val="false"/>
                <w:color w:val="000000"/>
                <w:sz w:val="20"/>
              </w:rPr>
              <w:t xml:space="preserve">(ласталуының) </w:t>
            </w:r>
            <w:r>
              <w:br/>
            </w:r>
            <w:r>
              <w:rPr>
                <w:rFonts w:ascii="Times New Roman"/>
                <w:b w:val="false"/>
                <w:i w:val="false"/>
                <w:color w:val="000000"/>
                <w:sz w:val="20"/>
              </w:rPr>
              <w:t>
</w:t>
            </w:r>
            <w:r>
              <w:rPr>
                <w:rFonts w:ascii="Times New Roman"/>
                <w:b/>
                <w:i w:val="false"/>
                <w:color w:val="000000"/>
                <w:sz w:val="20"/>
              </w:rPr>
              <w:t xml:space="preserve">мониторингі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сақтандыру,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экологиялық </w:t>
            </w:r>
            <w:r>
              <w:br/>
            </w:r>
            <w:r>
              <w:rPr>
                <w:rFonts w:ascii="Times New Roman"/>
                <w:b w:val="false"/>
                <w:i w:val="false"/>
                <w:color w:val="000000"/>
                <w:sz w:val="20"/>
              </w:rPr>
              <w:t xml:space="preserve">
сақтандыру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тарату қоры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қазақстандық </w:t>
            </w:r>
            <w:r>
              <w:br/>
            </w:r>
            <w:r>
              <w:rPr>
                <w:rFonts w:ascii="Times New Roman"/>
                <w:b w:val="false"/>
                <w:i w:val="false"/>
                <w:color w:val="000000"/>
                <w:sz w:val="20"/>
              </w:rPr>
              <w:t>
</w:t>
            </w:r>
            <w:r>
              <w:rPr>
                <w:rFonts w:ascii="Times New Roman"/>
                <w:b/>
                <w:i w:val="false"/>
                <w:color w:val="000000"/>
                <w:sz w:val="20"/>
              </w:rPr>
              <w:t xml:space="preserve">мамандарды оқыту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орта білім </w:t>
            </w:r>
            <w:r>
              <w:br/>
            </w:r>
            <w:r>
              <w:rPr>
                <w:rFonts w:ascii="Times New Roman"/>
                <w:b w:val="false"/>
                <w:i w:val="false"/>
                <w:color w:val="000000"/>
                <w:sz w:val="20"/>
              </w:rPr>
              <w:t xml:space="preserve">
беру мұқтаждығына </w:t>
            </w:r>
            <w:r>
              <w:br/>
            </w:r>
            <w:r>
              <w:rPr>
                <w:rFonts w:ascii="Times New Roman"/>
                <w:b w:val="false"/>
                <w:i w:val="false"/>
                <w:color w:val="000000"/>
                <w:sz w:val="20"/>
              </w:rPr>
              <w:t xml:space="preserve">
аударылды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аумақтарды қайтару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персоналдың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қазақстандық кадрлар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қосалқы мердігерлік </w:t>
            </w:r>
            <w:r>
              <w:br/>
            </w:r>
            <w:r>
              <w:rPr>
                <w:rFonts w:ascii="Times New Roman"/>
                <w:b w:val="false"/>
                <w:i w:val="false"/>
                <w:color w:val="000000"/>
                <w:sz w:val="20"/>
              </w:rPr>
              <w:t>
</w:t>
            </w:r>
            <w:r>
              <w:rPr>
                <w:rFonts w:ascii="Times New Roman"/>
                <w:b/>
                <w:i w:val="false"/>
                <w:color w:val="000000"/>
                <w:sz w:val="20"/>
              </w:rPr>
              <w:t xml:space="preserve">жұмыстар,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қызмет </w:t>
            </w:r>
            <w:r>
              <w:br/>
            </w:r>
            <w:r>
              <w:rPr>
                <w:rFonts w:ascii="Times New Roman"/>
                <w:b w:val="false"/>
                <w:i w:val="false"/>
                <w:color w:val="000000"/>
                <w:sz w:val="20"/>
              </w:rPr>
              <w:t xml:space="preserve">
көрсетуге жұмсалған </w:t>
            </w:r>
            <w:r>
              <w:br/>
            </w:r>
            <w:r>
              <w:rPr>
                <w:rFonts w:ascii="Times New Roman"/>
                <w:b w:val="false"/>
                <w:i w:val="false"/>
                <w:color w:val="000000"/>
                <w:sz w:val="20"/>
              </w:rPr>
              <w:t xml:space="preserve">
шығыстар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сатып 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құрал-жабдыктар сатып 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жұмыс түрлері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жанама шығыстар, </w:t>
            </w:r>
            <w:r>
              <w:br/>
            </w:r>
            <w:r>
              <w:rPr>
                <w:rFonts w:ascii="Times New Roman"/>
                <w:b w:val="false"/>
                <w:i w:val="false"/>
                <w:color w:val="000000"/>
                <w:sz w:val="20"/>
              </w:rPr>
              <w:t>
</w:t>
            </w:r>
            <w:r>
              <w:rPr>
                <w:rFonts w:ascii="Times New Roman"/>
                <w:b/>
                <w:i w:val="false"/>
                <w:color w:val="000000"/>
                <w:sz w:val="20"/>
              </w:rPr>
              <w:t xml:space="preserve">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Қазақстанның </w:t>
            </w:r>
            <w:r>
              <w:br/>
            </w:r>
            <w:r>
              <w:rPr>
                <w:rFonts w:ascii="Times New Roman"/>
                <w:b w:val="false"/>
                <w:i w:val="false"/>
                <w:color w:val="000000"/>
                <w:sz w:val="20"/>
              </w:rPr>
              <w:t xml:space="preserve">
аумағында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салықтар мен төлемдер, </w:t>
            </w:r>
            <w:r>
              <w:br/>
            </w:r>
            <w:r>
              <w:rPr>
                <w:rFonts w:ascii="Times New Roman"/>
                <w:b w:val="false"/>
                <w:i w:val="false"/>
                <w:color w:val="000000"/>
                <w:sz w:val="20"/>
              </w:rPr>
              <w:t>
</w:t>
            </w:r>
            <w:r>
              <w:rPr>
                <w:rFonts w:ascii="Times New Roman"/>
                <w:b/>
                <w:i w:val="false"/>
                <w:color w:val="000000"/>
                <w:sz w:val="20"/>
              </w:rPr>
              <w:t xml:space="preserve">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корпоративтік 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табыс салығы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қол </w:t>
            </w:r>
            <w:r>
              <w:br/>
            </w:r>
            <w:r>
              <w:rPr>
                <w:rFonts w:ascii="Times New Roman"/>
                <w:b w:val="false"/>
                <w:i w:val="false"/>
                <w:color w:val="000000"/>
                <w:sz w:val="20"/>
              </w:rPr>
              <w:t xml:space="preserve">
қойылатын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табылым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өнімді бөлу туралы </w:t>
            </w:r>
            <w:r>
              <w:br/>
            </w:r>
            <w:r>
              <w:rPr>
                <w:rFonts w:ascii="Times New Roman"/>
                <w:b w:val="false"/>
                <w:i w:val="false"/>
                <w:color w:val="000000"/>
                <w:sz w:val="20"/>
              </w:rPr>
              <w:t xml:space="preserve">
келісімдердегі (келісім- </w:t>
            </w:r>
            <w:r>
              <w:br/>
            </w:r>
            <w:r>
              <w:rPr>
                <w:rFonts w:ascii="Times New Roman"/>
                <w:b w:val="false"/>
                <w:i w:val="false"/>
                <w:color w:val="000000"/>
                <w:sz w:val="20"/>
              </w:rPr>
              <w:t xml:space="preserve">
шарттардағы) үлесі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пайдаға салынатын </w:t>
            </w:r>
            <w:r>
              <w:br/>
            </w:r>
            <w:r>
              <w:rPr>
                <w:rFonts w:ascii="Times New Roman"/>
                <w:b w:val="false"/>
                <w:i w:val="false"/>
                <w:color w:val="000000"/>
                <w:sz w:val="20"/>
              </w:rPr>
              <w:t xml:space="preserve">
салық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w:t>
            </w:r>
            <w:r>
              <w:br/>
            </w:r>
            <w:r>
              <w:rPr>
                <w:rFonts w:ascii="Times New Roman"/>
                <w:b w:val="false"/>
                <w:i w:val="false"/>
                <w:color w:val="000000"/>
                <w:sz w:val="20"/>
              </w:rPr>
              <w:t xml:space="preserve">
салынатын салық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төлемдер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w:t>
            </w:r>
            <w:r>
              <w:br/>
            </w:r>
            <w:r>
              <w:rPr>
                <w:rFonts w:ascii="Times New Roman"/>
                <w:b w:val="false"/>
                <w:i w:val="false"/>
                <w:color w:val="000000"/>
                <w:sz w:val="20"/>
              </w:rPr>
              <w:t xml:space="preserve">
ластағаны үшін төлемдер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 шығындар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геологиялық </w:t>
            </w:r>
            <w:r>
              <w:br/>
            </w:r>
            <w:r>
              <w:rPr>
                <w:rFonts w:ascii="Times New Roman"/>
                <w:b w:val="false"/>
                <w:i w:val="false"/>
                <w:color w:val="000000"/>
                <w:sz w:val="20"/>
              </w:rPr>
              <w:t xml:space="preserve">
ақпаратты сатып алғаны </w:t>
            </w:r>
            <w:r>
              <w:br/>
            </w:r>
            <w:r>
              <w:rPr>
                <w:rFonts w:ascii="Times New Roman"/>
                <w:b w:val="false"/>
                <w:i w:val="false"/>
                <w:color w:val="000000"/>
                <w:sz w:val="20"/>
              </w:rPr>
              <w:t xml:space="preserve">
үшін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жер қойнауы </w:t>
            </w:r>
            <w:r>
              <w:br/>
            </w:r>
            <w:r>
              <w:rPr>
                <w:rFonts w:ascii="Times New Roman"/>
                <w:b w:val="false"/>
                <w:i w:val="false"/>
                <w:color w:val="000000"/>
                <w:sz w:val="20"/>
              </w:rPr>
              <w:t xml:space="preserve">
учаскесін жалға 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салықтар мен </w:t>
            </w:r>
            <w:r>
              <w:br/>
            </w:r>
            <w:r>
              <w:rPr>
                <w:rFonts w:ascii="Times New Roman"/>
                <w:b w:val="false"/>
                <w:i w:val="false"/>
                <w:color w:val="000000"/>
                <w:sz w:val="20"/>
              </w:rPr>
              <w:t xml:space="preserve">
төлемдер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Жер қойнауын пайдаланушы - Басшы _________________________ </w:t>
      </w:r>
      <w:r>
        <w:br/>
      </w:r>
      <w:r>
        <w:rPr>
          <w:rFonts w:ascii="Times New Roman"/>
          <w:b w:val="false"/>
          <w:i w:val="false"/>
          <w:color w:val="000000"/>
          <w:sz w:val="28"/>
        </w:rPr>
        <w:t>
</w:t>
      </w:r>
      <w:r>
        <w:rPr>
          <w:rFonts w:ascii="Times New Roman"/>
          <w:b/>
          <w:i w:val="false"/>
          <w:color w:val="000000"/>
          <w:sz w:val="28"/>
        </w:rPr>
        <w:t xml:space="preserve">Қаржы-экономикалық қызметтің басшысы _____________________ </w:t>
      </w:r>
      <w:r>
        <w:br/>
      </w:r>
      <w:r>
        <w:rPr>
          <w:rFonts w:ascii="Times New Roman"/>
          <w:b w:val="false"/>
          <w:i w:val="false"/>
          <w:color w:val="000000"/>
          <w:sz w:val="28"/>
        </w:rPr>
        <w:t>
</w:t>
      </w:r>
      <w:r>
        <w:rPr>
          <w:rFonts w:ascii="Times New Roman"/>
          <w:b/>
          <w:i w:val="false"/>
          <w:color w:val="000000"/>
          <w:sz w:val="28"/>
        </w:rPr>
        <w:t xml:space="preserve">Орын._________тел.__________   күні 200_жылғы "___" ______ </w:t>
      </w:r>
    </w:p>
    <w:bookmarkStart w:name="z26" w:id="23"/>
    <w:p>
      <w:pPr>
        <w:spacing w:after="0"/>
        <w:ind w:left="0"/>
        <w:jc w:val="both"/>
      </w:pPr>
      <w:r>
        <w:rPr>
          <w:rFonts w:ascii="Times New Roman"/>
          <w:b w:val="false"/>
          <w:i w:val="false"/>
          <w:color w:val="000000"/>
          <w:sz w:val="28"/>
        </w:rPr>
        <w:t xml:space="preserve">
                                                  Ережеге 4-қосымша </w:t>
      </w:r>
    </w:p>
    <w:bookmarkEnd w:id="23"/>
    <w:p>
      <w:pPr>
        <w:spacing w:after="0"/>
        <w:ind w:left="0"/>
        <w:jc w:val="both"/>
      </w:pPr>
      <w:r>
        <w:rPr>
          <w:rFonts w:ascii="Times New Roman"/>
          <w:b w:val="false"/>
          <w:i w:val="false"/>
          <w:color w:val="000000"/>
          <w:sz w:val="28"/>
        </w:rPr>
        <w:t xml:space="preserve">Есеп беруші 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Атауы, мекен-жайы, телефоны, электрондық поштасы </w:t>
      </w:r>
      <w:r>
        <w:br/>
      </w:r>
      <w:r>
        <w:rPr>
          <w:rFonts w:ascii="Times New Roman"/>
          <w:b w:val="false"/>
          <w:i w:val="false"/>
          <w:color w:val="000000"/>
          <w:sz w:val="28"/>
        </w:rPr>
        <w:t xml:space="preserve">
СТН ______________________________ </w:t>
      </w:r>
    </w:p>
    <w:p>
      <w:pPr>
        <w:spacing w:after="0"/>
        <w:ind w:left="0"/>
        <w:jc w:val="both"/>
      </w:pPr>
      <w:r>
        <w:rPr>
          <w:rFonts w:ascii="Times New Roman"/>
          <w:b/>
          <w:i w:val="false"/>
          <w:color w:val="000000"/>
          <w:sz w:val="28"/>
        </w:rPr>
        <w:t xml:space="preserve">                        N 4-ЛКТ НЫСАНЫ </w:t>
      </w:r>
      <w:r>
        <w:br/>
      </w:r>
      <w:r>
        <w:rPr>
          <w:rFonts w:ascii="Times New Roman"/>
          <w:b w:val="false"/>
          <w:i w:val="false"/>
          <w:color w:val="000000"/>
          <w:sz w:val="28"/>
        </w:rPr>
        <w:t>
</w:t>
      </w:r>
      <w:r>
        <w:rPr>
          <w:rFonts w:ascii="Times New Roman"/>
          <w:b/>
          <w:i w:val="false"/>
          <w:color w:val="000000"/>
          <w:sz w:val="28"/>
        </w:rPr>
        <w:t xml:space="preserve">   Лицензиялық/келісім-шарттық талаптардың орындалуы туралы </w:t>
      </w:r>
      <w:r>
        <w:br/>
      </w:r>
      <w:r>
        <w:rPr>
          <w:rFonts w:ascii="Times New Roman"/>
          <w:b w:val="false"/>
          <w:i w:val="false"/>
          <w:color w:val="000000"/>
          <w:sz w:val="28"/>
        </w:rPr>
        <w:t>
</w:t>
      </w:r>
      <w:r>
        <w:rPr>
          <w:rFonts w:ascii="Times New Roman"/>
          <w:b/>
          <w:i w:val="false"/>
          <w:color w:val="000000"/>
          <w:sz w:val="28"/>
        </w:rPr>
        <w:t xml:space="preserve">   есеп (көмірсутек шикізатын барлау және (немесе) пайдалану) </w:t>
      </w:r>
    </w:p>
    <w:p>
      <w:pPr>
        <w:spacing w:after="0"/>
        <w:ind w:left="0"/>
        <w:jc w:val="both"/>
      </w:pPr>
      <w:r>
        <w:rPr>
          <w:rFonts w:ascii="Times New Roman"/>
          <w:b w:val="false"/>
          <w:i w:val="false"/>
          <w:color w:val="000000"/>
          <w:sz w:val="28"/>
        </w:rPr>
        <w:t xml:space="preserve">                       200___ж._____________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1233"/>
        <w:gridCol w:w="1113"/>
        <w:gridCol w:w="1253"/>
        <w:gridCol w:w="1093"/>
        <w:gridCol w:w="1293"/>
      </w:tblGrid>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Есеп беру объектісінің </w:t>
            </w:r>
            <w:r>
              <w:br/>
            </w:r>
            <w:r>
              <w:rPr>
                <w:rFonts w:ascii="Times New Roman"/>
                <w:b/>
                <w:i w:val="false"/>
                <w:color w:val="000000"/>
                <w:sz w:val="20"/>
              </w:rPr>
              <w:t>
коды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нөмірі/келісім- </w:t>
            </w:r>
            <w:r>
              <w:br/>
            </w:r>
            <w:r>
              <w:rPr>
                <w:rFonts w:ascii="Times New Roman"/>
                <w:b w:val="false"/>
                <w:i w:val="false"/>
                <w:color w:val="000000"/>
                <w:sz w:val="20"/>
              </w:rPr>
              <w:t xml:space="preserve">
шарт қорытындысының </w:t>
            </w:r>
            <w:r>
              <w:br/>
            </w:r>
            <w:r>
              <w:rPr>
                <w:rFonts w:ascii="Times New Roman"/>
                <w:b w:val="false"/>
                <w:i w:val="false"/>
                <w:color w:val="000000"/>
                <w:sz w:val="20"/>
              </w:rPr>
              <w:t xml:space="preserve">
берілген күні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келісімдер - </w:t>
            </w:r>
            <w:r>
              <w:br/>
            </w:r>
            <w:r>
              <w:rPr>
                <w:rFonts w:ascii="Times New Roman"/>
                <w:b w:val="false"/>
                <w:i w:val="false"/>
                <w:color w:val="000000"/>
                <w:sz w:val="20"/>
              </w:rPr>
              <w:t xml:space="preserve">
нөмірі/тіркелген күні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
жөніндегі операцияның </w:t>
            </w:r>
            <w:r>
              <w:br/>
            </w:r>
            <w:r>
              <w:rPr>
                <w:rFonts w:ascii="Times New Roman"/>
                <w:b w:val="false"/>
                <w:i w:val="false"/>
                <w:color w:val="000000"/>
                <w:sz w:val="20"/>
              </w:rPr>
              <w:t xml:space="preserve">
түрі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пайдаланушы </w:t>
            </w:r>
            <w:r>
              <w:br/>
            </w:r>
            <w:r>
              <w:rPr>
                <w:rFonts w:ascii="Times New Roman"/>
                <w:b w:val="false"/>
                <w:i w:val="false"/>
                <w:color w:val="000000"/>
                <w:sz w:val="20"/>
              </w:rPr>
              <w:t xml:space="preserve">
кәсіпорынның меншік </w:t>
            </w:r>
            <w:r>
              <w:br/>
            </w:r>
            <w:r>
              <w:rPr>
                <w:rFonts w:ascii="Times New Roman"/>
                <w:b w:val="false"/>
                <w:i w:val="false"/>
                <w:color w:val="000000"/>
                <w:sz w:val="20"/>
              </w:rPr>
              <w:t xml:space="preserve">
нысаны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Инвестор(лар)/ел (дер)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Іскерлік қатысуы </w:t>
            </w:r>
            <w:r>
              <w:br/>
            </w:r>
            <w:r>
              <w:rPr>
                <w:rFonts w:ascii="Times New Roman"/>
                <w:b w:val="false"/>
                <w:i w:val="false"/>
                <w:color w:val="000000"/>
                <w:sz w:val="20"/>
              </w:rPr>
              <w:t xml:space="preserve">
(акцияларының %)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аумағы/ </w:t>
            </w:r>
            <w:r>
              <w:br/>
            </w:r>
            <w:r>
              <w:rPr>
                <w:rFonts w:ascii="Times New Roman"/>
                <w:b w:val="false"/>
                <w:i w:val="false"/>
                <w:color w:val="000000"/>
                <w:sz w:val="20"/>
              </w:rPr>
              <w:t xml:space="preserve">
кенорны, көлемі және с.с.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Келісім/шарттың қолданылу </w:t>
            </w:r>
            <w:r>
              <w:br/>
            </w:r>
            <w:r>
              <w:rPr>
                <w:rFonts w:ascii="Times New Roman"/>
                <w:b w:val="false"/>
                <w:i w:val="false"/>
                <w:color w:val="000000"/>
                <w:sz w:val="20"/>
              </w:rPr>
              <w:t xml:space="preserve">
мерзімі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бойынша есепті кезеңдегі </w:t>
            </w:r>
            <w:r>
              <w:br/>
            </w:r>
            <w:r>
              <w:rPr>
                <w:rFonts w:ascii="Times New Roman"/>
                <w:b w:val="false"/>
                <w:i w:val="false"/>
                <w:color w:val="000000"/>
                <w:sz w:val="20"/>
              </w:rPr>
              <w:t xml:space="preserve">
орташа бағам 1$ =______ </w:t>
            </w:r>
            <w:r>
              <w:br/>
            </w:r>
            <w:r>
              <w:rPr>
                <w:rFonts w:ascii="Times New Roman"/>
                <w:b w:val="false"/>
                <w:i w:val="false"/>
                <w:color w:val="000000"/>
                <w:sz w:val="20"/>
              </w:rPr>
              <w:t xml:space="preserve">
теңге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1273"/>
        <w:gridCol w:w="1113"/>
        <w:gridCol w:w="1233"/>
        <w:gridCol w:w="1113"/>
        <w:gridCol w:w="1313"/>
      </w:tblGrid>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w:t>
            </w:r>
            <w:r>
              <w:br/>
            </w:r>
            <w:r>
              <w:rPr>
                <w:rFonts w:ascii="Times New Roman"/>
                <w:b w:val="false"/>
                <w:i w:val="false"/>
                <w:color w:val="000000"/>
                <w:sz w:val="20"/>
              </w:rPr>
              <w:t xml:space="preserve">
шифры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 </w:t>
            </w:r>
            <w:r>
              <w:br/>
            </w:r>
            <w:r>
              <w:rPr>
                <w:rFonts w:ascii="Times New Roman"/>
                <w:b w:val="false"/>
                <w:i w:val="false"/>
                <w:color w:val="000000"/>
                <w:sz w:val="20"/>
              </w:rPr>
              <w:t xml:space="preserve">
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та- </w:t>
            </w:r>
            <w:r>
              <w:br/>
            </w:r>
            <w:r>
              <w:rPr>
                <w:rFonts w:ascii="Times New Roman"/>
                <w:b w:val="false"/>
                <w:i w:val="false"/>
                <w:color w:val="000000"/>
                <w:sz w:val="20"/>
              </w:rPr>
              <w:t xml:space="preserve">
лабы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шарты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бергі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істел- </w:t>
            </w:r>
            <w:r>
              <w:br/>
            </w:r>
            <w:r>
              <w:rPr>
                <w:rFonts w:ascii="Times New Roman"/>
                <w:b w:val="false"/>
                <w:i w:val="false"/>
                <w:color w:val="000000"/>
                <w:sz w:val="20"/>
              </w:rPr>
              <w:t xml:space="preserve">
гені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міндеттемелер </w:t>
            </w:r>
            <w:r>
              <w:br/>
            </w:r>
            <w:r>
              <w:rPr>
                <w:rFonts w:ascii="Times New Roman"/>
                <w:b w:val="false"/>
                <w:i w:val="false"/>
                <w:color w:val="000000"/>
                <w:sz w:val="20"/>
              </w:rPr>
              <w:t>
</w:t>
            </w:r>
            <w:r>
              <w:rPr>
                <w:rFonts w:ascii="Times New Roman"/>
                <w:b/>
                <w:i w:val="false"/>
                <w:color w:val="000000"/>
                <w:sz w:val="20"/>
              </w:rPr>
              <w:t xml:space="preserve">(ҚМ)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Инвестициялар,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тікелей </w:t>
            </w:r>
            <w:r>
              <w:br/>
            </w:r>
            <w:r>
              <w:rPr>
                <w:rFonts w:ascii="Times New Roman"/>
                <w:b w:val="false"/>
                <w:i w:val="false"/>
                <w:color w:val="000000"/>
                <w:sz w:val="20"/>
              </w:rPr>
              <w:t xml:space="preserve">
шетелдік инвестициялар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күрделі шығындар, </w:t>
            </w:r>
            <w:r>
              <w:br/>
            </w:r>
            <w:r>
              <w:rPr>
                <w:rFonts w:ascii="Times New Roman"/>
                <w:b w:val="false"/>
                <w:i w:val="false"/>
                <w:color w:val="000000"/>
                <w:sz w:val="20"/>
              </w:rPr>
              <w:t>
</w:t>
            </w:r>
            <w:r>
              <w:rPr>
                <w:rFonts w:ascii="Times New Roman"/>
                <w:b/>
                <w:i w:val="false"/>
                <w:color w:val="000000"/>
                <w:sz w:val="20"/>
              </w:rPr>
              <w:t xml:space="preserve">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ғимараттар, </w:t>
            </w:r>
            <w:r>
              <w:br/>
            </w:r>
            <w:r>
              <w:rPr>
                <w:rFonts w:ascii="Times New Roman"/>
                <w:b w:val="false"/>
                <w:i w:val="false"/>
                <w:color w:val="000000"/>
                <w:sz w:val="20"/>
              </w:rPr>
              <w:t xml:space="preserve">
құрылыстар,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жайластыру, машиналарды </w:t>
            </w:r>
            <w:r>
              <w:br/>
            </w:r>
            <w:r>
              <w:rPr>
                <w:rFonts w:ascii="Times New Roman"/>
                <w:b w:val="false"/>
                <w:i w:val="false"/>
                <w:color w:val="000000"/>
                <w:sz w:val="20"/>
              </w:rPr>
              <w:t xml:space="preserve">
қайта құру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құрал-жабдықтар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құрылғыларына/ </w:t>
            </w:r>
            <w:r>
              <w:br/>
            </w:r>
            <w:r>
              <w:rPr>
                <w:rFonts w:ascii="Times New Roman"/>
                <w:b w:val="false"/>
                <w:i w:val="false"/>
                <w:color w:val="000000"/>
                <w:sz w:val="20"/>
              </w:rPr>
              <w:t xml:space="preserve">
қоршаған ортаны қорғауға </w:t>
            </w:r>
            <w:r>
              <w:br/>
            </w:r>
            <w:r>
              <w:rPr>
                <w:rFonts w:ascii="Times New Roman"/>
                <w:b w:val="false"/>
                <w:i w:val="false"/>
                <w:color w:val="000000"/>
                <w:sz w:val="20"/>
              </w:rPr>
              <w:t xml:space="preserve">
жұмсалатын шығындар, </w:t>
            </w:r>
            <w:r>
              <w:br/>
            </w:r>
            <w:r>
              <w:rPr>
                <w:rFonts w:ascii="Times New Roman"/>
                <w:b w:val="false"/>
                <w:i w:val="false"/>
                <w:color w:val="000000"/>
                <w:sz w:val="20"/>
              </w:rPr>
              <w:t xml:space="preserve">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құрылыстарды салу </w:t>
            </w:r>
            <w:r>
              <w:br/>
            </w:r>
            <w:r>
              <w:rPr>
                <w:rFonts w:ascii="Times New Roman"/>
                <w:b w:val="false"/>
                <w:i w:val="false"/>
                <w:color w:val="000000"/>
                <w:sz w:val="20"/>
              </w:rPr>
              <w:t xml:space="preserve">
және/немесе пайдалануға </w:t>
            </w:r>
            <w:r>
              <w:br/>
            </w:r>
            <w:r>
              <w:rPr>
                <w:rFonts w:ascii="Times New Roman"/>
                <w:b w:val="false"/>
                <w:i w:val="false"/>
                <w:color w:val="000000"/>
                <w:sz w:val="20"/>
              </w:rPr>
              <w:t xml:space="preserve">
беру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тау-кен </w:t>
            </w:r>
            <w:r>
              <w:br/>
            </w:r>
            <w:r>
              <w:rPr>
                <w:rFonts w:ascii="Times New Roman"/>
                <w:b w:val="false"/>
                <w:i w:val="false"/>
                <w:color w:val="000000"/>
                <w:sz w:val="20"/>
              </w:rPr>
              <w:t xml:space="preserve">
жұмыстары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жұмыстары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гидрогеологиялық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инженерлік-геологиялық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лабораториялық жұмыстар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жалпыцехтық шығыстар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шығындар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пайдаланудың басы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құрылыстың түрі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тереңдігі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текше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сыйымдылықтардың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грунтты қазып алу көлемі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 (ағындарды </w:t>
            </w:r>
            <w:r>
              <w:br/>
            </w:r>
            <w:r>
              <w:rPr>
                <w:rFonts w:ascii="Times New Roman"/>
                <w:b w:val="false"/>
                <w:i w:val="false"/>
                <w:color w:val="000000"/>
                <w:sz w:val="20"/>
              </w:rPr>
              <w:t xml:space="preserve">
және с.с.) көму көлемі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текше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көмілетін қалдықтардың </w:t>
            </w:r>
            <w:r>
              <w:br/>
            </w:r>
            <w:r>
              <w:rPr>
                <w:rFonts w:ascii="Times New Roman"/>
                <w:b w:val="false"/>
                <w:i w:val="false"/>
                <w:color w:val="000000"/>
                <w:sz w:val="20"/>
              </w:rPr>
              <w:t xml:space="preserve">
(ағындардың және с.с.) </w:t>
            </w:r>
            <w:r>
              <w:br/>
            </w:r>
            <w:r>
              <w:rPr>
                <w:rFonts w:ascii="Times New Roman"/>
                <w:b w:val="false"/>
                <w:i w:val="false"/>
                <w:color w:val="000000"/>
                <w:sz w:val="20"/>
              </w:rPr>
              <w:t xml:space="preserve">
құрамы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 </w:t>
            </w:r>
            <w:r>
              <w:br/>
            </w:r>
            <w:r>
              <w:rPr>
                <w:rFonts w:ascii="Times New Roman"/>
                <w:b w:val="false"/>
                <w:i w:val="false"/>
                <w:color w:val="000000"/>
                <w:sz w:val="20"/>
              </w:rPr>
              <w:t xml:space="preserve">
мы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полигонның жылдық </w:t>
            </w:r>
            <w:r>
              <w:br/>
            </w:r>
            <w:r>
              <w:rPr>
                <w:rFonts w:ascii="Times New Roman"/>
                <w:b w:val="false"/>
                <w:i w:val="false"/>
                <w:color w:val="000000"/>
                <w:sz w:val="20"/>
              </w:rPr>
              <w:t xml:space="preserve">
өнімділігі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опырылымға бөгет </w:t>
            </w:r>
            <w:r>
              <w:br/>
            </w:r>
            <w:r>
              <w:rPr>
                <w:rFonts w:ascii="Times New Roman"/>
                <w:b w:val="false"/>
                <w:i w:val="false"/>
                <w:color w:val="000000"/>
                <w:sz w:val="20"/>
              </w:rPr>
              <w:t xml:space="preserve">
тұрғызатын грунттың </w:t>
            </w:r>
            <w:r>
              <w:br/>
            </w:r>
            <w:r>
              <w:rPr>
                <w:rFonts w:ascii="Times New Roman"/>
                <w:b w:val="false"/>
                <w:i w:val="false"/>
                <w:color w:val="000000"/>
                <w:sz w:val="20"/>
              </w:rPr>
              <w:t xml:space="preserve">
шығысы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текше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құрылғыларының </w:t>
            </w:r>
            <w:r>
              <w:br/>
            </w:r>
            <w:r>
              <w:rPr>
                <w:rFonts w:ascii="Times New Roman"/>
                <w:b w:val="false"/>
                <w:i w:val="false"/>
                <w:color w:val="000000"/>
                <w:sz w:val="20"/>
              </w:rPr>
              <w:t xml:space="preserve">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ағын </w:t>
            </w:r>
            <w:r>
              <w:br/>
            </w:r>
            <w:r>
              <w:rPr>
                <w:rFonts w:ascii="Times New Roman"/>
                <w:b w:val="false"/>
                <w:i w:val="false"/>
                <w:color w:val="000000"/>
                <w:sz w:val="20"/>
              </w:rPr>
              <w:t xml:space="preserve">
сулардың көлемі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текше </w:t>
            </w:r>
            <w:r>
              <w:br/>
            </w:r>
            <w:r>
              <w:rPr>
                <w:rFonts w:ascii="Times New Roman"/>
                <w:b w:val="false"/>
                <w:i w:val="false"/>
                <w:color w:val="000000"/>
                <w:sz w:val="20"/>
              </w:rPr>
              <w:t xml:space="preserve">
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ұралар саны (радиактивті </w:t>
            </w:r>
            <w:r>
              <w:br/>
            </w:r>
            <w:r>
              <w:rPr>
                <w:rFonts w:ascii="Times New Roman"/>
                <w:b w:val="false"/>
                <w:i w:val="false"/>
                <w:color w:val="000000"/>
                <w:sz w:val="20"/>
              </w:rPr>
              <w:t xml:space="preserve">
заттарға арналған)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қауіптілік класы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 </w:t>
            </w:r>
            <w:r>
              <w:br/>
            </w:r>
            <w:r>
              <w:rPr>
                <w:rFonts w:ascii="Times New Roman"/>
                <w:b w:val="false"/>
                <w:i w:val="false"/>
                <w:color w:val="000000"/>
                <w:sz w:val="20"/>
              </w:rPr>
              <w:t xml:space="preserve">
нөмі- </w:t>
            </w:r>
            <w:r>
              <w:br/>
            </w:r>
            <w:r>
              <w:rPr>
                <w:rFonts w:ascii="Times New Roman"/>
                <w:b w:val="false"/>
                <w:i w:val="false"/>
                <w:color w:val="000000"/>
                <w:sz w:val="20"/>
              </w:rPr>
              <w:t xml:space="preserve">
рі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айдау ұңғымаларының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 </w:t>
            </w:r>
            <w:r>
              <w:br/>
            </w:r>
            <w:r>
              <w:rPr>
                <w:rFonts w:ascii="Times New Roman"/>
                <w:b w:val="false"/>
                <w:i w:val="false"/>
                <w:color w:val="000000"/>
                <w:sz w:val="20"/>
              </w:rPr>
              <w:t xml:space="preserve">
ғыма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байқау ұңғымаларының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 </w:t>
            </w:r>
            <w:r>
              <w:br/>
            </w:r>
            <w:r>
              <w:rPr>
                <w:rFonts w:ascii="Times New Roman"/>
                <w:b w:val="false"/>
                <w:i w:val="false"/>
                <w:color w:val="000000"/>
                <w:sz w:val="20"/>
              </w:rPr>
              <w:t xml:space="preserve">
ғыма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айдау көлемі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 көлемі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айдау қысымы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технологияларды сатып </w:t>
            </w:r>
            <w:r>
              <w:br/>
            </w:r>
            <w:r>
              <w:rPr>
                <w:rFonts w:ascii="Times New Roman"/>
                <w:b w:val="false"/>
                <w:i w:val="false"/>
                <w:color w:val="000000"/>
                <w:sz w:val="20"/>
              </w:rPr>
              <w:t>
</w:t>
            </w:r>
            <w:r>
              <w:rPr>
                <w:rFonts w:ascii="Times New Roman"/>
                <w:b/>
                <w:i w:val="false"/>
                <w:color w:val="000000"/>
                <w:sz w:val="20"/>
              </w:rPr>
              <w:t xml:space="preserve">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технологиялар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саланы және </w:t>
            </w:r>
            <w:r>
              <w:br/>
            </w:r>
            <w:r>
              <w:rPr>
                <w:rFonts w:ascii="Times New Roman"/>
                <w:b w:val="false"/>
                <w:i w:val="false"/>
                <w:color w:val="000000"/>
                <w:sz w:val="20"/>
              </w:rPr>
              <w:t>
</w:t>
            </w:r>
            <w:r>
              <w:rPr>
                <w:rFonts w:ascii="Times New Roman"/>
                <w:b/>
                <w:i w:val="false"/>
                <w:color w:val="000000"/>
                <w:sz w:val="20"/>
              </w:rPr>
              <w:t xml:space="preserve">инфрақұрылымды дамыту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қойнауы жағдайының </w:t>
            </w:r>
            <w:r>
              <w:br/>
            </w:r>
            <w:r>
              <w:rPr>
                <w:rFonts w:ascii="Times New Roman"/>
                <w:b w:val="false"/>
                <w:i w:val="false"/>
                <w:color w:val="000000"/>
                <w:sz w:val="20"/>
              </w:rPr>
              <w:t>
</w:t>
            </w:r>
            <w:r>
              <w:rPr>
                <w:rFonts w:ascii="Times New Roman"/>
                <w:b/>
                <w:i w:val="false"/>
                <w:color w:val="000000"/>
                <w:sz w:val="20"/>
              </w:rPr>
              <w:t xml:space="preserve">(ласталуының) </w:t>
            </w:r>
            <w:r>
              <w:br/>
            </w:r>
            <w:r>
              <w:rPr>
                <w:rFonts w:ascii="Times New Roman"/>
                <w:b w:val="false"/>
                <w:i w:val="false"/>
                <w:color w:val="000000"/>
                <w:sz w:val="20"/>
              </w:rPr>
              <w:t>
</w:t>
            </w:r>
            <w:r>
              <w:rPr>
                <w:rFonts w:ascii="Times New Roman"/>
                <w:b/>
                <w:i w:val="false"/>
                <w:color w:val="000000"/>
                <w:sz w:val="20"/>
              </w:rPr>
              <w:t xml:space="preserve">мониторингі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сақтандыру,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экологиялық </w:t>
            </w:r>
            <w:r>
              <w:br/>
            </w:r>
            <w:r>
              <w:rPr>
                <w:rFonts w:ascii="Times New Roman"/>
                <w:b w:val="false"/>
                <w:i w:val="false"/>
                <w:color w:val="000000"/>
                <w:sz w:val="20"/>
              </w:rPr>
              <w:t xml:space="preserve">
сақтандыру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тарату қоры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қазақстандық </w:t>
            </w:r>
            <w:r>
              <w:br/>
            </w:r>
            <w:r>
              <w:rPr>
                <w:rFonts w:ascii="Times New Roman"/>
                <w:b w:val="false"/>
                <w:i w:val="false"/>
                <w:color w:val="000000"/>
                <w:sz w:val="20"/>
              </w:rPr>
              <w:t>
</w:t>
            </w:r>
            <w:r>
              <w:rPr>
                <w:rFonts w:ascii="Times New Roman"/>
                <w:b/>
                <w:i w:val="false"/>
                <w:color w:val="000000"/>
                <w:sz w:val="20"/>
              </w:rPr>
              <w:t xml:space="preserve">мамандарды оқыту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орта білім </w:t>
            </w:r>
            <w:r>
              <w:br/>
            </w:r>
            <w:r>
              <w:rPr>
                <w:rFonts w:ascii="Times New Roman"/>
                <w:b w:val="false"/>
                <w:i w:val="false"/>
                <w:color w:val="000000"/>
                <w:sz w:val="20"/>
              </w:rPr>
              <w:t xml:space="preserve">
беру мұқтаждығына </w:t>
            </w:r>
            <w:r>
              <w:br/>
            </w:r>
            <w:r>
              <w:rPr>
                <w:rFonts w:ascii="Times New Roman"/>
                <w:b w:val="false"/>
                <w:i w:val="false"/>
                <w:color w:val="000000"/>
                <w:sz w:val="20"/>
              </w:rPr>
              <w:t xml:space="preserve">
аударылды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аумақтарды қайтару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персоналдың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қазақстандық кадрлар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қосалқы мердігерлік </w:t>
            </w:r>
            <w:r>
              <w:br/>
            </w:r>
            <w:r>
              <w:rPr>
                <w:rFonts w:ascii="Times New Roman"/>
                <w:b w:val="false"/>
                <w:i w:val="false"/>
                <w:color w:val="000000"/>
                <w:sz w:val="20"/>
              </w:rPr>
              <w:t>
</w:t>
            </w:r>
            <w:r>
              <w:rPr>
                <w:rFonts w:ascii="Times New Roman"/>
                <w:b/>
                <w:i w:val="false"/>
                <w:color w:val="000000"/>
                <w:sz w:val="20"/>
              </w:rPr>
              <w:t xml:space="preserve">жұмыстар,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қызмет </w:t>
            </w:r>
            <w:r>
              <w:br/>
            </w:r>
            <w:r>
              <w:rPr>
                <w:rFonts w:ascii="Times New Roman"/>
                <w:b w:val="false"/>
                <w:i w:val="false"/>
                <w:color w:val="000000"/>
                <w:sz w:val="20"/>
              </w:rPr>
              <w:t xml:space="preserve">
көрсетуге жұмсалған </w:t>
            </w:r>
            <w:r>
              <w:br/>
            </w:r>
            <w:r>
              <w:rPr>
                <w:rFonts w:ascii="Times New Roman"/>
                <w:b w:val="false"/>
                <w:i w:val="false"/>
                <w:color w:val="000000"/>
                <w:sz w:val="20"/>
              </w:rPr>
              <w:t xml:space="preserve">
шығыстар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сатып 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құрал-жабдықтар сатып 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жұмыс түрлері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отандық </w:t>
            </w:r>
            <w:r>
              <w:br/>
            </w:r>
            <w:r>
              <w:rPr>
                <w:rFonts w:ascii="Times New Roman"/>
                <w:b w:val="false"/>
                <w:i w:val="false"/>
                <w:color w:val="000000"/>
                <w:sz w:val="20"/>
              </w:rPr>
              <w:t xml:space="preserve">
өндірушілер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жанама шығыстар, </w:t>
            </w:r>
            <w:r>
              <w:br/>
            </w:r>
            <w:r>
              <w:rPr>
                <w:rFonts w:ascii="Times New Roman"/>
                <w:b w:val="false"/>
                <w:i w:val="false"/>
                <w:color w:val="000000"/>
                <w:sz w:val="20"/>
              </w:rPr>
              <w:t>
</w:t>
            </w:r>
            <w:r>
              <w:rPr>
                <w:rFonts w:ascii="Times New Roman"/>
                <w:b/>
                <w:i w:val="false"/>
                <w:color w:val="000000"/>
                <w:sz w:val="20"/>
              </w:rPr>
              <w:t xml:space="preserve">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Қазақстанның </w:t>
            </w:r>
            <w:r>
              <w:br/>
            </w:r>
            <w:r>
              <w:rPr>
                <w:rFonts w:ascii="Times New Roman"/>
                <w:b w:val="false"/>
                <w:i w:val="false"/>
                <w:color w:val="000000"/>
                <w:sz w:val="20"/>
              </w:rPr>
              <w:t xml:space="preserve">
аумағында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салықтар мен төлемдер, </w:t>
            </w:r>
            <w:r>
              <w:br/>
            </w:r>
            <w:r>
              <w:rPr>
                <w:rFonts w:ascii="Times New Roman"/>
                <w:b w:val="false"/>
                <w:i w:val="false"/>
                <w:color w:val="000000"/>
                <w:sz w:val="20"/>
              </w:rPr>
              <w:t>
</w:t>
            </w:r>
            <w:r>
              <w:rPr>
                <w:rFonts w:ascii="Times New Roman"/>
                <w:b/>
                <w:i w:val="false"/>
                <w:color w:val="000000"/>
                <w:sz w:val="20"/>
              </w:rPr>
              <w:t xml:space="preserve">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корпоративтік табыс </w:t>
            </w:r>
            <w:r>
              <w:br/>
            </w:r>
            <w:r>
              <w:rPr>
                <w:rFonts w:ascii="Times New Roman"/>
                <w:b w:val="false"/>
                <w:i w:val="false"/>
                <w:color w:val="000000"/>
                <w:sz w:val="20"/>
              </w:rPr>
              <w:t xml:space="preserve">
салығы </w:t>
            </w:r>
            <w:r>
              <w:br/>
            </w:r>
            <w:r>
              <w:rPr>
                <w:rFonts w:ascii="Times New Roman"/>
                <w:b w:val="false"/>
                <w:i w:val="false"/>
                <w:color w:val="000000"/>
                <w:sz w:val="20"/>
              </w:rPr>
              <w:t xml:space="preserve">
табыс салығы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құн салығы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қол </w:t>
            </w:r>
            <w:r>
              <w:br/>
            </w:r>
            <w:r>
              <w:rPr>
                <w:rFonts w:ascii="Times New Roman"/>
                <w:b w:val="false"/>
                <w:i w:val="false"/>
                <w:color w:val="000000"/>
                <w:sz w:val="20"/>
              </w:rPr>
              <w:t xml:space="preserve">
қойылатын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тонна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пайдаға салынатын </w:t>
            </w:r>
            <w:r>
              <w:br/>
            </w:r>
            <w:r>
              <w:rPr>
                <w:rFonts w:ascii="Times New Roman"/>
                <w:b w:val="false"/>
                <w:i w:val="false"/>
                <w:color w:val="000000"/>
                <w:sz w:val="20"/>
              </w:rPr>
              <w:t xml:space="preserve">
салық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w:t>
            </w:r>
            <w:r>
              <w:br/>
            </w:r>
            <w:r>
              <w:rPr>
                <w:rFonts w:ascii="Times New Roman"/>
                <w:b w:val="false"/>
                <w:i w:val="false"/>
                <w:color w:val="000000"/>
                <w:sz w:val="20"/>
              </w:rPr>
              <w:t xml:space="preserve">
салынатын салық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төлемдер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w:t>
            </w:r>
            <w:r>
              <w:br/>
            </w:r>
            <w:r>
              <w:rPr>
                <w:rFonts w:ascii="Times New Roman"/>
                <w:b w:val="false"/>
                <w:i w:val="false"/>
                <w:color w:val="000000"/>
                <w:sz w:val="20"/>
              </w:rPr>
              <w:t xml:space="preserve">
ластағаны үшін төлемдер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 шығындар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геологиялық </w:t>
            </w:r>
            <w:r>
              <w:br/>
            </w:r>
            <w:r>
              <w:rPr>
                <w:rFonts w:ascii="Times New Roman"/>
                <w:b w:val="false"/>
                <w:i w:val="false"/>
                <w:color w:val="000000"/>
                <w:sz w:val="20"/>
              </w:rPr>
              <w:t xml:space="preserve">
ақпаратты сатып алғаны </w:t>
            </w:r>
            <w:r>
              <w:br/>
            </w:r>
            <w:r>
              <w:rPr>
                <w:rFonts w:ascii="Times New Roman"/>
                <w:b w:val="false"/>
                <w:i w:val="false"/>
                <w:color w:val="000000"/>
                <w:sz w:val="20"/>
              </w:rPr>
              <w:t xml:space="preserve">
үшін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жер қойнауы </w:t>
            </w:r>
            <w:r>
              <w:br/>
            </w:r>
            <w:r>
              <w:rPr>
                <w:rFonts w:ascii="Times New Roman"/>
                <w:b w:val="false"/>
                <w:i w:val="false"/>
                <w:color w:val="000000"/>
                <w:sz w:val="20"/>
              </w:rPr>
              <w:t xml:space="preserve">
учаскесін жалға 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салықтар мен </w:t>
            </w:r>
            <w:r>
              <w:br/>
            </w:r>
            <w:r>
              <w:rPr>
                <w:rFonts w:ascii="Times New Roman"/>
                <w:b w:val="false"/>
                <w:i w:val="false"/>
                <w:color w:val="000000"/>
                <w:sz w:val="20"/>
              </w:rPr>
              <w:t xml:space="preserve">
төлемдер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Жер қойнауын пайдаланушы - Басшы _________________________ </w:t>
      </w:r>
      <w:r>
        <w:br/>
      </w:r>
      <w:r>
        <w:rPr>
          <w:rFonts w:ascii="Times New Roman"/>
          <w:b w:val="false"/>
          <w:i w:val="false"/>
          <w:color w:val="000000"/>
          <w:sz w:val="28"/>
        </w:rPr>
        <w:t>
</w:t>
      </w:r>
      <w:r>
        <w:rPr>
          <w:rFonts w:ascii="Times New Roman"/>
          <w:b/>
          <w:i w:val="false"/>
          <w:color w:val="000000"/>
          <w:sz w:val="28"/>
        </w:rPr>
        <w:t xml:space="preserve">Қаржы-экономикалық қызметтің басшысы _____________________ </w:t>
      </w:r>
      <w:r>
        <w:br/>
      </w:r>
      <w:r>
        <w:rPr>
          <w:rFonts w:ascii="Times New Roman"/>
          <w:b w:val="false"/>
          <w:i w:val="false"/>
          <w:color w:val="000000"/>
          <w:sz w:val="28"/>
        </w:rPr>
        <w:t>
</w:t>
      </w:r>
      <w:r>
        <w:rPr>
          <w:rFonts w:ascii="Times New Roman"/>
          <w:b/>
          <w:i w:val="false"/>
          <w:color w:val="000000"/>
          <w:sz w:val="28"/>
        </w:rPr>
        <w:t xml:space="preserve">Орын._________тел.__________   күні 200_жылғы "___" 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