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c43d" w14:textId="da6c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12 шілдедегі N 660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16 қазандағы N 953-2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2007-2009 жылдарға арналған орта мерзімді фискалдық саясаты туралы" Қазақстан Республикасы Үкіметінің 2006 жылғы 12 шілдедегі N 660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25, 263-құжат; 2007 ж., N 16, 177-құжат)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2007-2009 жылдарға арналған орта мерзімді фискалдық саясатында: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"Әлеуметтік-экономикалық жағдай" деген 1-тарауда: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төртінші абзацтағы "Соңғы үш жыл бойы" деген сөздер "2003-2005 жылдар ішінде"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тоғызыншы абзацтағы "9,3" деген сандар "9,5"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жиырмасыншы абзацтағы "10031", "2,7" деген сандар тиісінше "9393", "2,5"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жиырма бірінші абзац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жиырма екінші абзацтағы "8,9" деген сандар "7"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жиырма үшінші абзацтағы "6,2", "24", "9" деген сандар тиісінше "7,1", "26,2", "9,5"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жиырма төртінші абзацтағы "103", "123,3" деген сандар "104,3", "122"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жиырма бесінші абзацтағы "114,7" деген сандар "111,5"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жиырма алтыншы абзацтағы "8,7" деген сандар "7,8"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1-кесте осы қаулыға 1-қосымшаға сәйкес жаңа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"Кірістер саясаты" деген 5-тарауда: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тоғызыншы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"мұнай түсімдерін Ұлттық қорға аудару" деген сөздер "Ұлттық қорға түсетін мұнай түсімдерінің"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"7,1", "6,3", "5,6" деген сандар тиісінше "7,2", "7,4", "7,2"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2-кесте осы қаулыға 2-қосымшаға сәйкес жаңа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бірінші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"Салықтық емес түсімдердің 2007 жылы ЖІӨ-ге қатысты 1,11%-дан 2008 жылы 0,32%-ға төмендеуі түсімдердің біржолғы төлемдеріне байланысты";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екінші абзацтағы "1,71" деген сандар "0,89"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үшінші абзацтағы "111,0" деген сандар "116,6"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"Шығындар саясаты" деген 6-тарауда: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 жүз екінші абзацтағы "3,7", "2,5" деген сандар тиісінше "4,0", "2,9"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 жүз төртінші абзацтағы "10,3" деген сандар "13,0"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 жүз бесінші абзацтағы "129,6", "22,9" деген сандар тиісінше "135,9", "25,6"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 жүз тоғызыншы абзацтағы екінші сөйлем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 жүз он бірінші абзацтағы "24,2", "19,8", "19,0" деген сандар тиісінше "23,1", "22,5", "21,9"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3-кесте осы қаулыға 3-қосымшаға сәйкес жаңа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 жүз он екінші абзац алынып тасталсын.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 және ресми жариялануға тиіс.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2007 жылғы 16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953-2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1-кесте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Қазақстан Республикасының 2007-2009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негізгі макроэкономикалық көрсеткіштерінің болжамы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3"/>
        <w:gridCol w:w="1853"/>
        <w:gridCol w:w="1713"/>
        <w:gridCol w:w="1693"/>
      </w:tblGrid>
      <w:tr>
        <w:trPr>
          <w:trHeight w:val="3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 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 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
</w:t>
            </w:r>
          </w:p>
        </w:tc>
      </w:tr>
      <w:tr>
        <w:trPr>
          <w:trHeight w:val="45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ЖІӨ, млрд. теңге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13 315,2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15 249,4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18 145,0 </w:t>
            </w:r>
          </w:p>
        </w:tc>
      </w:tr>
      <w:tr>
        <w:trPr>
          <w:trHeight w:val="45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ЖІӨ-нің нақты өзгеруі, өткен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%-бен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109,2 </w:t>
            </w:r>
          </w:p>
        </w:tc>
      </w:tr>
      <w:tr>
        <w:trPr>
          <w:trHeight w:val="45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 экспорты, млн. АҚШ доллары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(ФОБ)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45 862,2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50 201,7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57 213,9 </w:t>
            </w:r>
          </w:p>
        </w:tc>
      </w:tr>
      <w:tr>
        <w:trPr>
          <w:trHeight w:val="45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 импорты, млн. АҚШ доллары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(ФОБ)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33 174,1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43 519,7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51 560,6 </w:t>
            </w:r>
          </w:p>
        </w:tc>
      </w:tr>
      <w:tr>
        <w:trPr>
          <w:trHeight w:val="45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және газ конденсатын өндіру,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тонна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78,0 </w:t>
            </w:r>
          </w:p>
        </w:tc>
      </w:tr>
      <w:tr>
        <w:trPr>
          <w:trHeight w:val="45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Мұнайға әлемдік баға (Brent қоспасы),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баррелі үшін АҚШ доллары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69,5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2007 жылғы 16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953-2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2-кесте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Мемлекеттік бюджетке түсетін мұнайға қатысты емес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кірістердің 2007-2009 жылдарға арналған болжамы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ЖІӨ-ге пайызбен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3"/>
        <w:gridCol w:w="1873"/>
        <w:gridCol w:w="1873"/>
        <w:gridCol w:w="1853"/>
      </w:tblGrid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 жыл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жыл 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жыл 
</w:t>
            </w:r>
          </w:p>
        </w:tc>
      </w:tr>
      <w:tr>
        <w:trPr>
          <w:trHeight w:val="45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Мұнайға қатысты емес кірістер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19,0 </w:t>
            </w:r>
          </w:p>
        </w:tc>
      </w:tr>
      <w:tr>
        <w:trPr>
          <w:trHeight w:val="45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18,5 </w:t>
            </w:r>
          </w:p>
        </w:tc>
      </w:tr>
      <w:tr>
        <w:trPr>
          <w:trHeight w:val="45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</w:tr>
      <w:tr>
        <w:trPr>
          <w:trHeight w:val="45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2007 жылғы 16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953-2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3-қосымша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3-кесте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Мемлекеттік бюджет шығыстарының 2007-2009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арналған болжамы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1413"/>
        <w:gridCol w:w="1413"/>
        <w:gridCol w:w="1413"/>
        <w:gridCol w:w="1413"/>
        <w:gridCol w:w="1393"/>
        <w:gridCol w:w="1373"/>
      </w:tblGrid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 жыл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жыл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жыл 
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ЖІӨ-ге %-бен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үлесі,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%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ЖІӨ-ге %-бен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үлесі,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%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ЖІӨ-ге %-бен 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үлесі,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% 
</w:t>
            </w:r>
          </w:p>
        </w:tc>
      </w:tr>
      <w:tr>
        <w:trPr>
          <w:trHeight w:val="45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45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 </w:t>
            </w:r>
          </w:p>
        </w:tc>
      </w:tr>
      <w:tr>
        <w:trPr>
          <w:trHeight w:val="45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 </w:t>
            </w:r>
          </w:p>
        </w:tc>
      </w:tr>
      <w:tr>
        <w:trPr>
          <w:trHeight w:val="45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қауіпсіздік, құқық-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тық, сот, қылмыс-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тық-атқару қызметі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 </w:t>
            </w:r>
          </w:p>
        </w:tc>
      </w:tr>
      <w:tr>
        <w:trPr>
          <w:trHeight w:val="45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17,6 </w:t>
            </w:r>
          </w:p>
        </w:tc>
      </w:tr>
      <w:tr>
        <w:trPr>
          <w:trHeight w:val="45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13,0 </w:t>
            </w:r>
          </w:p>
        </w:tc>
      </w:tr>
      <w:tr>
        <w:trPr>
          <w:trHeight w:val="45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17,1 </w:t>
            </w:r>
          </w:p>
        </w:tc>
      </w:tr>
      <w:tr>
        <w:trPr>
          <w:trHeight w:val="45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шаруашылық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6,3 </w:t>
            </w:r>
          </w:p>
        </w:tc>
      </w:tr>
      <w:tr>
        <w:trPr>
          <w:trHeight w:val="975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 және 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раттық кеңістік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</w:tr>
      <w:tr>
        <w:trPr>
          <w:trHeight w:val="45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 және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қойнауын пайдалану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45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шаруашылығы,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 қорғалатын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аумақтар,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жануарлар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дүниесін қорғау,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 </w:t>
            </w:r>
          </w:p>
        </w:tc>
      </w:tr>
      <w:tr>
        <w:trPr>
          <w:trHeight w:val="45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қызметі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45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8,2 </w:t>
            </w:r>
          </w:p>
        </w:tc>
      </w:tr>
      <w:tr>
        <w:trPr>
          <w:trHeight w:val="45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Өзгелер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 </w:t>
            </w:r>
          </w:p>
        </w:tc>
      </w:tr>
      <w:tr>
        <w:trPr>
          <w:trHeight w:val="45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