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2c5f" w14:textId="a602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16 қазандағы N 1058 қаулысына
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қаңтардағы N 8 Қаулысы. Күші жойылды - Қазақстан Республикасы Үкіметінің 2015 жылғы 29 қыркүйектегі № 804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29.09.2015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Қырғыз Республикасымен, Ресей Федерациясымен, Түркіменстанмен және Өзбекстан Республикасымен Мемлекеттік шекарасын демаркациялау жөніндегі бірлескен комиссиялардағы Қазақстан Республикасының үкіметтік делегациясы туралы" Қазақстан Республикасы Үкіметінің 2003 жылғы 16 қазандағы N 1058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Қырғыз Республикасымен, Ресей Федерациясымен, Түркіменстанмен және Өзбекстан Республикасымен Мемлекеттік шекарасын демаркациялау жөніндегі бірлескен комиссиялардағы Қазақстан Республикасы үкіметтік делегациясының құрамы осы қаулыға қосымшаға сәйкес редакцияда жазылсын.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16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1058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Қазақстан Республикасының Қырғыз Республикасымен,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Ресей Федерациясымен, Түркіменстанмен және Өзбекстан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Республикасымен Мемлекеттік шекарасын демаркациялау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жөніндегі бірлескен комиссиялардағы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үкіметтік делегациясының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Ғиззатов   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Хаменұлы      істер министрінің кеңесшісі, басшы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 - Қазақстан Республикасы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Жатқамбайұлы      істер 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басшының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Жампейісов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Амангелді Сүйімбайұлы 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агенттігі төрағасының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басшының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Берқалиев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Құсайын Иманғалиұлы    қауіпсіздік комитетінің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қызметі директорының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орынбасары - Бас штабының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басшының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Зульфия Алтайқызы      істер министрлігі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департаментінің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басшының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Аманов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 Аманұлы    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директоры, басшының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Жоламанов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Айтманұлы       министрлігі Штабтар бастықтары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Үтжанұлы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Айсағалиева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София Серікбайқызы     министрлігі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Сақтағанов           - Қазақстан Республикасы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Нұрымбет Аманұлы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министрлігінің Көші-қон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Өмірзақов            - Ақтөбе облысы әкімінің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Ізбақ Қуанышұлы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Долженков            - Алматы облысы әкімінің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Анатольевич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Еңсегенов            - Атырау облысы әкімінің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Сәрсенбай Құрманұлы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Жүсіпов              - Қызылорда облысы әкімінің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Бейбіт Ғазизұлы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Әбішев               - Оңтүстік Қазақстан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Ислам Әлмаханұлы      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Салықов              - Батыс Қазақстан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Ғұмарұлы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Үсенбаев             - Жамбыл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Өмірбайұлы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Сәдуақасов           - Қостанай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Мұстафаұлы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Тұрымов              - Маңғыстау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Серікбай Өтелгенұлы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Ескендіров           - Солтүстік Қазақстан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Сапарбекұлы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Тәженов              - Шығыс Қазақстан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Амангелді Ідірісұлы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Сәкенов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Рахымжанұлы     министрлігі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департаментінің мемлекеттік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халықаралық құқық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Сайынов              - Қазақстан Республикасы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Сайынұлы         істер министрлігі Әкімшілік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полициясы комитетінің көші-қон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полициясы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Жаңабергенов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Тілеген Базарбайұлы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Ақтөбе облыстық аумақтық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ресурстарын басқару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Тұрысбек Әлімқұлұлы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Алматы облыстық аумақтық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ресурстарын басқару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Орынбасаров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Төлеп Қиялбайұлы 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Атырау облыстық аумақтық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ресурстарын басқару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Салауат Ғаббасұлы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Батыс Қазақстан облыстық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жер ресурстарын басқару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Ремша 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Кузьмич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Жамбыл облыстық аумақтық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ресурстарын басқару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Дихаев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Мереке Қасымұлы  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Қостанай облыстық аумақтық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ресурстарын басқару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Мұхамедов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Бағдат Бақтиярұлы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Қызылорда облыстық аумақтық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ресурстарын басқару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Дүзмағамбетов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Есмұрат Дәулетиярұлы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Маңғыстау облыстық аумақтық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ресурстарын басқару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Нақыпбеков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Бақытбек Әуенұлы 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Оңтүстік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аумақтық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Нұратай Темірболатұлы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Павлодар облыстық аумақтық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ресурстарын басқару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Қарбаев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Есенгелді Шәйкенұлы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Солтүстік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аумақтық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Васильевич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аумақтық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Сәрсенов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Шымырбекұлы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Оңтүстік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аумақтық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Төлебаев             - 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Кенжехан Атақұлұлы     әкімдігі Жұмылдыру дайындығы,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азаматтық қорғаныс, авариялар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дүлей апаттардың алдын алуды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жоюды ұйымдастыру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Мақұлбеков           - Қазақстан Республикасы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Әбдібақыт Тілләбайұлы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министрлігі Көші-қон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Оңтүстік Қазақстан облысы Көші-қон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демография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Жекеев               - Ақтөбе облысы әкімдігі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Мәлік Наурызғалиұлы    қатынастары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Сәтбаев              - Батыс Қазақстан облысы әкімдігі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Әлібек Байжанұлы       қатынастары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Пірәлиев             - Жамбыл облысы әкімдігі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Мейірбек Бескенұлы     қатынастары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Мәдиев               - Қостанай облысы әкімдігі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Ахмедия Жағыпарұлы     қатынастары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Сейілханұлы          - Маңғыстау облысы әкімдігі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Қыдырбақыт             қатынастары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Насыров              - Шығыс Қазақстан облысы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Асуат Рафикұлы         жер қатынастары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       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Әбдірахманұлы     істер министрлігі Әкімшілік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бақылау департаментінің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тіл және құқықтық сараптама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құжаттарды мемлекеттік тілде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қалыптастыру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Қарабалаев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Нұрлыхан Жамалұлы      министрлігі Штабтар бастықтары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комитетінің Жедел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топографиялық-гидрографиялық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қамтамасыз ету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Сағындық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Марал Жанәбілқызы      ресурстарын басқару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геодезия және геоақпараттық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жүйелер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Мәдединов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Жанарбек Арзымбекұлы   қауіпсіздік комитетінің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қызметі Бас штабының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шекараны қорғау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шекараны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бөлімінің бастығы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Мұхтаров             - Атырау облысы әкімдігі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Нұртас Мұхтарұлы       қатынастары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Жолдыбаев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Қадыржан Жұмабайұлы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"Ұлттық картографиялық геодезиялық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қор"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қазыналық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Жолай 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Бөлекбай Жаулыұлы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"Батысгеодезия"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Мұтайыров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Аманғали Шәріпұлы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"Шығысгеодезия"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Уахитов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Болатхан Зектайұлы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"Солтүстікгеодезия"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Секен Райымжанұлы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"Оңтүстікгеодезия"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Кириллов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шекараны делимитациялау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демаркациялау қызметінің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Пащенко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Викторович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шекараны делимитациялау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демаркациялау қызметі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Балғабаев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Рысдәулет Жайлаубекұлы қауіпсіздік комитеті Шекара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 штабының мемлекеттік шекараны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қорғау басқармасының аға консультанты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Қуантқанұлы     министрлігі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департаменті мемлекеттік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халықаралық құқық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басқармасы мемлекеттік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бөлімінің үшінші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Жеменей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Әмірбек Исламұлы       министрлігі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департаменті мемлекеттік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халықаралық құқық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басқармасы мемлекеттік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бөлімінің референті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Үмбетқалиев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Меңдолла Елеусізұлы    министрлігі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комитеті кедендік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ұйымдастыру басқармасы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бақылауды ұйымдастыру және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инфрақұрылым бөлімінің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Мырзағалиев          - Батыс Қазақстан облысы Бөкейорда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Өтеміс Уәлиұлы         ауданының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Сейітов              - Жамбыл облысы Жамбыл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Сияқұлұлы    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 - Жамбыл облысы Т.Рысқұлов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Мұратхан Жүнісәліұлы   атындағы аудан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Мұсаев               - Жамбыл облысы Шу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 Тоқтарбайұлы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Үркімбаев            - Жамбыл облысы Жуалы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Әбдікерім Құлтайұлы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Сәниязов             - Жамбыл облысы Қордай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Қаниұлы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 - Жамбыл облысы Мерке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Ілияс Бекбатшаұлы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Бейсенбаев           - Оңтүстік Қазақстан облысы Мақтаарал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Жамантай Қанайұлы      ауданы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Әліпов               - Оңтүстік Қазақстан облысы Шардара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Бақтыбай Қиянбекұлы    ауданы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Парманов             - Оңтүстік Қазақстан облысы Сарыағаш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Бұхабай Рысқұлұлы      ауданы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Савченко             - Батыс Қазақстан облысы Бөрлі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Иванович       ауданы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Менеев               - Батыс Қазақстан облысы Жәнібек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Қазбек Абдолғазизұлы   ауданы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Ибрагимов            - Батыс Қазақстан облысы Зеленов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Шағуан Мүташұлы        ауданы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Сәтбеков             - Батыс Қазақстан облысы Қазталов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Кемел Ермекұлы         ауданы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Орынғалиев           - Батыс Қазақстан облысы Тасқала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Ғұбашұлы         ауданы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Мәнкеев              - Батыс Қазақстан облысы Шыңғырлау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Наурызбай Айтқалиұлы   ауданы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Әлібеков             - 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Әжбан Жапарұлы         Мақтаарал ауданы әкімдігі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қатынастары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Мұстахимов           - Оңтүстік Қазақстан облысы Шардара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Мақсұт                 ауданы әкімдігі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Өтегенов             - Қызылорда облысы Қармақшы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               әкімдігі жер қатынастары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Саттаров             - Қызылорда облысы Арал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Сәдуақасұлы      әкімдігі жер қатынастары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Дүйсебаев            - Қызылорда облысы Шиелі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Мырзахмет Құлымбетұлы  әкімдігі жер қатынастары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Орынәлиев            - Қызылорда облысы Қазалы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Әмірхан Шарапұлы       әкімдігі жер қатынастары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Байболов             - Қызылорда облысы Жалағаш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Бабаназар Тұрақұлы     әкімдігі жер қатынастары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Келдібаев            - Қызылорда облысы Сырдария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Мұса Алпысбайұлы       әкімдігі жер қатынастары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Жұмаханов            - Қызылорда облысы Жаңақорған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Ермахан Әбсаттарұлы    әкімдігі жер қатынастары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Әуелбаев             - Ақтөбе облысы Байғанин ауданы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Дәулетияр Мадиярұлы    жер қатынастары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Байрахметов          - Ақтөбе облысы Әйтеке би ауданы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Бердібай Зейноллаұлы   жер қатынастары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Молдағарин           - Ақтөбе облысы Хромтау ауданы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Тойлыбай               жер қатынастары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Кенжеғұлов           - Ақтөбе облысы Қарғалы ауданы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Серікжан Әміржанұлы    жер қатынастары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Үмбетов              - Ақтөбе облысы Мәртөк ауданы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Нұрболат Қазтайұлы     жер қатынастары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 - Ақтөбе облысы Шалқар ауданы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 Мәлікұлы          жер қатынастары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Қамиев               - Ақтөбе облысы Қобда ауданы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Жылқыбай               жер қатынастары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Тименко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Григорьевич 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 инженері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Бедмаева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Тимофеевна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"Ұлттық картографиялық геодезиялық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қор"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қазыналық кәсіпорнының бас инженері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Қуанышев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Сәрсен Қуанышұлы 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Жер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ғылыми-өндірістік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орталығының "Атырау жер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ғылыми-өндірістік орталығы"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Қуанышев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 Зайретденұлы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Жер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ғылыми-өндірістік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орталығының "Батыс Қазақстан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ғылыми-өндірістік орталығы"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Шынтасов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Марс Сәлімұлы    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Жер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ғылыми-өндірістік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орталығының "Ақтөбе жер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ғылыми-өндірістік орталығы"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Әріпбаев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Қойшыбайұлы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Жер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ғылыми-өндірістік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орталығының "Қостанай жер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ғылыми-өндірістік орталығы"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Әмренов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Сағындық Ілиясұлы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Жер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ғылыми-өндірістік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орталығының "Солтүстік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жер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ғылыми-өндірістік орталығы"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Түгелбаев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Әбілхақ Балғабайұлы    ресурстарын басқару агенттігі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ғылыми-өндірістік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орталығының "Павлодар жер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ғылыми-өндірістік орталығы"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Жадрин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Жұмабайұлы       ресурстарын басқару агенттігі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ғылыми-өндірістік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орталығының "Шығыс Қазақстан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ғылыми-өндірістік орталығы"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Құлынбаев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Сейіт Оразғұлұлы 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Жер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ғылыми-өндірістік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орталығының "Алматы жер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ғылыми-өндірістік орталығы"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Қайымбеков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Қаділбек Тұрсынұлы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Жер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ғылыми-өндірістік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орталығының "Оңтүстік Қазақстан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ғылыми-өндірістік орталығы"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Тәжединов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Данабек Бақытұлы 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Жер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ғылыми-өндірістік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орталығының "Қызылорда жер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ғылыми-өндірістік орталығы"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Артаев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Жарасұлы  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Жер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ғылыми-өндірістік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орталығының "Жамбыл жер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ғылыми-өндірістік орталығы"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Бейімбетов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Аманғали Шаңқұлұлы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Жер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ғылыми-өндірістік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орталығының "Маңғыстау жер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ғылыми-өндірістік орталығы"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Ахмадиев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Баймұхамбетұлы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техникалық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Попов 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Владислав Владимирович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геоақпараттық жүйелер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топ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Чехович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Казимировна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"Ұлттық картографиялық геодезиялық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қор"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қазыналық кәсіпорнының карталар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аға редакторы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Кущак 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Борисович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кәсіпорнының аға топографы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Кеңбаев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Әділбайұлы 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екінші санатты инженер-геодезисі,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демаркациялау жұмыс тобының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Бородин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Александрович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екінші санатты инженер-геодезисі,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демаркациялау жұмыс тобының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Нұрмұхамедов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Амангелді Орынбайұлы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екінші санатты инженер-геодезисі,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демаркациялау жұмыс тобының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Теңелбаев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Исат Біржанұлы   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екінші санатты инженер-геодезисі,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демаркациялау жұмыс тобының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Жақсыбаев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Тағат Жұмағазыұлы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техник-аэрофотогеодезисі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Максимчук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кәсіпорнының геодезисі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Омарова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Әбдібақиқызы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кәсіпорнының геодезисі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Магай 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Игнатий Елисеевич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"Қазгеокарт"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кәсіпорнының геодезисі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