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09af" w14:textId="5cc0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ынтымақтастық және даму банкі" жабық акционерлік қоғамы акционерлерінің жалпы жиналысындағы және Кеңесіндегі Қазақстан Республикасының уәкілетті өкілі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қаңтардағы N 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ынтымақтастық және даму банкі" жабық акционерлік қоғамы акционерлерінің жалпы жиналысындағы және Кеңесіндегі Қазақстан Республикасының уәкілетті өкілі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  "Орталық Азия ынтымақтастық және даму банкі" жабық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акционерлік қоғамы акционерлерінің жалпы жиналысындағы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Кеңесіндегі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уәкілетті өкілі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"Орталық Азия ынтымақтастық және даму банкі" жабық акционерлік қоғамы акционерлерінің жалпы жиналысындағы және Кеңесіндегі Қазақстан Республикасының уәкілетті өкілі Әлихан Асханұлы Смайылов босатылып, көрсетілген лауазымға Қазақстан Республикасының Қаржы вице-министрі Дәулет Советұлы Саудабаев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