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917c" w14:textId="12c9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2008 жылғы 18 қаңтардағы N 29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Осы қаулыға қосымшаға сәйкес Қазақстан Республикасы Үкіметінің кейбір шешімдерінің күші жойылды деп танылсын.
</w:t>
      </w:r>
      <w:r>
        <w:br/>
      </w: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18 қаңтардағы
</w:t>
      </w:r>
      <w:r>
        <w:br/>
      </w:r>
      <w:r>
        <w:rPr>
          <w:rFonts w:ascii="Times New Roman"/>
          <w:b w:val="false"/>
          <w:i w:val="false"/>
          <w:color w:val="000000"/>
          <w:sz w:val="28"/>
        </w:rPr>
        <w:t>
N 29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Үкіметінің күші жойылған кейбір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шешімдерінің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 қоршаған табиғи орта сапасының нормативтерін әзірлеу тәртібі туралы" Қазақстан Республикасы Министрлер Кабинетінің 1992 жылғы 24 қаңтардағы N 70 қаулысы (Қазақстан Республикасының ПҮАЖ-ы, 1992 ж., N 3, 50-құжат).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Республикасында Экологиялық зиянды пестицидтерді пайдалануға тыйым салу және оларды көму тәртібі туралы" Қазақстан Республикасы Үкіметінің 1996 жылғы 15 сәуірдегі N 439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1996 ж., N 16, 132-құжат).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Республикасында жер қойнауын қорғауды мемлекеттік бақылау туралы ережені бекіту туралы" Қазақстан Республикасы Үкіметінің 1996 жылғы 18 қазандағы N 1284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1996 ж., N 42, 402-құжат).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 "Қоршаған ортаны ластағаны үшін ақы алу ережесін бекіту туралы" Қазақстан Республикасы Үкіметінің 1998 жылғы 1 желтоқсандағы N 1213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1998 ж., N 45, 400-құжат).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Ақмола, Шығыс Қазақстан, Павлодар, Қарағанды облыстарын және Астана қаласын тұрақты дамыту үшін қоршаған ортаны жақсарту" шатырлық жобасын әзірлеу және жүзеге асыру туралы" Қазақстан Республикасы Үкіметінің 1999 жылғы 18 наурыздағы N 264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1999 ж., N 9, 76-құжат).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Үкіметінің 1996 жылғы 18 қазандағы N 1284 қаулысына өзгерістер мен толықтырулар енгізу туралы" Қазақстан Республикасы Үкіметінің 1999 жылғы 19 маусымдағы N 810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1999 ж., N 28, 267-құжат).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7. "Каспий теңізінің солтүстік бөлігіндегі мемлекеттік қорықтық аймақтағы Арнаулы экологиялық талаптарды бекіту туралы" Қазақстан Республикасы Үкіметінің 1999 жылғы 31 шілдедегі N 1087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Үкіметінің 1999 жылғы 18 наурыздағы N 264 қаулысына толықтыру енгізу туралы" Қазақстан Республикасы Үкіметінің 1999 жылғы 30 қыркүйектегі N 1495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1999 ж., N 48, 457-құжат).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9. "Сандық геоақпараттық жүйелер негізінде Қазақстан Республикасы табиғи объектілерінің бірыңғай мемлекеттік кадастрлар жүйесін құру туралы" Қазақстан Республикасы Үкіметінің 2000 жылғы 25 қыркүйектегі N 1449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2000 ж., N 41, 470-құжат).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10. "Қоршаған орта мен табиғи ресурстар мониторингінің бірыңғай мемлекеттік жүйесін ұйымдастыру мен жүргізудің ережесін бекіту туралы" Қазақстан Республикасы Үкіметінің 2001 жылғы 27 маусымдағы N 885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2001 ж., N 24-25, 302-құжат).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11. "Табиғат пайдалануға рұқсат беру, рұқсат беруден бас тарту, оның қолданылуын тоқтата тұру және жою ережесін бекіту туралы" Қазақстан Республикасы Үкіметінің 2001 жылғы 6 қыркүйектегі N 1154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2001 ж., N 31, 409-құжат).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12. "Қоршаған ортаны қорғау, табиғат пайдалануды басқару және осы салада мемлекеттік бақылау функцияларын жүзеге асыратын арнайы уәкілетті органдардың тізбесін және олардың қызметін ұйымдастыру ережесін бекіту туралы" Қазақстан Республикасы Үкіметінің 2004 жылғы 12 наурыздағы N 311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2004 ж., N 14, 174-құжат).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 Үкіметінің 2001 жылғы 6 қыркүйектегі N 1154 қаулысына өзгерістер мен толықтырулар енгізу туралы" Қазақстан Республикасы Үкіметінің 2004 жылғы 28 қазандағы N 1104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2004 ж., N 38, 514-құжат).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14. "Іс-шараларды қоршаған ортаны қорғау жөніндегі іс-шараларға жатқызу ережесін бекіту туралы" Қазақстан Республикасы Үкіметінің 2005 жылғы 1 шілдедегі N 674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28, 346-құжат).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 Үкіметінің кейбір шешімдеріне өзгерістер мен толықтыру енгізу туралы" Қазақстан Республикасы Үкіметінің 2005 жылғы 1 шілдедегі N 675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28, 347-құжат).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"Қазақстан Республикасы Үкіметінің 2001 жылғы 6 қыркүйектегі N 1154 қаулысына өзгерістер мен толықтырулар енгізу туралы" Қазақстан Республикасы Үкіметінің 2006 жылғы 27 қыркүйектегі N 928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2006 ж., N 36, 397-құжат).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