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643c" w14:textId="dfc6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М.Т.Есенбаев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23 қаңтардағы N 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Мәжит Төлеубекұлы Есенбаев Қазақстан Республикасы Бәсекелестікті қорғау агенттігінің (Монополияға қарсы агенттік) төрағасы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