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46a8" w14:textId="a854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1314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қаңтардағы N 65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"Қоршаған ортаға эмиссия үшін төлемақының базалық және шекті ставкаларын бекіту туралы" Қазақстан Республикасы Үкіметінің 2007 жылғы 28 желтоқсандағы N 1314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қоршаған ортаға эмиссия үшін базалық және шекті ставкалар мынадай мазмұндағы реттік нөмірі 7-жолмен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33"/>
        <w:gridCol w:w="1993"/>
        <w:gridCol w:w="1633"/>
        <w:gridCol w:w="1693"/>
        <w:gridCol w:w="16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"7.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