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8a73" w14:textId="50d8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18 наурыздағы N 323 және 2002 жылғы 27 наурыздағы N 357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қаңтардағы N 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"Басқарушылар кеңестеріндегі Қазақстан Республикасының өкілдерін тағайындау туралы" Қазақстан Республикасы Үкіметінің 2002 жылғы 18 наурыздағы N 323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екінші және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 Премьер-Министрінің орынбасары Ербол Тұрмаханұлы Орынбаев,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Экономика және бюджеттік жоспарлау вице-министрі Ғалымжан Олжаұлы Пірматов;";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тармақшаның екінші және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Қаржы министрі Жәмішев Болат Бидахметұлы,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Экономика және бюджеттік жоспарлау вице-министрі Ғалымжан Олжаұлы Пірматов;";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тармақшаның екінші және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Экономика және бюджеттік жоспарлау министрі Бақыт Тұрлыханұлы Сұлтанов,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Басқарушының орынбасары - Қазақстан Республикасының Қаржы вице-министрі Дәулет Советұлы Саудабаев;";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тармақшаның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"Басқарушы - Қазақстан Республикасының Экономика және бюджеттік жоспарлау министрі Бақыт Тұрлыханұлы Сұлтанов,";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29.08.2016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