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3a61" w14:textId="6a03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қаңтардағы N 71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2009.04.29.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жылғы»28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енгізілетін өзгерістер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"Сарыарқа" әлеуметтік-кәсіпкерлік корпорациясы" ұлттық компаниясы" акционерлік қоғамы Директорлар кеңесінің құрамы туралы" Қазақстан Республикасы Үкіметінің 2007 жылғы 15 қаңтардағы N 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"Әлімов               - Қарағанды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Ғабдулсағатұлы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Дворецкий             - "Атамекен" кәсіпкерлер 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 берушілердің жалпыхалықтық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 - "Қазына" орнықты даму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 акционерлік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жоспарлау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"Әлиманов             - Қазақстандық тәуелсіз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Жалғасбайұлы      қауымдастығының атқарушы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Дворецкий             -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 экономикалық палатасы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мәселелері жөніндегі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 - Қарағанды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Берік Сайлауұлы        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Садықов               - "Билд Инвестментс Групп"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Барлықұлы         қоғамының ресурстық жобалар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жөніндегі басқарушы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тәуелсіз директор".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"Оңтүстік" әлеуметтік-кәсіпкерлік корпорациясы" ұлттық компаниясы" және "Жетісу" әлеуметтік-кәсіпкерлік корпорациясы" ұлттық компаниясы" акционерлік қоғамдарының директорлар кеңестерінің құрамдары туралы" Қазақстан Республикасы Үкіметінің 2007 жылғы 25 қыркүйектегі N 833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"Жетпісбаев           - Оңтүстік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Шәріпбайұлы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Махамбетов            -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Аралбайұлы        экономикалық палатасының 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облысы бойынша филиалының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"ВЕSТ - Сервис"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шектеулі серіктестігінің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"Сәдуақасова          - Оңтүстік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Эльдана Макинқызы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Махамбетов            - "Атамекен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Аралбайұлы        экономикалық палатасының 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облысы бойынша филиалының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"ВЕSТ - Сервис"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шектеулі серіктестігінің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Ыдырысов              - "Ордабасы корпорациясы"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Дінмұхамет Аппазұлы     қоғамының президенті,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Палташева             - Қазақстан кәсіпкерлері форумының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Мінуар Тұрсынқызы       Алматы офисінің директоры, тәуелсіз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"Каспий" әлеуметтік-кәсіпкерлік корпорациясы" ұлттық компаниясы", "Тобыл" әлеуметтік-кәсіпкерлік корпорациясы" ұлттық компаниясы" және "Ертіс" әлеуметтік-кәсіпкерлік корпорациясы" ұлттық компаниясы" акционерлік қоғамдарының директорлар кеңестерінің құрамдары туралы" Қазақстан Республикасы Үкіметінің 2007 жылғы 2 қазандағы N 874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"Бишімбаев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Өжкенов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Сұлтанұлы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министрлігі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қойнауын пайдалану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 - "Бурган"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Аманқұлұлы     серіктестігінің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"Атамекен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экономикалық палатасының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облысы бойынша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филиалының басқарма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Шоқанаев              - "Танеко" компаниясы тобының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 Таңбайұлы          президенті, "Атамекен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Қазақстан ұлттық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палатасының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 облыстық филиалының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 мүшесі"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"Әбілезов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Қарыбай Тілеубергенұлы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Құлсарин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Оразғали Шәріпұлы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министрлігі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қойнауын пайдалану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 - "Бурган"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Аманқұлұлы     серіктестігінің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экономикалық палатасының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облысы бойынша облыстық филиалының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 мүшесі,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Шоқанаев              - "Танеко" компаниясы тобының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 Таңбайұлы          президенті, "Атамекен"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Қазақстан ұлттық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палатасының Маңғыстау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облыстық филиалының басқарма мүшесі,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Каюпов                - "Хазар Мұнай"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 Мейірманұлы     шектеулі серіктестігі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бірінші орынбасары, тәуелсіз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"Бишімбаев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Баймұратов            - "Баян Сұлу"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Оразгелдіұлы      директорлар кеңесінің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Розинов               - "Иволга Холдинг"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Самойлович    шектеулі серіктестігі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директорының бірінші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"Атамекен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экономикалық палатасының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облысы бойынша облыстық филиалының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 мүшесі"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"Әбілезов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Қарыбай Тілеубергенұлы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Баймұратов            - "Баян Сұлу"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Оразгелдіұлы      директорлар кеңесінің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Подчиненов            - "Иволга Холдинг"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 шектеулі серіктестігі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директорының бірінші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Селиванов             - "Масло-Дел"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Геннадьевич       шектеулі серіктестігінің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директоры, тәуелсіз директор";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көрсетілген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"Құлсарин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Оразғали Шәріпұлы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министрлігі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қойнауын пайдалану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Өтегенов              - "ТехноТрансИнжиниринг"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Амангелдіұлы     шектеулі серіктестігінің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директоры, "Атамекен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Қазақстан ұлттық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палатасының Семей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қалалық филиалының басқарма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Тұрғаналиев           - "Номад Иншуранс"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Елтінжал Рахматоллаұлы  қоғамының сақтандыру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директорлар кеңесінің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"Атамекен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экономикалық палатасының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облысы бойынша облыстық филиалының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 мүшесі"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"Өжкенов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Сұлтанұлы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министрлігі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қойнауын пайдалану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Ботбай                - "Транс АSТ LTD"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Оралбек Қожамжарұлы     шектеулі серіктестігінің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директоры,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Тұрғаналиев           - "Номад Иншуранс"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Елтінжал Рахматоллаұлы  қоғамының сақтандыру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директорлар кеңесінің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экономикалық палатасының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облысы бойынша облыстық филиалының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 мүшесі,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Мандиев               - "Азия-Авто"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Оразбекұлы        президенті, тәуелсіз директор".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"Батыс" әлеуметтік-кәсіпкерлік корпорациясы" ұлттық компаниясы" акционерлік қоғамы директорлар кеңесінің құрамы туралы" Қазақстан Республикасы Үкіметінің 2007 жылғы 2 қарашадағы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"Әбдібеков            - Ақтөбе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Нұрмұхамбет Қанапияұлы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Бейсенбетов           - Қазақстан-Британ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Ескендір Қалыбетұлы     универститетінің ректоры,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ғылымдарының докторы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 - "Ақтөбе облысының Кәсіпкерлері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Николаевич     жұмыс берушілерінің одағы"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ұйымының директоры, "Атамекен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ұлттық экономикалық палатасының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Мұхитденов            - "Дастан"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Зайләгиұлы        серіктестігінің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Батыс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"Атамекен" Одағы"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экономикалық палатасының мүшесі"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"Өмірзақов            - Ақтөбе облысы әкімінің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Ізбақ Қуанышұлы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Бейсенбетов           - Қазақстан-Британ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Ескендір Қалыбетұлы     универститетінің ректоры,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ғылымдарының докторы, тәуелсіз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 - "Ақтөбе облысының Кәсіпкерлері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Николаевич     жұмыс берушілерінің одағы"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ұйымының директоры, "Атамекен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Қазақстан ұлттық экономикалық палатасының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мүшесі,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Мұхитденов            - "Дастан"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Зайләгиұлы        серіктестігінің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экономикалық палатасының мүшесі,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тәуелсіз директор".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