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a078" w14:textId="1b9a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тоғандарында балық және басқа су жануарларын аулаудың 2008 жылға арналған лимиттерін бекіту туралы</w:t>
      </w:r>
    </w:p>
    <w:p>
      <w:pPr>
        <w:spacing w:after="0"/>
        <w:ind w:left="0"/>
        <w:jc w:val="both"/>
      </w:pPr>
      <w:r>
        <w:rPr>
          <w:rFonts w:ascii="Times New Roman"/>
          <w:b w:val="false"/>
          <w:i w:val="false"/>
          <w:color w:val="000000"/>
          <w:sz w:val="28"/>
        </w:rPr>
        <w:t>Қазақстан Республикасы Үкіметінің 2008 жылғы 28 қаңтардағы N 73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балық шаруашылығы су тоғандарында балық және басқа су жануарларын аулаудың 2008 жылға арналған лимиттері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 балық шаруашылығы су тоғандарында балық және басқа су жануарларын аулаудың 2008 жылға арналған квоталарын бекітілген лимиттер негізінде шаруашылық жүргізуші субъектілер арасында бөлуді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28 қаңтардағы
</w:t>
      </w:r>
      <w:r>
        <w:br/>
      </w:r>
      <w:r>
        <w:rPr>
          <w:rFonts w:ascii="Times New Roman"/>
          <w:b w:val="false"/>
          <w:i w:val="false"/>
          <w:color w:val="000000"/>
          <w:sz w:val="28"/>
        </w:rPr>
        <w:t>
                                            N 73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Лимитке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Балық шаруашылығы су тоғандарында балық және басқа 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жануарларын аулаудың 2008 жылға арналған лимиттері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Ақмола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2133"/>
        <w:gridCol w:w="1953"/>
        <w:gridCol w:w="1953"/>
        <w:gridCol w:w="2693"/>
      </w:tblGrid>
      <w:tr>
        <w:trPr>
          <w:trHeight w:val="450" w:hRule="atLeast"/>
        </w:trPr>
        <w:tc>
          <w:tcPr>
            <w:tcW w:w="4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тонна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(сазан)
</w:t>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Шұңқыркөл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Көктек бөгеті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Вячаслав су қоймасы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Ченчарка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Ақбейіт тоғаны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Қазақстан Республикасы Үкіметінің 2008.04.08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333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(қолданысқа енгізілу тәртібін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2-тармақтан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қараңыз) Қаулысымен)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Барсен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2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Жөкей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Қасқат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Құрбет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Селеті су қоймасы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Чаглинск су қоймасы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Біртабан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Жәнібек-Шалқар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Құмдыкөл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Саумалкөл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Ұялы-Шалқар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Шие-Шалқар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Донская бөгеті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көлдер жүйесі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05"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су қоймасы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Жарлыкөл көлі
</w:t>
            </w:r>
            <w:r>
              <w:br/>
            </w:r>
            <w:r>
              <w:rPr>
                <w:rFonts w:ascii="Times New Roman"/>
                <w:b w:val="false"/>
                <w:i w:val="false"/>
                <w:color w:val="000000"/>
                <w:sz w:val="20"/>
              </w:rPr>
              <w:t>
(Целиноград ауданы)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Қараадыр көлі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Даминская бөгеті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тоғандары*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238,44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
</w:t>
            </w:r>
          </w:p>
        </w:tc>
      </w:tr>
      <w:tr>
        <w:trPr>
          <w:trHeight w:val="465" w:hRule="atLeast"/>
        </w:trPr>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654,34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302,98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178,31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993"/>
        <w:gridCol w:w="1633"/>
        <w:gridCol w:w="1933"/>
        <w:gridCol w:w="1453"/>
        <w:gridCol w:w="1493"/>
        <w:gridCol w:w="2033"/>
      </w:tblGrid>
      <w:tr>
        <w:trPr>
          <w:trHeight w:val="450" w:hRule="atLeast"/>
        </w:trPr>
        <w:tc>
          <w:tcPr>
            <w:tcW w:w="2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ақсақа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балықтар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алабұға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көксерек
</w:t>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Шұңқыркөл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35"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Көктек бөгеті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Вячаслав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Ченчарка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Ақбейіт тоғаны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өзені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Барсен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көл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Жөкей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Қасқат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Құрбет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Селеті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Чаглинск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Біртабан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w:t>
            </w:r>
            <w:r>
              <w:br/>
            </w:r>
            <w:r>
              <w:rPr>
                <w:rFonts w:ascii="Times New Roman"/>
                <w:b w:val="false"/>
                <w:i w:val="false"/>
                <w:color w:val="000000"/>
                <w:sz w:val="20"/>
              </w:rPr>
              <w:t>
Шалқар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Құмдыкөл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Саумалкөл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Ұялы-Шал-
</w:t>
            </w:r>
            <w:r>
              <w:br/>
            </w:r>
            <w:r>
              <w:rPr>
                <w:rFonts w:ascii="Times New Roman"/>
                <w:b w:val="false"/>
                <w:i w:val="false"/>
                <w:color w:val="000000"/>
                <w:sz w:val="20"/>
              </w:rPr>
              <w:t>
қар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Шие-Шалқар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Донская бөгеті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көлдер жүйесі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Жарлыкөл көлі (Це-
</w:t>
            </w:r>
            <w:r>
              <w:br/>
            </w:r>
            <w:r>
              <w:rPr>
                <w:rFonts w:ascii="Times New Roman"/>
                <w:b w:val="false"/>
                <w:i w:val="false"/>
                <w:color w:val="000000"/>
                <w:sz w:val="20"/>
              </w:rPr>
              <w:t>
линоград
</w:t>
            </w:r>
            <w:r>
              <w:br/>
            </w:r>
            <w:r>
              <w:rPr>
                <w:rFonts w:ascii="Times New Roman"/>
                <w:b w:val="false"/>
                <w:i w:val="false"/>
                <w:color w:val="000000"/>
                <w:sz w:val="20"/>
              </w:rPr>
              <w:t>
ауданы)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Қараадыр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Даминская бөгеті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6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31,83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25,79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30,64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14,84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Ақтөбе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993"/>
        <w:gridCol w:w="2093"/>
        <w:gridCol w:w="2193"/>
        <w:gridCol w:w="1953"/>
      </w:tblGrid>
      <w:tr>
        <w:trPr>
          <w:trHeight w:val="450" w:hRule="atLeast"/>
        </w:trPr>
        <w:tc>
          <w:tcPr>
            <w:tcW w:w="3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көксерек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(сазан)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Қармақкөл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Жалаулыкөл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Қырғынкөл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Іргебек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өзені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0,975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өзені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өзені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0,795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Қобда өзені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0,88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0,784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Мағаджан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Ащыбек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Мұқан тоғаны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2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Яблуноский тоғаны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 тоғаны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Обылденсаулық
</w:t>
            </w:r>
            <w:r>
              <w:br/>
            </w:r>
            <w:r>
              <w:rPr>
                <w:rFonts w:ascii="Times New Roman"/>
                <w:b w:val="false"/>
                <w:i w:val="false"/>
                <w:color w:val="000000"/>
                <w:sz w:val="20"/>
              </w:rPr>
              <w:t>
бөлімінің тоғаны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өзені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Ырғыз-Торғай көлдер
</w:t>
            </w:r>
            <w:r>
              <w:br/>
            </w:r>
            <w:r>
              <w:rPr>
                <w:rFonts w:ascii="Times New Roman"/>
                <w:b w:val="false"/>
                <w:i w:val="false"/>
                <w:color w:val="000000"/>
                <w:sz w:val="20"/>
              </w:rPr>
              <w:t>
жүйесі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458,9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93,334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48,854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573"/>
        <w:gridCol w:w="1473"/>
        <w:gridCol w:w="1273"/>
        <w:gridCol w:w="1493"/>
        <w:gridCol w:w="1253"/>
        <w:gridCol w:w="1613"/>
        <w:gridCol w:w="1253"/>
      </w:tblGrid>
      <w:tr>
        <w:trPr>
          <w:trHeight w:val="450" w:hRule="atLeast"/>
        </w:trPr>
        <w:tc>
          <w:tcPr>
            <w:tcW w:w="2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күміс түсті мөңке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алтын түсті мөңке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бұға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ран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Қармақкөл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Жалаулыкөл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Қырғынкөл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Іргебек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35"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Қобда
</w:t>
            </w:r>
            <w:r>
              <w:br/>
            </w:r>
            <w:r>
              <w:rPr>
                <w:rFonts w:ascii="Times New Roman"/>
                <w:b w:val="false"/>
                <w:i w:val="false"/>
                <w:color w:val="000000"/>
                <w:sz w:val="20"/>
              </w:rPr>
              <w:t>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Сабындыкөл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35"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көлі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Мағаджан су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Ащыбек су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Мұқан тоғаны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Яблуноский тоғаны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 тоғаны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Обылденсау-
</w:t>
            </w:r>
            <w:r>
              <w:br/>
            </w:r>
            <w:r>
              <w:rPr>
                <w:rFonts w:ascii="Times New Roman"/>
                <w:b w:val="false"/>
                <w:i w:val="false"/>
                <w:color w:val="000000"/>
                <w:sz w:val="20"/>
              </w:rPr>
              <w:t>
лық
</w:t>
            </w:r>
            <w:r>
              <w:br/>
            </w:r>
            <w:r>
              <w:rPr>
                <w:rFonts w:ascii="Times New Roman"/>
                <w:b w:val="false"/>
                <w:i w:val="false"/>
                <w:color w:val="000000"/>
                <w:sz w:val="20"/>
              </w:rPr>
              <w:t>
бөлімінің тоғаны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су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су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өзені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су қоймасы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Ырғыз-Тор-
</w:t>
            </w:r>
            <w:r>
              <w:br/>
            </w:r>
            <w:r>
              <w:rPr>
                <w:rFonts w:ascii="Times New Roman"/>
                <w:b w:val="false"/>
                <w:i w:val="false"/>
                <w:color w:val="000000"/>
                <w:sz w:val="20"/>
              </w:rPr>
              <w:t>
ғай көлдер
</w:t>
            </w:r>
            <w:r>
              <w:br/>
            </w:r>
            <w:r>
              <w:rPr>
                <w:rFonts w:ascii="Times New Roman"/>
                <w:b w:val="false"/>
                <w:i w:val="false"/>
                <w:color w:val="000000"/>
                <w:sz w:val="20"/>
              </w:rPr>
              <w:t>
жүйесі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65,475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73,127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43,126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31,728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61,776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26,89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233"/>
        <w:gridCol w:w="2293"/>
        <w:gridCol w:w="2313"/>
      </w:tblGrid>
      <w:tr>
        <w:trPr>
          <w:trHeight w:val="450" w:hRule="atLeast"/>
        </w:trPr>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тоғаны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тонна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түрлері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Хариус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Марқакөл
</w:t>
            </w:r>
            <w:r>
              <w:br/>
            </w:r>
            <w:r>
              <w:rPr>
                <w:rFonts w:ascii="Times New Roman"/>
                <w:b w:val="false"/>
                <w:i w:val="false"/>
                <w:color w:val="000000"/>
                <w:sz w:val="20"/>
              </w:rPr>
              <w:t>
көлі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Жамбыл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993"/>
        <w:gridCol w:w="1573"/>
        <w:gridCol w:w="1413"/>
        <w:gridCol w:w="1393"/>
        <w:gridCol w:w="1913"/>
      </w:tblGrid>
      <w:tr>
        <w:trPr>
          <w:trHeight w:val="450" w:hRule="atLeast"/>
        </w:trPr>
        <w:tc>
          <w:tcPr>
            <w:tcW w:w="4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сазан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көксерке
</w:t>
            </w:r>
            <w:r>
              <w:rPr>
                <w:rFonts w:ascii="Times New Roman"/>
                <w:b w:val="false"/>
                <w:i w:val="false"/>
                <w:color w:val="000000"/>
                <w:sz w:val="20"/>
              </w:rPr>
              <w:t>
</w:t>
            </w:r>
          </w:p>
        </w:tc>
      </w:tr>
      <w:tr>
        <w:trPr>
          <w:trHeight w:val="465"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Мозговое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су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Теріс-Ащыбұлақ су
</w:t>
            </w:r>
            <w:r>
              <w:br/>
            </w:r>
            <w:r>
              <w:rPr>
                <w:rFonts w:ascii="Times New Roman"/>
                <w:b w:val="false"/>
                <w:i w:val="false"/>
                <w:color w:val="000000"/>
                <w:sz w:val="20"/>
              </w:rPr>
              <w:t>
қоймасы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Билікөл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көлі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өзені бассейнінің су тоғандары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Ассы өзені бассейнінің су
</w:t>
            </w:r>
            <w:r>
              <w:br/>
            </w:r>
            <w:r>
              <w:rPr>
                <w:rFonts w:ascii="Times New Roman"/>
                <w:b w:val="false"/>
                <w:i w:val="false"/>
                <w:color w:val="000000"/>
                <w:sz w:val="20"/>
              </w:rPr>
              <w:t>
тоғандары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өзені
</w:t>
            </w:r>
            <w:r>
              <w:br/>
            </w:r>
            <w:r>
              <w:rPr>
                <w:rFonts w:ascii="Times New Roman"/>
                <w:b w:val="false"/>
                <w:i w:val="false"/>
                <w:color w:val="000000"/>
                <w:sz w:val="20"/>
              </w:rPr>
              <w:t>
бассейнінің су
</w:t>
            </w:r>
            <w:r>
              <w:br/>
            </w:r>
            <w:r>
              <w:rPr>
                <w:rFonts w:ascii="Times New Roman"/>
                <w:b w:val="false"/>
                <w:i w:val="false"/>
                <w:color w:val="000000"/>
                <w:sz w:val="20"/>
              </w:rPr>
              <w:t>
тоғандары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5,86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21,04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273"/>
        <w:gridCol w:w="1173"/>
        <w:gridCol w:w="1473"/>
        <w:gridCol w:w="1293"/>
        <w:gridCol w:w="1293"/>
        <w:gridCol w:w="1533"/>
        <w:gridCol w:w="1993"/>
      </w:tblGrid>
      <w:tr>
        <w:trPr>
          <w:trHeight w:val="450" w:hRule="atLeast"/>
        </w:trPr>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амур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ақмар-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бұға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ран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жыланбас
</w:t>
            </w:r>
            <w:r>
              <w:rPr>
                <w:rFonts w:ascii="Times New Roman"/>
                <w:b w:val="false"/>
                <w:i w:val="false"/>
                <w:color w:val="000000"/>
                <w:sz w:val="20"/>
              </w:rPr>
              <w:t>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Мозговое көлі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су қоймасы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көлі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Теріс-Ащы-
</w:t>
            </w:r>
            <w:r>
              <w:br/>
            </w:r>
            <w:r>
              <w:rPr>
                <w:rFonts w:ascii="Times New Roman"/>
                <w:b w:val="false"/>
                <w:i w:val="false"/>
                <w:color w:val="000000"/>
                <w:sz w:val="20"/>
              </w:rPr>
              <w:t>
бұлақ су
</w:t>
            </w:r>
            <w:r>
              <w:br/>
            </w:r>
            <w:r>
              <w:rPr>
                <w:rFonts w:ascii="Times New Roman"/>
                <w:b w:val="false"/>
                <w:i w:val="false"/>
                <w:color w:val="000000"/>
                <w:sz w:val="20"/>
              </w:rPr>
              <w:t>
қоймасы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Билікөл көлі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көлі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r>
      <w:tr>
        <w:trPr>
          <w:trHeight w:val="9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өзені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Ассы өзені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өзені
</w:t>
            </w:r>
            <w:r>
              <w:br/>
            </w:r>
            <w:r>
              <w:rPr>
                <w:rFonts w:ascii="Times New Roman"/>
                <w:b w:val="false"/>
                <w:i w:val="false"/>
                <w:color w:val="000000"/>
                <w:sz w:val="20"/>
              </w:rPr>
              <w:t>
бассейні-
</w:t>
            </w:r>
            <w:r>
              <w:br/>
            </w:r>
            <w:r>
              <w:rPr>
                <w:rFonts w:ascii="Times New Roman"/>
                <w:b w:val="false"/>
                <w:i w:val="false"/>
                <w:color w:val="000000"/>
                <w:sz w:val="20"/>
              </w:rPr>
              <w:t>
нің су
</w:t>
            </w:r>
            <w:r>
              <w:br/>
            </w:r>
            <w:r>
              <w:rPr>
                <w:rFonts w:ascii="Times New Roman"/>
                <w:b w:val="false"/>
                <w:i w:val="false"/>
                <w:color w:val="000000"/>
                <w:sz w:val="20"/>
              </w:rPr>
              <w:t>
тоғандары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30,82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9,91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Батыс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73"/>
        <w:gridCol w:w="1333"/>
        <w:gridCol w:w="1613"/>
        <w:gridCol w:w="1353"/>
        <w:gridCol w:w="1333"/>
        <w:gridCol w:w="1333"/>
        <w:gridCol w:w="1333"/>
      </w:tblGrid>
      <w:tr>
        <w:trPr>
          <w:trHeight w:val="450"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тонна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қанат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Айдын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0,894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3,661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Салтанат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29,067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Емболат
</w:t>
            </w:r>
            <w:r>
              <w:br/>
            </w:r>
            <w:r>
              <w:rPr>
                <w:rFonts w:ascii="Times New Roman"/>
                <w:b w:val="false"/>
                <w:i w:val="false"/>
                <w:color w:val="000000"/>
                <w:sz w:val="20"/>
              </w:rPr>
              <w:t>
өзеніндегі су
</w:t>
            </w:r>
            <w:r>
              <w:br/>
            </w:r>
            <w:r>
              <w:rPr>
                <w:rFonts w:ascii="Times New Roman"/>
                <w:b w:val="false"/>
                <w:i w:val="false"/>
                <w:color w:val="000000"/>
                <w:sz w:val="20"/>
              </w:rPr>
              <w:t>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0,373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w:t>
            </w:r>
            <w:r>
              <w:br/>
            </w:r>
            <w:r>
              <w:rPr>
                <w:rFonts w:ascii="Times New Roman"/>
                <w:b w:val="false"/>
                <w:i w:val="false"/>
                <w:color w:val="000000"/>
                <w:sz w:val="20"/>
              </w:rPr>
              <w:t>
өзеніндегі су
</w:t>
            </w:r>
            <w:r>
              <w:br/>
            </w:r>
            <w:r>
              <w:rPr>
                <w:rFonts w:ascii="Times New Roman"/>
                <w:b w:val="false"/>
                <w:i w:val="false"/>
                <w:color w:val="000000"/>
                <w:sz w:val="20"/>
              </w:rPr>
              <w:t>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Утва
</w:t>
            </w:r>
            <w:r>
              <w:br/>
            </w:r>
            <w:r>
              <w:rPr>
                <w:rFonts w:ascii="Times New Roman"/>
                <w:b w:val="false"/>
                <w:i w:val="false"/>
                <w:color w:val="000000"/>
                <w:sz w:val="20"/>
              </w:rPr>
              <w:t>
өзеніндегі
</w:t>
            </w:r>
            <w:r>
              <w:br/>
            </w:r>
            <w:r>
              <w:rPr>
                <w:rFonts w:ascii="Times New Roman"/>
                <w:b w:val="false"/>
                <w:i w:val="false"/>
                <w:color w:val="000000"/>
                <w:sz w:val="20"/>
              </w:rPr>
              <w:t>
су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Барбастау өзені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0,119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және
</w:t>
            </w:r>
            <w:r>
              <w:br/>
            </w:r>
            <w:r>
              <w:rPr>
                <w:rFonts w:ascii="Times New Roman"/>
                <w:b w:val="false"/>
                <w:i w:val="false"/>
                <w:color w:val="000000"/>
                <w:sz w:val="20"/>
              </w:rPr>
              <w:t>
Кіші Жаңаталап
</w:t>
            </w:r>
            <w:r>
              <w:br/>
            </w:r>
            <w:r>
              <w:rPr>
                <w:rFonts w:ascii="Times New Roman"/>
                <w:b w:val="false"/>
                <w:i w:val="false"/>
                <w:color w:val="000000"/>
                <w:sz w:val="20"/>
              </w:rPr>
              <w:t>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170,026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45,176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Вильная өзені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Бірқазан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0,949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0,105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Рыбный Сокрыл
</w:t>
            </w:r>
            <w:r>
              <w:br/>
            </w:r>
            <w:r>
              <w:rPr>
                <w:rFonts w:ascii="Times New Roman"/>
                <w:b w:val="false"/>
                <w:i w:val="false"/>
                <w:color w:val="000000"/>
                <w:sz w:val="20"/>
              </w:rPr>
              <w:t>
көлі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0,793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0,535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өзені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r>
      <w:tr>
        <w:trPr>
          <w:trHeight w:val="465"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Чигрин тоғаны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0,084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Жаңакүш су
</w:t>
            </w:r>
            <w:r>
              <w:br/>
            </w:r>
            <w:r>
              <w:rPr>
                <w:rFonts w:ascii="Times New Roman"/>
                <w:b w:val="false"/>
                <w:i w:val="false"/>
                <w:color w:val="000000"/>
                <w:sz w:val="20"/>
              </w:rPr>
              <w:t>
қоймасы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r>
      <w:tr>
        <w:trPr>
          <w:trHeight w:val="45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64,576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12,413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2,359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3,787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9,634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233"/>
        <w:gridCol w:w="1393"/>
        <w:gridCol w:w="1293"/>
        <w:gridCol w:w="1913"/>
        <w:gridCol w:w="1353"/>
        <w:gridCol w:w="1513"/>
        <w:gridCol w:w="1513"/>
      </w:tblGrid>
      <w:tr>
        <w:trPr>
          <w:trHeight w:val="450" w:hRule="atLeast"/>
        </w:trPr>
        <w:tc>
          <w:tcPr>
            <w:tcW w:w="2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тыран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бұға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(сазан)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серек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аққай-ран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қылыш балық
</w:t>
            </w:r>
            <w:r>
              <w:rPr>
                <w:rFonts w:ascii="Times New Roman"/>
                <w:b w:val="false"/>
                <w:i w:val="false"/>
                <w:color w:val="000000"/>
                <w:sz w:val="20"/>
              </w:rPr>
              <w:t>
</w:t>
            </w:r>
          </w:p>
        </w:tc>
      </w:tr>
      <w:tr>
        <w:trPr>
          <w:trHeight w:val="465"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Айдын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Салтанат
</w:t>
            </w:r>
            <w:r>
              <w:br/>
            </w:r>
            <w:r>
              <w:rPr>
                <w:rFonts w:ascii="Times New Roman"/>
                <w:b w:val="false"/>
                <w:i w:val="false"/>
                <w:color w:val="000000"/>
                <w:sz w:val="20"/>
              </w:rPr>
              <w:t>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Емболат
</w:t>
            </w:r>
            <w:r>
              <w:br/>
            </w:r>
            <w:r>
              <w:rPr>
                <w:rFonts w:ascii="Times New Roman"/>
                <w:b w:val="false"/>
                <w:i w:val="false"/>
                <w:color w:val="000000"/>
                <w:sz w:val="20"/>
              </w:rPr>
              <w:t>
өзеніндегі
</w:t>
            </w:r>
            <w:r>
              <w:br/>
            </w:r>
            <w:r>
              <w:rPr>
                <w:rFonts w:ascii="Times New Roman"/>
                <w:b w:val="false"/>
                <w:i w:val="false"/>
                <w:color w:val="000000"/>
                <w:sz w:val="20"/>
              </w:rPr>
              <w:t>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w:t>
            </w:r>
            <w:r>
              <w:br/>
            </w:r>
            <w:r>
              <w:rPr>
                <w:rFonts w:ascii="Times New Roman"/>
                <w:b w:val="false"/>
                <w:i w:val="false"/>
                <w:color w:val="000000"/>
                <w:sz w:val="20"/>
              </w:rPr>
              <w:t>
өзеніндегі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Утва
</w:t>
            </w:r>
            <w:r>
              <w:br/>
            </w:r>
            <w:r>
              <w:rPr>
                <w:rFonts w:ascii="Times New Roman"/>
                <w:b w:val="false"/>
                <w:i w:val="false"/>
                <w:color w:val="000000"/>
                <w:sz w:val="20"/>
              </w:rPr>
              <w:t>
өзеніндегі
</w:t>
            </w:r>
            <w:r>
              <w:br/>
            </w:r>
            <w:r>
              <w:rPr>
                <w:rFonts w:ascii="Times New Roman"/>
                <w:b w:val="false"/>
                <w:i w:val="false"/>
                <w:color w:val="000000"/>
                <w:sz w:val="20"/>
              </w:rPr>
              <w:t>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Барбастау өзені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және Кіші Жаңа-
</w:t>
            </w:r>
            <w:r>
              <w:br/>
            </w:r>
            <w:r>
              <w:rPr>
                <w:rFonts w:ascii="Times New Roman"/>
                <w:b w:val="false"/>
                <w:i w:val="false"/>
                <w:color w:val="000000"/>
                <w:sz w:val="20"/>
              </w:rPr>
              <w:t>
талап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Вильная өзені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Бірқазан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Рыбный Сокрыл көлі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Солянка өзені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Чигрин тоғаны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Жаңакүш су қоймасы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1,586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20,458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4,959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40,496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11,644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0,212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Қарағанды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1712"/>
        <w:gridCol w:w="1281"/>
        <w:gridCol w:w="1218"/>
        <w:gridCol w:w="1133"/>
        <w:gridCol w:w="1223"/>
        <w:gridCol w:w="1380"/>
        <w:gridCol w:w="1213"/>
        <w:gridCol w:w="1592"/>
      </w:tblGrid>
      <w:tr>
        <w:trPr>
          <w:trHeight w:val="30"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br/>
            </w:r>
            <w:r>
              <w:rPr>
                <w:rFonts w:ascii="Times New Roman"/>
                <w:b w:val="false"/>
                <w:i w:val="false"/>
                <w:color w:val="000000"/>
                <w:sz w:val="20"/>
              </w:rPr>
              <w:t>
тонна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күміс
</w:t>
            </w:r>
            <w:r>
              <w:rPr>
                <w:rFonts w:ascii="Times New Roman"/>
                <w:b w:val="false"/>
                <w:i w:val="false"/>
                <w:color w:val="000000"/>
                <w:sz w:val="20"/>
              </w:rPr>
              <w:t>
</w:t>
            </w:r>
            <w:r>
              <w:br/>
            </w:r>
            <w:r>
              <w:rPr>
                <w:rFonts w:ascii="Times New Roman"/>
                <w:b w:val="false"/>
                <w:i w:val="false"/>
                <w:color w:val="000000"/>
                <w:sz w:val="20"/>
              </w:rPr>
              <w:t>
түсті
</w:t>
            </w:r>
            <w:r>
              <w:br/>
            </w:r>
            <w:r>
              <w:rPr>
                <w:rFonts w:ascii="Times New Roman"/>
                <w:b w:val="false"/>
                <w:i w:val="false"/>
                <w:color w:val="000000"/>
                <w:sz w:val="20"/>
              </w:rPr>
              <w:t>
мөңке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тарақ
</w:t>
            </w:r>
            <w:r>
              <w:rPr>
                <w:rFonts w:ascii="Times New Roman"/>
                <w:b w:val="false"/>
                <w:i w:val="false"/>
                <w:color w:val="000000"/>
                <w:sz w:val="20"/>
              </w:rPr>
              <w:t>
</w:t>
            </w:r>
            <w:r>
              <w:br/>
            </w:r>
            <w:r>
              <w:rPr>
                <w:rFonts w:ascii="Times New Roman"/>
                <w:b w:val="false"/>
                <w:i w:val="false"/>
                <w:color w:val="000000"/>
                <w:sz w:val="20"/>
              </w:rPr>
              <w:t>
балық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шаян
</w:t>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тұқы(сазан)
</w:t>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Ақтасты су қоймасы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0,75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Рудничное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5,528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Жезді су қоймасы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Қаракөл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Балықтыкөл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Қойтас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Шерубай - Нұра су қоймасы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0,847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6,595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0,768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Ащысу су қоймасы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Кеңгір су қоймасы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Сарысу езені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5,73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Тоқсымақ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0,25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Малайқұдық бөгеті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8,245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Сасықкөл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33,634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2,854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0,716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Самарқанд су қоймасы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13,5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Миньковская бөгеті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3,078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Құрғанкөл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Амантау-Жалтырыс бөгеті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3,511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Мұхтар бөгеті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6,263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Тұматай-Нұраталды бөгеті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3,346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Ботақара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Жұмабек бөгеті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5,789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Үлкен Қарқаралы көлі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Ынтымақ су қоймасы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8,101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1,23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0,666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Нұра өзені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3,086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1,032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0,126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62,474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0,32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1,05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9,523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293,385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0,32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26,811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28,749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1131"/>
        <w:gridCol w:w="1392"/>
        <w:gridCol w:w="1161"/>
        <w:gridCol w:w="1561"/>
        <w:gridCol w:w="1749"/>
        <w:gridCol w:w="1901"/>
        <w:gridCol w:w="1707"/>
        <w:gridCol w:w="1307"/>
      </w:tblGrid>
      <w:tr>
        <w:trPr>
          <w:trHeight w:val="30"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Балықтың түрлері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көксерке
</w:t>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алабұға
</w:t>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аққайран
</w:t>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дөңмаңдай
</w:t>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көкшұбар
</w:t>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ақсаха
</w:t>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Ақтасты
</w:t>
            </w:r>
            <w:r>
              <w:br/>
            </w:r>
            <w:r>
              <w:rPr>
                <w:rFonts w:ascii="Times New Roman"/>
                <w:b w:val="false"/>
                <w:i w:val="false"/>
                <w:color w:val="000000"/>
                <w:sz w:val="20"/>
              </w:rPr>
              <w:t>
су қоймасы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1,55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Рудничное
</w:t>
            </w:r>
            <w:r>
              <w:br/>
            </w:r>
            <w:r>
              <w:rPr>
                <w:rFonts w:ascii="Times New Roman"/>
                <w:b w:val="false"/>
                <w:i w:val="false"/>
                <w:color w:val="000000"/>
                <w:sz w:val="20"/>
              </w:rPr>
              <w:t>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1,128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Жезді су қоймасы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Қаракөл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Балықтыкөл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Қойтас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Шерубай - Нұра су қоймасы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1,98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0,14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Ащысу су қоймасы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Кеңгір су қоймасы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Сарысу езені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0,03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Тоқсымақ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0,25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Малайқұдық бөгеті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8,245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Сасықкөл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2,025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12,366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6,472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9,201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Самарқанд су қоймасы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29,8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Миньковская бөгеті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1,485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1,593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Құрғанкөл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Амантау-
</w:t>
            </w:r>
            <w:r>
              <w:br/>
            </w:r>
            <w:r>
              <w:rPr>
                <w:rFonts w:ascii="Times New Roman"/>
                <w:b w:val="false"/>
                <w:i w:val="false"/>
                <w:color w:val="000000"/>
                <w:sz w:val="20"/>
              </w:rPr>
              <w:t>
Жалтырыс бөгеті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0,686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2,449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0,376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Мұхтар бөгеті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2,742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Тұматай-
</w:t>
            </w:r>
            <w:r>
              <w:br/>
            </w:r>
            <w:r>
              <w:rPr>
                <w:rFonts w:ascii="Times New Roman"/>
                <w:b w:val="false"/>
                <w:i w:val="false"/>
                <w:color w:val="000000"/>
                <w:sz w:val="20"/>
              </w:rPr>
              <w:t>
Нұраталды бөгеті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1,342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1,494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Ботақара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Жұмабек бөгеті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2,148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3,528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Үлкен Қарқаралы көлі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Ынтымақ су қоймасы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5,316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0,518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0,371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Нұра өзені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0,643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0,639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0,646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36,801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4,491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7,018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3,985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152,494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12,727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32,056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9,501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0,14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Солтүстік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513"/>
        <w:gridCol w:w="1293"/>
        <w:gridCol w:w="1273"/>
        <w:gridCol w:w="1233"/>
        <w:gridCol w:w="1493"/>
        <w:gridCol w:w="1433"/>
        <w:gridCol w:w="1213"/>
        <w:gridCol w:w="1293"/>
      </w:tblGrid>
      <w:tr>
        <w:trPr>
          <w:trHeight w:val="1080" w:hRule="atLeast"/>
        </w:trPr>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лығы, тонна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(са-
</w:t>
            </w:r>
            <w:r>
              <w:br/>
            </w:r>
            <w:r>
              <w:rPr>
                <w:rFonts w:ascii="Times New Roman"/>
                <w:b w:val="false"/>
                <w:i w:val="false"/>
                <w:color w:val="000000"/>
                <w:sz w:val="20"/>
              </w:rPr>
              <w:t>
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ақсақа балық-
</w:t>
            </w:r>
            <w:r>
              <w:br/>
            </w:r>
            <w:r>
              <w:rPr>
                <w:rFonts w:ascii="Times New Roman"/>
                <w:b w:val="false"/>
                <w:i w:val="false"/>
                <w:color w:val="000000"/>
                <w:sz w:val="20"/>
              </w:rPr>
              <w:t>
тар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
</w:t>
            </w:r>
            <w:r>
              <w:br/>
            </w:r>
            <w:r>
              <w:rPr>
                <w:rFonts w:ascii="Times New Roman"/>
                <w:b w:val="false"/>
                <w:i w:val="false"/>
                <w:color w:val="000000"/>
                <w:sz w:val="20"/>
              </w:rPr>
              <w:t>
бұға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Жақсы-Жал-
</w:t>
            </w:r>
            <w:r>
              <w:br/>
            </w:r>
            <w:r>
              <w:rPr>
                <w:rFonts w:ascii="Times New Roman"/>
                <w:b w:val="false"/>
                <w:i w:val="false"/>
                <w:color w:val="000000"/>
                <w:sz w:val="20"/>
              </w:rPr>
              <w:t>
ғызтау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Долгое
</w:t>
            </w:r>
            <w:r>
              <w:br/>
            </w:r>
            <w:r>
              <w:rPr>
                <w:rFonts w:ascii="Times New Roman"/>
                <w:b w:val="false"/>
                <w:i w:val="false"/>
                <w:color w:val="000000"/>
                <w:sz w:val="20"/>
              </w:rPr>
              <w:t>
Большое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Тереңкөл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Үлкен-Жарма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Шағлы-Теңіз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Алва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Балықты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Қалдар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Кедендікті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Таранғұл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Арлагүл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Башкирское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Горькое
</w:t>
            </w:r>
            <w:r>
              <w:br/>
            </w:r>
            <w:r>
              <w:rPr>
                <w:rFonts w:ascii="Times New Roman"/>
                <w:b w:val="false"/>
                <w:i w:val="false"/>
                <w:color w:val="000000"/>
                <w:sz w:val="20"/>
              </w:rPr>
              <w:t>
(Казанка)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Могильное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Питное
</w:t>
            </w:r>
            <w:r>
              <w:br/>
            </w:r>
            <w:r>
              <w:rPr>
                <w:rFonts w:ascii="Times New Roman"/>
                <w:b w:val="false"/>
                <w:i w:val="false"/>
                <w:color w:val="000000"/>
                <w:sz w:val="20"/>
              </w:rPr>
              <w:t>
(Островское)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Шитово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Ястребиновское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Питное
</w:t>
            </w:r>
            <w:r>
              <w:br/>
            </w:r>
            <w:r>
              <w:rPr>
                <w:rFonts w:ascii="Times New Roman"/>
                <w:b w:val="false"/>
                <w:i w:val="false"/>
                <w:color w:val="000000"/>
                <w:sz w:val="20"/>
              </w:rPr>
              <w:t>
(Полудино)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Половинное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Рявкино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Сумное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Гусиное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Курейное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Лебеденок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Лебяжье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Лебяжье Налоб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Плоское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Полковниково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Сергино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Соленое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Сумное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Якуш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Бексейіт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Сливное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Салқынкөл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Ұлыкөл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Большое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Пестрое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Зеленогай
</w:t>
            </w:r>
            <w:r>
              <w:br/>
            </w:r>
            <w:r>
              <w:rPr>
                <w:rFonts w:ascii="Times New Roman"/>
                <w:b w:val="false"/>
                <w:i w:val="false"/>
                <w:color w:val="000000"/>
                <w:sz w:val="20"/>
              </w:rPr>
              <w:t>
бөгеті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Құмдыкөл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Козловское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Сергеевское су қоймасы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Таранғұл
</w:t>
            </w:r>
            <w:r>
              <w:br/>
            </w:r>
            <w:r>
              <w:rPr>
                <w:rFonts w:ascii="Times New Roman"/>
                <w:b w:val="false"/>
                <w:i w:val="false"/>
                <w:color w:val="000000"/>
                <w:sz w:val="20"/>
              </w:rPr>
              <w:t>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өзенінің жайылмасы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Қазақстан Республикасы Үкіметінің 2008.04.08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333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(қолданысқа енгізілу тәртібін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2-тармақтан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қараңыз) Қаулысымен)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Салқынкөл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Баянтай көлі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тоғандары*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235,9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65" w:hRule="atLeast"/>
        </w:trPr>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856,1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517,3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70,7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Қостанай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933"/>
        <w:gridCol w:w="1493"/>
        <w:gridCol w:w="1433"/>
        <w:gridCol w:w="1973"/>
        <w:gridCol w:w="1793"/>
      </w:tblGrid>
      <w:tr>
        <w:trPr>
          <w:trHeight w:val="450" w:hRule="atLeast"/>
        </w:trPr>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аққайран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w:t>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Шүмекті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Сәнкебай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Тобыл
</w:t>
            </w:r>
            <w:r>
              <w:br/>
            </w:r>
            <w:r>
              <w:rPr>
                <w:rFonts w:ascii="Times New Roman"/>
                <w:b w:val="false"/>
                <w:i w:val="false"/>
                <w:color w:val="000000"/>
                <w:sz w:val="20"/>
              </w:rPr>
              <w:t>
су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Қаратомар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Жолжүрген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Бөрілі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су
</w:t>
            </w:r>
            <w:r>
              <w:br/>
            </w:r>
            <w:r>
              <w:rPr>
                <w:rFonts w:ascii="Times New Roman"/>
                <w:b w:val="false"/>
                <w:i w:val="false"/>
                <w:color w:val="000000"/>
                <w:sz w:val="20"/>
              </w:rPr>
              <w:t>
қоймасы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Жақсы-Алакөл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көлі
</w:t>
            </w:r>
            <w:r>
              <w:br/>
            </w:r>
            <w:r>
              <w:rPr>
                <w:rFonts w:ascii="Times New Roman"/>
                <w:b w:val="false"/>
                <w:i w:val="false"/>
                <w:color w:val="000000"/>
                <w:sz w:val="20"/>
              </w:rPr>
              <w:t>
(Жангелді
</w:t>
            </w:r>
            <w:r>
              <w:br/>
            </w:r>
            <w:r>
              <w:rPr>
                <w:rFonts w:ascii="Times New Roman"/>
                <w:b w:val="false"/>
                <w:i w:val="false"/>
                <w:color w:val="000000"/>
                <w:sz w:val="20"/>
              </w:rPr>
              <w:t>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Үлкенқопа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Шығыркөл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көлі
</w:t>
            </w:r>
            <w:r>
              <w:br/>
            </w:r>
            <w:r>
              <w:rPr>
                <w:rFonts w:ascii="Times New Roman"/>
                <w:b w:val="false"/>
                <w:i w:val="false"/>
                <w:color w:val="000000"/>
                <w:sz w:val="20"/>
              </w:rPr>
              <w:t>
(Қарасу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Қойбағар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Тонтігер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Колесниково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Құнайжаркөл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Теңіз-Қарақа-
</w:t>
            </w:r>
            <w:r>
              <w:br/>
            </w:r>
            <w:r>
              <w:rPr>
                <w:rFonts w:ascii="Times New Roman"/>
                <w:b w:val="false"/>
                <w:i w:val="false"/>
                <w:color w:val="000000"/>
                <w:sz w:val="20"/>
              </w:rPr>
              <w:t>
мыс көлдер
</w:t>
            </w:r>
            <w:r>
              <w:br/>
            </w:r>
            <w:r>
              <w:rPr>
                <w:rFonts w:ascii="Times New Roman"/>
                <w:b w:val="false"/>
                <w:i w:val="false"/>
                <w:color w:val="000000"/>
                <w:sz w:val="20"/>
              </w:rPr>
              <w:t>
жүйесі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r>
              <w:br/>
            </w:r>
            <w:r>
              <w:rPr>
                <w:rFonts w:ascii="Times New Roman"/>
                <w:b w:val="false"/>
                <w:i w:val="false"/>
                <w:color w:val="000000"/>
                <w:sz w:val="20"/>
              </w:rPr>
              <w:t>
(Мокрое)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w:t>
            </w:r>
            <w:r>
              <w:br/>
            </w:r>
            <w:r>
              <w:rPr>
                <w:rFonts w:ascii="Times New Roman"/>
                <w:b w:val="false"/>
                <w:i w:val="false"/>
                <w:color w:val="000000"/>
                <w:sz w:val="20"/>
              </w:rPr>
              <w:t>
(Меңдіқара
</w:t>
            </w:r>
            <w:r>
              <w:br/>
            </w:r>
            <w:r>
              <w:rPr>
                <w:rFonts w:ascii="Times New Roman"/>
                <w:b w:val="false"/>
                <w:i w:val="false"/>
                <w:color w:val="000000"/>
                <w:sz w:val="20"/>
              </w:rPr>
              <w:t>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Қоскөл
</w:t>
            </w:r>
            <w:r>
              <w:br/>
            </w:r>
            <w:r>
              <w:rPr>
                <w:rFonts w:ascii="Times New Roman"/>
                <w:b w:val="false"/>
                <w:i w:val="false"/>
                <w:color w:val="000000"/>
                <w:sz w:val="20"/>
              </w:rPr>
              <w:t>
көлі
</w:t>
            </w:r>
            <w:r>
              <w:br/>
            </w:r>
            <w:r>
              <w:rPr>
                <w:rFonts w:ascii="Times New Roman"/>
                <w:b w:val="false"/>
                <w:i w:val="false"/>
                <w:color w:val="000000"/>
                <w:sz w:val="20"/>
              </w:rPr>
              <w:t>
(Федоровский
</w:t>
            </w:r>
            <w:r>
              <w:br/>
            </w:r>
            <w:r>
              <w:rPr>
                <w:rFonts w:ascii="Times New Roman"/>
                <w:b w:val="false"/>
                <w:i w:val="false"/>
                <w:color w:val="000000"/>
                <w:sz w:val="20"/>
              </w:rPr>
              <w:t>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көлі
</w:t>
            </w:r>
            <w:r>
              <w:br/>
            </w:r>
            <w:r>
              <w:rPr>
                <w:rFonts w:ascii="Times New Roman"/>
                <w:b w:val="false"/>
                <w:i w:val="false"/>
                <w:color w:val="000000"/>
                <w:sz w:val="20"/>
              </w:rPr>
              <w:t>
(Лебяжье)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Бабье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Итсары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Большое көлі
</w:t>
            </w:r>
            <w:r>
              <w:br/>
            </w:r>
            <w:r>
              <w:rPr>
                <w:rFonts w:ascii="Times New Roman"/>
                <w:b w:val="false"/>
                <w:i w:val="false"/>
                <w:color w:val="000000"/>
                <w:sz w:val="20"/>
              </w:rPr>
              <w:t>
(Ұзынкөл
</w:t>
            </w:r>
            <w:r>
              <w:br/>
            </w:r>
            <w:r>
              <w:rPr>
                <w:rFonts w:ascii="Times New Roman"/>
                <w:b w:val="false"/>
                <w:i w:val="false"/>
                <w:color w:val="000000"/>
                <w:sz w:val="20"/>
              </w:rPr>
              <w:t>
ауданы, 513)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көлдер
</w:t>
            </w:r>
            <w:r>
              <w:br/>
            </w:r>
            <w:r>
              <w:rPr>
                <w:rFonts w:ascii="Times New Roman"/>
                <w:b w:val="false"/>
                <w:i w:val="false"/>
                <w:color w:val="000000"/>
                <w:sz w:val="20"/>
              </w:rPr>
              <w:t>
жүйесі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Куренное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Жаркөл-Қарақа-
</w:t>
            </w:r>
            <w:r>
              <w:br/>
            </w:r>
            <w:r>
              <w:rPr>
                <w:rFonts w:ascii="Times New Roman"/>
                <w:b w:val="false"/>
                <w:i w:val="false"/>
                <w:color w:val="000000"/>
                <w:sz w:val="20"/>
              </w:rPr>
              <w:t>
мыс көлдер жүйесі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көлі
</w:t>
            </w:r>
            <w:r>
              <w:br/>
            </w:r>
            <w:r>
              <w:rPr>
                <w:rFonts w:ascii="Times New Roman"/>
                <w:b w:val="false"/>
                <w:i w:val="false"/>
                <w:color w:val="000000"/>
                <w:sz w:val="20"/>
              </w:rPr>
              <w:t>
(Ұзынкөл
</w:t>
            </w:r>
            <w:r>
              <w:br/>
            </w:r>
            <w:r>
              <w:rPr>
                <w:rFonts w:ascii="Times New Roman"/>
                <w:b w:val="false"/>
                <w:i w:val="false"/>
                <w:color w:val="000000"/>
                <w:sz w:val="20"/>
              </w:rPr>
              <w:t>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Қоскөл
</w:t>
            </w:r>
            <w:r>
              <w:br/>
            </w:r>
            <w:r>
              <w:rPr>
                <w:rFonts w:ascii="Times New Roman"/>
                <w:b w:val="false"/>
                <w:i w:val="false"/>
                <w:color w:val="000000"/>
                <w:sz w:val="20"/>
              </w:rPr>
              <w:t>
көлі (Ұзынкөл
</w:t>
            </w:r>
            <w:r>
              <w:br/>
            </w:r>
            <w:r>
              <w:rPr>
                <w:rFonts w:ascii="Times New Roman"/>
                <w:b w:val="false"/>
                <w:i w:val="false"/>
                <w:color w:val="000000"/>
                <w:sz w:val="20"/>
              </w:rPr>
              <w:t>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Жаркөл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Жар-Жалтыркөл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Тоқтас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Неміс
</w:t>
            </w:r>
            <w:r>
              <w:br/>
            </w:r>
            <w:r>
              <w:rPr>
                <w:rFonts w:ascii="Times New Roman"/>
                <w:b w:val="false"/>
                <w:i w:val="false"/>
                <w:color w:val="000000"/>
                <w:sz w:val="20"/>
              </w:rPr>
              <w:t>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w:t>
            </w:r>
            <w:r>
              <w:br/>
            </w:r>
            <w:r>
              <w:rPr>
                <w:rFonts w:ascii="Times New Roman"/>
                <w:b w:val="false"/>
                <w:i w:val="false"/>
                <w:color w:val="000000"/>
                <w:sz w:val="20"/>
              </w:rPr>
              <w:t>
(Қостанай
</w:t>
            </w:r>
            <w:r>
              <w:br/>
            </w:r>
            <w:r>
              <w:rPr>
                <w:rFonts w:ascii="Times New Roman"/>
                <w:b w:val="false"/>
                <w:i w:val="false"/>
                <w:color w:val="000000"/>
                <w:sz w:val="20"/>
              </w:rPr>
              <w:t>
ауданы)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Татыр көлі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219,68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1029,4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483,28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105,36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473"/>
        <w:gridCol w:w="1773"/>
        <w:gridCol w:w="1493"/>
        <w:gridCol w:w="1573"/>
        <w:gridCol w:w="1713"/>
        <w:gridCol w:w="1453"/>
      </w:tblGrid>
      <w:tr>
        <w:trPr>
          <w:trHeight w:val="465" w:hRule="atLeast"/>
        </w:trPr>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ақсақа балық-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балапан балық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алабұға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65"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Шүмекті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Сәнкебай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w:t>
            </w:r>
            <w:r>
              <w:br/>
            </w:r>
            <w:r>
              <w:rPr>
                <w:rFonts w:ascii="Times New Roman"/>
                <w:b w:val="false"/>
                <w:i w:val="false"/>
                <w:color w:val="000000"/>
                <w:sz w:val="20"/>
              </w:rPr>
              <w:t>
Тобыл су
</w:t>
            </w:r>
            <w:r>
              <w:br/>
            </w:r>
            <w:r>
              <w:rPr>
                <w:rFonts w:ascii="Times New Roman"/>
                <w:b w:val="false"/>
                <w:i w:val="false"/>
                <w:color w:val="000000"/>
                <w:sz w:val="20"/>
              </w:rPr>
              <w:t>
қоймасы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Қаратомар
</w:t>
            </w:r>
            <w:r>
              <w:br/>
            </w:r>
            <w:r>
              <w:rPr>
                <w:rFonts w:ascii="Times New Roman"/>
                <w:b w:val="false"/>
                <w:i w:val="false"/>
                <w:color w:val="000000"/>
                <w:sz w:val="20"/>
              </w:rPr>
              <w:t>
су қоймасы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Жолжүрген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Бөрілі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су
</w:t>
            </w:r>
            <w:r>
              <w:br/>
            </w:r>
            <w:r>
              <w:rPr>
                <w:rFonts w:ascii="Times New Roman"/>
                <w:b w:val="false"/>
                <w:i w:val="false"/>
                <w:color w:val="000000"/>
                <w:sz w:val="20"/>
              </w:rPr>
              <w:t>
қоймасы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Жақсы-Ала-
</w:t>
            </w:r>
            <w:r>
              <w:br/>
            </w:r>
            <w:r>
              <w:rPr>
                <w:rFonts w:ascii="Times New Roman"/>
                <w:b w:val="false"/>
                <w:i w:val="false"/>
                <w:color w:val="000000"/>
                <w:sz w:val="20"/>
              </w:rPr>
              <w:t>
көл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көлі
</w:t>
            </w:r>
            <w:r>
              <w:br/>
            </w:r>
            <w:r>
              <w:rPr>
                <w:rFonts w:ascii="Times New Roman"/>
                <w:b w:val="false"/>
                <w:i w:val="false"/>
                <w:color w:val="000000"/>
                <w:sz w:val="20"/>
              </w:rPr>
              <w:t>
(Жангелді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w:t>
            </w:r>
            <w:r>
              <w:br/>
            </w:r>
            <w:r>
              <w:rPr>
                <w:rFonts w:ascii="Times New Roman"/>
                <w:b w:val="false"/>
                <w:i w:val="false"/>
                <w:color w:val="000000"/>
                <w:sz w:val="20"/>
              </w:rPr>
              <w:t>
көлі
</w:t>
            </w:r>
            <w:r>
              <w:br/>
            </w:r>
            <w:r>
              <w:rPr>
                <w:rFonts w:ascii="Times New Roman"/>
                <w:b w:val="false"/>
                <w:i w:val="false"/>
                <w:color w:val="000000"/>
                <w:sz w:val="20"/>
              </w:rPr>
              <w:t>
(Жангелді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Үлкенқопа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2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Шығыркөл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Сасықкөл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w:t>
            </w:r>
            <w:r>
              <w:br/>
            </w:r>
            <w:r>
              <w:rPr>
                <w:rFonts w:ascii="Times New Roman"/>
                <w:b w:val="false"/>
                <w:i w:val="false"/>
                <w:color w:val="000000"/>
                <w:sz w:val="20"/>
              </w:rPr>
              <w:t>
көлі
</w:t>
            </w:r>
            <w:r>
              <w:br/>
            </w:r>
            <w:r>
              <w:rPr>
                <w:rFonts w:ascii="Times New Roman"/>
                <w:b w:val="false"/>
                <w:i w:val="false"/>
                <w:color w:val="000000"/>
                <w:sz w:val="20"/>
              </w:rPr>
              <w:t>
(Қарасу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Қойбағар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Тонтігер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Колеснико-
</w:t>
            </w:r>
            <w:r>
              <w:br/>
            </w:r>
            <w:r>
              <w:rPr>
                <w:rFonts w:ascii="Times New Roman"/>
                <w:b w:val="false"/>
                <w:i w:val="false"/>
                <w:color w:val="000000"/>
                <w:sz w:val="20"/>
              </w:rPr>
              <w:t>
во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Құнайжар-
</w:t>
            </w:r>
            <w:r>
              <w:br/>
            </w:r>
            <w:r>
              <w:rPr>
                <w:rFonts w:ascii="Times New Roman"/>
                <w:b w:val="false"/>
                <w:i w:val="false"/>
                <w:color w:val="000000"/>
                <w:sz w:val="20"/>
              </w:rPr>
              <w:t>
көл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Теңіз-Қа-
</w:t>
            </w:r>
            <w:r>
              <w:br/>
            </w:r>
            <w:r>
              <w:rPr>
                <w:rFonts w:ascii="Times New Roman"/>
                <w:b w:val="false"/>
                <w:i w:val="false"/>
                <w:color w:val="000000"/>
                <w:sz w:val="20"/>
              </w:rPr>
              <w:t>
рақамыс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r>
              <w:br/>
            </w:r>
            <w:r>
              <w:rPr>
                <w:rFonts w:ascii="Times New Roman"/>
                <w:b w:val="false"/>
                <w:i w:val="false"/>
                <w:color w:val="000000"/>
                <w:sz w:val="20"/>
              </w:rPr>
              <w:t>
көлі
</w:t>
            </w:r>
            <w:r>
              <w:br/>
            </w:r>
            <w:r>
              <w:rPr>
                <w:rFonts w:ascii="Times New Roman"/>
                <w:b w:val="false"/>
                <w:i w:val="false"/>
                <w:color w:val="000000"/>
                <w:sz w:val="20"/>
              </w:rPr>
              <w:t>
(Мокрое)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r>
              <w:br/>
            </w:r>
            <w:r>
              <w:rPr>
                <w:rFonts w:ascii="Times New Roman"/>
                <w:b w:val="false"/>
                <w:i w:val="false"/>
                <w:color w:val="000000"/>
                <w:sz w:val="20"/>
              </w:rPr>
              <w:t>
көлі
</w:t>
            </w:r>
            <w:r>
              <w:br/>
            </w:r>
            <w:r>
              <w:rPr>
                <w:rFonts w:ascii="Times New Roman"/>
                <w:b w:val="false"/>
                <w:i w:val="false"/>
                <w:color w:val="000000"/>
                <w:sz w:val="20"/>
              </w:rPr>
              <w:t>
(Меңдіқара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Қос-
</w:t>
            </w:r>
            <w:r>
              <w:br/>
            </w:r>
            <w:r>
              <w:rPr>
                <w:rFonts w:ascii="Times New Roman"/>
                <w:b w:val="false"/>
                <w:i w:val="false"/>
                <w:color w:val="000000"/>
                <w:sz w:val="20"/>
              </w:rPr>
              <w:t>
көл көлі
</w:t>
            </w:r>
            <w:r>
              <w:br/>
            </w:r>
            <w:r>
              <w:rPr>
                <w:rFonts w:ascii="Times New Roman"/>
                <w:b w:val="false"/>
                <w:i w:val="false"/>
                <w:color w:val="000000"/>
                <w:sz w:val="20"/>
              </w:rPr>
              <w:t>
(Федоровс-
</w:t>
            </w:r>
            <w:r>
              <w:br/>
            </w:r>
            <w:r>
              <w:rPr>
                <w:rFonts w:ascii="Times New Roman"/>
                <w:b w:val="false"/>
                <w:i w:val="false"/>
                <w:color w:val="000000"/>
                <w:sz w:val="20"/>
              </w:rPr>
              <w:t>
кий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r>
              <w:br/>
            </w:r>
            <w:r>
              <w:rPr>
                <w:rFonts w:ascii="Times New Roman"/>
                <w:b w:val="false"/>
                <w:i w:val="false"/>
                <w:color w:val="000000"/>
                <w:sz w:val="20"/>
              </w:rPr>
              <w:t>
көлі
</w:t>
            </w:r>
            <w:r>
              <w:br/>
            </w:r>
            <w:r>
              <w:rPr>
                <w:rFonts w:ascii="Times New Roman"/>
                <w:b w:val="false"/>
                <w:i w:val="false"/>
                <w:color w:val="000000"/>
                <w:sz w:val="20"/>
              </w:rPr>
              <w:t>
(Лебяжье)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Бабье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Итсары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Большое
</w:t>
            </w:r>
            <w:r>
              <w:br/>
            </w:r>
            <w:r>
              <w:rPr>
                <w:rFonts w:ascii="Times New Roman"/>
                <w:b w:val="false"/>
                <w:i w:val="false"/>
                <w:color w:val="000000"/>
                <w:sz w:val="20"/>
              </w:rPr>
              <w:t>
көлі
</w:t>
            </w:r>
            <w:r>
              <w:br/>
            </w:r>
            <w:r>
              <w:rPr>
                <w:rFonts w:ascii="Times New Roman"/>
                <w:b w:val="false"/>
                <w:i w:val="false"/>
                <w:color w:val="000000"/>
                <w:sz w:val="20"/>
              </w:rPr>
              <w:t>
(Ұзынкөл
</w:t>
            </w:r>
            <w:r>
              <w:br/>
            </w:r>
            <w:r>
              <w:rPr>
                <w:rFonts w:ascii="Times New Roman"/>
                <w:b w:val="false"/>
                <w:i w:val="false"/>
                <w:color w:val="000000"/>
                <w:sz w:val="20"/>
              </w:rPr>
              <w:t>
ауданы,
</w:t>
            </w:r>
            <w:r>
              <w:br/>
            </w:r>
            <w:r>
              <w:rPr>
                <w:rFonts w:ascii="Times New Roman"/>
                <w:b w:val="false"/>
                <w:i w:val="false"/>
                <w:color w:val="000000"/>
                <w:sz w:val="20"/>
              </w:rPr>
              <w:t>
513)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Куренное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Жаркөл-Қа-
</w:t>
            </w:r>
            <w:r>
              <w:br/>
            </w:r>
            <w:r>
              <w:rPr>
                <w:rFonts w:ascii="Times New Roman"/>
                <w:b w:val="false"/>
                <w:i w:val="false"/>
                <w:color w:val="000000"/>
                <w:sz w:val="20"/>
              </w:rPr>
              <w:t>
рақамыс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w:t>
            </w:r>
            <w:r>
              <w:br/>
            </w:r>
            <w:r>
              <w:rPr>
                <w:rFonts w:ascii="Times New Roman"/>
                <w:b w:val="false"/>
                <w:i w:val="false"/>
                <w:color w:val="000000"/>
                <w:sz w:val="20"/>
              </w:rPr>
              <w:t>
көлі
</w:t>
            </w:r>
            <w:r>
              <w:br/>
            </w:r>
            <w:r>
              <w:rPr>
                <w:rFonts w:ascii="Times New Roman"/>
                <w:b w:val="false"/>
                <w:i w:val="false"/>
                <w:color w:val="000000"/>
                <w:sz w:val="20"/>
              </w:rPr>
              <w:t>
(Ұзынкөл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Қоскөл
</w:t>
            </w:r>
            <w:r>
              <w:br/>
            </w:r>
            <w:r>
              <w:rPr>
                <w:rFonts w:ascii="Times New Roman"/>
                <w:b w:val="false"/>
                <w:i w:val="false"/>
                <w:color w:val="000000"/>
                <w:sz w:val="20"/>
              </w:rPr>
              <w:t>
көлі
</w:t>
            </w:r>
            <w:r>
              <w:br/>
            </w:r>
            <w:r>
              <w:rPr>
                <w:rFonts w:ascii="Times New Roman"/>
                <w:b w:val="false"/>
                <w:i w:val="false"/>
                <w:color w:val="000000"/>
                <w:sz w:val="20"/>
              </w:rPr>
              <w:t>
(Ұзынкөл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r>
              <w:br/>
            </w:r>
            <w:r>
              <w:rPr>
                <w:rFonts w:ascii="Times New Roman"/>
                <w:b w:val="false"/>
                <w:i w:val="false"/>
                <w:color w:val="000000"/>
                <w:sz w:val="20"/>
              </w:rPr>
              <w:t>
Жаркөл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Жар-Жал-
</w:t>
            </w:r>
            <w:r>
              <w:br/>
            </w:r>
            <w:r>
              <w:rPr>
                <w:rFonts w:ascii="Times New Roman"/>
                <w:b w:val="false"/>
                <w:i w:val="false"/>
                <w:color w:val="000000"/>
                <w:sz w:val="20"/>
              </w:rPr>
              <w:t>
тыркөл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Тоқтас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Неміс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w:t>
            </w:r>
            <w:r>
              <w:br/>
            </w:r>
            <w:r>
              <w:rPr>
                <w:rFonts w:ascii="Times New Roman"/>
                <w:b w:val="false"/>
                <w:i w:val="false"/>
                <w:color w:val="000000"/>
                <w:sz w:val="20"/>
              </w:rPr>
              <w:t>
(Қостанай
</w:t>
            </w:r>
            <w:r>
              <w:br/>
            </w:r>
            <w:r>
              <w:rPr>
                <w:rFonts w:ascii="Times New Roman"/>
                <w:b w:val="false"/>
                <w:i w:val="false"/>
                <w:color w:val="000000"/>
                <w:sz w:val="20"/>
              </w:rPr>
              <w:t>
ауданы)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w:t>
            </w:r>
            <w:r>
              <w:br/>
            </w:r>
            <w:r>
              <w:rPr>
                <w:rFonts w:ascii="Times New Roman"/>
                <w:b w:val="false"/>
                <w:i w:val="false"/>
                <w:color w:val="000000"/>
                <w:sz w:val="20"/>
              </w:rPr>
              <w:t>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Татыр көлі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су
</w:t>
            </w:r>
            <w:r>
              <w:br/>
            </w:r>
            <w:r>
              <w:rPr>
                <w:rFonts w:ascii="Times New Roman"/>
                <w:b w:val="false"/>
                <w:i w:val="false"/>
                <w:color w:val="000000"/>
                <w:sz w:val="20"/>
              </w:rPr>
              <w:t>
тоғандары*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65,84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44,52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49,15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Қызылорда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593"/>
        <w:gridCol w:w="1513"/>
        <w:gridCol w:w="1453"/>
        <w:gridCol w:w="1733"/>
        <w:gridCol w:w="1253"/>
        <w:gridCol w:w="1213"/>
        <w:gridCol w:w="1453"/>
      </w:tblGrid>
      <w:tr>
        <w:trPr>
          <w:trHeight w:val="465" w:hRule="atLeast"/>
        </w:trPr>
        <w:tc>
          <w:tcPr>
            <w:tcW w:w="2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тонна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(сазан)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ран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дөң-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дай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қанат
</w:t>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Қамыстыбас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 көлі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Қандыарал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Телікөл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Нансай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Жаңадария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Қуаңдария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Қойлықата
</w:t>
            </w:r>
            <w:r>
              <w:br/>
            </w:r>
            <w:r>
              <w:rPr>
                <w:rFonts w:ascii="Times New Roman"/>
                <w:b w:val="false"/>
                <w:i w:val="false"/>
                <w:color w:val="000000"/>
                <w:sz w:val="20"/>
              </w:rPr>
              <w:t>
көлі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Нансай көлі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Тікөзек
</w:t>
            </w:r>
            <w:r>
              <w:br/>
            </w:r>
            <w:r>
              <w:rPr>
                <w:rFonts w:ascii="Times New Roman"/>
                <w:b w:val="false"/>
                <w:i w:val="false"/>
                <w:color w:val="000000"/>
                <w:sz w:val="20"/>
              </w:rPr>
              <w:t>
көлі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Қалғандария
</w:t>
            </w:r>
            <w:r>
              <w:br/>
            </w:r>
            <w:r>
              <w:rPr>
                <w:rFonts w:ascii="Times New Roman"/>
                <w:b w:val="false"/>
                <w:i w:val="false"/>
                <w:color w:val="000000"/>
                <w:sz w:val="20"/>
              </w:rPr>
              <w:t>
көлі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w:t>
            </w:r>
            <w:r>
              <w:br/>
            </w:r>
            <w:r>
              <w:rPr>
                <w:rFonts w:ascii="Times New Roman"/>
                <w:b w:val="false"/>
                <w:i w:val="false"/>
                <w:color w:val="000000"/>
                <w:sz w:val="20"/>
              </w:rPr>
              <w:t>
көлі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Досымкөл
</w:t>
            </w:r>
            <w:r>
              <w:br/>
            </w:r>
            <w:r>
              <w:rPr>
                <w:rFonts w:ascii="Times New Roman"/>
                <w:b w:val="false"/>
                <w:i w:val="false"/>
                <w:color w:val="000000"/>
                <w:sz w:val="20"/>
              </w:rPr>
              <w:t>
көлі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790,17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203,45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196,92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109,94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4,15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533"/>
        <w:gridCol w:w="1493"/>
        <w:gridCol w:w="1213"/>
        <w:gridCol w:w="1253"/>
        <w:gridCol w:w="1153"/>
        <w:gridCol w:w="1353"/>
        <w:gridCol w:w="1133"/>
        <w:gridCol w:w="1293"/>
      </w:tblGrid>
      <w:tr>
        <w:trPr>
          <w:trHeight w:val="450" w:hRule="atLeast"/>
        </w:trPr>
        <w:tc>
          <w:tcPr>
            <w:tcW w:w="2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күміс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бұға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қылыш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рке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жайын
</w:t>
            </w:r>
            <w:r>
              <w:rPr>
                <w:rFonts w:ascii="Times New Roman"/>
                <w:b w:val="false"/>
                <w:i w:val="false"/>
                <w:color w:val="000000"/>
                <w:sz w:val="20"/>
              </w:rPr>
              <w:t>
</w:t>
            </w:r>
          </w:p>
        </w:tc>
      </w:tr>
      <w:tr>
        <w:trPr>
          <w:trHeight w:val="46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Қамыстыбас көлдер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көлдер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Қандыарал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Телікөл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Нансай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Жаңадария көлдер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көлдер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Қуаңдария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w:t>
            </w:r>
            <w:r>
              <w:br/>
            </w:r>
            <w:r>
              <w:rPr>
                <w:rFonts w:ascii="Times New Roman"/>
                <w:b w:val="false"/>
                <w:i w:val="false"/>
                <w:color w:val="000000"/>
                <w:sz w:val="20"/>
              </w:rPr>
              <w:t>
көлдер
</w:t>
            </w:r>
            <w:r>
              <w:br/>
            </w:r>
            <w:r>
              <w:rPr>
                <w:rFonts w:ascii="Times New Roman"/>
                <w:b w:val="false"/>
                <w:i w:val="false"/>
                <w:color w:val="000000"/>
                <w:sz w:val="20"/>
              </w:rPr>
              <w:t>
жүйесі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Қойлықата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Нансай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Тікөзек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Қалғанда-
</w:t>
            </w:r>
            <w:r>
              <w:br/>
            </w:r>
            <w:r>
              <w:rPr>
                <w:rFonts w:ascii="Times New Roman"/>
                <w:b w:val="false"/>
                <w:i w:val="false"/>
                <w:color w:val="000000"/>
                <w:sz w:val="20"/>
              </w:rPr>
              <w:t>
рия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Досымкөл
</w:t>
            </w:r>
            <w:r>
              <w:br/>
            </w:r>
            <w:r>
              <w:rPr>
                <w:rFonts w:ascii="Times New Roman"/>
                <w:b w:val="false"/>
                <w:i w:val="false"/>
                <w:color w:val="000000"/>
                <w:sz w:val="20"/>
              </w:rPr>
              <w:t>
көлі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41,84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Павлодар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713"/>
        <w:gridCol w:w="1273"/>
        <w:gridCol w:w="1953"/>
        <w:gridCol w:w="1353"/>
        <w:gridCol w:w="2113"/>
        <w:gridCol w:w="1273"/>
      </w:tblGrid>
      <w:tr>
        <w:trPr>
          <w:trHeight w:val="450" w:hRule="atLeast"/>
        </w:trPr>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тонна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нәлім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бекіре тәріз-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көксерке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өзенінің
</w:t>
            </w:r>
            <w:r>
              <w:br/>
            </w:r>
            <w:r>
              <w:rPr>
                <w:rFonts w:ascii="Times New Roman"/>
                <w:b w:val="false"/>
                <w:i w:val="false"/>
                <w:color w:val="000000"/>
                <w:sz w:val="20"/>
              </w:rPr>
              <w:t>
жайылма су
</w:t>
            </w:r>
            <w:r>
              <w:br/>
            </w:r>
            <w:r>
              <w:rPr>
                <w:rFonts w:ascii="Times New Roman"/>
                <w:b w:val="false"/>
                <w:i w:val="false"/>
                <w:color w:val="000000"/>
                <w:sz w:val="20"/>
              </w:rPr>
              <w:t>
тоғандары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191,774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облысының
</w:t>
            </w:r>
            <w:r>
              <w:br/>
            </w:r>
            <w:r>
              <w:rPr>
                <w:rFonts w:ascii="Times New Roman"/>
                <w:b w:val="false"/>
                <w:i w:val="false"/>
                <w:color w:val="000000"/>
                <w:sz w:val="20"/>
              </w:rPr>
              <w:t>
далалық су
</w:t>
            </w:r>
            <w:r>
              <w:br/>
            </w:r>
            <w:r>
              <w:rPr>
                <w:rFonts w:ascii="Times New Roman"/>
                <w:b w:val="false"/>
                <w:i w:val="false"/>
                <w:color w:val="000000"/>
                <w:sz w:val="20"/>
              </w:rPr>
              <w:t>
тоғандары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220,534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0,064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67,45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693"/>
        <w:gridCol w:w="1613"/>
        <w:gridCol w:w="2033"/>
        <w:gridCol w:w="1353"/>
        <w:gridCol w:w="1753"/>
        <w:gridCol w:w="1553"/>
      </w:tblGrid>
      <w:tr>
        <w:trPr>
          <w:trHeight w:val="450" w:hRule="atLeast"/>
        </w:trPr>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алабұға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аққайран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(сазан)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оңғақ
</w:t>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w:t>
            </w:r>
            <w:r>
              <w:br/>
            </w:r>
            <w:r>
              <w:rPr>
                <w:rFonts w:ascii="Times New Roman"/>
                <w:b w:val="false"/>
                <w:i w:val="false"/>
                <w:color w:val="000000"/>
                <w:sz w:val="20"/>
              </w:rPr>
              <w:t>
өзенінің
</w:t>
            </w:r>
            <w:r>
              <w:br/>
            </w:r>
            <w:r>
              <w:rPr>
                <w:rFonts w:ascii="Times New Roman"/>
                <w:b w:val="false"/>
                <w:i w:val="false"/>
                <w:color w:val="000000"/>
                <w:sz w:val="20"/>
              </w:rPr>
              <w:t>
жайылма су
</w:t>
            </w:r>
            <w:r>
              <w:br/>
            </w:r>
            <w:r>
              <w:rPr>
                <w:rFonts w:ascii="Times New Roman"/>
                <w:b w:val="false"/>
                <w:i w:val="false"/>
                <w:color w:val="000000"/>
                <w:sz w:val="20"/>
              </w:rPr>
              <w:t>
тоғандары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облысының
</w:t>
            </w:r>
            <w:r>
              <w:br/>
            </w:r>
            <w:r>
              <w:rPr>
                <w:rFonts w:ascii="Times New Roman"/>
                <w:b w:val="false"/>
                <w:i w:val="false"/>
                <w:color w:val="000000"/>
                <w:sz w:val="20"/>
              </w:rPr>
              <w:t>
далалық су
</w:t>
            </w:r>
            <w:r>
              <w:br/>
            </w:r>
            <w:r>
              <w:rPr>
                <w:rFonts w:ascii="Times New Roman"/>
                <w:b w:val="false"/>
                <w:i w:val="false"/>
                <w:color w:val="000000"/>
                <w:sz w:val="20"/>
              </w:rPr>
              <w:t>
тоғандары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17,76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17,65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24,16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453"/>
        <w:gridCol w:w="1693"/>
        <w:gridCol w:w="1353"/>
        <w:gridCol w:w="1513"/>
        <w:gridCol w:w="1513"/>
        <w:gridCol w:w="1433"/>
      </w:tblGrid>
      <w:tr>
        <w:trPr>
          <w:trHeight w:val="450" w:hRule="atLeast"/>
        </w:trPr>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тонна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қанат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бұға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аққай-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ран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шортан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табан
</w:t>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су
</w:t>
            </w:r>
            <w:r>
              <w:br/>
            </w:r>
            <w:r>
              <w:rPr>
                <w:rFonts w:ascii="Times New Roman"/>
                <w:b w:val="false"/>
                <w:i w:val="false"/>
                <w:color w:val="000000"/>
                <w:sz w:val="20"/>
              </w:rPr>
              <w:t>
қоймасы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су
</w:t>
            </w:r>
            <w:r>
              <w:br/>
            </w:r>
            <w:r>
              <w:rPr>
                <w:rFonts w:ascii="Times New Roman"/>
                <w:b w:val="false"/>
                <w:i w:val="false"/>
                <w:color w:val="000000"/>
                <w:sz w:val="20"/>
              </w:rPr>
              <w:t>
қоймасы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су
</w:t>
            </w:r>
            <w:r>
              <w:br/>
            </w:r>
            <w:r>
              <w:rPr>
                <w:rFonts w:ascii="Times New Roman"/>
                <w:b w:val="false"/>
                <w:i w:val="false"/>
                <w:color w:val="000000"/>
                <w:sz w:val="20"/>
              </w:rPr>
              <w:t>
тоғандарымен
</w:t>
            </w:r>
            <w:r>
              <w:br/>
            </w:r>
            <w:r>
              <w:rPr>
                <w:rFonts w:ascii="Times New Roman"/>
                <w:b w:val="false"/>
                <w:i w:val="false"/>
                <w:color w:val="000000"/>
                <w:sz w:val="20"/>
              </w:rPr>
              <w:t>
Шу өзені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20,96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0,89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64,93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0,33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0,89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153"/>
        <w:gridCol w:w="1113"/>
        <w:gridCol w:w="1153"/>
        <w:gridCol w:w="1453"/>
        <w:gridCol w:w="1153"/>
        <w:gridCol w:w="1333"/>
        <w:gridCol w:w="1633"/>
        <w:gridCol w:w="1333"/>
      </w:tblGrid>
      <w:tr>
        <w:trPr>
          <w:trHeight w:val="465" w:hRule="atLeast"/>
        </w:trPr>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зан)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рке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торта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дөң-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дай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жайын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мөңке
</w:t>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су
</w:t>
            </w:r>
            <w:r>
              <w:br/>
            </w:r>
            <w:r>
              <w:rPr>
                <w:rFonts w:ascii="Times New Roman"/>
                <w:b w:val="false"/>
                <w:i w:val="false"/>
                <w:color w:val="000000"/>
                <w:sz w:val="20"/>
              </w:rPr>
              <w:t>
қоймасы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су
</w:t>
            </w:r>
            <w:r>
              <w:br/>
            </w:r>
            <w:r>
              <w:rPr>
                <w:rFonts w:ascii="Times New Roman"/>
                <w:b w:val="false"/>
                <w:i w:val="false"/>
                <w:color w:val="000000"/>
                <w:sz w:val="20"/>
              </w:rPr>
              <w:t>
қоймасы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су
</w:t>
            </w:r>
            <w:r>
              <w:br/>
            </w:r>
            <w:r>
              <w:rPr>
                <w:rFonts w:ascii="Times New Roman"/>
                <w:b w:val="false"/>
                <w:i w:val="false"/>
                <w:color w:val="000000"/>
                <w:sz w:val="20"/>
              </w:rPr>
              <w:t>
тоғандарымен
</w:t>
            </w:r>
            <w:r>
              <w:br/>
            </w:r>
            <w:r>
              <w:rPr>
                <w:rFonts w:ascii="Times New Roman"/>
                <w:b w:val="false"/>
                <w:i w:val="false"/>
                <w:color w:val="000000"/>
                <w:sz w:val="20"/>
              </w:rPr>
              <w:t>
Шу өзені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14,77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0,72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0,76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0,82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Жайық-Каспий бассейні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(тоннада)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533"/>
        <w:gridCol w:w="1273"/>
        <w:gridCol w:w="1373"/>
        <w:gridCol w:w="1453"/>
        <w:gridCol w:w="1793"/>
        <w:gridCol w:w="1793"/>
        <w:gridCol w:w="1753"/>
      </w:tblGrid>
      <w:tr>
        <w:trPr>
          <w:trHeight w:val="90" w:hRule="atLeast"/>
        </w:trPr>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басқа 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жануар-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тоғандарының атауы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өзені
</w:t>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Жайық өзе-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істі-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гі
</w:t>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Қиғаш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өзені
</w:t>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Қиғаш өзені-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нің саға-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кеңіс-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тігі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Каспий теңізі
</w:t>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Теңіз-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ашық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бөлігі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Жағалау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саяз 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аймағы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Бекіре
</w:t>
            </w:r>
            <w:r>
              <w:br/>
            </w:r>
            <w:r>
              <w:rPr>
                <w:rFonts w:ascii="Times New Roman"/>
                <w:b w:val="false"/>
                <w:i w:val="false"/>
                <w:color w:val="000000"/>
                <w:sz w:val="20"/>
              </w:rPr>
              <w:t>
тәріз-
</w:t>
            </w:r>
            <w:r>
              <w:br/>
            </w:r>
            <w:r>
              <w:rPr>
                <w:rFonts w:ascii="Times New Roman"/>
                <w:b w:val="false"/>
                <w:i w:val="false"/>
                <w:color w:val="000000"/>
                <w:sz w:val="20"/>
              </w:rPr>
              <w:t>
дестер,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Қортпа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Шоқыр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бекіре-
</w:t>
            </w:r>
            <w:r>
              <w:br/>
            </w:r>
            <w:r>
              <w:rPr>
                <w:rFonts w:ascii="Times New Roman"/>
                <w:b w:val="false"/>
                <w:i w:val="false"/>
                <w:color w:val="000000"/>
                <w:sz w:val="20"/>
              </w:rPr>
              <w:t>
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Парсы
</w:t>
            </w:r>
            <w:r>
              <w:br/>
            </w:r>
            <w:r>
              <w:rPr>
                <w:rFonts w:ascii="Times New Roman"/>
                <w:b w:val="false"/>
                <w:i w:val="false"/>
                <w:color w:val="000000"/>
                <w:sz w:val="20"/>
              </w:rPr>
              <w:t>
бекіре-
</w:t>
            </w:r>
            <w:r>
              <w:br/>
            </w:r>
            <w:r>
              <w:rPr>
                <w:rFonts w:ascii="Times New Roman"/>
                <w:b w:val="false"/>
                <w:i w:val="false"/>
                <w:color w:val="000000"/>
                <w:sz w:val="20"/>
              </w:rPr>
              <w:t>
сі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Пілмай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4584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w:t>
            </w:r>
            <w:r>
              <w:br/>
            </w:r>
            <w:r>
              <w:rPr>
                <w:rFonts w:ascii="Times New Roman"/>
                <w:b w:val="false"/>
                <w:i w:val="false"/>
                <w:color w:val="000000"/>
                <w:sz w:val="20"/>
              </w:rPr>
              <w:t>
шағын,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27231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
</w:t>
            </w:r>
            <w:r>
              <w:br/>
            </w:r>
            <w:r>
              <w:rPr>
                <w:rFonts w:ascii="Times New Roman"/>
                <w:b w:val="false"/>
                <w:i w:val="false"/>
                <w:color w:val="000000"/>
                <w:sz w:val="20"/>
              </w:rPr>
              <w:t>
ке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Айнакөз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Көкты-
</w:t>
            </w:r>
            <w:r>
              <w:br/>
            </w:r>
            <w:r>
              <w:rPr>
                <w:rFonts w:ascii="Times New Roman"/>
                <w:b w:val="false"/>
                <w:i w:val="false"/>
                <w:color w:val="000000"/>
                <w:sz w:val="20"/>
              </w:rPr>
              <w:t>
ран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балық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Ұсақ
</w:t>
            </w:r>
            <w:r>
              <w:br/>
            </w:r>
            <w:r>
              <w:rPr>
                <w:rFonts w:ascii="Times New Roman"/>
                <w:b w:val="false"/>
                <w:i w:val="false"/>
                <w:color w:val="000000"/>
                <w:sz w:val="20"/>
              </w:rPr>
              <w:t>
шағын,
</w:t>
            </w:r>
            <w:r>
              <w:br/>
            </w: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және
</w:t>
            </w:r>
            <w:r>
              <w:br/>
            </w:r>
            <w:r>
              <w:rPr>
                <w:rFonts w:ascii="Times New Roman"/>
                <w:b w:val="false"/>
                <w:i w:val="false"/>
                <w:color w:val="000000"/>
                <w:sz w:val="20"/>
              </w:rPr>
              <w:t>
қолтық балық-
</w:t>
            </w:r>
            <w:r>
              <w:br/>
            </w:r>
            <w:r>
              <w:rPr>
                <w:rFonts w:ascii="Times New Roman"/>
                <w:b w:val="false"/>
                <w:i w:val="false"/>
                <w:color w:val="000000"/>
                <w:sz w:val="20"/>
              </w:rPr>
              <w:t>
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3050,4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Шабақ-
</w:t>
            </w:r>
            <w:r>
              <w:br/>
            </w:r>
            <w:r>
              <w:rPr>
                <w:rFonts w:ascii="Times New Roman"/>
                <w:b w:val="false"/>
                <w:i w:val="false"/>
                <w:color w:val="000000"/>
                <w:sz w:val="20"/>
              </w:rPr>
              <w:t>
тар,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Анчоус
</w:t>
            </w:r>
            <w:r>
              <w:br/>
            </w:r>
            <w:r>
              <w:rPr>
                <w:rFonts w:ascii="Times New Roman"/>
                <w:b w:val="false"/>
                <w:i w:val="false"/>
                <w:color w:val="000000"/>
                <w:sz w:val="20"/>
              </w:rPr>
              <w:t>
тәріз-
</w:t>
            </w:r>
            <w:r>
              <w:br/>
            </w:r>
            <w:r>
              <w:rPr>
                <w:rFonts w:ascii="Times New Roman"/>
                <w:b w:val="false"/>
                <w:i w:val="false"/>
                <w:color w:val="000000"/>
                <w:sz w:val="20"/>
              </w:rPr>
              <w:t>
ділер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w:t>
            </w:r>
            <w:r>
              <w:br/>
            </w:r>
            <w:r>
              <w:rPr>
                <w:rFonts w:ascii="Times New Roman"/>
                <w:b w:val="false"/>
                <w:i w:val="false"/>
                <w:color w:val="000000"/>
                <w:sz w:val="20"/>
              </w:rPr>
              <w:t>
көзді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r>
      <w:tr>
        <w:trPr>
          <w:trHeight w:val="123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Майша-
</w:t>
            </w:r>
            <w:r>
              <w:br/>
            </w:r>
            <w:r>
              <w:rPr>
                <w:rFonts w:ascii="Times New Roman"/>
                <w:b w:val="false"/>
                <w:i w:val="false"/>
                <w:color w:val="000000"/>
                <w:sz w:val="20"/>
              </w:rPr>
              <w:t>
бақтар,
</w:t>
            </w:r>
            <w:r>
              <w:br/>
            </w:r>
            <w:r>
              <w:rPr>
                <w:rFonts w:ascii="Times New Roman"/>
                <w:b w:val="false"/>
                <w:i w:val="false"/>
                <w:color w:val="000000"/>
                <w:sz w:val="20"/>
              </w:rPr>
              <w:t>
оның
</w:t>
            </w:r>
            <w:r>
              <w:br/>
            </w:r>
            <w:r>
              <w:rPr>
                <w:rFonts w:ascii="Times New Roman"/>
                <w:b w:val="false"/>
                <w:i w:val="false"/>
                <w:color w:val="000000"/>
                <w:sz w:val="20"/>
              </w:rPr>
              <w:t>
ішінде: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3903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Долгин-
</w:t>
            </w:r>
            <w:r>
              <w:br/>
            </w:r>
            <w:r>
              <w:rPr>
                <w:rFonts w:ascii="Times New Roman"/>
                <w:b w:val="false"/>
                <w:i w:val="false"/>
                <w:color w:val="000000"/>
                <w:sz w:val="20"/>
              </w:rPr>
              <w:t>
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w:t>
            </w:r>
            <w:r>
              <w:br/>
            </w:r>
            <w:r>
              <w:rPr>
                <w:rFonts w:ascii="Times New Roman"/>
                <w:b w:val="false"/>
                <w:i w:val="false"/>
                <w:color w:val="000000"/>
                <w:sz w:val="20"/>
              </w:rPr>
              <w:t>
қарын-
</w:t>
            </w:r>
            <w:r>
              <w:br/>
            </w:r>
            <w:r>
              <w:rPr>
                <w:rFonts w:ascii="Times New Roman"/>
                <w:b w:val="false"/>
                <w:i w:val="false"/>
                <w:color w:val="000000"/>
                <w:sz w:val="20"/>
              </w:rPr>
              <w:t>
сауы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Бадырақ
</w:t>
            </w:r>
            <w:r>
              <w:br/>
            </w:r>
            <w:r>
              <w:rPr>
                <w:rFonts w:ascii="Times New Roman"/>
                <w:b w:val="false"/>
                <w:i w:val="false"/>
                <w:color w:val="000000"/>
                <w:sz w:val="20"/>
              </w:rPr>
              <w:t>
көзді
</w:t>
            </w:r>
            <w:r>
              <w:br/>
            </w:r>
            <w:r>
              <w:rPr>
                <w:rFonts w:ascii="Times New Roman"/>
                <w:b w:val="false"/>
                <w:i w:val="false"/>
                <w:color w:val="000000"/>
                <w:sz w:val="20"/>
              </w:rPr>
              <w:t>
қарын-
</w:t>
            </w:r>
            <w:r>
              <w:br/>
            </w:r>
            <w:r>
              <w:rPr>
                <w:rFonts w:ascii="Times New Roman"/>
                <w:b w:val="false"/>
                <w:i w:val="false"/>
                <w:color w:val="000000"/>
                <w:sz w:val="20"/>
              </w:rPr>
              <w:t>
сауы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
</w:t>
            </w:r>
            <w:r>
              <w:br/>
            </w:r>
            <w:r>
              <w:rPr>
                <w:rFonts w:ascii="Times New Roman"/>
                <w:b w:val="false"/>
                <w:i w:val="false"/>
                <w:color w:val="000000"/>
                <w:sz w:val="20"/>
              </w:rPr>
              <w:t>
басты
</w:t>
            </w:r>
            <w:r>
              <w:br/>
            </w:r>
            <w:r>
              <w:rPr>
                <w:rFonts w:ascii="Times New Roman"/>
                <w:b w:val="false"/>
                <w:i w:val="false"/>
                <w:color w:val="000000"/>
                <w:sz w:val="20"/>
              </w:rPr>
              <w:t>
қарын-
</w:t>
            </w:r>
            <w:r>
              <w:br/>
            </w:r>
            <w:r>
              <w:rPr>
                <w:rFonts w:ascii="Times New Roman"/>
                <w:b w:val="false"/>
                <w:i w:val="false"/>
                <w:color w:val="000000"/>
                <w:sz w:val="20"/>
              </w:rPr>
              <w:t>
сау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Кефаль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9168,5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5360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6280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18994,4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4450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49352,9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Балқаш көлі және Іле өзенінің сағасы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433"/>
        <w:gridCol w:w="3133"/>
        <w:gridCol w:w="4513"/>
      </w:tblGrid>
      <w:tr>
        <w:trPr>
          <w:trHeight w:val="90" w:hRule="atLeast"/>
        </w:trPr>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көлі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өзенінің сағасы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өзені сағасының су тоғандары
</w:t>
            </w:r>
            <w:r>
              <w:rPr>
                <w:rFonts w:ascii="Times New Roman"/>
                <w:b w:val="false"/>
                <w:i w:val="false"/>
                <w:color w:val="000000"/>
                <w:sz w:val="20"/>
              </w:rPr>
              <w:t>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Беріш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10010,0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439,3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Алакөл көлдер жүйесі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4733"/>
      </w:tblGrid>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566,0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алабұғасы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Күміс түсті мөңке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1195,05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90" w:hRule="atLeast"/>
        </w:trPr>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2111,3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Қапшағай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4733"/>
      </w:tblGrid>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 теңізі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753"/>
      </w:tblGrid>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Түйетабан-глосса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Шардара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733"/>
      </w:tblGrid>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175,14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100,43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308,81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101,14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327,51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33,37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86,36
</w:t>
            </w:r>
          </w:p>
        </w:tc>
      </w:tr>
      <w:tr>
        <w:trPr>
          <w:trHeight w:val="9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1166,78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Бұқтырма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813"/>
      </w:tblGrid>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Көкшұбар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2207,0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Зайсан көлі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813"/>
      </w:tblGrid>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4841,0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Нәлім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6097,0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Шүлбі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793"/>
      </w:tblGrid>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Нәлім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 шегіндегі Ертіс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4813"/>
      </w:tblGrid>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Тарақ балық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Шаян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Сәтпаев атындағы арна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953"/>
        <w:gridCol w:w="3713"/>
      </w:tblGrid>
      <w:tr>
        <w:trPr>
          <w:trHeight w:val="90" w:hRule="atLeast"/>
        </w:trPr>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қоймалары
</w:t>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ГРЭС-1, 2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салқындатқыш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 тоғандары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Көкшұбар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Аққайран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214,81
</w:t>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Есіл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713"/>
        <w:gridCol w:w="2333"/>
        <w:gridCol w:w="3453"/>
      </w:tblGrid>
      <w:tr>
        <w:trPr>
          <w:trHeight w:val="90" w:hRule="atLeast"/>
        </w:trPr>
        <w:tc>
          <w:tcPr>
            <w:tcW w:w="2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түрлері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облысы аумағында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Ақмола облысы аумағында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Солтүстік Қазақстан облысы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аумағында
</w:t>
            </w:r>
            <w:r>
              <w:rPr>
                <w:rFonts w:ascii="Times New Roman"/>
                <w:b w:val="false"/>
                <w:i w:val="false"/>
                <w:color w:val="000000"/>
                <w:sz w:val="20"/>
              </w:rPr>
              <w:t>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Тарақ балық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Алабұға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Оңғақ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Сырдария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593"/>
        <w:gridCol w:w="4793"/>
      </w:tblGrid>
      <w:tr>
        <w:trPr>
          <w:trHeight w:val="90" w:hRule="atLeast"/>
        </w:trPr>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тонна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Қызылорда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аумағында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Оңтүстік Қазақстан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облысы аумағында
</w:t>
            </w:r>
            <w:r>
              <w:rPr>
                <w:rFonts w:ascii="Times New Roman"/>
                <w:b w:val="false"/>
                <w:i w:val="false"/>
                <w:color w:val="000000"/>
                <w:sz w:val="20"/>
              </w:rPr>
              <w:t>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Торта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Көксерке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41,01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Ақмарқа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балық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Айнакөз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Жыланбас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Дөңмаңдай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амур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18,92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122,37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Ескертпелер:
</w:t>
      </w:r>
      <w:r>
        <w:rPr>
          <w:rFonts w:ascii="Times New Roman"/>
          <w:b w:val="false"/>
          <w:i w:val="false"/>
          <w:color w:val="000000"/>
          <w:sz w:val="28"/>
        </w:rPr>
        <w:t>
</w:t>
      </w:r>
      <w:r>
        <w:br/>
      </w:r>
      <w:r>
        <w:rPr>
          <w:rFonts w:ascii="Times New Roman"/>
          <w:b w:val="false"/>
          <w:i w:val="false"/>
          <w:color w:val="000000"/>
          <w:sz w:val="28"/>
        </w:rPr>
        <w:t>
      ғылыми-зерттеу жұмыстары бойынша балық аулау тәртібін бекітілген лимиттер (квоталар) шегінде белгіленген тәртіппен уәкілетті орган айқындайды;
</w:t>
      </w:r>
      <w:r>
        <w:br/>
      </w:r>
      <w:r>
        <w:rPr>
          <w:rFonts w:ascii="Times New Roman"/>
          <w:b w:val="false"/>
          <w:i w:val="false"/>
          <w:color w:val="000000"/>
          <w:sz w:val="28"/>
        </w:rPr>
        <w:t>
      балық және басқа да су жануарларын мемлекеттік тапсырыс шеңберінде ғылыми мақсатта аулауға арналған квотаны уәкілетті орган айқындайды;
</w:t>
      </w:r>
      <w:r>
        <w:br/>
      </w:r>
      <w:r>
        <w:rPr>
          <w:rFonts w:ascii="Times New Roman"/>
          <w:b w:val="false"/>
          <w:i w:val="false"/>
          <w:color w:val="000000"/>
          <w:sz w:val="28"/>
        </w:rPr>
        <w:t>
      балық аулау балық аулауға арналған шарт негізінде уәкілетті орган бекіткен нысан бойынша жүзеге асырылады;
</w:t>
      </w:r>
      <w:r>
        <w:br/>
      </w:r>
      <w:r>
        <w:rPr>
          <w:rFonts w:ascii="Times New Roman"/>
          <w:b w:val="false"/>
          <w:i w:val="false"/>
          <w:color w:val="000000"/>
          <w:sz w:val="28"/>
        </w:rPr>
        <w:t>
      * 3 тоннадан аспайтын балық аулау лимиті бар жергілікті маңызы бар балық шаруашылығы су тоғандары.
</w:t>
      </w:r>
      <w:r>
        <w:br/>
      </w:r>
      <w:r>
        <w:rPr>
          <w:rFonts w:ascii="Times New Roman"/>
          <w:b w:val="false"/>
          <w:i w:val="false"/>
          <w:color w:val="000000"/>
          <w:sz w:val="28"/>
        </w:rPr>
        <w:t>
      ** ғылыми-зерттеу жұмыстарын ескере отырып.
</w:t>
      </w:r>
      <w:r>
        <w:br/>
      </w:r>
      <w:r>
        <w:rPr>
          <w:rFonts w:ascii="Times New Roman"/>
          <w:b w:val="false"/>
          <w:i w:val="false"/>
          <w:color w:val="000000"/>
          <w:sz w:val="28"/>
        </w:rPr>
        <w:t>
      ***ғылыми зерттеулер жүргізу үшін теңізде бекіре тәріздестерді, ұсақ шағын, жергілікті және қолтық балықтарды, Жайық өзенінде пілмайды және Ертіс өзені сағасында бекіре тәріздестерді аулауға квоталар бөлуді әрбір ғылыми тақырып бөлінісінде уәкілетті орган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Ескертпелерге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2008.04.08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