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1483" w14:textId="0901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қаңтардағы N 77 Қаулысы. Күші жойылды - Қазақстан Республикасы Үкіметінің 2023 жылғы 10 тамыздағы № 669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03.06.2020 </w:t>
      </w:r>
      <w:r>
        <w:rPr>
          <w:rFonts w:ascii="Times New Roman"/>
          <w:b w:val="false"/>
          <w:i w:val="false"/>
          <w:color w:val="000000"/>
          <w:sz w:val="28"/>
        </w:rPr>
        <w:t>№ 346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білім беру ұйымдары қызметкерлерінің үлгі штаттары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03.06.2020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N 77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білім беру ұйымдары қызметкерлерінің</w:t>
      </w:r>
      <w:r>
        <w:br/>
      </w:r>
      <w:r>
        <w:rPr>
          <w:rFonts w:ascii="Times New Roman"/>
          <w:b/>
          <w:i w:val="false"/>
          <w:color w:val="000000"/>
        </w:rPr>
        <w:t>үлгі штаттары</w:t>
      </w:r>
      <w:r>
        <w:br/>
      </w:r>
      <w:r>
        <w:rPr>
          <w:rFonts w:ascii="Times New Roman"/>
          <w:b/>
          <w:i w:val="false"/>
          <w:color w:val="000000"/>
        </w:rPr>
        <w:t xml:space="preserve"> 1. Мектепке дейінгі тәрбие мен оқыту ұйымдары</w:t>
      </w:r>
      <w:r>
        <w:br/>
      </w:r>
      <w:r>
        <w:rPr>
          <w:rFonts w:ascii="Times New Roman"/>
          <w:b/>
          <w:i w:val="false"/>
          <w:color w:val="000000"/>
        </w:rPr>
        <w:t>қызметкерлерінің үлгі штаттары</w:t>
      </w:r>
    </w:p>
    <w:bookmarkEnd w:id="4"/>
    <w:p>
      <w:pPr>
        <w:spacing w:after="0"/>
        <w:ind w:left="0"/>
        <w:jc w:val="both"/>
      </w:pPr>
      <w:r>
        <w:rPr>
          <w:rFonts w:ascii="Times New Roman"/>
          <w:b w:val="false"/>
          <w:i w:val="false"/>
          <w:color w:val="ff0000"/>
          <w:sz w:val="28"/>
        </w:rPr>
        <w:t xml:space="preserve">
      Ескерту. 1-бөлімге өзгеріс енгізілді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(топтардың </w:t>
            </w:r>
          </w:p>
          <w:p>
            <w:pPr>
              <w:spacing w:after="20"/>
              <w:ind w:left="20"/>
              <w:jc w:val="both"/>
            </w:pPr>
            <w:r>
              <w:rPr>
                <w:rFonts w:ascii="Times New Roman"/>
                <w:b w:val="false"/>
                <w:i w:val="false"/>
                <w:color w:val="000000"/>
                <w:sz w:val="20"/>
              </w:rPr>
              <w:t xml:space="preserve">
санына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және </w:t>
            </w:r>
          </w:p>
          <w:p>
            <w:pPr>
              <w:spacing w:after="20"/>
              <w:ind w:left="20"/>
              <w:jc w:val="both"/>
            </w:pPr>
            <w:r>
              <w:rPr>
                <w:rFonts w:ascii="Times New Roman"/>
                <w:b w:val="false"/>
                <w:i w:val="false"/>
                <w:color w:val="000000"/>
                <w:sz w:val="20"/>
              </w:rPr>
              <w:t xml:space="preserve">
одан да </w:t>
            </w:r>
          </w:p>
          <w:p>
            <w:pPr>
              <w:spacing w:after="20"/>
              <w:ind w:left="20"/>
              <w:jc w:val="both"/>
            </w:pPr>
            <w:r>
              <w:rPr>
                <w:rFonts w:ascii="Times New Roman"/>
                <w:b w:val="false"/>
                <w:i w:val="false"/>
                <w:color w:val="000000"/>
                <w:sz w:val="20"/>
              </w:rPr>
              <w:t xml:space="preserve">
көп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Меңгерушінің шаруашылық </w:t>
            </w:r>
          </w:p>
          <w:p>
            <w:pPr>
              <w:spacing w:after="20"/>
              <w:ind w:left="20"/>
              <w:jc w:val="both"/>
            </w:pPr>
            <w:r>
              <w:rPr>
                <w:rFonts w:ascii="Times New Roman"/>
                <w:b w:val="false"/>
                <w:i w:val="false"/>
                <w:color w:val="000000"/>
                <w:sz w:val="20"/>
              </w:rPr>
              <w:t xml:space="preserve">
бөлім жөніндегі </w:t>
            </w:r>
          </w:p>
          <w:p>
            <w:pPr>
              <w:spacing w:after="20"/>
              <w:ind w:left="20"/>
              <w:jc w:val="both"/>
            </w:pPr>
            <w:r>
              <w:rPr>
                <w:rFonts w:ascii="Times New Roman"/>
                <w:b w:val="false"/>
                <w:i w:val="false"/>
                <w:color w:val="000000"/>
                <w:sz w:val="20"/>
              </w:rPr>
              <w:t xml:space="preserve">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ғимаратқа)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машиналарыныңоператоры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bookmarkStart w:name="z7" w:id="5"/>
    <w:p>
      <w:pPr>
        <w:spacing w:after="0"/>
        <w:ind w:left="0"/>
        <w:jc w:val="left"/>
      </w:pPr>
      <w:r>
        <w:rPr>
          <w:rFonts w:ascii="Times New Roman"/>
          <w:b/>
          <w:i w:val="false"/>
          <w:color w:val="000000"/>
        </w:rPr>
        <w:t xml:space="preserve"> Мектепке дейінгі тәрбие мен оқыту ұйымдарының бір тобына</w:t>
      </w:r>
      <w:r>
        <w:br/>
      </w:r>
      <w:r>
        <w:rPr>
          <w:rFonts w:ascii="Times New Roman"/>
          <w:b/>
          <w:i w:val="false"/>
          <w:color w:val="000000"/>
        </w:rPr>
        <w:t>есептелген тәрбиешілер мен тәрбиешілер көмекшілерінің</w:t>
      </w:r>
      <w:r>
        <w:br/>
      </w:r>
      <w:r>
        <w:rPr>
          <w:rFonts w:ascii="Times New Roman"/>
          <w:b/>
          <w:i w:val="false"/>
          <w:color w:val="000000"/>
        </w:rPr>
        <w:t>штат бірліктері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күндік жұмыс аптасы </w:t>
            </w:r>
          </w:p>
          <w:p>
            <w:pPr>
              <w:spacing w:after="20"/>
              <w:ind w:left="20"/>
              <w:jc w:val="both"/>
            </w:pPr>
            <w:r>
              <w:rPr>
                <w:rFonts w:ascii="Times New Roman"/>
                <w:b w:val="false"/>
                <w:i w:val="false"/>
                <w:color w:val="000000"/>
                <w:sz w:val="20"/>
              </w:rPr>
              <w:t xml:space="preserve">
кезінде балалардың </w:t>
            </w:r>
          </w:p>
          <w:p>
            <w:pPr>
              <w:spacing w:after="20"/>
              <w:ind w:left="20"/>
              <w:jc w:val="both"/>
            </w:pPr>
            <w:r>
              <w:rPr>
                <w:rFonts w:ascii="Times New Roman"/>
                <w:b w:val="false"/>
                <w:i w:val="false"/>
                <w:color w:val="000000"/>
                <w:sz w:val="20"/>
              </w:rPr>
              <w:t xml:space="preserve">
болуы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p>
          <w:p>
            <w:pPr>
              <w:spacing w:after="20"/>
              <w:ind w:left="20"/>
              <w:jc w:val="both"/>
            </w:pPr>
            <w:r>
              <w:rPr>
                <w:rFonts w:ascii="Times New Roman"/>
                <w:b w:val="false"/>
                <w:i w:val="false"/>
                <w:color w:val="000000"/>
                <w:sz w:val="20"/>
              </w:rPr>
              <w:t xml:space="preserve">
көмекшісі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p>
          <w:p>
            <w:pPr>
              <w:spacing w:after="20"/>
              <w:ind w:left="20"/>
              <w:jc w:val="both"/>
            </w:pPr>
            <w:r>
              <w:rPr>
                <w:rFonts w:ascii="Times New Roman"/>
                <w:b w:val="false"/>
                <w:i w:val="false"/>
                <w:color w:val="000000"/>
                <w:sz w:val="20"/>
              </w:rPr>
              <w:t xml:space="preserve">
көмекшісі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күндік жұмыс аптасы кезінде </w:t>
            </w:r>
          </w:p>
          <w:p>
            <w:pPr>
              <w:spacing w:after="20"/>
              <w:ind w:left="20"/>
              <w:jc w:val="both"/>
            </w:pPr>
            <w:r>
              <w:rPr>
                <w:rFonts w:ascii="Times New Roman"/>
                <w:b w:val="false"/>
                <w:i w:val="false"/>
                <w:color w:val="000000"/>
                <w:sz w:val="20"/>
              </w:rPr>
              <w:t xml:space="preserve">
балалардың болуы (сағат)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p>
    <w:p>
      <w:pPr>
        <w:spacing w:after="0"/>
        <w:ind w:left="0"/>
        <w:jc w:val="both"/>
      </w:pPr>
      <w:r>
        <w:rPr>
          <w:rFonts w:ascii="Times New Roman"/>
          <w:b w:val="false"/>
          <w:i w:val="false"/>
          <w:color w:val="000000"/>
          <w:sz w:val="28"/>
        </w:rPr>
        <w:t>
      2. Тәрбиеленушілерді дамытудың басым бағыты бар мектепке дейінгі тәрбие мен оқыту ұйымдарында мынадай:</w:t>
      </w:r>
    </w:p>
    <w:p>
      <w:pPr>
        <w:spacing w:after="0"/>
        <w:ind w:left="0"/>
        <w:jc w:val="both"/>
      </w:pPr>
      <w:r>
        <w:rPr>
          <w:rFonts w:ascii="Times New Roman"/>
          <w:b w:val="false"/>
          <w:i w:val="false"/>
          <w:color w:val="000000"/>
          <w:sz w:val="28"/>
        </w:rPr>
        <w:t>
      әдіскер, бір бірліктен артық емес;</w:t>
      </w:r>
    </w:p>
    <w:p>
      <w:pPr>
        <w:spacing w:after="0"/>
        <w:ind w:left="0"/>
        <w:jc w:val="both"/>
      </w:pPr>
      <w:r>
        <w:rPr>
          <w:rFonts w:ascii="Times New Roman"/>
          <w:b w:val="false"/>
          <w:i w:val="false"/>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белгіленеді.</w:t>
      </w:r>
    </w:p>
    <w:p>
      <w:pPr>
        <w:spacing w:after="0"/>
        <w:ind w:left="0"/>
        <w:jc w:val="both"/>
      </w:pPr>
      <w:r>
        <w:rPr>
          <w:rFonts w:ascii="Times New Roman"/>
          <w:b w:val="false"/>
          <w:i w:val="false"/>
          <w:color w:val="000000"/>
          <w:sz w:val="28"/>
        </w:rPr>
        <w:t xml:space="preserve">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p>
    <w:p>
      <w:pPr>
        <w:spacing w:after="0"/>
        <w:ind w:left="0"/>
        <w:jc w:val="both"/>
      </w:pPr>
      <w:r>
        <w:rPr>
          <w:rFonts w:ascii="Times New Roman"/>
          <w:b w:val="false"/>
          <w:i w:val="false"/>
          <w:color w:val="000000"/>
          <w:sz w:val="28"/>
        </w:rPr>
        <w:t>
      4. Мектепке дейінгі тәрбие мен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p>
      <w:pPr>
        <w:spacing w:after="0"/>
        <w:ind w:left="0"/>
        <w:jc w:val="both"/>
      </w:pPr>
      <w:r>
        <w:rPr>
          <w:rFonts w:ascii="Times New Roman"/>
          <w:b w:val="false"/>
          <w:i w:val="false"/>
          <w:color w:val="000000"/>
          <w:sz w:val="28"/>
        </w:rPr>
        <w:t xml:space="preserve">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p>
    <w:p>
      <w:pPr>
        <w:spacing w:after="0"/>
        <w:ind w:left="0"/>
        <w:jc w:val="both"/>
      </w:pPr>
      <w:r>
        <w:rPr>
          <w:rFonts w:ascii="Times New Roman"/>
          <w:b w:val="false"/>
          <w:i w:val="false"/>
          <w:color w:val="000000"/>
          <w:sz w:val="28"/>
        </w:rPr>
        <w:t xml:space="preserve">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p>
    <w:p>
      <w:pPr>
        <w:spacing w:after="0"/>
        <w:ind w:left="0"/>
        <w:jc w:val="both"/>
      </w:pPr>
      <w:r>
        <w:rPr>
          <w:rFonts w:ascii="Times New Roman"/>
          <w:b w:val="false"/>
          <w:i w:val="false"/>
          <w:color w:val="000000"/>
          <w:sz w:val="28"/>
        </w:rPr>
        <w:t xml:space="preserve">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p>
    <w:p>
      <w:pPr>
        <w:spacing w:after="0"/>
        <w:ind w:left="0"/>
        <w:jc w:val="both"/>
      </w:pPr>
      <w:r>
        <w:rPr>
          <w:rFonts w:ascii="Times New Roman"/>
          <w:b w:val="false"/>
          <w:i w:val="false"/>
          <w:color w:val="000000"/>
          <w:sz w:val="28"/>
        </w:rPr>
        <w:t xml:space="preserve">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p>
    <w:p>
      <w:pPr>
        <w:spacing w:after="0"/>
        <w:ind w:left="0"/>
        <w:jc w:val="both"/>
      </w:pPr>
      <w:r>
        <w:rPr>
          <w:rFonts w:ascii="Times New Roman"/>
          <w:b w:val="false"/>
          <w:i w:val="false"/>
          <w:color w:val="000000"/>
          <w:sz w:val="28"/>
        </w:rPr>
        <w:t xml:space="preserve">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p>
    <w:p>
      <w:pPr>
        <w:spacing w:after="0"/>
        <w:ind w:left="0"/>
        <w:jc w:val="both"/>
      </w:pPr>
      <w:r>
        <w:rPr>
          <w:rFonts w:ascii="Times New Roman"/>
          <w:b w:val="false"/>
          <w:i w:val="false"/>
          <w:color w:val="000000"/>
          <w:sz w:val="28"/>
        </w:rPr>
        <w:t xml:space="preserve">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p>
    <w:p>
      <w:pPr>
        <w:spacing w:after="0"/>
        <w:ind w:left="0"/>
        <w:jc w:val="both"/>
      </w:pPr>
      <w:r>
        <w:rPr>
          <w:rFonts w:ascii="Times New Roman"/>
          <w:b w:val="false"/>
          <w:i w:val="false"/>
          <w:color w:val="000000"/>
          <w:sz w:val="28"/>
        </w:rPr>
        <w:t xml:space="preserve">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p>
    <w:p>
      <w:pPr>
        <w:spacing w:after="0"/>
        <w:ind w:left="0"/>
        <w:jc w:val="both"/>
      </w:pPr>
      <w:r>
        <w:rPr>
          <w:rFonts w:ascii="Times New Roman"/>
          <w:b w:val="false"/>
          <w:i w:val="false"/>
          <w:color w:val="000000"/>
          <w:sz w:val="28"/>
        </w:rP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 бірліктері қосымша көзделуі мүмкін.</w:t>
      </w:r>
    </w:p>
    <w:bookmarkStart w:name="z8" w:id="6"/>
    <w:p>
      <w:pPr>
        <w:spacing w:after="0"/>
        <w:ind w:left="0"/>
        <w:jc w:val="left"/>
      </w:pPr>
      <w:r>
        <w:rPr>
          <w:rFonts w:ascii="Times New Roman"/>
          <w:b/>
          <w:i w:val="false"/>
          <w:color w:val="000000"/>
        </w:rPr>
        <w:t xml:space="preserve"> 2. Бастауыш, негізгі орта, жалпы орта білім беру</w:t>
      </w:r>
      <w:r>
        <w:br/>
      </w:r>
      <w:r>
        <w:rPr>
          <w:rFonts w:ascii="Times New Roman"/>
          <w:b/>
          <w:i w:val="false"/>
          <w:color w:val="000000"/>
        </w:rPr>
        <w:t>ұйымдары қызметкерлерінің үлгі штаттары</w:t>
      </w:r>
    </w:p>
    <w:bookmarkEnd w:id="6"/>
    <w:p>
      <w:pPr>
        <w:spacing w:after="0"/>
        <w:ind w:left="0"/>
        <w:jc w:val="both"/>
      </w:pPr>
      <w:r>
        <w:rPr>
          <w:rFonts w:ascii="Times New Roman"/>
          <w:b w:val="false"/>
          <w:i w:val="false"/>
          <w:color w:val="ff0000"/>
          <w:sz w:val="28"/>
        </w:rPr>
        <w:t xml:space="preserve">
      Ескерту. 2-бөлімге өзгерістер енгізілді – ҚР Үкіметінің 31.03.2017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xml:space="preserve">
      "Мектеп-балабақша" кешендері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жинақтауыштары мен </w:t>
            </w:r>
          </w:p>
          <w:p>
            <w:pPr>
              <w:spacing w:after="20"/>
              <w:ind w:left="20"/>
              <w:jc w:val="both"/>
            </w:pPr>
            <w:r>
              <w:rPr>
                <w:rFonts w:ascii="Times New Roman"/>
                <w:b w:val="false"/>
                <w:i w:val="false"/>
                <w:color w:val="000000"/>
                <w:sz w:val="20"/>
              </w:rPr>
              <w:t xml:space="preserve">
топтардың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w:t>
            </w:r>
          </w:p>
          <w:p>
            <w:pPr>
              <w:spacing w:after="20"/>
              <w:ind w:left="20"/>
              <w:jc w:val="both"/>
            </w:pPr>
            <w:r>
              <w:rPr>
                <w:rFonts w:ascii="Times New Roman"/>
                <w:b w:val="false"/>
                <w:i w:val="false"/>
                <w:color w:val="000000"/>
                <w:sz w:val="20"/>
              </w:rPr>
              <w:t xml:space="preserve">
одан да </w:t>
            </w:r>
          </w:p>
          <w:p>
            <w:pPr>
              <w:spacing w:after="20"/>
              <w:ind w:left="20"/>
              <w:jc w:val="both"/>
            </w:pPr>
            <w:r>
              <w:rPr>
                <w:rFonts w:ascii="Times New Roman"/>
                <w:b w:val="false"/>
                <w:i w:val="false"/>
                <w:color w:val="000000"/>
                <w:sz w:val="20"/>
              </w:rPr>
              <w:t xml:space="preserve">
көп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w:t>
            </w:r>
          </w:p>
          <w:p>
            <w:pPr>
              <w:spacing w:after="20"/>
              <w:ind w:left="20"/>
              <w:jc w:val="both"/>
            </w:pPr>
            <w:r>
              <w:rPr>
                <w:rFonts w:ascii="Times New Roman"/>
                <w:b w:val="false"/>
                <w:i w:val="false"/>
                <w:color w:val="000000"/>
                <w:sz w:val="20"/>
              </w:rPr>
              <w:t xml:space="preserve">
жөніндегі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жұмысы жөніндегі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w:t>
            </w:r>
          </w:p>
          <w:p>
            <w:pPr>
              <w:spacing w:after="20"/>
              <w:ind w:left="20"/>
              <w:jc w:val="both"/>
            </w:pPr>
            <w:r>
              <w:rPr>
                <w:rFonts w:ascii="Times New Roman"/>
                <w:b w:val="false"/>
                <w:i w:val="false"/>
                <w:color w:val="000000"/>
                <w:sz w:val="20"/>
              </w:rPr>
              <w:t xml:space="preserve">
жұмысы жөніндегі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w:t>
            </w:r>
          </w:p>
          <w:p>
            <w:pPr>
              <w:spacing w:after="20"/>
              <w:ind w:left="20"/>
              <w:jc w:val="both"/>
            </w:pPr>
            <w:r>
              <w:rPr>
                <w:rFonts w:ascii="Times New Roman"/>
                <w:b w:val="false"/>
                <w:i w:val="false"/>
                <w:color w:val="000000"/>
                <w:sz w:val="20"/>
              </w:rPr>
              <w:t xml:space="preserve">
(әрбір ғимаратқа)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p>
      <w:pPr>
        <w:spacing w:after="0"/>
        <w:ind w:left="0"/>
        <w:jc w:val="both"/>
      </w:pPr>
      <w:r>
        <w:rPr>
          <w:rFonts w:ascii="Times New Roman"/>
          <w:b w:val="false"/>
          <w:i w:val="false"/>
          <w:color w:val="000000"/>
          <w:sz w:val="28"/>
        </w:rPr>
        <w:t xml:space="preserve">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 </w:t>
      </w:r>
    </w:p>
    <w:bookmarkStart w:name="z9" w:id="7"/>
    <w:p>
      <w:pPr>
        <w:spacing w:after="0"/>
        <w:ind w:left="0"/>
        <w:jc w:val="left"/>
      </w:pPr>
      <w:r>
        <w:rPr>
          <w:rFonts w:ascii="Times New Roman"/>
          <w:b/>
          <w:i w:val="false"/>
          <w:color w:val="000000"/>
        </w:rPr>
        <w:t xml:space="preserve"> Жалпы білім беретін мектептер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p>
          <w:p>
            <w:pPr>
              <w:spacing w:after="20"/>
              <w:ind w:left="20"/>
              <w:jc w:val="both"/>
            </w:pP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алдындағы дайындықты қоса алғандағы сыныптар (сынып жинақтауыштарының) санына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дейін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p>
          <w:p>
            <w:pPr>
              <w:spacing w:after="20"/>
              <w:ind w:left="20"/>
              <w:jc w:val="both"/>
            </w:pPr>
            <w:r>
              <w:rPr>
                <w:rFonts w:ascii="Times New Roman"/>
                <w:b w:val="false"/>
                <w:i w:val="false"/>
                <w:color w:val="000000"/>
                <w:sz w:val="20"/>
              </w:rPr>
              <w:t xml:space="preserve">
одан да </w:t>
            </w:r>
          </w:p>
          <w:p>
            <w:pPr>
              <w:spacing w:after="20"/>
              <w:ind w:left="20"/>
              <w:jc w:val="both"/>
            </w:pPr>
            <w:r>
              <w:rPr>
                <w:rFonts w:ascii="Times New Roman"/>
                <w:b w:val="false"/>
                <w:i w:val="false"/>
                <w:color w:val="000000"/>
                <w:sz w:val="20"/>
              </w:rPr>
              <w:t xml:space="preserve">
көп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жөніндегі орынбасары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тәрбие жұмысы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орынбасары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шаруашылық жұмысы жөніндегі </w:t>
            </w:r>
          </w:p>
          <w:p>
            <w:pPr>
              <w:spacing w:after="20"/>
              <w:ind w:left="20"/>
              <w:jc w:val="both"/>
            </w:pPr>
            <w:r>
              <w:rPr>
                <w:rFonts w:ascii="Times New Roman"/>
                <w:b w:val="false"/>
                <w:i w:val="false"/>
                <w:color w:val="000000"/>
                <w:sz w:val="20"/>
              </w:rPr>
              <w:t xml:space="preserve">
орынбасары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қызметші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Бастауыш мектептерде директордың лауазымы 8 және одан көп сынып жинақтауыштары әрі оқушылар саны 240-тан кем болмаған жағдайда белгіленеді.</w:t>
      </w:r>
    </w:p>
    <w:p>
      <w:pPr>
        <w:spacing w:after="0"/>
        <w:ind w:left="0"/>
        <w:jc w:val="both"/>
      </w:pPr>
      <w:r>
        <w:rPr>
          <w:rFonts w:ascii="Times New Roman"/>
          <w:b w:val="false"/>
          <w:i w:val="false"/>
          <w:color w:val="000000"/>
          <w:sz w:val="28"/>
        </w:rPr>
        <w:t>
      Жалпы білім беретін мектептерде педагог-ассистент лауазымы психологиялық-медициналық-педагогикалық консультацияның ұсынысы бойынша белгіленеді.</w:t>
      </w:r>
    </w:p>
    <w:bookmarkStart w:name="z10" w:id="8"/>
    <w:p>
      <w:pPr>
        <w:spacing w:after="0"/>
        <w:ind w:left="0"/>
        <w:jc w:val="left"/>
      </w:pPr>
      <w:r>
        <w:rPr>
          <w:rFonts w:ascii="Times New Roman"/>
          <w:b/>
          <w:i w:val="false"/>
          <w:color w:val="000000"/>
        </w:rPr>
        <w:t xml:space="preserve"> Лицейлер, гимназиялар (мектеп-лицейлер, мектеп-гимназиялар), </w:t>
      </w:r>
      <w:r>
        <w:br/>
      </w:r>
      <w:r>
        <w:rPr>
          <w:rFonts w:ascii="Times New Roman"/>
          <w:b/>
          <w:i w:val="false"/>
          <w:color w:val="000000"/>
        </w:rPr>
        <w:t>эксперименттік алаңдар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p>
          <w:p>
            <w:pPr>
              <w:spacing w:after="20"/>
              <w:ind w:left="20"/>
              <w:jc w:val="both"/>
            </w:pP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дайындықты қоса </w:t>
            </w:r>
          </w:p>
          <w:p>
            <w:pPr>
              <w:spacing w:after="20"/>
              <w:ind w:left="20"/>
              <w:jc w:val="both"/>
            </w:pPr>
            <w:r>
              <w:rPr>
                <w:rFonts w:ascii="Times New Roman"/>
                <w:b w:val="false"/>
                <w:i w:val="false"/>
                <w:color w:val="000000"/>
                <w:sz w:val="20"/>
              </w:rPr>
              <w:t xml:space="preserve">
алғанда сынып жинақтауыш санына </w:t>
            </w:r>
          </w:p>
          <w:p>
            <w:pPr>
              <w:spacing w:after="20"/>
              <w:ind w:left="20"/>
              <w:jc w:val="both"/>
            </w:pPr>
            <w:r>
              <w:rPr>
                <w:rFonts w:ascii="Times New Roman"/>
                <w:b w:val="false"/>
                <w:i w:val="false"/>
                <w:color w:val="000000"/>
                <w:sz w:val="20"/>
              </w:rPr>
              <w:t xml:space="preserve">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w:t>
            </w:r>
          </w:p>
          <w:p>
            <w:pPr>
              <w:spacing w:after="20"/>
              <w:ind w:left="20"/>
              <w:jc w:val="both"/>
            </w:pPr>
            <w:r>
              <w:rPr>
                <w:rFonts w:ascii="Times New Roman"/>
                <w:b w:val="false"/>
                <w:i w:val="false"/>
                <w:color w:val="000000"/>
                <w:sz w:val="20"/>
              </w:rPr>
              <w:t xml:space="preserve">
дейін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p>
          <w:p>
            <w:pPr>
              <w:spacing w:after="20"/>
              <w:ind w:left="20"/>
              <w:jc w:val="both"/>
            </w:pPr>
            <w:r>
              <w:rPr>
                <w:rFonts w:ascii="Times New Roman"/>
                <w:b w:val="false"/>
                <w:i w:val="false"/>
                <w:color w:val="000000"/>
                <w:sz w:val="20"/>
              </w:rPr>
              <w:t xml:space="preserve">
одан да </w:t>
            </w:r>
          </w:p>
          <w:p>
            <w:pPr>
              <w:spacing w:after="20"/>
              <w:ind w:left="20"/>
              <w:jc w:val="both"/>
            </w:pPr>
            <w:r>
              <w:rPr>
                <w:rFonts w:ascii="Times New Roman"/>
                <w:b w:val="false"/>
                <w:i w:val="false"/>
                <w:color w:val="000000"/>
                <w:sz w:val="20"/>
              </w:rPr>
              <w:t xml:space="preserve">
көп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тәрбие жұмысы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бейін бойынша оқыту жөніндегі орынбасары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жұмысы жөніндегі орынбасары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қызметші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bookmarkStart w:name="z11" w:id="9"/>
    <w:p>
      <w:pPr>
        <w:spacing w:after="0"/>
        <w:ind w:left="0"/>
        <w:jc w:val="left"/>
      </w:pPr>
      <w:r>
        <w:rPr>
          <w:rFonts w:ascii="Times New Roman"/>
          <w:b/>
          <w:i w:val="false"/>
          <w:color w:val="000000"/>
        </w:rPr>
        <w:t xml:space="preserve"> Жекелеген пәндерді тереңдетіп оқытатын мамандандырылған</w:t>
      </w:r>
      <w:r>
        <w:br/>
      </w:r>
      <w:r>
        <w:rPr>
          <w:rFonts w:ascii="Times New Roman"/>
          <w:b/>
          <w:i w:val="false"/>
          <w:color w:val="000000"/>
        </w:rPr>
        <w:t>мектеп-интернаттар, дарынды балаларға арналған</w:t>
      </w:r>
      <w:r>
        <w:br/>
      </w:r>
      <w:r>
        <w:rPr>
          <w:rFonts w:ascii="Times New Roman"/>
          <w:b/>
          <w:i w:val="false"/>
          <w:color w:val="000000"/>
        </w:rPr>
        <w:t>мектеп-интернаттар және әскери мектеп-интернаттар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 жинақтауыштың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бірліктерінің</w:t>
            </w:r>
            <w:r>
              <w:rPr>
                <w:rFonts w:ascii="Times New Roman"/>
                <w:b/>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(бастықтың)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xml:space="preserve">
тәрбие жұмысы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бейін бойынша оқыту жөніндегі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мәселелері жөніндегі инспектор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бөлімінің хатшысы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бүтіндеу жөніндегі тігінші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әрбір ғимаратқа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p>
      <w:pPr>
        <w:spacing w:after="0"/>
        <w:ind w:left="0"/>
        <w:jc w:val="both"/>
      </w:pPr>
      <w:r>
        <w:rPr>
          <w:rFonts w:ascii="Times New Roman"/>
          <w:b w:val="false"/>
          <w:i w:val="false"/>
          <w:color w:val="000000"/>
          <w:sz w:val="28"/>
        </w:rPr>
        <w:t xml:space="preserve">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 </w:t>
      </w:r>
    </w:p>
    <w:bookmarkStart w:name="z12" w:id="10"/>
    <w:p>
      <w:pPr>
        <w:spacing w:after="0"/>
        <w:ind w:left="0"/>
        <w:jc w:val="left"/>
      </w:pPr>
      <w:r>
        <w:rPr>
          <w:rFonts w:ascii="Times New Roman"/>
          <w:b/>
          <w:i w:val="false"/>
          <w:color w:val="000000"/>
        </w:rPr>
        <w:t xml:space="preserve"> Жалпы және санаторийлік үлгідегі мектеп-интернаттар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топтар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 медбике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(хатшы)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мен ішкиім жөніндегі тігінші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 </w:t>
      </w:r>
    </w:p>
    <w:p>
      <w:pPr>
        <w:spacing w:after="0"/>
        <w:ind w:left="0"/>
        <w:jc w:val="both"/>
      </w:pPr>
      <w:r>
        <w:rPr>
          <w:rFonts w:ascii="Times New Roman"/>
          <w:b w:val="false"/>
          <w:i w:val="false"/>
          <w:color w:val="000000"/>
          <w:sz w:val="28"/>
        </w:rPr>
        <w:t xml:space="preserve">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p>
    <w:p>
      <w:pPr>
        <w:spacing w:after="0"/>
        <w:ind w:left="0"/>
        <w:jc w:val="both"/>
      </w:pPr>
      <w:r>
        <w:rPr>
          <w:rFonts w:ascii="Times New Roman"/>
          <w:b w:val="false"/>
          <w:i w:val="false"/>
          <w:color w:val="000000"/>
          <w:sz w:val="28"/>
        </w:rPr>
        <w:t xml:space="preserve">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 </w:t>
      </w:r>
    </w:p>
    <w:bookmarkStart w:name="z13" w:id="11"/>
    <w:p>
      <w:pPr>
        <w:spacing w:after="0"/>
        <w:ind w:left="0"/>
        <w:jc w:val="left"/>
      </w:pPr>
      <w:r>
        <w:rPr>
          <w:rFonts w:ascii="Times New Roman"/>
          <w:b/>
          <w:i w:val="false"/>
          <w:color w:val="000000"/>
        </w:rPr>
        <w:t xml:space="preserve"> Өнер мектептері, колледждері (училищелері) </w:t>
      </w:r>
      <w:r>
        <w:br/>
      </w:r>
      <w:r>
        <w:rPr>
          <w:rFonts w:ascii="Times New Roman"/>
          <w:b/>
          <w:i w:val="false"/>
          <w:color w:val="000000"/>
        </w:rPr>
        <w:t>жанындағы интернаттар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 және одан да көп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машиналарының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көмекшісі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xml:space="preserve">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 </w:t>
      </w:r>
    </w:p>
    <w:bookmarkStart w:name="z14" w:id="12"/>
    <w:p>
      <w:pPr>
        <w:spacing w:after="0"/>
        <w:ind w:left="0"/>
        <w:jc w:val="left"/>
      </w:pPr>
      <w:r>
        <w:rPr>
          <w:rFonts w:ascii="Times New Roman"/>
          <w:b/>
          <w:i w:val="false"/>
          <w:color w:val="000000"/>
        </w:rPr>
        <w:t xml:space="preserve"> 3. Техникалық және кәсіптік, орта білімнен кейінгі білім беру</w:t>
      </w:r>
      <w:r>
        <w:br/>
      </w:r>
      <w:r>
        <w:rPr>
          <w:rFonts w:ascii="Times New Roman"/>
          <w:b/>
          <w:i w:val="false"/>
          <w:color w:val="000000"/>
        </w:rPr>
        <w:t>ұйымдары қызметкерлерінің үлгі штаттары</w:t>
      </w:r>
    </w:p>
    <w:bookmarkEnd w:id="12"/>
    <w:p>
      <w:pPr>
        <w:spacing w:after="0"/>
        <w:ind w:left="0"/>
        <w:jc w:val="both"/>
      </w:pPr>
      <w:r>
        <w:rPr>
          <w:rFonts w:ascii="Times New Roman"/>
          <w:b w:val="false"/>
          <w:i w:val="false"/>
          <w:color w:val="ff0000"/>
          <w:sz w:val="28"/>
        </w:rPr>
        <w:t xml:space="preserve">
      Ескерту. 3-бөлім жаңа редакцияда - ҚР Үкіметінің 31.12.2013 </w:t>
      </w:r>
      <w:r>
        <w:rPr>
          <w:rFonts w:ascii="Times New Roman"/>
          <w:b w:val="false"/>
          <w:i w:val="false"/>
          <w:color w:val="ff0000"/>
          <w:sz w:val="28"/>
        </w:rPr>
        <w:t>№ 1487</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оқу-өндірістік жұмысы жөніндегі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Ескертпелер:</w:t>
      </w:r>
    </w:p>
    <w:bookmarkEnd w:id="13"/>
    <w:bookmarkStart w:name="z66" w:id="14"/>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14"/>
    <w:bookmarkStart w:name="z67" w:id="15"/>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15"/>
    <w:bookmarkStart w:name="z68" w:id="16"/>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16"/>
    <w:bookmarkStart w:name="z69" w:id="17"/>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17"/>
    <w:bookmarkStart w:name="z70" w:id="18"/>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18"/>
    <w:bookmarkStart w:name="z71" w:id="19"/>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19"/>
    <w:bookmarkStart w:name="z72" w:id="20"/>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20"/>
    <w:bookmarkStart w:name="z73" w:id="21"/>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21"/>
    <w:bookmarkStart w:name="z74" w:id="22"/>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22"/>
    <w:bookmarkStart w:name="z75" w:id="23"/>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23"/>
    <w:bookmarkStart w:name="z76" w:id="24"/>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24"/>
    <w:bookmarkStart w:name="z77" w:id="25"/>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25"/>
    <w:bookmarkStart w:name="z78" w:id="26"/>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26"/>
    <w:bookmarkStart w:name="z15" w:id="27"/>
    <w:p>
      <w:pPr>
        <w:spacing w:after="0"/>
        <w:ind w:left="0"/>
        <w:jc w:val="left"/>
      </w:pPr>
      <w:r>
        <w:rPr>
          <w:rFonts w:ascii="Times New Roman"/>
          <w:b/>
          <w:i w:val="false"/>
          <w:color w:val="000000"/>
        </w:rPr>
        <w:t xml:space="preserve"> 4. Даму мүмкіндіктері шектеулі балалар мен жасөспірімдерге арналған арнаулы ұйымдар қызметкерлерінің үлгі штаттары</w:t>
      </w:r>
    </w:p>
    <w:bookmarkEnd w:id="27"/>
    <w:p>
      <w:pPr>
        <w:spacing w:after="0"/>
        <w:ind w:left="0"/>
        <w:jc w:val="both"/>
      </w:pPr>
      <w:r>
        <w:rPr>
          <w:rFonts w:ascii="Times New Roman"/>
          <w:b w:val="false"/>
          <w:i w:val="false"/>
          <w:color w:val="ff0000"/>
          <w:sz w:val="28"/>
        </w:rPr>
        <w:t xml:space="preserve">
      Ескерту. 4-бөлімнің атауы жаңа редакцияда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4-бөлімге өзгеріс енгізілді - ҚР Үкіметінің 03.06.2020 </w:t>
      </w:r>
      <w:r>
        <w:rPr>
          <w:rFonts w:ascii="Times New Roman"/>
          <w:b w:val="false"/>
          <w:i w:val="false"/>
          <w:color w:val="000000"/>
          <w:sz w:val="28"/>
        </w:rPr>
        <w:t>№ 346</w:t>
      </w:r>
      <w:r>
        <w:rPr>
          <w:rFonts w:ascii="Times New Roman"/>
          <w:b w:val="false"/>
          <w:i w:val="false"/>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топтарына қарай </w:t>
            </w:r>
          </w:p>
          <w:p>
            <w:pPr>
              <w:spacing w:after="20"/>
              <w:ind w:left="20"/>
              <w:jc w:val="both"/>
            </w:pPr>
            <w:r>
              <w:rPr>
                <w:rFonts w:ascii="Times New Roman"/>
                <w:b w:val="false"/>
                <w:i w:val="false"/>
                <w:color w:val="000000"/>
                <w:sz w:val="20"/>
              </w:rPr>
              <w:t>
</w:t>
            </w:r>
            <w:r>
              <w:rPr>
                <w:rFonts w:ascii="Times New Roman"/>
                <w:b/>
                <w:i w:val="false"/>
                <w:color w:val="000000"/>
                <w:sz w:val="20"/>
              </w:rPr>
              <w:t>штаттық</w:t>
            </w:r>
            <w:r>
              <w:rPr>
                <w:rFonts w:ascii="Times New Roman"/>
                <w:b/>
                <w:i w:val="false"/>
                <w:color w:val="000000"/>
                <w:sz w:val="20"/>
              </w:rPr>
              <w:t xml:space="preserve"> бірліктер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тәрбие жұмысы жөніндегі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жұмысы жөніндегі орынбасары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ететін </w:t>
            </w:r>
          </w:p>
          <w:p>
            <w:pPr>
              <w:spacing w:after="20"/>
              <w:ind w:left="20"/>
              <w:jc w:val="both"/>
            </w:pPr>
            <w:r>
              <w:rPr>
                <w:rFonts w:ascii="Times New Roman"/>
                <w:b w:val="false"/>
                <w:i w:val="false"/>
                <w:color w:val="000000"/>
                <w:sz w:val="20"/>
              </w:rPr>
              <w:t xml:space="preserve">
медбике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(хатшы)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p>
      <w:pPr>
        <w:spacing w:after="0"/>
        <w:ind w:left="0"/>
        <w:jc w:val="both"/>
      </w:pPr>
      <w:r>
        <w:rPr>
          <w:rFonts w:ascii="Times New Roman"/>
          <w:b w:val="false"/>
          <w:i w:val="false"/>
          <w:color w:val="000000"/>
          <w:sz w:val="28"/>
        </w:rPr>
        <w:t>
      2. Сыныптар және тәрбиелеу топтарының толықтырылуы мүмкіндіктері шектеулі балалар мен жасөспірімдерге арналған арнаулы білім беру ұйымдары туралы тиісті нормативтік құқықтық актіде айқындалады.</w:t>
      </w:r>
    </w:p>
    <w:p>
      <w:pPr>
        <w:spacing w:after="0"/>
        <w:ind w:left="0"/>
        <w:jc w:val="both"/>
      </w:pPr>
      <w:r>
        <w:rPr>
          <w:rFonts w:ascii="Times New Roman"/>
          <w:b w:val="false"/>
          <w:i w:val="false"/>
          <w:color w:val="000000"/>
          <w:sz w:val="28"/>
        </w:rPr>
        <w:t>
      3. Жетім балалар, ата-анасының қамқорлығынсыз қалған балалар, сондай-ақ жексенбі және мереке күндері осы ұйымда қалатын балалар бар арнаулы білім беру ұйымдарында қосымша мынадай лауазымдар:</w:t>
      </w:r>
    </w:p>
    <w:p>
      <w:pPr>
        <w:spacing w:after="0"/>
        <w:ind w:left="0"/>
        <w:jc w:val="both"/>
      </w:pPr>
      <w:r>
        <w:rPr>
          <w:rFonts w:ascii="Times New Roman"/>
          <w:b w:val="false"/>
          <w:i w:val="false"/>
          <w:color w:val="000000"/>
          <w:sz w:val="28"/>
        </w:rPr>
        <w:t>
      осындай әрбір 25 балаға бірақ әр ұйымға 0,25 бірліктен кем болмайтын тәрбиеші лауазымының 0,25 штат бірлігі;</w:t>
      </w:r>
    </w:p>
    <w:p>
      <w:pPr>
        <w:spacing w:after="0"/>
        <w:ind w:left="0"/>
        <w:jc w:val="both"/>
      </w:pPr>
      <w:r>
        <w:rPr>
          <w:rFonts w:ascii="Times New Roman"/>
          <w:b w:val="false"/>
          <w:i w:val="false"/>
          <w:color w:val="000000"/>
          <w:sz w:val="28"/>
        </w:rPr>
        <w:t>
      ұйымда кемінде осындай 25 бала болған кезде аспаз лауазымының 0,5 штат бірлігі белгіленеді.</w:t>
      </w:r>
    </w:p>
    <w:p>
      <w:pPr>
        <w:spacing w:after="0"/>
        <w:ind w:left="0"/>
        <w:jc w:val="both"/>
      </w:pPr>
      <w:r>
        <w:rPr>
          <w:rFonts w:ascii="Times New Roman"/>
          <w:b w:val="false"/>
          <w:i w:val="false"/>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 бір штат бірлігі есебінен логопед мұғалім және дефектолог мұғалім лауазымдары белгіленеді.</w:t>
      </w:r>
    </w:p>
    <w:p>
      <w:pPr>
        <w:spacing w:after="0"/>
        <w:ind w:left="0"/>
        <w:jc w:val="both"/>
      </w:pPr>
      <w:r>
        <w:rPr>
          <w:rFonts w:ascii="Times New Roman"/>
          <w:b w:val="false"/>
          <w:i w:val="false"/>
          <w:color w:val="000000"/>
          <w:sz w:val="28"/>
        </w:rPr>
        <w:t>
      5. Бір немесе бірнеше мектепке дейінгі топтары бар арнаулы білім беру ұйымдарында әрбір топқа мынадай лауазымдар:</w:t>
      </w:r>
    </w:p>
    <w:p>
      <w:pPr>
        <w:spacing w:after="0"/>
        <w:ind w:left="0"/>
        <w:jc w:val="both"/>
      </w:pPr>
      <w:r>
        <w:rPr>
          <w:rFonts w:ascii="Times New Roman"/>
          <w:b w:val="false"/>
          <w:i w:val="false"/>
          <w:color w:val="000000"/>
          <w:sz w:val="28"/>
        </w:rPr>
        <w:t>
      тәрбиеші – екі штат бірлігі;</w:t>
      </w:r>
    </w:p>
    <w:p>
      <w:pPr>
        <w:spacing w:after="0"/>
        <w:ind w:left="0"/>
        <w:jc w:val="both"/>
      </w:pPr>
      <w:r>
        <w:rPr>
          <w:rFonts w:ascii="Times New Roman"/>
          <w:b w:val="false"/>
          <w:i w:val="false"/>
          <w:color w:val="000000"/>
          <w:sz w:val="28"/>
        </w:rPr>
        <w:t>
      естімейтін, нашар еститін, кейін саңырау болған балаларға, зағип және нашар көретін, ақыл-ойы кенжелеп қалған балаларға арналған топтар үшін дефектолог мұғалімнің бір штат бірлігі белгіленеді.</w:t>
      </w:r>
    </w:p>
    <w:p>
      <w:pPr>
        <w:spacing w:after="0"/>
        <w:ind w:left="0"/>
        <w:jc w:val="both"/>
      </w:pPr>
      <w:r>
        <w:rPr>
          <w:rFonts w:ascii="Times New Roman"/>
          <w:b w:val="false"/>
          <w:i w:val="false"/>
          <w:color w:val="000000"/>
          <w:sz w:val="28"/>
        </w:rPr>
        <w:t>
      6. Көру қабілеті бұзылған, жүріп-тұру мүшелері бұзылған балаларға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p>
      <w:pPr>
        <w:spacing w:after="0"/>
        <w:ind w:left="0"/>
        <w:jc w:val="both"/>
      </w:pPr>
      <w:r>
        <w:rPr>
          <w:rFonts w:ascii="Times New Roman"/>
          <w:b w:val="false"/>
          <w:i w:val="false"/>
          <w:color w:val="000000"/>
          <w:sz w:val="28"/>
        </w:rPr>
        <w:t>
      7. Арнаулы білім беру ұйымдарында екі немесе одан да көп мектепке дейінгі топтар болған кезде аспаз және қосалқы жұмысшы лауазымдарының 0,5 штат бірліктері қосымша белгіленеді.</w:t>
      </w:r>
    </w:p>
    <w:p>
      <w:pPr>
        <w:spacing w:after="0"/>
        <w:ind w:left="0"/>
        <w:jc w:val="both"/>
      </w:pPr>
      <w:r>
        <w:rPr>
          <w:rFonts w:ascii="Times New Roman"/>
          <w:b w:val="false"/>
          <w:i w:val="false"/>
          <w:color w:val="000000"/>
          <w:sz w:val="28"/>
        </w:rPr>
        <w:t>
      8. Көру қабілеті бұзылған балаларға, жүріп-тұру мүшелері бұзылған балаларға арналған төрттен тоғызға дейін топтары бар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p>
      <w:pPr>
        <w:spacing w:after="0"/>
        <w:ind w:left="0"/>
        <w:jc w:val="both"/>
      </w:pPr>
      <w:r>
        <w:rPr>
          <w:rFonts w:ascii="Times New Roman"/>
          <w:b w:val="false"/>
          <w:i w:val="false"/>
          <w:color w:val="000000"/>
          <w:sz w:val="28"/>
        </w:rPr>
        <w:t>
      9. Жүріп-тұру мүшелері бұзылған балаларға арналған арнаулы білім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p>
      <w:pPr>
        <w:spacing w:after="0"/>
        <w:ind w:left="0"/>
        <w:jc w:val="both"/>
      </w:pPr>
      <w:r>
        <w:rPr>
          <w:rFonts w:ascii="Times New Roman"/>
          <w:b w:val="false"/>
          <w:i w:val="false"/>
          <w:color w:val="000000"/>
          <w:sz w:val="28"/>
        </w:rPr>
        <w:t>
      10. Көру қабілеті бұзылған балаларға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p>
      <w:pPr>
        <w:spacing w:after="0"/>
        <w:ind w:left="0"/>
        <w:jc w:val="both"/>
      </w:pPr>
      <w:r>
        <w:rPr>
          <w:rFonts w:ascii="Times New Roman"/>
          <w:b w:val="false"/>
          <w:i w:val="false"/>
          <w:color w:val="000000"/>
          <w:sz w:val="28"/>
        </w:rPr>
        <w:t>
      11. Есту қабілеті бұзылған балаларға арналған арнаулы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 мектепке дейінгі топтар да есепке алынады.</w:t>
      </w:r>
    </w:p>
    <w:p>
      <w:pPr>
        <w:spacing w:after="0"/>
        <w:ind w:left="0"/>
        <w:jc w:val="both"/>
      </w:pPr>
      <w:r>
        <w:rPr>
          <w:rFonts w:ascii="Times New Roman"/>
          <w:b w:val="false"/>
          <w:i w:val="false"/>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p>
      <w:pPr>
        <w:spacing w:after="0"/>
        <w:ind w:left="0"/>
        <w:jc w:val="both"/>
      </w:pPr>
      <w:r>
        <w:rPr>
          <w:rFonts w:ascii="Times New Roman"/>
          <w:b w:val="false"/>
          <w:i w:val="false"/>
          <w:color w:val="000000"/>
          <w:sz w:val="28"/>
        </w:rPr>
        <w:t>
      13. Арнаулы білім беру ұйымдарында тәрбиешінің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p>
      <w:pPr>
        <w:spacing w:after="0"/>
        <w:ind w:left="0"/>
        <w:jc w:val="both"/>
      </w:pPr>
      <w:r>
        <w:rPr>
          <w:rFonts w:ascii="Times New Roman"/>
          <w:b w:val="false"/>
          <w:i w:val="false"/>
          <w:color w:val="000000"/>
          <w:sz w:val="28"/>
        </w:rPr>
        <w:t>
      14. Арнаулы білім беру ұйымында жатын корпусынан тыс орналасқан изолятор болған кезде тәрбиешінің көмекшісі лауазымының екі штат бірлігі қосымша белгіленеді.</w:t>
      </w:r>
    </w:p>
    <w:p>
      <w:pPr>
        <w:spacing w:after="0"/>
        <w:ind w:left="0"/>
        <w:jc w:val="both"/>
      </w:pPr>
      <w:r>
        <w:rPr>
          <w:rFonts w:ascii="Times New Roman"/>
          <w:b w:val="false"/>
          <w:i w:val="false"/>
          <w:color w:val="000000"/>
          <w:sz w:val="28"/>
        </w:rPr>
        <w:t>
      15. Топ саны 15-ке дейінгі арнаулы білім беру ұйымдарында жуылатын бұйымдардың бір бөлігі кір жуатын орындарға тапсырылатын жағдайда кір жуу машиналары операторы лауазымының бір штат бірлігі, ал 15 топ және одан астам болса, лауазымның екі штат бірлігі белгіленеді.</w:t>
      </w:r>
    </w:p>
    <w:p>
      <w:pPr>
        <w:spacing w:after="0"/>
        <w:ind w:left="0"/>
        <w:jc w:val="both"/>
      </w:pPr>
      <w:r>
        <w:rPr>
          <w:rFonts w:ascii="Times New Roman"/>
          <w:b w:val="false"/>
          <w:i w:val="false"/>
          <w:color w:val="000000"/>
          <w:sz w:val="28"/>
        </w:rPr>
        <w:t>
      16. Жүріп-тұру мүшелері бұзылған балаларға арналған арнаулы білім беру ұйымдарында әрбір топқа массаж жасаушы мейіргер лауазымының 0,5 штат бірлігі белгіленеді.</w:t>
      </w:r>
    </w:p>
    <w:p>
      <w:pPr>
        <w:spacing w:after="0"/>
        <w:ind w:left="0"/>
        <w:jc w:val="both"/>
      </w:pPr>
      <w:r>
        <w:rPr>
          <w:rFonts w:ascii="Times New Roman"/>
          <w:b w:val="false"/>
          <w:i w:val="false"/>
          <w:color w:val="000000"/>
          <w:sz w:val="28"/>
        </w:rPr>
        <w:t xml:space="preserve">
      17. 150 астам тәрбиеленушісі бар арнаулы білім беру ұйымдарында психиатр дәрігер лауазымының бір штат бірлігі қосымша енгізіледі. </w:t>
      </w:r>
    </w:p>
    <w:bookmarkStart w:name="z16" w:id="28"/>
    <w:p>
      <w:pPr>
        <w:spacing w:after="0"/>
        <w:ind w:left="0"/>
        <w:jc w:val="left"/>
      </w:pPr>
      <w:r>
        <w:rPr>
          <w:rFonts w:ascii="Times New Roman"/>
          <w:b/>
          <w:i w:val="false"/>
          <w:color w:val="000000"/>
        </w:rPr>
        <w:t xml:space="preserve"> 5. Жетім балаларға, ата-анасының қамқорлығынсыз</w:t>
      </w:r>
      <w:r>
        <w:br/>
      </w:r>
      <w:r>
        <w:rPr>
          <w:rFonts w:ascii="Times New Roman"/>
          <w:b/>
          <w:i w:val="false"/>
          <w:color w:val="000000"/>
        </w:rPr>
        <w:t>қалған балаларға арналған ұйымдар қызметкерлерінің</w:t>
      </w:r>
      <w:r>
        <w:br/>
      </w:r>
      <w:r>
        <w:rPr>
          <w:rFonts w:ascii="Times New Roman"/>
          <w:b/>
          <w:i w:val="false"/>
          <w:color w:val="000000"/>
        </w:rPr>
        <w:t>үлгі штаттары</w:t>
      </w:r>
    </w:p>
    <w:bookmarkEnd w:id="28"/>
    <w:p>
      <w:pPr>
        <w:spacing w:after="0"/>
        <w:ind w:left="0"/>
        <w:jc w:val="both"/>
      </w:pPr>
      <w:r>
        <w:rPr>
          <w:rFonts w:ascii="Times New Roman"/>
          <w:b w:val="false"/>
          <w:i w:val="false"/>
          <w:color w:val="ff0000"/>
          <w:sz w:val="28"/>
        </w:rPr>
        <w:t xml:space="preserve">
      Ескерту. 5-бөлімге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топқа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топтар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топтар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мәселелері жөніндегі инспектор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w:t>
            </w:r>
          </w:p>
          <w:p>
            <w:pPr>
              <w:spacing w:after="20"/>
              <w:ind w:left="20"/>
              <w:jc w:val="both"/>
            </w:pPr>
            <w:r>
              <w:rPr>
                <w:rFonts w:ascii="Times New Roman"/>
                <w:b w:val="false"/>
                <w:i w:val="false"/>
                <w:color w:val="000000"/>
                <w:sz w:val="20"/>
              </w:rPr>
              <w:t xml:space="preserve">
ететін медбике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пен іш киімді жөндейтін тігінші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жұмысшысы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w:t>
            </w:r>
          </w:p>
          <w:p>
            <w:pPr>
              <w:spacing w:after="20"/>
              <w:ind w:left="20"/>
              <w:jc w:val="both"/>
            </w:pPr>
            <w:r>
              <w:rPr>
                <w:rFonts w:ascii="Times New Roman"/>
                <w:b w:val="false"/>
                <w:i w:val="false"/>
                <w:color w:val="000000"/>
                <w:sz w:val="20"/>
              </w:rPr>
              <w:t xml:space="preserve">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p>
    <w:p>
      <w:pPr>
        <w:spacing w:after="0"/>
        <w:ind w:left="0"/>
        <w:jc w:val="both"/>
      </w:pPr>
      <w:r>
        <w:rPr>
          <w:rFonts w:ascii="Times New Roman"/>
          <w:b w:val="false"/>
          <w:i w:val="false"/>
          <w:color w:val="000000"/>
          <w:sz w:val="28"/>
        </w:rPr>
        <w:t xml:space="preserve">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p>
    <w:p>
      <w:pPr>
        <w:spacing w:after="0"/>
        <w:ind w:left="0"/>
        <w:jc w:val="both"/>
      </w:pPr>
      <w:r>
        <w:rPr>
          <w:rFonts w:ascii="Times New Roman"/>
          <w:b w:val="false"/>
          <w:i w:val="false"/>
          <w:color w:val="000000"/>
          <w:sz w:val="28"/>
        </w:rPr>
        <w:t xml:space="preserve">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p>
    <w:p>
      <w:pPr>
        <w:spacing w:after="0"/>
        <w:ind w:left="0"/>
        <w:jc w:val="both"/>
      </w:pPr>
      <w:r>
        <w:rPr>
          <w:rFonts w:ascii="Times New Roman"/>
          <w:b w:val="false"/>
          <w:i w:val="false"/>
          <w:color w:val="000000"/>
          <w:sz w:val="28"/>
        </w:rPr>
        <w:t xml:space="preserve">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p>
    <w:p>
      <w:pPr>
        <w:spacing w:after="0"/>
        <w:ind w:left="0"/>
        <w:jc w:val="both"/>
      </w:pPr>
      <w:r>
        <w:rPr>
          <w:rFonts w:ascii="Times New Roman"/>
          <w:b w:val="false"/>
          <w:i w:val="false"/>
          <w:color w:val="000000"/>
          <w:sz w:val="28"/>
        </w:rPr>
        <w:t xml:space="preserve">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p>
    <w:p>
      <w:pPr>
        <w:spacing w:after="0"/>
        <w:ind w:left="0"/>
        <w:jc w:val="both"/>
      </w:pPr>
      <w:r>
        <w:rPr>
          <w:rFonts w:ascii="Times New Roman"/>
          <w:b w:val="false"/>
          <w:i w:val="false"/>
          <w:color w:val="000000"/>
          <w:sz w:val="28"/>
        </w:rPr>
        <w:t xml:space="preserve">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p>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Start w:name="z17" w:id="29"/>
    <w:p>
      <w:pPr>
        <w:spacing w:after="0"/>
        <w:ind w:left="0"/>
        <w:jc w:val="left"/>
      </w:pPr>
      <w:r>
        <w:rPr>
          <w:rFonts w:ascii="Times New Roman"/>
          <w:b/>
          <w:i w:val="false"/>
          <w:color w:val="000000"/>
        </w:rPr>
        <w:t xml:space="preserve"> 6. Қосымша білім беру ұйымдары қызметкерлерінің үлгі штаттары</w:t>
      </w:r>
    </w:p>
    <w:bookmarkEnd w:id="29"/>
    <w:p>
      <w:pPr>
        <w:spacing w:after="0"/>
        <w:ind w:left="0"/>
        <w:jc w:val="both"/>
      </w:pPr>
      <w:r>
        <w:rPr>
          <w:rFonts w:ascii="Times New Roman"/>
          <w:b w:val="false"/>
          <w:i w:val="false"/>
          <w:color w:val="ff0000"/>
          <w:sz w:val="28"/>
        </w:rPr>
        <w:t xml:space="preserve">
      Ескерту. 6-бөлімге өзгеріс енгізілді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Спорт мектептері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 санына қарай штат бірліктерінің </w:t>
            </w:r>
          </w:p>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35-тен көп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26-дан 35-ке дейін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болса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 </w:t>
            </w:r>
          </w:p>
          <w:p>
            <w:pPr>
              <w:spacing w:after="20"/>
              <w:ind w:left="20"/>
              <w:jc w:val="both"/>
            </w:pPr>
            <w:r>
              <w:rPr>
                <w:rFonts w:ascii="Times New Roman"/>
                <w:b w:val="false"/>
                <w:i w:val="false"/>
                <w:color w:val="000000"/>
                <w:sz w:val="20"/>
              </w:rPr>
              <w:t xml:space="preserve">
шылық жұмысы </w:t>
            </w:r>
          </w:p>
          <w:p>
            <w:pPr>
              <w:spacing w:after="20"/>
              <w:ind w:left="20"/>
              <w:jc w:val="both"/>
            </w:pPr>
            <w:r>
              <w:rPr>
                <w:rFonts w:ascii="Times New Roman"/>
                <w:b w:val="false"/>
                <w:i w:val="false"/>
                <w:color w:val="000000"/>
                <w:sz w:val="20"/>
              </w:rPr>
              <w:t xml:space="preserve">
жөніндегі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қағаздарды жүргізуші)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жөніндегі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мектептеріндегі әдістемеші-нұсқаушы лауазымы штат бірліктерінің саны спорт түрлері бойынша бөлімшелерінің санына қарай белгіленеді. </w:t>
      </w:r>
    </w:p>
    <w:p>
      <w:pPr>
        <w:spacing w:after="0"/>
        <w:ind w:left="0"/>
        <w:jc w:val="both"/>
      </w:pPr>
      <w:r>
        <w:rPr>
          <w:rFonts w:ascii="Times New Roman"/>
          <w:b w:val="false"/>
          <w:i w:val="false"/>
          <w:color w:val="000000"/>
          <w:sz w:val="28"/>
        </w:rPr>
        <w:t xml:space="preserve">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p>
    <w:p>
      <w:pPr>
        <w:spacing w:after="0"/>
        <w:ind w:left="0"/>
        <w:jc w:val="both"/>
      </w:pPr>
      <w:r>
        <w:rPr>
          <w:rFonts w:ascii="Times New Roman"/>
          <w:b w:val="false"/>
          <w:i w:val="false"/>
          <w:color w:val="000000"/>
          <w:sz w:val="28"/>
        </w:rPr>
        <w:t xml:space="preserve">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 </w:t>
      </w:r>
    </w:p>
    <w:bookmarkStart w:name="z30" w:id="30"/>
    <w:p>
      <w:pPr>
        <w:spacing w:after="0"/>
        <w:ind w:left="0"/>
        <w:jc w:val="both"/>
      </w:pPr>
      <w:r>
        <w:rPr>
          <w:rFonts w:ascii="Times New Roman"/>
          <w:b w:val="false"/>
          <w:i w:val="false"/>
          <w:color w:val="000000"/>
          <w:sz w:val="28"/>
        </w:rPr>
        <w:t>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Оқушылар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бірліктерінің</w:t>
            </w:r>
            <w:r>
              <w:rPr>
                <w:rFonts w:ascii="Times New Roman"/>
                <w:b/>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500-ден аса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 </w:t>
            </w:r>
          </w:p>
          <w:p>
            <w:pPr>
              <w:spacing w:after="20"/>
              <w:ind w:left="20"/>
              <w:jc w:val="both"/>
            </w:pPr>
            <w:r>
              <w:rPr>
                <w:rFonts w:ascii="Times New Roman"/>
                <w:b w:val="false"/>
                <w:i w:val="false"/>
                <w:color w:val="000000"/>
                <w:sz w:val="20"/>
              </w:rPr>
              <w:t xml:space="preserve">
дың құлақ күйін келтіріп жөндеуші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клавиштік аспапқа бір штат бірлігі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 </w:t>
            </w:r>
          </w:p>
          <w:p>
            <w:pPr>
              <w:spacing w:after="20"/>
              <w:ind w:left="20"/>
              <w:jc w:val="both"/>
            </w:pPr>
            <w:r>
              <w:rPr>
                <w:rFonts w:ascii="Times New Roman"/>
                <w:b w:val="false"/>
                <w:i w:val="false"/>
                <w:color w:val="000000"/>
                <w:sz w:val="20"/>
              </w:rPr>
              <w:t xml:space="preserve">
ды жүргізуші)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p>
    <w:p>
      <w:pPr>
        <w:spacing w:after="0"/>
        <w:ind w:left="0"/>
        <w:jc w:val="both"/>
      </w:pPr>
      <w:r>
        <w:rPr>
          <w:rFonts w:ascii="Times New Roman"/>
          <w:b w:val="false"/>
          <w:i w:val="false"/>
          <w:color w:val="000000"/>
          <w:sz w:val="28"/>
        </w:rPr>
        <w:t xml:space="preserve">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p>
    <w:p>
      <w:pPr>
        <w:spacing w:after="0"/>
        <w:ind w:left="0"/>
        <w:jc w:val="both"/>
      </w:pPr>
      <w:r>
        <w:rPr>
          <w:rFonts w:ascii="Times New Roman"/>
          <w:b w:val="false"/>
          <w:i w:val="false"/>
          <w:color w:val="000000"/>
          <w:sz w:val="28"/>
        </w:rPr>
        <w:t xml:space="preserve">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 </w:t>
      </w:r>
    </w:p>
    <w:p>
      <w:pPr>
        <w:spacing w:after="0"/>
        <w:ind w:left="0"/>
        <w:jc w:val="both"/>
      </w:pPr>
      <w:r>
        <w:rPr>
          <w:rFonts w:ascii="Times New Roman"/>
          <w:b w:val="false"/>
          <w:i w:val="false"/>
          <w:color w:val="000000"/>
          <w:sz w:val="28"/>
        </w:rPr>
        <w:t xml:space="preserve">
      4. Костюмер лауазымының штат бірлігі көрсетілген ұйымдарда хор, хореография, театр немесе драма ұжымдары болған кезде енгізіледі. </w:t>
      </w:r>
    </w:p>
    <w:bookmarkStart w:name="z31" w:id="31"/>
    <w:p>
      <w:pPr>
        <w:spacing w:after="0"/>
        <w:ind w:left="0"/>
        <w:jc w:val="left"/>
      </w:pPr>
      <w:r>
        <w:rPr>
          <w:rFonts w:ascii="Times New Roman"/>
          <w:b/>
          <w:i w:val="false"/>
          <w:color w:val="000000"/>
        </w:rPr>
        <w:t xml:space="preserve">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оқу-тәрбие </w:t>
            </w:r>
          </w:p>
          <w:p>
            <w:pPr>
              <w:spacing w:after="20"/>
              <w:ind w:left="20"/>
              <w:jc w:val="both"/>
            </w:pPr>
            <w:r>
              <w:rPr>
                <w:rFonts w:ascii="Times New Roman"/>
                <w:b w:val="false"/>
                <w:i w:val="false"/>
                <w:color w:val="000000"/>
                <w:sz w:val="20"/>
              </w:rPr>
              <w:t xml:space="preserve">
жұмысы жөніндегі орынбасары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бөлімінің меңгерушісі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бөлімінің меңгерушісі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Безендіруші-суретші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аспаптардың құлақ күйін келтіруші - 25 клавиштік аспапқа 1 лауазым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p>
    <w:p>
      <w:pPr>
        <w:spacing w:after="0"/>
        <w:ind w:left="0"/>
        <w:jc w:val="both"/>
      </w:pPr>
      <w:r>
        <w:rPr>
          <w:rFonts w:ascii="Times New Roman"/>
          <w:b w:val="false"/>
          <w:i w:val="false"/>
          <w:color w:val="000000"/>
          <w:sz w:val="28"/>
        </w:rPr>
        <w:t xml:space="preserve">
      2. Осы ұйымдарда оркестрдің дирижері лауазымының штат бірлігі оркестрде кемінде 50 адам болған кезде белгіленеді. </w:t>
      </w:r>
    </w:p>
    <w:p>
      <w:pPr>
        <w:spacing w:after="0"/>
        <w:ind w:left="0"/>
        <w:jc w:val="both"/>
      </w:pPr>
      <w:r>
        <w:rPr>
          <w:rFonts w:ascii="Times New Roman"/>
          <w:b w:val="false"/>
          <w:i w:val="false"/>
          <w:color w:val="000000"/>
          <w:sz w:val="28"/>
        </w:rPr>
        <w:t xml:space="preserve">
      3. Осы ұйымдарда хор, хореография, театр немесе драма ұжымы болған жағдайда костюмер лауазымының штат бірлігі енгізіледі. </w:t>
      </w:r>
    </w:p>
    <w:p>
      <w:pPr>
        <w:spacing w:after="0"/>
        <w:ind w:left="0"/>
        <w:jc w:val="both"/>
      </w:pPr>
      <w:r>
        <w:rPr>
          <w:rFonts w:ascii="Times New Roman"/>
          <w:b w:val="false"/>
          <w:i w:val="false"/>
          <w:color w:val="000000"/>
          <w:sz w:val="28"/>
        </w:rPr>
        <w:t xml:space="preserve">
      4. Осы ұйымдарда кемінде 3 мың дана кітап қоры болған кезде кітапханашы лауазымының штат бірлігі енгізіледі. </w:t>
      </w:r>
    </w:p>
    <w:p>
      <w:pPr>
        <w:spacing w:after="0"/>
        <w:ind w:left="0"/>
        <w:jc w:val="both"/>
      </w:pPr>
      <w:r>
        <w:rPr>
          <w:rFonts w:ascii="Times New Roman"/>
          <w:b w:val="false"/>
          <w:i w:val="false"/>
          <w:color w:val="000000"/>
          <w:sz w:val="28"/>
        </w:rPr>
        <w:t xml:space="preserve">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 </w:t>
      </w:r>
    </w:p>
    <w:bookmarkStart w:name="z32" w:id="32"/>
    <w:p>
      <w:pPr>
        <w:spacing w:after="0"/>
        <w:ind w:left="0"/>
        <w:jc w:val="left"/>
      </w:pPr>
      <w:r>
        <w:rPr>
          <w:rFonts w:ascii="Times New Roman"/>
          <w:b/>
          <w:i w:val="false"/>
          <w:color w:val="000000"/>
        </w:rPr>
        <w:t xml:space="preserve"> Жас натуралистер станциялары (балалар экологиялық орталықтары,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әдістемелік </w:t>
            </w:r>
          </w:p>
          <w:p>
            <w:pPr>
              <w:spacing w:after="20"/>
              <w:ind w:left="20"/>
              <w:jc w:val="both"/>
            </w:pPr>
            <w:r>
              <w:rPr>
                <w:rFonts w:ascii="Times New Roman"/>
                <w:b w:val="false"/>
                <w:i w:val="false"/>
                <w:color w:val="000000"/>
                <w:sz w:val="20"/>
              </w:rPr>
              <w:t xml:space="preserve">
жұмысы жөніндегі орынбасары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(шаруашылық </w:t>
            </w:r>
          </w:p>
          <w:p>
            <w:pPr>
              <w:spacing w:after="20"/>
              <w:ind w:left="20"/>
              <w:jc w:val="both"/>
            </w:pPr>
            <w:r>
              <w:rPr>
                <w:rFonts w:ascii="Times New Roman"/>
                <w:b w:val="false"/>
                <w:i w:val="false"/>
                <w:color w:val="000000"/>
                <w:sz w:val="20"/>
              </w:rPr>
              <w:t xml:space="preserve">
меңгерушісі)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меңгерушілері (бір бейіндегі 10 үйірме болған жағдайда - 1 штат бірлігі)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қағаздарын </w:t>
            </w:r>
          </w:p>
          <w:p>
            <w:pPr>
              <w:spacing w:after="20"/>
              <w:ind w:left="20"/>
              <w:jc w:val="both"/>
            </w:pPr>
            <w:r>
              <w:rPr>
                <w:rFonts w:ascii="Times New Roman"/>
                <w:b w:val="false"/>
                <w:i w:val="false"/>
                <w:color w:val="000000"/>
                <w:sz w:val="20"/>
              </w:rPr>
              <w:t xml:space="preserve">
жүргізуші)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w:t>
            </w:r>
          </w:p>
          <w:p>
            <w:pPr>
              <w:spacing w:after="20"/>
              <w:ind w:left="20"/>
              <w:jc w:val="both"/>
            </w:pPr>
            <w:r>
              <w:rPr>
                <w:rFonts w:ascii="Times New Roman"/>
                <w:b w:val="false"/>
                <w:i w:val="false"/>
                <w:color w:val="000000"/>
                <w:sz w:val="20"/>
              </w:rPr>
              <w:t xml:space="preserve">
ғимаратқа)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p>
    <w:p>
      <w:pPr>
        <w:spacing w:after="0"/>
        <w:ind w:left="0"/>
        <w:jc w:val="both"/>
      </w:pPr>
      <w:r>
        <w:rPr>
          <w:rFonts w:ascii="Times New Roman"/>
          <w:b w:val="false"/>
          <w:i w:val="false"/>
          <w:color w:val="000000"/>
          <w:sz w:val="28"/>
        </w:rPr>
        <w:t xml:space="preserve">
      2. Осы ұйымдарда сорғы стансасы болған кезде сорғы техникасына қызмет көрсету технигі лауазымының штат бірлігі енгізіледі. </w:t>
      </w:r>
    </w:p>
    <w:p>
      <w:pPr>
        <w:spacing w:after="0"/>
        <w:ind w:left="0"/>
        <w:jc w:val="both"/>
      </w:pPr>
      <w:r>
        <w:rPr>
          <w:rFonts w:ascii="Times New Roman"/>
          <w:b w:val="false"/>
          <w:i w:val="false"/>
          <w:color w:val="000000"/>
          <w:sz w:val="28"/>
        </w:rPr>
        <w:t xml:space="preserve">
      3. Осы ұйымдарда бір немесе бірнеше шеберхана болған кезде шебер лауазымының штат бірлігі енгізіледі. </w:t>
      </w:r>
    </w:p>
    <w:bookmarkStart w:name="z33" w:id="33"/>
    <w:p>
      <w:pPr>
        <w:spacing w:after="0"/>
        <w:ind w:left="0"/>
        <w:jc w:val="left"/>
      </w:pPr>
      <w:r>
        <w:rPr>
          <w:rFonts w:ascii="Times New Roman"/>
          <w:b/>
          <w:i w:val="false"/>
          <w:color w:val="000000"/>
        </w:rPr>
        <w:t xml:space="preserve"> Спорт және сауықтыру лагерьлері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балалар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160-қа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280-ге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400-ден </w:t>
            </w:r>
          </w:p>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меңгерушісі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w:t>
            </w:r>
          </w:p>
          <w:p>
            <w:pPr>
              <w:spacing w:after="20"/>
              <w:ind w:left="20"/>
              <w:jc w:val="both"/>
            </w:pPr>
            <w:r>
              <w:rPr>
                <w:rFonts w:ascii="Times New Roman"/>
                <w:b w:val="false"/>
                <w:i w:val="false"/>
                <w:color w:val="000000"/>
                <w:sz w:val="20"/>
              </w:rPr>
              <w:t xml:space="preserve">
жөніндегі нұсқаушы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Канстелянша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операторы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p>
    <w:p>
      <w:pPr>
        <w:spacing w:after="0"/>
        <w:ind w:left="0"/>
        <w:jc w:val="both"/>
      </w:pPr>
      <w:r>
        <w:rPr>
          <w:rFonts w:ascii="Times New Roman"/>
          <w:b w:val="false"/>
          <w:i w:val="false"/>
          <w:color w:val="000000"/>
          <w:sz w:val="28"/>
        </w:rPr>
        <w:t xml:space="preserve">
      2. Спорттық және сауықтыру лагерлерінде тәрбиеші лауазымдары әрбір 35 адамға бір штат бірлігі есебінен белгіленеді. </w:t>
      </w:r>
    </w:p>
    <w:p>
      <w:pPr>
        <w:spacing w:after="0"/>
        <w:ind w:left="0"/>
        <w:jc w:val="both"/>
      </w:pPr>
      <w:r>
        <w:rPr>
          <w:rFonts w:ascii="Times New Roman"/>
          <w:b w:val="false"/>
          <w:i w:val="false"/>
          <w:color w:val="000000"/>
          <w:sz w:val="28"/>
        </w:rPr>
        <w:t xml:space="preserve">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 </w:t>
      </w:r>
    </w:p>
    <w:bookmarkStart w:name="z34" w:id="34"/>
    <w:p>
      <w:pPr>
        <w:spacing w:after="0"/>
        <w:ind w:left="0"/>
        <w:jc w:val="both"/>
      </w:pPr>
      <w:r>
        <w:rPr>
          <w:rFonts w:ascii="Times New Roman"/>
          <w:b w:val="false"/>
          <w:i w:val="false"/>
          <w:color w:val="000000"/>
          <w:sz w:val="28"/>
        </w:rPr>
        <w:t xml:space="preserve">
      Туристік лагерлер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оқушылардың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150-ге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250-ге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250-ден </w:t>
            </w:r>
          </w:p>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тәрбиеші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w:t>
            </w:r>
          </w:p>
          <w:p>
            <w:pPr>
              <w:spacing w:after="20"/>
              <w:ind w:left="20"/>
              <w:jc w:val="both"/>
            </w:pPr>
            <w:r>
              <w:rPr>
                <w:rFonts w:ascii="Times New Roman"/>
                <w:b w:val="false"/>
                <w:i w:val="false"/>
                <w:color w:val="000000"/>
                <w:sz w:val="20"/>
              </w:rPr>
              <w:t xml:space="preserve">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p>
    <w:p>
      <w:pPr>
        <w:spacing w:after="0"/>
        <w:ind w:left="0"/>
        <w:jc w:val="both"/>
      </w:pPr>
      <w:r>
        <w:rPr>
          <w:rFonts w:ascii="Times New Roman"/>
          <w:b w:val="false"/>
          <w:i w:val="false"/>
          <w:color w:val="000000"/>
          <w:sz w:val="28"/>
        </w:rPr>
        <w:t xml:space="preserve">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p>
    <w:p>
      <w:pPr>
        <w:spacing w:after="0"/>
        <w:ind w:left="0"/>
        <w:jc w:val="both"/>
      </w:pPr>
      <w:r>
        <w:rPr>
          <w:rFonts w:ascii="Times New Roman"/>
          <w:b w:val="false"/>
          <w:i w:val="false"/>
          <w:color w:val="000000"/>
          <w:sz w:val="28"/>
        </w:rPr>
        <w:t xml:space="preserve">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p>
    <w:p>
      <w:pPr>
        <w:spacing w:after="0"/>
        <w:ind w:left="0"/>
        <w:jc w:val="both"/>
      </w:pPr>
      <w:r>
        <w:rPr>
          <w:rFonts w:ascii="Times New Roman"/>
          <w:b w:val="false"/>
          <w:i w:val="false"/>
          <w:color w:val="000000"/>
          <w:sz w:val="28"/>
        </w:rPr>
        <w:t xml:space="preserve">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 </w:t>
      </w:r>
    </w:p>
    <w:bookmarkStart w:name="z18" w:id="35"/>
    <w:p>
      <w:pPr>
        <w:spacing w:after="0"/>
        <w:ind w:left="0"/>
        <w:jc w:val="left"/>
      </w:pPr>
      <w:r>
        <w:rPr>
          <w:rFonts w:ascii="Times New Roman"/>
          <w:b/>
          <w:i w:val="false"/>
          <w:color w:val="000000"/>
        </w:rPr>
        <w:t xml:space="preserve"> 7. Кемтар балаларды әлеуметтік және медициналық-педагогикалық түзеу арқылы қолдау арнаулы ұйымдарының қызметкерлерінің үлгі штаттары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Психиатр-дәрігер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Невропатолог-дәрігер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Сурдолог-дәрігер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Офтальмолог-дәрігер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Логопед-мұғалім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Дефектолог-мұғалім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Сурдопедагог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Тифлопедагог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bookmarkStart w:name="z19" w:id="36"/>
    <w:p>
      <w:pPr>
        <w:spacing w:after="0"/>
        <w:ind w:left="0"/>
        <w:jc w:val="left"/>
      </w:pPr>
      <w:r>
        <w:rPr>
          <w:rFonts w:ascii="Times New Roman"/>
          <w:b/>
          <w:i w:val="false"/>
          <w:color w:val="000000"/>
        </w:rPr>
        <w:t xml:space="preserve"> 8. Барлық білім беру ұйымдарына ортақ жекелеген лауазымдар бойынша білім беру ұйымдары қызметкерлерінің үлгі штаттары</w:t>
      </w:r>
    </w:p>
    <w:bookmarkEnd w:id="36"/>
    <w:p>
      <w:pPr>
        <w:spacing w:after="0"/>
        <w:ind w:left="0"/>
        <w:jc w:val="both"/>
      </w:pPr>
      <w:r>
        <w:rPr>
          <w:rFonts w:ascii="Times New Roman"/>
          <w:b w:val="false"/>
          <w:i w:val="false"/>
          <w:color w:val="ff0000"/>
          <w:sz w:val="28"/>
        </w:rPr>
        <w:t xml:space="preserve">
      Ескерту. 8-бөлімге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Start w:name="z35" w:id="37"/>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37"/>
    <w:bookmarkStart w:name="z36" w:id="38"/>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38"/>
    <w:bookmarkStart w:name="z37" w:id="39"/>
    <w:p>
      <w:pPr>
        <w:spacing w:after="0"/>
        <w:ind w:left="0"/>
        <w:jc w:val="both"/>
      </w:pPr>
      <w:r>
        <w:rPr>
          <w:rFonts w:ascii="Times New Roman"/>
          <w:b w:val="false"/>
          <w:i w:val="false"/>
          <w:color w:val="000000"/>
          <w:sz w:val="28"/>
        </w:rPr>
        <w:t xml:space="preserve">
      4. От жағушылар мен машинистердің лауазымы тұрғын үй-коммуналдық шаруашылық жүйесіне берілмеген ұйымдарда: </w:t>
      </w:r>
    </w:p>
    <w:bookmarkEnd w:id="39"/>
    <w:p>
      <w:pPr>
        <w:spacing w:after="0"/>
        <w:ind w:left="0"/>
        <w:jc w:val="both"/>
      </w:pPr>
      <w:r>
        <w:rPr>
          <w:rFonts w:ascii="Times New Roman"/>
          <w:b w:val="false"/>
          <w:i w:val="false"/>
          <w:color w:val="000000"/>
          <w:sz w:val="28"/>
        </w:rPr>
        <w:t xml:space="preserve">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 </w:t>
      </w:r>
    </w:p>
    <w:p>
      <w:pPr>
        <w:spacing w:after="0"/>
        <w:ind w:left="0"/>
        <w:jc w:val="both"/>
      </w:pPr>
      <w:r>
        <w:rPr>
          <w:rFonts w:ascii="Times New Roman"/>
          <w:b w:val="false"/>
          <w:i w:val="false"/>
          <w:color w:val="000000"/>
          <w:sz w:val="28"/>
        </w:rPr>
        <w:t xml:space="preserve">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p>
    <w:p>
      <w:pPr>
        <w:spacing w:after="0"/>
        <w:ind w:left="0"/>
        <w:jc w:val="both"/>
      </w:pPr>
      <w:r>
        <w:rPr>
          <w:rFonts w:ascii="Times New Roman"/>
          <w:b w:val="false"/>
          <w:i w:val="false"/>
          <w:color w:val="000000"/>
          <w:sz w:val="28"/>
        </w:rPr>
        <w:t xml:space="preserve">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p>
    <w:p>
      <w:pPr>
        <w:spacing w:after="0"/>
        <w:ind w:left="0"/>
        <w:jc w:val="both"/>
      </w:pPr>
      <w:r>
        <w:rPr>
          <w:rFonts w:ascii="Times New Roman"/>
          <w:b w:val="false"/>
          <w:i w:val="false"/>
          <w:color w:val="000000"/>
          <w:sz w:val="28"/>
        </w:rPr>
        <w:t xml:space="preserve">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38" w:id="40"/>
    <w:p>
      <w:pPr>
        <w:spacing w:after="0"/>
        <w:ind w:left="0"/>
        <w:jc w:val="both"/>
      </w:pPr>
      <w:r>
        <w:rPr>
          <w:rFonts w:ascii="Times New Roman"/>
          <w:b w:val="false"/>
          <w:i w:val="false"/>
          <w:color w:val="000000"/>
          <w:sz w:val="28"/>
        </w:rPr>
        <w:t xml:space="preserve">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p>
    <w:bookmarkEnd w:id="40"/>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39" w:id="41"/>
    <w:p>
      <w:pPr>
        <w:spacing w:after="0"/>
        <w:ind w:left="0"/>
        <w:jc w:val="both"/>
      </w:pPr>
      <w:r>
        <w:rPr>
          <w:rFonts w:ascii="Times New Roman"/>
          <w:b w:val="false"/>
          <w:i w:val="false"/>
          <w:color w:val="000000"/>
          <w:sz w:val="28"/>
        </w:rPr>
        <w:t>
      6. Білім беру ұйымдарында тиісті еден (паркет және т.б.) жабындылары төселген жағдайда еден сүртуші лауазымының штат бірлігі енгізіледі.</w:t>
      </w:r>
    </w:p>
    <w:bookmarkEnd w:id="41"/>
    <w:bookmarkStart w:name="z40" w:id="42"/>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42"/>
    <w:bookmarkStart w:name="z41" w:id="43"/>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43"/>
    <w:bookmarkStart w:name="z42" w:id="44"/>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44"/>
    <w:bookmarkStart w:name="z43" w:id="45"/>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45"/>
    <w:bookmarkStart w:name="z44" w:id="46"/>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46"/>
    <w:bookmarkStart w:name="z45" w:id="47"/>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47"/>
    <w:bookmarkStart w:name="z46" w:id="48"/>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48"/>
    <w:bookmarkStart w:name="z47" w:id="49"/>
    <w:p>
      <w:pPr>
        <w:spacing w:after="0"/>
        <w:ind w:left="0"/>
        <w:jc w:val="both"/>
      </w:pPr>
      <w:r>
        <w:rPr>
          <w:rFonts w:ascii="Times New Roman"/>
          <w:b w:val="false"/>
          <w:i w:val="false"/>
          <w:color w:val="000000"/>
          <w:sz w:val="28"/>
        </w:rPr>
        <w:t xml:space="preserve">
      14. Ұзартылған күнмен білім беру ұйымдарында қосымша мынадай лауазымдық штат бірліктері белгіленеді: </w:t>
      </w:r>
    </w:p>
    <w:bookmarkEnd w:id="49"/>
    <w:p>
      <w:pPr>
        <w:spacing w:after="0"/>
        <w:ind w:left="0"/>
        <w:jc w:val="both"/>
      </w:pPr>
      <w:r>
        <w:rPr>
          <w:rFonts w:ascii="Times New Roman"/>
          <w:b w:val="false"/>
          <w:i w:val="false"/>
          <w:color w:val="000000"/>
          <w:sz w:val="28"/>
        </w:rPr>
        <w:t xml:space="preserve">
      медициналық бике; </w:t>
      </w:r>
    </w:p>
    <w:p>
      <w:pPr>
        <w:spacing w:after="0"/>
        <w:ind w:left="0"/>
        <w:jc w:val="both"/>
      </w:pPr>
      <w:r>
        <w:rPr>
          <w:rFonts w:ascii="Times New Roman"/>
          <w:b w:val="false"/>
          <w:i w:val="false"/>
          <w:color w:val="000000"/>
          <w:sz w:val="28"/>
        </w:rPr>
        <w:t xml:space="preserve">
      қоймашы, аспаз, көмекші жұмысшы лауазымдары тамақ тікелей білім беру ұйымында даярланған жағдайда ғана енгізіледі; </w:t>
      </w:r>
    </w:p>
    <w:p>
      <w:pPr>
        <w:spacing w:after="0"/>
        <w:ind w:left="0"/>
        <w:jc w:val="both"/>
      </w:pPr>
      <w:r>
        <w:rPr>
          <w:rFonts w:ascii="Times New Roman"/>
          <w:b w:val="false"/>
          <w:i w:val="false"/>
          <w:color w:val="000000"/>
          <w:sz w:val="28"/>
        </w:rPr>
        <w:t xml:space="preserve">
      сыныптардың саны тоғыздан асқан жағдайда білім беру ұйымында аспаз лауазымының 2 штат бірлігі енгізіледі; </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48" w:id="50"/>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50"/>
    <w:bookmarkStart w:name="z49" w:id="51"/>
    <w:p>
      <w:pPr>
        <w:spacing w:after="0"/>
        <w:ind w:left="0"/>
        <w:jc w:val="both"/>
      </w:pPr>
      <w:r>
        <w:rPr>
          <w:rFonts w:ascii="Times New Roman"/>
          <w:b w:val="false"/>
          <w:i w:val="false"/>
          <w:color w:val="000000"/>
          <w:sz w:val="28"/>
        </w:rPr>
        <w:t xml:space="preserve">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p>
    <w:bookmarkEnd w:id="51"/>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50" w:id="52"/>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52"/>
    <w:bookmarkStart w:name="z51" w:id="53"/>
    <w:p>
      <w:pPr>
        <w:spacing w:after="0"/>
        <w:ind w:left="0"/>
        <w:jc w:val="both"/>
      </w:pPr>
      <w:r>
        <w:rPr>
          <w:rFonts w:ascii="Times New Roman"/>
          <w:b w:val="false"/>
          <w:i w:val="false"/>
          <w:color w:val="000000"/>
          <w:sz w:val="28"/>
        </w:rPr>
        <w:t xml:space="preserve">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p>
    <w:bookmarkEnd w:id="53"/>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52" w:id="54"/>
    <w:p>
      <w:pPr>
        <w:spacing w:after="0"/>
        <w:ind w:left="0"/>
        <w:jc w:val="both"/>
      </w:pPr>
      <w:r>
        <w:rPr>
          <w:rFonts w:ascii="Times New Roman"/>
          <w:b w:val="false"/>
          <w:i w:val="false"/>
          <w:color w:val="000000"/>
          <w:sz w:val="28"/>
        </w:rPr>
        <w:t xml:space="preserve">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p>
    <w:bookmarkEnd w:id="54"/>
    <w:bookmarkStart w:name="z53" w:id="55"/>
    <w:p>
      <w:pPr>
        <w:spacing w:after="0"/>
        <w:ind w:left="0"/>
        <w:jc w:val="both"/>
      </w:pPr>
      <w:r>
        <w:rPr>
          <w:rFonts w:ascii="Times New Roman"/>
          <w:b w:val="false"/>
          <w:i w:val="false"/>
          <w:color w:val="000000"/>
          <w:sz w:val="28"/>
        </w:rPr>
        <w:t xml:space="preserve">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p>
    <w:bookmarkEnd w:id="55"/>
    <w:bookmarkStart w:name="z54" w:id="56"/>
    <w:p>
      <w:pPr>
        <w:spacing w:after="0"/>
        <w:ind w:left="0"/>
        <w:jc w:val="both"/>
      </w:pPr>
      <w:r>
        <w:rPr>
          <w:rFonts w:ascii="Times New Roman"/>
          <w:b w:val="false"/>
          <w:i w:val="false"/>
          <w:color w:val="000000"/>
          <w:sz w:val="28"/>
        </w:rPr>
        <w:t xml:space="preserve">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p>
    <w:bookmarkEnd w:id="56"/>
    <w:bookmarkStart w:name="z55" w:id="57"/>
    <w:p>
      <w:pPr>
        <w:spacing w:after="0"/>
        <w:ind w:left="0"/>
        <w:jc w:val="both"/>
      </w:pPr>
      <w:r>
        <w:rPr>
          <w:rFonts w:ascii="Times New Roman"/>
          <w:b w:val="false"/>
          <w:i w:val="false"/>
          <w:color w:val="000000"/>
          <w:sz w:val="28"/>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p>
    <w:bookmarkEnd w:id="57"/>
    <w:bookmarkStart w:name="z56" w:id="58"/>
    <w:p>
      <w:pPr>
        <w:spacing w:after="0"/>
        <w:ind w:left="0"/>
        <w:jc w:val="both"/>
      </w:pPr>
      <w:r>
        <w:rPr>
          <w:rFonts w:ascii="Times New Roman"/>
          <w:b w:val="false"/>
          <w:i w:val="false"/>
          <w:color w:val="000000"/>
          <w:sz w:val="28"/>
        </w:rPr>
        <w:t xml:space="preserve">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p>
    <w:bookmarkEnd w:id="58"/>
    <w:bookmarkStart w:name="z57" w:id="59"/>
    <w:p>
      <w:pPr>
        <w:spacing w:after="0"/>
        <w:ind w:left="0"/>
        <w:jc w:val="both"/>
      </w:pPr>
      <w:r>
        <w:rPr>
          <w:rFonts w:ascii="Times New Roman"/>
          <w:b w:val="false"/>
          <w:i w:val="false"/>
          <w:color w:val="000000"/>
          <w:sz w:val="28"/>
        </w:rPr>
        <w:t xml:space="preserve">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p>
    <w:bookmarkEnd w:id="59"/>
    <w:p>
      <w:pPr>
        <w:spacing w:after="0"/>
        <w:ind w:left="0"/>
        <w:jc w:val="both"/>
      </w:pPr>
      <w:r>
        <w:rPr>
          <w:rFonts w:ascii="Times New Roman"/>
          <w:b w:val="false"/>
          <w:i w:val="false"/>
          <w:color w:val="000000"/>
          <w:sz w:val="28"/>
        </w:rPr>
        <w:t xml:space="preserve">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p>
    <w:bookmarkStart w:name="z58" w:id="60"/>
    <w:p>
      <w:pPr>
        <w:spacing w:after="0"/>
        <w:ind w:left="0"/>
        <w:jc w:val="both"/>
      </w:pPr>
      <w:r>
        <w:rPr>
          <w:rFonts w:ascii="Times New Roman"/>
          <w:b w:val="false"/>
          <w:i w:val="false"/>
          <w:color w:val="000000"/>
          <w:sz w:val="28"/>
        </w:rPr>
        <w:t xml:space="preserve">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p>
    <w:bookmarkEnd w:id="60"/>
    <w:bookmarkStart w:name="z59" w:id="61"/>
    <w:p>
      <w:pPr>
        <w:spacing w:after="0"/>
        <w:ind w:left="0"/>
        <w:jc w:val="both"/>
      </w:pPr>
      <w:r>
        <w:rPr>
          <w:rFonts w:ascii="Times New Roman"/>
          <w:b w:val="false"/>
          <w:i w:val="false"/>
          <w:color w:val="000000"/>
          <w:sz w:val="28"/>
        </w:rPr>
        <w:t xml:space="preserve">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p>
    <w:bookmarkEnd w:id="61"/>
    <w:bookmarkStart w:name="z60" w:id="62"/>
    <w:p>
      <w:pPr>
        <w:spacing w:after="0"/>
        <w:ind w:left="0"/>
        <w:jc w:val="both"/>
      </w:pPr>
      <w:r>
        <w:rPr>
          <w:rFonts w:ascii="Times New Roman"/>
          <w:b w:val="false"/>
          <w:i w:val="false"/>
          <w:color w:val="000000"/>
          <w:sz w:val="28"/>
        </w:rPr>
        <w:t xml:space="preserve">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p>
    <w:bookmarkEnd w:id="62"/>
    <w:bookmarkStart w:name="z61" w:id="63"/>
    <w:p>
      <w:pPr>
        <w:spacing w:after="0"/>
        <w:ind w:left="0"/>
        <w:jc w:val="both"/>
      </w:pPr>
      <w:r>
        <w:rPr>
          <w:rFonts w:ascii="Times New Roman"/>
          <w:b w:val="false"/>
          <w:i w:val="false"/>
          <w:color w:val="000000"/>
          <w:sz w:val="28"/>
        </w:rPr>
        <w:t xml:space="preserve">
      28. 150-ден астам оқушы жатақханада тұратын білім беру ұйымында кастелянша лауазымының штат бірлігі белгіленеді. </w:t>
      </w:r>
    </w:p>
    <w:bookmarkEnd w:id="63"/>
    <w:bookmarkStart w:name="z62" w:id="64"/>
    <w:p>
      <w:pPr>
        <w:spacing w:after="0"/>
        <w:ind w:left="0"/>
        <w:jc w:val="both"/>
      </w:pPr>
      <w:r>
        <w:rPr>
          <w:rFonts w:ascii="Times New Roman"/>
          <w:b w:val="false"/>
          <w:i w:val="false"/>
          <w:color w:val="000000"/>
          <w:sz w:val="28"/>
        </w:rPr>
        <w:t xml:space="preserve">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p>
    <w:bookmarkEnd w:id="64"/>
    <w:bookmarkStart w:name="z63" w:id="65"/>
    <w:p>
      <w:pPr>
        <w:spacing w:after="0"/>
        <w:ind w:left="0"/>
        <w:jc w:val="both"/>
      </w:pPr>
      <w:r>
        <w:rPr>
          <w:rFonts w:ascii="Times New Roman"/>
          <w:b w:val="false"/>
          <w:i w:val="false"/>
          <w:color w:val="000000"/>
          <w:sz w:val="28"/>
        </w:rPr>
        <w:t xml:space="preserve">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p>
    <w:bookmarkEnd w:id="65"/>
    <w:bookmarkStart w:name="z64" w:id="66"/>
    <w:p>
      <w:pPr>
        <w:spacing w:after="0"/>
        <w:ind w:left="0"/>
        <w:jc w:val="both"/>
      </w:pPr>
      <w:r>
        <w:rPr>
          <w:rFonts w:ascii="Times New Roman"/>
          <w:b w:val="false"/>
          <w:i w:val="false"/>
          <w:color w:val="000000"/>
          <w:sz w:val="28"/>
        </w:rPr>
        <w:t xml:space="preserve">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p>
    <w:bookmarkEnd w:id="66"/>
    <w:bookmarkStart w:name="z65" w:id="67"/>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67"/>
    <w:bookmarkStart w:name="z79" w:id="68"/>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0" w:id="69"/>
    <w:p>
      <w:pPr>
        <w:spacing w:after="0"/>
        <w:ind w:left="0"/>
        <w:jc w:val="left"/>
      </w:pPr>
      <w:r>
        <w:rPr>
          <w:rFonts w:ascii="Times New Roman"/>
          <w:b/>
          <w:i w:val="false"/>
          <w:color w:val="000000"/>
        </w:rPr>
        <w:t xml:space="preserve"> Педагог қызметкерлер мен оларға теңестірілген адамдар</w:t>
      </w:r>
      <w:r>
        <w:br/>
      </w:r>
      <w:r>
        <w:rPr>
          <w:rFonts w:ascii="Times New Roman"/>
          <w:b/>
          <w:i w:val="false"/>
          <w:color w:val="000000"/>
        </w:rPr>
        <w:t>лауазымдарының тізбесі</w:t>
      </w:r>
    </w:p>
    <w:bookmarkEnd w:id="69"/>
    <w:p>
      <w:pPr>
        <w:spacing w:after="0"/>
        <w:ind w:left="0"/>
        <w:jc w:val="both"/>
      </w:pPr>
      <w:r>
        <w:rPr>
          <w:rFonts w:ascii="Times New Roman"/>
          <w:b w:val="false"/>
          <w:i w:val="false"/>
          <w:color w:val="ff0000"/>
          <w:sz w:val="28"/>
        </w:rPr>
        <w:t xml:space="preserve">
      Ескерту. Тізбе алып тасталды - ҚР Үкіметінің 03.06.2020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бастап қолданысқа енгізіледі)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3" w:id="70"/>
    <w:p>
      <w:pPr>
        <w:spacing w:after="0"/>
        <w:ind w:left="0"/>
        <w:jc w:val="both"/>
      </w:pPr>
      <w:r>
        <w:rPr>
          <w:rFonts w:ascii="Times New Roman"/>
          <w:b w:val="false"/>
          <w:i w:val="false"/>
          <w:color w:val="000000"/>
          <w:sz w:val="28"/>
        </w:rPr>
        <w:t xml:space="preserve">
      Қазақстан Республикасы Үкіметінің күшін жойған </w:t>
      </w:r>
    </w:p>
    <w:bookmarkEnd w:id="70"/>
    <w:p>
      <w:pPr>
        <w:spacing w:after="0"/>
        <w:ind w:left="0"/>
        <w:jc w:val="both"/>
      </w:pPr>
      <w:r>
        <w:rPr>
          <w:rFonts w:ascii="Times New Roman"/>
          <w:b w:val="false"/>
          <w:i w:val="false"/>
          <w:color w:val="000000"/>
          <w:sz w:val="28"/>
        </w:rPr>
        <w:t xml:space="preserve">
      кейбір шешімдерінің тізбесі </w:t>
      </w:r>
    </w:p>
    <w:bookmarkStart w:name="z24" w:id="71"/>
    <w:p>
      <w:pPr>
        <w:spacing w:after="0"/>
        <w:ind w:left="0"/>
        <w:jc w:val="both"/>
      </w:pPr>
      <w:r>
        <w:rPr>
          <w:rFonts w:ascii="Times New Roman"/>
          <w:b w:val="false"/>
          <w:i w:val="false"/>
          <w:color w:val="000000"/>
          <w:sz w:val="28"/>
        </w:rPr>
        <w:t xml:space="preserve">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45, 404-құжат).</w:t>
      </w:r>
    </w:p>
    <w:bookmarkEnd w:id="71"/>
    <w:bookmarkStart w:name="z25" w:id="72"/>
    <w:p>
      <w:pPr>
        <w:spacing w:after="0"/>
        <w:ind w:left="0"/>
        <w:jc w:val="both"/>
      </w:pPr>
      <w:r>
        <w:rPr>
          <w:rFonts w:ascii="Times New Roman"/>
          <w:b w:val="false"/>
          <w:i w:val="false"/>
          <w:color w:val="000000"/>
          <w:sz w:val="28"/>
        </w:rPr>
        <w:t xml:space="preserve">
      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ПҮАЖ-ы, 2001 ж., N 7, 76-құжат).</w:t>
      </w:r>
    </w:p>
    <w:bookmarkEnd w:id="72"/>
    <w:bookmarkStart w:name="z26" w:id="73"/>
    <w:p>
      <w:pPr>
        <w:spacing w:after="0"/>
        <w:ind w:left="0"/>
        <w:jc w:val="both"/>
      </w:pPr>
      <w:r>
        <w:rPr>
          <w:rFonts w:ascii="Times New Roman"/>
          <w:b w:val="false"/>
          <w:i w:val="false"/>
          <w:color w:val="000000"/>
          <w:sz w:val="28"/>
        </w:rPr>
        <w:t xml:space="preserve">
      3. "Білім беру ұйымдары қызметкерлерінің үлгі штаттарын бекіту туралы" Қазақстан Республикасы Үкіметінің 2002 жылғы 4 қарашадағы N 1168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38, 395-құжат).</w:t>
      </w:r>
    </w:p>
    <w:bookmarkEnd w:id="73"/>
    <w:bookmarkStart w:name="z27" w:id="74"/>
    <w:p>
      <w:pPr>
        <w:spacing w:after="0"/>
        <w:ind w:left="0"/>
        <w:jc w:val="both"/>
      </w:pPr>
      <w:r>
        <w:rPr>
          <w:rFonts w:ascii="Times New Roman"/>
          <w:b w:val="false"/>
          <w:i w:val="false"/>
          <w:color w:val="000000"/>
          <w:sz w:val="28"/>
        </w:rPr>
        <w:t xml:space="preserve">
      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43, 463-құжат).</w:t>
      </w:r>
    </w:p>
    <w:bookmarkEnd w:id="74"/>
    <w:bookmarkStart w:name="z28" w:id="75"/>
    <w:p>
      <w:pPr>
        <w:spacing w:after="0"/>
        <w:ind w:left="0"/>
        <w:jc w:val="both"/>
      </w:pPr>
      <w:r>
        <w:rPr>
          <w:rFonts w:ascii="Times New Roman"/>
          <w:b w:val="false"/>
          <w:i w:val="false"/>
          <w:color w:val="000000"/>
          <w:sz w:val="28"/>
        </w:rPr>
        <w:t xml:space="preserve">
      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 32-құжат).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