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02e" w14:textId="706c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"Контрабанда үшін қылмыстық жауапкершілік жөніндегі заңдарды қолдану тәжірибесі туралы" Қазақcтан Республикасы Жоғарғы Соты Пленумының 1997 жылғы 18 шілдедегі N 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7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"Контрабанда үшін қылмыстық жауапкершілік жөніндегі заңдарды қолдану тәжірибесі туралы" Қазақстан Республикасы Жоғарғы Соты Пленумының 1997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(1999 жылғы 30 сәуірдегі және 2004 жылғы 18 маусымдағы өзгерістері және толықтыруларымен бірге)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"Жоғарғы Соты Пленумының" деген сөздер "Жоғарғы Сотының" деген сөздермен, "қаулысы" деген сөз "нормативтік қаулысы"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кіріспедегі "Жоғарғы Сот Пленумы" деген сөздер "Жоғарғы Соттың жалпы отырысы"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1-тармақта: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"Қазақстан Республикасының мемлекеттік шекарасы туралы" Заңдарымен деген сөздер "Қазақстан Республикасының Мемлекеттік шекарасы туралы" Заңымен"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"iрi" деген сөзден кейін ", аса ірі" деген сөздермен толықтырылсын.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9-тармақта: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"лауазымды" деген сөз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"лауазымдық қылмыс туралы" деген сөздер "мемлекеттік қызмет пен мемлекеттік басқару мүдделеріне қарсы жемқорлық және өзге де қылмыстар туралы"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"басқа лауазымды адамдарға" деген сөздер "мемлекеттік функцияларды орындауға уәкілетті не соған теңестірілген басқа тұлғаларға" деген сөздермен ауыстырылсын.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