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487d" w14:textId="cf94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12 сәуірдегі N 272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 ақпандағы N 85 Қаулысы. Күші жойылды - Қазақстан Республикасы Үкіметінің 2015 жылғы 2 ақпандағы № 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02.02.2015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"Еуразия даму банкінің кейбір мәселелері туралы" Қазақстан Республикасы Үкіметінің 2006 жылғы 12 сәуірдегі N 272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"Қазақстан Республикасының Индустрия және сауда министрі Ғалым Ізбасарұлы Оразбақов" деген сөздер "Қазақстан Республикасының Қаржы министрі Болат Бидахметұлы Жәмішев"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"Қазына" орнықты даму қоры" акционерлік қоғамы басқармасының төрағасы Қайрат Нематұлы Келімбетов" деген сөздер "Қазақстан Республикасының Индустрия және сауда вице-министрі Қуандық Уәлиханұлы Бишімбаев"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