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8e56" w14:textId="dfb8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маусымдағы N 553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ақпандағы N 101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тұрғын үй-коммуналдық саланы дамытудың 2006-2008 жылдарға арналған бағдарламасын бекіту туралы" Қазақстан Республикасы Үкіметінің 2006 жылғы 15 маусымдағы N 553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22, 224-құжат)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тұрғын үй-коммуналдық саланы дамытудың 2006-2008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жүзеге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қызметтер саласындағы қатынастарды жетілдіру" деген 3-кіші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реттік нөмірі 3.1-жолдағы "2007 жылғы III тоқсан" деген сөздер "2008 жылғы 1-тоқсан"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