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78ea" w14:textId="9b5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28 желтоқсандағы N 1304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ақпандағы N 102 Қаулысы. Күші жойылды - ҚР Үкіметінің 2009 жылғы 9 сәуірдегі N 494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9 сәуірдегі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Халыққа бастапқы медициналық-санитарлық көмек көрсетуді жетілдіру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халқына бастапқы медициналық-санитарлық көмек көрсетуді жетілдіру шаралары туралы" Қазақстан Республикасы Үкіметінің 2005 жылғы 28 желтоқсандағы N 1304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50, 642-құжат)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 4) 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Денсаулық сақтау ұйымдары желісінің мемлекеттік нормативінде: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емханалар (емхананың жалпы дәрігерлік практика бөлімшелері)";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"10000 (он мыңнан)" деген сөздер "30000 (отыз мыңнан)" деген сөздермен, 3-тармақтағы "10000-ға (он мың)" деген сөздер "30000 (отыз мың)"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Премьер-Министрінің орынбасары Ө.Е. 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