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7002" w14:textId="0087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 Корольдігінің
Үкіметі арасындағы Өсімдіктердің карантині және оларды қорғау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5 ақпандағы N 103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2007 жылғы 8 тамызда Астана қаласында жасалған Қазақстан Республикасының Үкіметі мен Иордан Хашимит Корольдігінің Үкіметі арасындағы Өсімдіктердің карантині және оларды қорғау саласындағы ынтымақтастық туралы келісім бекітілсін.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left"/>
      </w:pPr>
      <w:r>
        <w:rPr>
          <w:rFonts w:ascii="Times New Roman"/>
          <w:b/>
          <w:i w:val="false"/>
          <w:color w:val="000000"/>
        </w:rPr>
        <w:t xml:space="preserve"> 
  Қазақстан Республикасының Үкіметі мен Иордан Хашимит </w:t>
      </w:r>
      <w:r>
        <w:br/>
      </w:r>
      <w:r>
        <w:rPr>
          <w:rFonts w:ascii="Times New Roman"/>
          <w:b/>
          <w:i w:val="false"/>
          <w:color w:val="000000"/>
        </w:rPr>
        <w:t xml:space="preserve">
Корольдігінің Үкіметі арасындағы карантин және өсімдіктерді </w:t>
      </w:r>
      <w:r>
        <w:br/>
      </w:r>
      <w:r>
        <w:rPr>
          <w:rFonts w:ascii="Times New Roman"/>
          <w:b/>
          <w:i w:val="false"/>
          <w:color w:val="000000"/>
        </w:rPr>
        <w:t xml:space="preserve">
қорғау саласындағы ынтымақтастық туралы </w:t>
      </w:r>
      <w:r>
        <w:br/>
      </w:r>
      <w:r>
        <w:rPr>
          <w:rFonts w:ascii="Times New Roman"/>
          <w:b/>
          <w:i w:val="false"/>
          <w:color w:val="000000"/>
        </w:rPr>
        <w:t xml:space="preserve">
КЕЛІСІМ </w:t>
      </w:r>
      <w:r>
        <w:br/>
      </w:r>
      <w:r>
        <w:rPr>
          <w:rFonts w:ascii="Times New Roman"/>
          <w:b/>
          <w:i w:val="false"/>
          <w:color w:val="000000"/>
        </w:rPr>
        <w:t>
(2008 жылғы 1 шілдеде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N 1, 1-құжат)</w:t>
      </w:r>
    </w:p>
    <w:bookmarkEnd w:id="2"/>
    <w:p>
      <w:pPr>
        <w:spacing w:after="0"/>
        <w:ind w:left="0"/>
        <w:jc w:val="both"/>
      </w:pPr>
      <w:r>
        <w:rPr>
          <w:rFonts w:ascii="Times New Roman"/>
          <w:b w:val="false"/>
          <w:i w:val="false"/>
          <w:color w:val="000000"/>
          <w:sz w:val="28"/>
        </w:rPr>
        <w:t xml:space="preserve">      Қазақстан Республикасының Үкіметі мен Иордан Хашимит Корольдігінің Үкіметі (бұдан әрі - Тараптар) карантин және өсімдіктерді қорғау саласында өзара ынтымақтастықты нығайту, өз мемлекеттерінің аумақтарын карантиндік зиянды организмдер әкелінуінен қорғау және олардың келтіретін залалдарын азайту, сондай-ақ тұқымдарды, көшеттер мен өсімдік тектес тауарларды өзара саудалауды және айырбастауды жүзеге асыру мақсатында, мыналар туралы келісті: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Тараптардың мемлекеттерінде қабылданған ережелерге сәйкес карантиндік деп жарияланған карантиндік зиянды организмдердің, яғни өсімдіктердің зиянкестері мен ауруларының және арам шөптердің тізбесі осы Келісімге қосымшада келтірілген. </w:t>
      </w:r>
      <w:r>
        <w:br/>
      </w:r>
      <w:r>
        <w:rPr>
          <w:rFonts w:ascii="Times New Roman"/>
          <w:b w:val="false"/>
          <w:i w:val="false"/>
          <w:color w:val="000000"/>
          <w:sz w:val="28"/>
        </w:rPr>
        <w:t xml:space="preserve">
      Тараптардың құзыретті органдары карантиндік зиянды организмдердің тізімдеріне енгізілетін барлық өзгерістер туралы бірін біріне хабарлауға міндеттенеді. Бұл өзгерістер оларды екінші тарапқа бергеннен кейін 60 күн өткен соң орындау үшін міндетті болады.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Тараптардың құзыретті органдары Тараптардың мемлекеттерінің аумақтарында карантиндік зиянды организмдердің тізімінде аталған карантиндік зиянды организмдердің пайда болуы және таралуы туралы ақпаратпен алмасады.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Тараптар, бір Тараптың мемлекетінің аумағынан басқа Тараптың мемлекетінің аумағына (аумағы арқылы) тұқымдарды, көшетті және басқа да өсімдік тектес тауарларды экспорттау және транзиттеу кезінде құзыретті органдар мен ұйымдардың басқа Тараптың мемлекетінің өсімдіктерді қорғау және карантинге қатысты заңнамасын орындауын қамтамасыз етеді. </w:t>
      </w:r>
      <w:r>
        <w:br/>
      </w:r>
      <w:r>
        <w:rPr>
          <w:rFonts w:ascii="Times New Roman"/>
          <w:b w:val="false"/>
          <w:i w:val="false"/>
          <w:color w:val="000000"/>
          <w:sz w:val="28"/>
        </w:rPr>
        <w:t xml:space="preserve">
      Тараптардың мемлекеттерінің шекарасы арқылы импортталатын, экспортталатын және транзиттелетін тауарлардың өтетін бекеттері Тараптардың мемлекеттерінің заңнамасына сәйкес белгіленеді.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Карантинге жатқызылған материалдарды экспорттау кезінде жоңқалар, қағаз, пластик және карантиндік объектілерді таратушы бола алмайтын және топырақтан таза материалдар қолданылуы тиіс. Тараптар топырақты (шым тезекті қоспағанда), тамырланып өскен тірі өсімдіктерді топырағымен импорт жасауға тыйым салады. </w:t>
      </w:r>
      <w:r>
        <w:br/>
      </w:r>
      <w:r>
        <w:rPr>
          <w:rFonts w:ascii="Times New Roman"/>
          <w:b w:val="false"/>
          <w:i w:val="false"/>
          <w:color w:val="000000"/>
          <w:sz w:val="28"/>
        </w:rPr>
        <w:t xml:space="preserve">
      Бір Тарап басқа Тараптың мемлекетінің аумағына карантинге жатқызылған материалды тасымалдау үшін пайдалынатын көлік құралдары мұқият тазартылған және қажет болған жағдайда залалсыздандырылған болуы тиіс.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Бір Тараптың мемлекетінің аумағынан басқа Тараптың мемлекетінің аумағына (аумағы арқылы) әкелінетін карантинге жатқызылған материалдың әрбір партиясына импортшы Тараптың мемлекетінің құзыретті мемлекеттік органы беретін импорттық карантиндік рұқсаттама және импортшы Тараптың мемлекетінде карантиндік ретінде қаралатын карантиндік зиянды организмдер бұл материалда жоқ екендігін растап, экспортшы Тараптың құзыретті органы беретін фитосанитариялық сертификат қоса берілуі тиіс. </w:t>
      </w:r>
      <w:r>
        <w:br/>
      </w:r>
      <w:r>
        <w:rPr>
          <w:rFonts w:ascii="Times New Roman"/>
          <w:b w:val="false"/>
          <w:i w:val="false"/>
          <w:color w:val="000000"/>
          <w:sz w:val="28"/>
        </w:rPr>
        <w:t xml:space="preserve">
      Тауарлардың партиясына фитосанитариялық сертификаттың түпнұсқасы қоса берілуі және қазақстандық Тарап үшін қазақ, орыс және ағылшын тілдерінде және иордандық Тарап үшін араб және ағылшын тілдерінде толтырылуы тиіс. Фитосанитариялық сертификаттар берілген күнінен бастап 30 күн бойы күшін сақтайды. Фитосанитариялық сертификаттарда амалсыз түзету(лер) жазылған жағдайда ол(ар) Тараптың оны (оларды) берген құзыретті органының мөрімен куәлендірілуі тиіс. </w:t>
      </w:r>
      <w:r>
        <w:br/>
      </w:r>
      <w:r>
        <w:rPr>
          <w:rFonts w:ascii="Times New Roman"/>
          <w:b w:val="false"/>
          <w:i w:val="false"/>
          <w:color w:val="000000"/>
          <w:sz w:val="28"/>
        </w:rPr>
        <w:t xml:space="preserve">
      Тараптардың құзыретті органдары тауарлардың жекелеген партияларын импорттау үшін қосымша фитосанитариялық шарттар белгілеуге құқылы. </w:t>
      </w:r>
      <w:r>
        <w:br/>
      </w:r>
      <w:r>
        <w:rPr>
          <w:rFonts w:ascii="Times New Roman"/>
          <w:b w:val="false"/>
          <w:i w:val="false"/>
          <w:color w:val="000000"/>
          <w:sz w:val="28"/>
        </w:rPr>
        <w:t xml:space="preserve">
      Өсімдіктер мен өсімдік тектес тауарлар кері экспортталған жағдайда кері экспорттауға арналған фитосанитариялық сертификатқа мемлекет-өндірушінің фитосанитариялық сертификатының түпнұсқасы міндетті түрде қоса берілуі тиіс.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Экспорттаушы немесе импорттаушы мемлекеттің шекаралық бекетіндегі фитосанитариялық тексеріс кезіндегі карантинге жатқызылған материалда карантиндік зиянды организмдер байқалған жағдайда экспортшыға қайтаруды немесе залалсыздандыруды оның иесінің есебінен жүргізуге, ал материалды қайтару немесе залалсыздандыру мүмкін болмағанда, басқа Тараптардың құзыретті органына әрбір жеке жағдайда алдын ала ақпарат беруі тиіс болып оның иесінің келісуі бойынша жоюға құқылы.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Тараптардың құзыретті органдары қажет болған жағдайда келісім бойынша өсімдіктерді қорғау және карантин саласында бір-біріне кәсіптік, техникалық көмек көрсетеді.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Тараптардың құзыретті органдары өсімдіктерді қорғау және карантин саласындағы ынтымақтастық мақсатында: </w:t>
      </w:r>
      <w:r>
        <w:br/>
      </w:r>
      <w:r>
        <w:rPr>
          <w:rFonts w:ascii="Times New Roman"/>
          <w:b w:val="false"/>
          <w:i w:val="false"/>
          <w:color w:val="000000"/>
          <w:sz w:val="28"/>
        </w:rPr>
        <w:t xml:space="preserve">
      1) өсімдіктерді қорғау және карантинге қатысты нормативтік құқықтық актілер және басқа да ережелер басылып шыққан күнінен бастап екі айдан асырмай олармен алмасып тұруға; </w:t>
      </w:r>
      <w:r>
        <w:br/>
      </w:r>
      <w:r>
        <w:rPr>
          <w:rFonts w:ascii="Times New Roman"/>
          <w:b w:val="false"/>
          <w:i w:val="false"/>
          <w:color w:val="000000"/>
          <w:sz w:val="28"/>
        </w:rPr>
        <w:t xml:space="preserve">
      2) тиісінше өздерінің мемлекеттерінде өсімдіктерді қорғау және карантин саласында шығарылған кәсіби журналдар, монографиялар және маңызды жарияланымдар туралы бір-біріне хабар беріп тұруға; </w:t>
      </w:r>
      <w:r>
        <w:br/>
      </w:r>
      <w:r>
        <w:rPr>
          <w:rFonts w:ascii="Times New Roman"/>
          <w:b w:val="false"/>
          <w:i w:val="false"/>
          <w:color w:val="000000"/>
          <w:sz w:val="28"/>
        </w:rPr>
        <w:t xml:space="preserve">
      3) ғылыми-зерттеу институттары мен өсімдіктерді қорғау және карантин ұйымдары арасындағы фитосанитария ғылыми саласында ынтымақтасуға міндеттенеді.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Бір Тараптың мемлекетінің аумағынан басқа Тараптың мемлекетінің аумағына әкелу және әкету кезінде карантинге қатысты ең көп қауіп туғызатын өсімдіктер мен өсімдік тектес тауарлар партияларын бірлесіп тексеру және   лабораториялық зерттеу алдын ала уағдаластық бойынша ұйымдастырылады.   Әрбір Тарап жоғарыда аталған лабораториялық тексерістерді   өткізу үшін қажетті жай мен құрал-жабдықты қамтамасыз етеді. Сарапшыларды іссапарға жіберуге байланысты шығыстардың бәрін оларды жіберуші Тараптың өзі өтейді.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Осы Келісімнің орындалуын қамтамасыз ететін Тараптардың құзыретті органдары: </w:t>
      </w:r>
      <w:r>
        <w:br/>
      </w:r>
      <w:r>
        <w:rPr>
          <w:rFonts w:ascii="Times New Roman"/>
          <w:b w:val="false"/>
          <w:i w:val="false"/>
          <w:color w:val="000000"/>
          <w:sz w:val="28"/>
        </w:rPr>
        <w:t xml:space="preserve">
      - қазақстандық Тараптан - Қазақстан Республикасының Ауыл шаруашылығы министрлігі; </w:t>
      </w:r>
      <w:r>
        <w:br/>
      </w:r>
      <w:r>
        <w:rPr>
          <w:rFonts w:ascii="Times New Roman"/>
          <w:b w:val="false"/>
          <w:i w:val="false"/>
          <w:color w:val="000000"/>
          <w:sz w:val="28"/>
        </w:rPr>
        <w:t xml:space="preserve">
      - иордандық Тараптан - Иордан Хашимит Корольдігінің Ауыл шаруашылығы министрлігі болып табылады. </w:t>
      </w:r>
      <w:r>
        <w:br/>
      </w:r>
      <w:r>
        <w:rPr>
          <w:rFonts w:ascii="Times New Roman"/>
          <w:b w:val="false"/>
          <w:i w:val="false"/>
          <w:color w:val="000000"/>
          <w:sz w:val="28"/>
        </w:rPr>
        <w:t xml:space="preserve">
      Осы Келісімді орындау мақсатында Тараптардың құзыретті органдары дипломатиялық арналар арқылы байланыс жасап тұрады. </w:t>
      </w:r>
      <w:r>
        <w:br/>
      </w:r>
      <w:r>
        <w:rPr>
          <w:rFonts w:ascii="Times New Roman"/>
          <w:b w:val="false"/>
          <w:i w:val="false"/>
          <w:color w:val="000000"/>
          <w:sz w:val="28"/>
        </w:rPr>
        <w:t xml:space="preserve">
      Осы Келісімнің ережелеріне түсінік беруге қатысты даулар мен қарама-қайшылықтардың бәрі Тараптардың арасындағы өзара келіссөздер мен консультациялар арқылы шешіледі.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Осы Келісімнің ережелері Тараптар қатысушы болып табылатын басқа халықаралық келісім-шарттардан туындайтын олардың құқықтары мен міндеттерін қозғамайды.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Осы Келісім, қажетті ішкі мемлекеттік рәсімдерді Тараптардың орындағаны туралы соңғы жазбаша хабарламаны алған күннен отыз бірінші күні күшіне енеді. </w:t>
      </w:r>
      <w:r>
        <w:br/>
      </w:r>
      <w:r>
        <w:rPr>
          <w:rFonts w:ascii="Times New Roman"/>
          <w:b w:val="false"/>
          <w:i w:val="false"/>
          <w:color w:val="000000"/>
          <w:sz w:val="28"/>
        </w:rPr>
        <w:t xml:space="preserve">
      Осы Келісім Тараптардың біреуі басқа Тараптан дипломатиялық арналар бойынша осы Келісімнің күшін тоқтату ниеті туралы жазбаша хабар алған күннен бастап алты ай өткенге дейін өз күшінде қалады.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Осы Келісімге Тараптардың өзара уағдаластығы бойынша осы Келісімнің бөлінбейтін бөліктері болып табылатын жеке хаттамалармен ресімделетін өзгерістер мен толықтырулар енгізілуі мүмкін. </w:t>
      </w:r>
      <w:r>
        <w:br/>
      </w:r>
      <w:r>
        <w:rPr>
          <w:rFonts w:ascii="Times New Roman"/>
          <w:b w:val="false"/>
          <w:i w:val="false"/>
          <w:color w:val="000000"/>
          <w:sz w:val="28"/>
        </w:rPr>
        <w:t xml:space="preserve">
      2007 жылғы 8 тамызда Астана қаласында екі данада, әрбір дана қазақ, араб, орыс және ағылшын тілдерінде жасалды. </w:t>
      </w:r>
      <w:r>
        <w:br/>
      </w:r>
      <w:r>
        <w:rPr>
          <w:rFonts w:ascii="Times New Roman"/>
          <w:b w:val="false"/>
          <w:i w:val="false"/>
          <w:color w:val="000000"/>
          <w:sz w:val="28"/>
        </w:rPr>
        <w:t xml:space="preserve">
      Осы Келісімнің ережелерін түсіндіру кезінде келіспеушіліктер туындаған жағдайда Тараптар ағылшын тіліндегі мәтінді басшылыққа алатын болады. </w:t>
      </w:r>
    </w:p>
    <w:p>
      <w:pPr>
        <w:spacing w:after="0"/>
        <w:ind w:left="0"/>
        <w:jc w:val="both"/>
      </w:pPr>
      <w:r>
        <w:rPr>
          <w:rFonts w:ascii="Times New Roman"/>
          <w:b w:val="false"/>
          <w:i/>
          <w:color w:val="000000"/>
          <w:sz w:val="28"/>
        </w:rPr>
        <w:t xml:space="preserve">Қазақстан Республикасының                 Иордан Хашимит </w:t>
      </w:r>
      <w:r>
        <w:br/>
      </w:r>
      <w:r>
        <w:rPr>
          <w:rFonts w:ascii="Times New Roman"/>
          <w:b w:val="false"/>
          <w:i w:val="false"/>
          <w:color w:val="000000"/>
          <w:sz w:val="28"/>
        </w:rPr>
        <w:t>
</w:t>
      </w:r>
      <w:r>
        <w:rPr>
          <w:rFonts w:ascii="Times New Roman"/>
          <w:b w:val="false"/>
          <w:i/>
          <w:color w:val="000000"/>
          <w:sz w:val="28"/>
        </w:rPr>
        <w:t xml:space="preserve">     Үкіметі үшін                         Корольдігінің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color w:val="000000"/>
          <w:sz w:val="28"/>
        </w:rPr>
        <w:t xml:space="preserve">Ауыл шаруашылық министрі         Индустрия және сауда министрі </w:t>
      </w:r>
      <w:r>
        <w:br/>
      </w:r>
      <w:r>
        <w:rPr>
          <w:rFonts w:ascii="Times New Roman"/>
          <w:b w:val="false"/>
          <w:i w:val="false"/>
          <w:color w:val="000000"/>
          <w:sz w:val="28"/>
        </w:rPr>
        <w:t>
</w:t>
      </w:r>
      <w:r>
        <w:rPr>
          <w:rFonts w:ascii="Times New Roman"/>
          <w:b w:val="false"/>
          <w:i/>
          <w:color w:val="000000"/>
          <w:sz w:val="28"/>
        </w:rPr>
        <w:t xml:space="preserve">Ахметжан Есімов                         Сәлем Әл-Хазаиля </w:t>
      </w:r>
    </w:p>
    <w:bookmarkStart w:name="z17" w:id="16"/>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Иордан Хашимит Корольдігі Үкіметі </w:t>
      </w:r>
      <w:r>
        <w:br/>
      </w:r>
      <w:r>
        <w:rPr>
          <w:rFonts w:ascii="Times New Roman"/>
          <w:b w:val="false"/>
          <w:i w:val="false"/>
          <w:color w:val="000000"/>
          <w:sz w:val="28"/>
        </w:rPr>
        <w:t xml:space="preserve">
арасындағы карантин және өсімдіктерді қорғау </w:t>
      </w:r>
      <w:r>
        <w:br/>
      </w:r>
      <w:r>
        <w:rPr>
          <w:rFonts w:ascii="Times New Roman"/>
          <w:b w:val="false"/>
          <w:i w:val="false"/>
          <w:color w:val="000000"/>
          <w:sz w:val="28"/>
        </w:rPr>
        <w:t xml:space="preserve">
саласындағы ынтымақтастық туралы </w:t>
      </w:r>
      <w:r>
        <w:br/>
      </w:r>
      <w:r>
        <w:rPr>
          <w:rFonts w:ascii="Times New Roman"/>
          <w:b w:val="false"/>
          <w:i w:val="false"/>
          <w:color w:val="000000"/>
          <w:sz w:val="28"/>
        </w:rPr>
        <w:t xml:space="preserve">
келісімге 2007 жылғы 8 тамыздағы 1-қосымша </w:t>
      </w:r>
    </w:p>
    <w:bookmarkEnd w:id="16"/>
    <w:p>
      <w:pPr>
        <w:spacing w:after="0"/>
        <w:ind w:left="0"/>
        <w:jc w:val="left"/>
      </w:pPr>
      <w:r>
        <w:rPr>
          <w:rFonts w:ascii="Times New Roman"/>
          <w:b/>
          <w:i w:val="false"/>
          <w:color w:val="000000"/>
        </w:rPr>
        <w:t xml:space="preserve"> Қазақстан Республикасының аумағында тіркелмеген </w:t>
      </w:r>
      <w:r>
        <w:br/>
      </w:r>
      <w:r>
        <w:rPr>
          <w:rFonts w:ascii="Times New Roman"/>
          <w:b/>
          <w:i w:val="false"/>
          <w:color w:val="000000"/>
        </w:rPr>
        <w:t xml:space="preserve">
карантиндік маңызы бар зиянкестердің, өсімдіктер ауруларын </w:t>
      </w:r>
      <w:r>
        <w:br/>
      </w:r>
      <w:r>
        <w:rPr>
          <w:rFonts w:ascii="Times New Roman"/>
          <w:b/>
          <w:i w:val="false"/>
          <w:color w:val="000000"/>
        </w:rPr>
        <w:t xml:space="preserve">
қоздырғыштардың және арамшөптердің тізбесі </w:t>
      </w:r>
    </w:p>
    <w:p>
      <w:pPr>
        <w:spacing w:after="0"/>
        <w:ind w:left="0"/>
        <w:jc w:val="left"/>
      </w:pPr>
      <w:r>
        <w:rPr>
          <w:rFonts w:ascii="Times New Roman"/>
          <w:b/>
          <w:i w:val="false"/>
          <w:color w:val="000000"/>
        </w:rPr>
        <w:t xml:space="preserve"> А. Өсімдіктер зиянкестері </w:t>
      </w:r>
    </w:p>
    <w:p>
      <w:pPr>
        <w:spacing w:after="0"/>
        <w:ind w:left="0"/>
        <w:jc w:val="both"/>
      </w:pPr>
      <w:r>
        <w:rPr>
          <w:rFonts w:ascii="Times New Roman"/>
          <w:b w:val="false"/>
          <w:i w:val="false"/>
          <w:color w:val="000000"/>
          <w:sz w:val="28"/>
        </w:rPr>
        <w:t xml:space="preserve">Anoplophora glabripennis Motschulsky </w:t>
      </w:r>
      <w:r>
        <w:br/>
      </w:r>
      <w:r>
        <w:rPr>
          <w:rFonts w:ascii="Times New Roman"/>
          <w:b w:val="false"/>
          <w:i w:val="false"/>
          <w:color w:val="000000"/>
          <w:sz w:val="28"/>
        </w:rPr>
        <w:t xml:space="preserve">
Callosobruchus analis L. </w:t>
      </w:r>
      <w:r>
        <w:br/>
      </w:r>
      <w:r>
        <w:rPr>
          <w:rFonts w:ascii="Times New Roman"/>
          <w:b w:val="false"/>
          <w:i w:val="false"/>
          <w:color w:val="000000"/>
          <w:sz w:val="28"/>
        </w:rPr>
        <w:t xml:space="preserve">
Spodoptera litura Fabr. </w:t>
      </w:r>
      <w:r>
        <w:br/>
      </w:r>
      <w:r>
        <w:rPr>
          <w:rFonts w:ascii="Times New Roman"/>
          <w:b w:val="false"/>
          <w:i w:val="false"/>
          <w:color w:val="000000"/>
          <w:sz w:val="28"/>
        </w:rPr>
        <w:t xml:space="preserve">
Liriomyza trifolii(Burg) </w:t>
      </w:r>
      <w:r>
        <w:br/>
      </w:r>
      <w:r>
        <w:rPr>
          <w:rFonts w:ascii="Times New Roman"/>
          <w:b w:val="false"/>
          <w:i w:val="false"/>
          <w:color w:val="000000"/>
          <w:sz w:val="28"/>
        </w:rPr>
        <w:t xml:space="preserve">
Premnotrypes spp. </w:t>
      </w:r>
      <w:r>
        <w:br/>
      </w:r>
      <w:r>
        <w:rPr>
          <w:rFonts w:ascii="Times New Roman"/>
          <w:b w:val="false"/>
          <w:i w:val="false"/>
          <w:color w:val="000000"/>
          <w:sz w:val="28"/>
        </w:rPr>
        <w:t xml:space="preserve">
Unaspis citri Comst. </w:t>
      </w:r>
      <w:r>
        <w:br/>
      </w:r>
      <w:r>
        <w:rPr>
          <w:rFonts w:ascii="Times New Roman"/>
          <w:b w:val="false"/>
          <w:i w:val="false"/>
          <w:color w:val="000000"/>
          <w:sz w:val="28"/>
        </w:rPr>
        <w:t xml:space="preserve">
Pantomorus leucoloma Boh. </w:t>
      </w:r>
      <w:r>
        <w:br/>
      </w:r>
      <w:r>
        <w:rPr>
          <w:rFonts w:ascii="Times New Roman"/>
          <w:b w:val="false"/>
          <w:i w:val="false"/>
          <w:color w:val="000000"/>
          <w:sz w:val="28"/>
        </w:rPr>
        <w:t xml:space="preserve">
Tetradacus citri Chen. </w:t>
      </w:r>
      <w:r>
        <w:br/>
      </w:r>
      <w:r>
        <w:rPr>
          <w:rFonts w:ascii="Times New Roman"/>
          <w:b w:val="false"/>
          <w:i w:val="false"/>
          <w:color w:val="000000"/>
          <w:sz w:val="28"/>
        </w:rPr>
        <w:t xml:space="preserve">
Pseudococcus citriculus Green. </w:t>
      </w:r>
      <w:r>
        <w:br/>
      </w:r>
      <w:r>
        <w:rPr>
          <w:rFonts w:ascii="Times New Roman"/>
          <w:b w:val="false"/>
          <w:i w:val="false"/>
          <w:color w:val="000000"/>
          <w:sz w:val="28"/>
        </w:rPr>
        <w:t xml:space="preserve">
Unaspis yanonensis Kuw. </w:t>
      </w:r>
      <w:r>
        <w:br/>
      </w:r>
      <w:r>
        <w:rPr>
          <w:rFonts w:ascii="Times New Roman"/>
          <w:b w:val="false"/>
          <w:i w:val="false"/>
          <w:color w:val="000000"/>
          <w:sz w:val="28"/>
        </w:rPr>
        <w:t xml:space="preserve">
Numonia pyrivorella Mats. </w:t>
      </w:r>
      <w:r>
        <w:br/>
      </w:r>
      <w:r>
        <w:rPr>
          <w:rFonts w:ascii="Times New Roman"/>
          <w:b w:val="false"/>
          <w:i w:val="false"/>
          <w:color w:val="000000"/>
          <w:sz w:val="28"/>
        </w:rPr>
        <w:t xml:space="preserve">
Spodoptera littoralis Boisd. </w:t>
      </w:r>
      <w:r>
        <w:br/>
      </w:r>
      <w:r>
        <w:rPr>
          <w:rFonts w:ascii="Times New Roman"/>
          <w:b w:val="false"/>
          <w:i w:val="false"/>
          <w:color w:val="000000"/>
          <w:sz w:val="28"/>
        </w:rPr>
        <w:t xml:space="preserve">
Diabrotica virgifera virgifera le Conte </w:t>
      </w:r>
      <w:r>
        <w:br/>
      </w:r>
      <w:r>
        <w:rPr>
          <w:rFonts w:ascii="Times New Roman"/>
          <w:b w:val="false"/>
          <w:i w:val="false"/>
          <w:color w:val="000000"/>
          <w:sz w:val="28"/>
        </w:rPr>
        <w:t xml:space="preserve">
Frankliniella occidentalis Perg. </w:t>
      </w:r>
      <w:r>
        <w:br/>
      </w:r>
      <w:r>
        <w:rPr>
          <w:rFonts w:ascii="Times New Roman"/>
          <w:b w:val="false"/>
          <w:i w:val="false"/>
          <w:color w:val="000000"/>
          <w:sz w:val="28"/>
        </w:rPr>
        <w:t xml:space="preserve">
Callosobruchus phaseoli Gyll. </w:t>
      </w:r>
      <w:r>
        <w:br/>
      </w:r>
      <w:r>
        <w:rPr>
          <w:rFonts w:ascii="Times New Roman"/>
          <w:b w:val="false"/>
          <w:i w:val="false"/>
          <w:color w:val="000000"/>
          <w:sz w:val="28"/>
        </w:rPr>
        <w:t xml:space="preserve">
Ceroplastes rusci L. </w:t>
      </w:r>
      <w:r>
        <w:br/>
      </w:r>
      <w:r>
        <w:rPr>
          <w:rFonts w:ascii="Times New Roman"/>
          <w:b w:val="false"/>
          <w:i w:val="false"/>
          <w:color w:val="000000"/>
          <w:sz w:val="28"/>
        </w:rPr>
        <w:t xml:space="preserve">
Epitrix tuberis Gentner </w:t>
      </w:r>
      <w:r>
        <w:br/>
      </w:r>
      <w:r>
        <w:rPr>
          <w:rFonts w:ascii="Times New Roman"/>
          <w:b w:val="false"/>
          <w:i w:val="false"/>
          <w:color w:val="000000"/>
          <w:sz w:val="28"/>
        </w:rPr>
        <w:t xml:space="preserve">
Epitrix cucumeris Harris </w:t>
      </w:r>
      <w:r>
        <w:br/>
      </w:r>
      <w:r>
        <w:rPr>
          <w:rFonts w:ascii="Times New Roman"/>
          <w:b w:val="false"/>
          <w:i w:val="false"/>
          <w:color w:val="000000"/>
          <w:sz w:val="28"/>
        </w:rPr>
        <w:t xml:space="preserve">
Phthorimaea operculella Zell. </w:t>
      </w:r>
      <w:r>
        <w:br/>
      </w:r>
      <w:r>
        <w:rPr>
          <w:rFonts w:ascii="Times New Roman"/>
          <w:b w:val="false"/>
          <w:i w:val="false"/>
          <w:color w:val="000000"/>
          <w:sz w:val="28"/>
        </w:rPr>
        <w:t xml:space="preserve">
Callosobrachus chinensis L. </w:t>
      </w:r>
      <w:r>
        <w:br/>
      </w:r>
      <w:r>
        <w:rPr>
          <w:rFonts w:ascii="Times New Roman"/>
          <w:b w:val="false"/>
          <w:i w:val="false"/>
          <w:color w:val="000000"/>
          <w:sz w:val="28"/>
        </w:rPr>
        <w:t xml:space="preserve">
Thrips palmi Karny. </w:t>
      </w:r>
      <w:r>
        <w:br/>
      </w:r>
      <w:r>
        <w:rPr>
          <w:rFonts w:ascii="Times New Roman"/>
          <w:b w:val="false"/>
          <w:i w:val="false"/>
          <w:color w:val="000000"/>
          <w:sz w:val="28"/>
        </w:rPr>
        <w:t xml:space="preserve">
Carposina niponensis Wlsghm. </w:t>
      </w:r>
      <w:r>
        <w:br/>
      </w:r>
      <w:r>
        <w:rPr>
          <w:rFonts w:ascii="Times New Roman"/>
          <w:b w:val="false"/>
          <w:i w:val="false"/>
          <w:color w:val="000000"/>
          <w:sz w:val="28"/>
        </w:rPr>
        <w:t xml:space="preserve">
Conotrachelus nenuphar Hb. </w:t>
      </w:r>
      <w:r>
        <w:br/>
      </w:r>
      <w:r>
        <w:rPr>
          <w:rFonts w:ascii="Times New Roman"/>
          <w:b w:val="false"/>
          <w:i w:val="false"/>
          <w:color w:val="000000"/>
          <w:sz w:val="28"/>
        </w:rPr>
        <w:t xml:space="preserve">
Ceratitis capitata Wied </w:t>
      </w:r>
      <w:r>
        <w:br/>
      </w:r>
      <w:r>
        <w:rPr>
          <w:rFonts w:ascii="Times New Roman"/>
          <w:b w:val="false"/>
          <w:i w:val="false"/>
          <w:color w:val="000000"/>
          <w:sz w:val="28"/>
        </w:rPr>
        <w:t xml:space="preserve">
Liriomisa sativae Blanch. </w:t>
      </w:r>
      <w:r>
        <w:br/>
      </w:r>
      <w:r>
        <w:rPr>
          <w:rFonts w:ascii="Times New Roman"/>
          <w:b w:val="false"/>
          <w:i w:val="false"/>
          <w:color w:val="000000"/>
          <w:sz w:val="28"/>
        </w:rPr>
        <w:t xml:space="preserve">
Pseudaulacaspis pentagona (Targ.) </w:t>
      </w:r>
      <w:r>
        <w:br/>
      </w:r>
      <w:r>
        <w:rPr>
          <w:rFonts w:ascii="Times New Roman"/>
          <w:b w:val="false"/>
          <w:i w:val="false"/>
          <w:color w:val="000000"/>
          <w:sz w:val="28"/>
        </w:rPr>
        <w:t xml:space="preserve">
Pectinophora gossypiella Saund. </w:t>
      </w:r>
      <w:r>
        <w:br/>
      </w:r>
      <w:r>
        <w:rPr>
          <w:rFonts w:ascii="Times New Roman"/>
          <w:b w:val="false"/>
          <w:i w:val="false"/>
          <w:color w:val="000000"/>
          <w:sz w:val="28"/>
        </w:rPr>
        <w:t xml:space="preserve">
Bemisia tabaci Gew. </w:t>
      </w:r>
      <w:r>
        <w:br/>
      </w:r>
      <w:r>
        <w:rPr>
          <w:rFonts w:ascii="Times New Roman"/>
          <w:b w:val="false"/>
          <w:i w:val="false"/>
          <w:color w:val="000000"/>
          <w:sz w:val="28"/>
        </w:rPr>
        <w:t xml:space="preserve">
Dialeurodes citri Rillcy </w:t>
      </w:r>
      <w:r>
        <w:br/>
      </w:r>
      <w:r>
        <w:rPr>
          <w:rFonts w:ascii="Times New Roman"/>
          <w:b w:val="false"/>
          <w:i w:val="false"/>
          <w:color w:val="000000"/>
          <w:sz w:val="28"/>
        </w:rPr>
        <w:t xml:space="preserve">
Phyllocnistis citrella Stainton </w:t>
      </w:r>
      <w:r>
        <w:br/>
      </w:r>
      <w:r>
        <w:rPr>
          <w:rFonts w:ascii="Times New Roman"/>
          <w:b w:val="false"/>
          <w:i w:val="false"/>
          <w:color w:val="000000"/>
          <w:sz w:val="28"/>
        </w:rPr>
        <w:t xml:space="preserve">
Pseudococcus gahani Green. </w:t>
      </w:r>
      <w:r>
        <w:br/>
      </w:r>
      <w:r>
        <w:rPr>
          <w:rFonts w:ascii="Times New Roman"/>
          <w:b w:val="false"/>
          <w:i w:val="false"/>
          <w:color w:val="000000"/>
          <w:sz w:val="28"/>
        </w:rPr>
        <w:t xml:space="preserve">
Liriovyza huidobrensis Blanch. </w:t>
      </w:r>
      <w:r>
        <w:br/>
      </w:r>
      <w:r>
        <w:rPr>
          <w:rFonts w:ascii="Times New Roman"/>
          <w:b w:val="false"/>
          <w:i w:val="false"/>
          <w:color w:val="000000"/>
          <w:sz w:val="28"/>
        </w:rPr>
        <w:t xml:space="preserve">
Rhagoletis pomonella Walsh. </w:t>
      </w:r>
      <w:r>
        <w:br/>
      </w:r>
      <w:r>
        <w:rPr>
          <w:rFonts w:ascii="Times New Roman"/>
          <w:b w:val="false"/>
          <w:i w:val="false"/>
          <w:color w:val="000000"/>
          <w:sz w:val="28"/>
        </w:rPr>
        <w:t xml:space="preserve">
Agrilus mali (Mats). </w:t>
      </w:r>
      <w:r>
        <w:br/>
      </w:r>
      <w:r>
        <w:rPr>
          <w:rFonts w:ascii="Times New Roman"/>
          <w:b w:val="false"/>
          <w:i w:val="false"/>
          <w:color w:val="000000"/>
          <w:sz w:val="28"/>
        </w:rPr>
        <w:t xml:space="preserve">
Popillia japonica (Newm ). </w:t>
      </w:r>
      <w:r>
        <w:br/>
      </w:r>
      <w:r>
        <w:rPr>
          <w:rFonts w:ascii="Times New Roman"/>
          <w:b w:val="false"/>
          <w:i w:val="false"/>
          <w:color w:val="000000"/>
          <w:sz w:val="28"/>
        </w:rPr>
        <w:t xml:space="preserve">
Geroplastes japonicus Green. </w:t>
      </w:r>
      <w:r>
        <w:br/>
      </w:r>
      <w:r>
        <w:rPr>
          <w:rFonts w:ascii="Times New Roman"/>
          <w:b w:val="false"/>
          <w:i w:val="false"/>
          <w:color w:val="000000"/>
          <w:sz w:val="28"/>
        </w:rPr>
        <w:t xml:space="preserve">
Leucaspis japonica Ckll. </w:t>
      </w:r>
      <w:r>
        <w:br/>
      </w:r>
      <w:r>
        <w:rPr>
          <w:rFonts w:ascii="Times New Roman"/>
          <w:b w:val="false"/>
          <w:i w:val="false"/>
          <w:color w:val="000000"/>
          <w:sz w:val="28"/>
        </w:rPr>
        <w:t xml:space="preserve">
Viteus vitifolli (Fitsch). </w:t>
      </w:r>
      <w:r>
        <w:br/>
      </w:r>
      <w:r>
        <w:rPr>
          <w:rFonts w:ascii="Times New Roman"/>
          <w:b w:val="false"/>
          <w:i w:val="false"/>
          <w:color w:val="000000"/>
          <w:sz w:val="28"/>
        </w:rPr>
        <w:t xml:space="preserve">
Callosobruchus maculatus F. </w:t>
      </w:r>
      <w:r>
        <w:br/>
      </w:r>
      <w:r>
        <w:rPr>
          <w:rFonts w:ascii="Times New Roman"/>
          <w:b w:val="false"/>
          <w:i w:val="false"/>
          <w:color w:val="000000"/>
          <w:sz w:val="28"/>
        </w:rPr>
        <w:t xml:space="preserve">
Dendroctonus micans (Kugelman). </w:t>
      </w:r>
      <w:r>
        <w:br/>
      </w:r>
      <w:r>
        <w:rPr>
          <w:rFonts w:ascii="Times New Roman"/>
          <w:b w:val="false"/>
          <w:i w:val="false"/>
          <w:color w:val="000000"/>
          <w:sz w:val="28"/>
        </w:rPr>
        <w:t xml:space="preserve">
Dendrolimus sibiricus Tschetw. </w:t>
      </w:r>
      <w:r>
        <w:br/>
      </w:r>
      <w:r>
        <w:rPr>
          <w:rFonts w:ascii="Times New Roman"/>
          <w:b w:val="false"/>
          <w:i w:val="false"/>
          <w:color w:val="000000"/>
          <w:sz w:val="28"/>
        </w:rPr>
        <w:t xml:space="preserve">
Monochamus urussovi Fisch. </w:t>
      </w:r>
      <w:r>
        <w:br/>
      </w:r>
      <w:r>
        <w:rPr>
          <w:rFonts w:ascii="Times New Roman"/>
          <w:b w:val="false"/>
          <w:i w:val="false"/>
          <w:color w:val="000000"/>
          <w:sz w:val="28"/>
        </w:rPr>
        <w:t xml:space="preserve">
Monochamus sutot L. </w:t>
      </w:r>
      <w:r>
        <w:br/>
      </w:r>
      <w:r>
        <w:rPr>
          <w:rFonts w:ascii="Times New Roman"/>
          <w:b w:val="false"/>
          <w:i w:val="false"/>
          <w:color w:val="000000"/>
          <w:sz w:val="28"/>
        </w:rPr>
        <w:t xml:space="preserve">
Monochamus galloprovincialis Oliv. </w:t>
      </w:r>
      <w:r>
        <w:br/>
      </w:r>
      <w:r>
        <w:rPr>
          <w:rFonts w:ascii="Times New Roman"/>
          <w:b w:val="false"/>
          <w:i w:val="false"/>
          <w:color w:val="000000"/>
          <w:sz w:val="28"/>
        </w:rPr>
        <w:t xml:space="preserve">
Monochamus saltuarius Gebl. </w:t>
      </w:r>
    </w:p>
    <w:p>
      <w:pPr>
        <w:spacing w:after="0"/>
        <w:ind w:left="0"/>
        <w:jc w:val="left"/>
      </w:pPr>
      <w:r>
        <w:rPr>
          <w:rFonts w:ascii="Times New Roman"/>
          <w:b/>
          <w:i w:val="false"/>
          <w:color w:val="000000"/>
        </w:rPr>
        <w:t xml:space="preserve">   В. Өсімдіктер аурулары </w:t>
      </w:r>
      <w:r>
        <w:br/>
      </w:r>
      <w:r>
        <w:rPr>
          <w:rFonts w:ascii="Times New Roman"/>
          <w:b/>
          <w:i w:val="false"/>
          <w:color w:val="000000"/>
        </w:rPr>
        <w:t xml:space="preserve">
Саңырауқұлақтар </w:t>
      </w:r>
    </w:p>
    <w:p>
      <w:pPr>
        <w:spacing w:after="0"/>
        <w:ind w:left="0"/>
        <w:jc w:val="both"/>
      </w:pPr>
      <w:r>
        <w:rPr>
          <w:rFonts w:ascii="Times New Roman"/>
          <w:b w:val="false"/>
          <w:i w:val="false"/>
          <w:color w:val="000000"/>
          <w:sz w:val="28"/>
        </w:rPr>
        <w:t xml:space="preserve">Glomerella gossypii (South) Edgerton </w:t>
      </w:r>
      <w:r>
        <w:br/>
      </w:r>
      <w:r>
        <w:rPr>
          <w:rFonts w:ascii="Times New Roman"/>
          <w:b w:val="false"/>
          <w:i w:val="false"/>
          <w:color w:val="000000"/>
          <w:sz w:val="28"/>
        </w:rPr>
        <w:t xml:space="preserve">
Didymella chrysanthemi (Tassi) Gar. et Gull. </w:t>
      </w:r>
      <w:r>
        <w:br/>
      </w:r>
      <w:r>
        <w:rPr>
          <w:rFonts w:ascii="Times New Roman"/>
          <w:b w:val="false"/>
          <w:i w:val="false"/>
          <w:color w:val="000000"/>
          <w:sz w:val="28"/>
        </w:rPr>
        <w:t xml:space="preserve">
Puccinia horiana P.Henn. </w:t>
      </w:r>
      <w:r>
        <w:br/>
      </w:r>
      <w:r>
        <w:rPr>
          <w:rFonts w:ascii="Times New Roman"/>
          <w:b w:val="false"/>
          <w:i w:val="false"/>
          <w:color w:val="000000"/>
          <w:sz w:val="28"/>
        </w:rPr>
        <w:t xml:space="preserve">
Angiosorus solani (Thirum et О Brier) </w:t>
      </w:r>
      <w:r>
        <w:br/>
      </w:r>
      <w:r>
        <w:rPr>
          <w:rFonts w:ascii="Times New Roman"/>
          <w:b w:val="false"/>
          <w:i w:val="false"/>
          <w:color w:val="000000"/>
          <w:sz w:val="28"/>
        </w:rPr>
        <w:t xml:space="preserve">
Diplodia macrospora (Earle) </w:t>
      </w:r>
      <w:r>
        <w:br/>
      </w:r>
      <w:r>
        <w:rPr>
          <w:rFonts w:ascii="Times New Roman"/>
          <w:b w:val="false"/>
          <w:i w:val="false"/>
          <w:color w:val="000000"/>
          <w:sz w:val="28"/>
        </w:rPr>
        <w:t xml:space="preserve">
Diplodia frumenti ( Ellet Ev) </w:t>
      </w:r>
      <w:r>
        <w:br/>
      </w:r>
      <w:r>
        <w:rPr>
          <w:rFonts w:ascii="Times New Roman"/>
          <w:b w:val="false"/>
          <w:i w:val="false"/>
          <w:color w:val="000000"/>
          <w:sz w:val="28"/>
        </w:rPr>
        <w:t xml:space="preserve">
Tilletia (Neovossia) indica Mitra </w:t>
      </w:r>
      <w:r>
        <w:br/>
      </w:r>
      <w:r>
        <w:rPr>
          <w:rFonts w:ascii="Times New Roman"/>
          <w:b w:val="false"/>
          <w:i w:val="false"/>
          <w:color w:val="000000"/>
          <w:sz w:val="28"/>
        </w:rPr>
        <w:t xml:space="preserve">
Cochliobolus carbonum R.Nelson </w:t>
      </w:r>
      <w:r>
        <w:br/>
      </w:r>
      <w:r>
        <w:rPr>
          <w:rFonts w:ascii="Times New Roman"/>
          <w:b w:val="false"/>
          <w:i w:val="false"/>
          <w:color w:val="000000"/>
          <w:sz w:val="28"/>
        </w:rPr>
        <w:t xml:space="preserve">
Synchytrium endobioticum (Schild.) Percival </w:t>
      </w:r>
      <w:r>
        <w:br/>
      </w:r>
      <w:r>
        <w:rPr>
          <w:rFonts w:ascii="Times New Roman"/>
          <w:b w:val="false"/>
          <w:i w:val="false"/>
          <w:color w:val="000000"/>
          <w:sz w:val="28"/>
        </w:rPr>
        <w:t xml:space="preserve">
Atropellis pinicola Zeller &amp; Goodding </w:t>
      </w:r>
      <w:r>
        <w:br/>
      </w:r>
      <w:r>
        <w:rPr>
          <w:rFonts w:ascii="Times New Roman"/>
          <w:b w:val="false"/>
          <w:i w:val="false"/>
          <w:color w:val="000000"/>
          <w:sz w:val="28"/>
        </w:rPr>
        <w:t xml:space="preserve">
Atropellis piniphillf (Weir.) Lohman &amp; Cash </w:t>
      </w:r>
      <w:r>
        <w:br/>
      </w:r>
      <w:r>
        <w:rPr>
          <w:rFonts w:ascii="Times New Roman"/>
          <w:b w:val="false"/>
          <w:i w:val="false"/>
          <w:color w:val="000000"/>
          <w:sz w:val="28"/>
        </w:rPr>
        <w:t xml:space="preserve">
Phymatotrichum omnivorum (Schear.) Guggar </w:t>
      </w:r>
      <w:r>
        <w:br/>
      </w:r>
      <w:r>
        <w:rPr>
          <w:rFonts w:ascii="Times New Roman"/>
          <w:b w:val="false"/>
          <w:i w:val="false"/>
          <w:color w:val="000000"/>
          <w:sz w:val="28"/>
        </w:rPr>
        <w:t xml:space="preserve">
Ceratoystis fagacearum (Bretz.) Hunt. </w:t>
      </w:r>
      <w:r>
        <w:br/>
      </w:r>
      <w:r>
        <w:rPr>
          <w:rFonts w:ascii="Times New Roman"/>
          <w:b w:val="false"/>
          <w:i w:val="false"/>
          <w:color w:val="000000"/>
          <w:sz w:val="28"/>
        </w:rPr>
        <w:t xml:space="preserve">
Phyiophihora fragariae Hickman. </w:t>
      </w:r>
      <w:r>
        <w:br/>
      </w:r>
      <w:r>
        <w:rPr>
          <w:rFonts w:ascii="Times New Roman"/>
          <w:b w:val="false"/>
          <w:i w:val="false"/>
          <w:color w:val="000000"/>
          <w:sz w:val="28"/>
        </w:rPr>
        <w:t xml:space="preserve">
Phomopsis helianthi (Munt-Wetetal) </w:t>
      </w:r>
      <w:r>
        <w:br/>
      </w:r>
      <w:r>
        <w:rPr>
          <w:rFonts w:ascii="Times New Roman"/>
          <w:b w:val="false"/>
          <w:i w:val="false"/>
          <w:color w:val="000000"/>
          <w:sz w:val="28"/>
        </w:rPr>
        <w:t xml:space="preserve">
Cochliobolus heterostrophus Drechsler </w:t>
      </w:r>
      <w:r>
        <w:br/>
      </w:r>
      <w:r>
        <w:rPr>
          <w:rFonts w:ascii="Times New Roman"/>
          <w:b w:val="false"/>
          <w:i w:val="false"/>
          <w:color w:val="000000"/>
          <w:sz w:val="28"/>
        </w:rPr>
        <w:t xml:space="preserve">
rasa T. (Helminthosporium maydis Nisicado et Miyake) </w:t>
      </w:r>
    </w:p>
    <w:p>
      <w:pPr>
        <w:spacing w:after="0"/>
        <w:ind w:left="0"/>
        <w:jc w:val="both"/>
      </w:pPr>
      <w:r>
        <w:rPr>
          <w:rFonts w:ascii="Times New Roman"/>
          <w:b w:val="false"/>
          <w:i w:val="false"/>
          <w:color w:val="000000"/>
          <w:sz w:val="28"/>
          <w:u w:val="single"/>
        </w:rPr>
        <w:t xml:space="preserve">Бактериялық </w:t>
      </w:r>
    </w:p>
    <w:p>
      <w:pPr>
        <w:spacing w:after="0"/>
        <w:ind w:left="0"/>
        <w:jc w:val="both"/>
      </w:pPr>
      <w:r>
        <w:rPr>
          <w:rFonts w:ascii="Times New Roman"/>
          <w:b w:val="false"/>
          <w:i w:val="false"/>
          <w:color w:val="000000"/>
          <w:sz w:val="28"/>
        </w:rPr>
        <w:t xml:space="preserve">Xanthomonas ampelina (Panagopoulus) </w:t>
      </w:r>
      <w:r>
        <w:br/>
      </w:r>
      <w:r>
        <w:rPr>
          <w:rFonts w:ascii="Times New Roman"/>
          <w:b w:val="false"/>
          <w:i w:val="false"/>
          <w:color w:val="000000"/>
          <w:sz w:val="28"/>
        </w:rPr>
        <w:t xml:space="preserve">
Erwinia stewartii (Smith.) </w:t>
      </w:r>
      <w:r>
        <w:br/>
      </w:r>
      <w:r>
        <w:rPr>
          <w:rFonts w:ascii="Times New Roman"/>
          <w:b w:val="false"/>
          <w:i w:val="false"/>
          <w:color w:val="000000"/>
          <w:sz w:val="28"/>
        </w:rPr>
        <w:t xml:space="preserve">
Clavibacter michiganehis subsp </w:t>
      </w:r>
      <w:r>
        <w:br/>
      </w:r>
      <w:r>
        <w:rPr>
          <w:rFonts w:ascii="Times New Roman"/>
          <w:b w:val="false"/>
          <w:i w:val="false"/>
          <w:color w:val="000000"/>
          <w:sz w:val="28"/>
        </w:rPr>
        <w:t xml:space="preserve">
sepedonicum (Spieckermann and Kotthoff) Davis et al. </w:t>
      </w:r>
      <w:r>
        <w:br/>
      </w:r>
      <w:r>
        <w:rPr>
          <w:rFonts w:ascii="Times New Roman"/>
          <w:b w:val="false"/>
          <w:i w:val="false"/>
          <w:color w:val="000000"/>
          <w:sz w:val="28"/>
        </w:rPr>
        <w:t xml:space="preserve">
Xanthomonas oryzae pv. oryzae (Ishiyama) Swings et al </w:t>
      </w:r>
      <w:r>
        <w:br/>
      </w:r>
      <w:r>
        <w:rPr>
          <w:rFonts w:ascii="Times New Roman"/>
          <w:b w:val="false"/>
          <w:i w:val="false"/>
          <w:color w:val="000000"/>
          <w:sz w:val="28"/>
        </w:rPr>
        <w:t xml:space="preserve">
Xanihomonas oryzae pv. oryzicola (Fang et al) Swings et al </w:t>
      </w:r>
      <w:r>
        <w:br/>
      </w:r>
      <w:r>
        <w:rPr>
          <w:rFonts w:ascii="Times New Roman"/>
          <w:b w:val="false"/>
          <w:i w:val="false"/>
          <w:color w:val="000000"/>
          <w:sz w:val="28"/>
        </w:rPr>
        <w:t xml:space="preserve">
Ralstonia solanacearum (Smith.) Yabuuchi et al </w:t>
      </w:r>
      <w:r>
        <w:br/>
      </w:r>
      <w:r>
        <w:rPr>
          <w:rFonts w:ascii="Times New Roman"/>
          <w:b w:val="false"/>
          <w:i w:val="false"/>
          <w:color w:val="000000"/>
          <w:sz w:val="28"/>
        </w:rPr>
        <w:t xml:space="preserve">
Erwinia amylovora (Curill.) </w:t>
      </w:r>
      <w:r>
        <w:br/>
      </w:r>
      <w:r>
        <w:rPr>
          <w:rFonts w:ascii="Times New Roman"/>
          <w:b w:val="false"/>
          <w:i w:val="false"/>
          <w:color w:val="000000"/>
          <w:sz w:val="28"/>
        </w:rPr>
        <w:t xml:space="preserve">
Clavibacter tritici (Carls et Vidav) Davis </w:t>
      </w:r>
    </w:p>
    <w:p>
      <w:pPr>
        <w:spacing w:after="0"/>
        <w:ind w:left="0"/>
        <w:jc w:val="both"/>
      </w:pPr>
      <w:r>
        <w:rPr>
          <w:rFonts w:ascii="Times New Roman"/>
          <w:b w:val="false"/>
          <w:i w:val="false"/>
          <w:color w:val="000000"/>
          <w:sz w:val="28"/>
          <w:u w:val="single"/>
        </w:rPr>
        <w:t xml:space="preserve">Фитоплазмалық және вирустық </w:t>
      </w:r>
    </w:p>
    <w:p>
      <w:pPr>
        <w:spacing w:after="0"/>
        <w:ind w:left="0"/>
        <w:jc w:val="both"/>
      </w:pPr>
      <w:r>
        <w:rPr>
          <w:rFonts w:ascii="Times New Roman"/>
          <w:b w:val="false"/>
          <w:i w:val="false"/>
          <w:color w:val="000000"/>
          <w:sz w:val="28"/>
        </w:rPr>
        <w:t xml:space="preserve">Potato Andeam mottle comovirus </w:t>
      </w:r>
      <w:r>
        <w:br/>
      </w:r>
      <w:r>
        <w:rPr>
          <w:rFonts w:ascii="Times New Roman"/>
          <w:b w:val="false"/>
          <w:i w:val="false"/>
          <w:color w:val="000000"/>
          <w:sz w:val="28"/>
        </w:rPr>
        <w:t xml:space="preserve">
Potatj Andean latent timovirus </w:t>
      </w:r>
      <w:r>
        <w:br/>
      </w:r>
      <w:r>
        <w:rPr>
          <w:rFonts w:ascii="Times New Roman"/>
          <w:b w:val="false"/>
          <w:i w:val="false"/>
          <w:color w:val="000000"/>
          <w:sz w:val="28"/>
        </w:rPr>
        <w:t xml:space="preserve">
Potato T trichovirus </w:t>
      </w:r>
      <w:r>
        <w:br/>
      </w:r>
      <w:r>
        <w:rPr>
          <w:rFonts w:ascii="Times New Roman"/>
          <w:b w:val="false"/>
          <w:i w:val="false"/>
          <w:color w:val="000000"/>
          <w:sz w:val="28"/>
        </w:rPr>
        <w:t xml:space="preserve">
Grapevine flavescence doree phytoplasma </w:t>
      </w:r>
      <w:r>
        <w:br/>
      </w:r>
      <w:r>
        <w:rPr>
          <w:rFonts w:ascii="Times New Roman"/>
          <w:b w:val="false"/>
          <w:i w:val="false"/>
          <w:color w:val="000000"/>
          <w:sz w:val="28"/>
        </w:rPr>
        <w:t xml:space="preserve">
Peach latent mosaic viroid </w:t>
      </w:r>
      <w:r>
        <w:br/>
      </w:r>
      <w:r>
        <w:rPr>
          <w:rFonts w:ascii="Times New Roman"/>
          <w:b w:val="false"/>
          <w:i w:val="false"/>
          <w:color w:val="000000"/>
          <w:sz w:val="28"/>
        </w:rPr>
        <w:t xml:space="preserve">
Potato yellowing alfamovirus </w:t>
      </w:r>
      <w:r>
        <w:br/>
      </w:r>
      <w:r>
        <w:rPr>
          <w:rFonts w:ascii="Times New Roman"/>
          <w:b w:val="false"/>
          <w:i w:val="false"/>
          <w:color w:val="000000"/>
          <w:sz w:val="28"/>
        </w:rPr>
        <w:t xml:space="preserve">
Cherry rasp leaf virus </w:t>
      </w:r>
      <w:r>
        <w:br/>
      </w:r>
      <w:r>
        <w:rPr>
          <w:rFonts w:ascii="Times New Roman"/>
          <w:b w:val="false"/>
          <w:i w:val="false"/>
          <w:color w:val="000000"/>
          <w:sz w:val="28"/>
        </w:rPr>
        <w:t xml:space="preserve">
Peach rosette mosaic nepovirus </w:t>
      </w:r>
      <w:r>
        <w:br/>
      </w:r>
      <w:r>
        <w:rPr>
          <w:rFonts w:ascii="Times New Roman"/>
          <w:b w:val="false"/>
          <w:i w:val="false"/>
          <w:color w:val="000000"/>
          <w:sz w:val="28"/>
        </w:rPr>
        <w:t xml:space="preserve">
Plum poxpotyvirus </w:t>
      </w:r>
    </w:p>
    <w:p>
      <w:pPr>
        <w:spacing w:after="0"/>
        <w:ind w:left="0"/>
        <w:jc w:val="both"/>
      </w:pPr>
      <w:r>
        <w:rPr>
          <w:rFonts w:ascii="Times New Roman"/>
          <w:b w:val="false"/>
          <w:i w:val="false"/>
          <w:color w:val="000000"/>
          <w:sz w:val="28"/>
          <w:u w:val="single"/>
        </w:rPr>
        <w:t xml:space="preserve">Нематодалдық </w:t>
      </w:r>
    </w:p>
    <w:p>
      <w:pPr>
        <w:spacing w:after="0"/>
        <w:ind w:left="0"/>
        <w:jc w:val="both"/>
      </w:pPr>
      <w:r>
        <w:rPr>
          <w:rFonts w:ascii="Times New Roman"/>
          <w:b w:val="false"/>
          <w:i w:val="false"/>
          <w:color w:val="000000"/>
          <w:sz w:val="28"/>
        </w:rPr>
        <w:t xml:space="preserve">Globodera pallida (Stone) Mulvey et Stone </w:t>
      </w:r>
      <w:r>
        <w:br/>
      </w:r>
      <w:r>
        <w:rPr>
          <w:rFonts w:ascii="Times New Roman"/>
          <w:b w:val="false"/>
          <w:i w:val="false"/>
          <w:color w:val="000000"/>
          <w:sz w:val="28"/>
        </w:rPr>
        <w:t xml:space="preserve">
Globodera rostochiensis (Woll.) M. et. St. </w:t>
      </w:r>
      <w:r>
        <w:br/>
      </w:r>
      <w:r>
        <w:rPr>
          <w:rFonts w:ascii="Times New Roman"/>
          <w:b w:val="false"/>
          <w:i w:val="false"/>
          <w:color w:val="000000"/>
          <w:sz w:val="28"/>
        </w:rPr>
        <w:t xml:space="preserve">
Meloidogine chitwoodi Golden et al </w:t>
      </w:r>
      <w:r>
        <w:br/>
      </w:r>
      <w:r>
        <w:rPr>
          <w:rFonts w:ascii="Times New Roman"/>
          <w:b w:val="false"/>
          <w:i w:val="false"/>
          <w:color w:val="000000"/>
          <w:sz w:val="28"/>
        </w:rPr>
        <w:t xml:space="preserve">
Bursaphelenchus xylophilus (Steiner et Buhrer) </w:t>
      </w:r>
    </w:p>
    <w:p>
      <w:pPr>
        <w:spacing w:after="0"/>
        <w:ind w:left="0"/>
        <w:jc w:val="left"/>
      </w:pPr>
      <w:r>
        <w:rPr>
          <w:rFonts w:ascii="Times New Roman"/>
          <w:b/>
          <w:i w:val="false"/>
          <w:color w:val="000000"/>
        </w:rPr>
        <w:t xml:space="preserve"> С. Арамшөптер </w:t>
      </w:r>
    </w:p>
    <w:p>
      <w:pPr>
        <w:spacing w:after="0"/>
        <w:ind w:left="0"/>
        <w:jc w:val="both"/>
      </w:pPr>
      <w:r>
        <w:rPr>
          <w:rFonts w:ascii="Times New Roman"/>
          <w:b w:val="false"/>
          <w:i w:val="false"/>
          <w:color w:val="000000"/>
          <w:sz w:val="28"/>
        </w:rPr>
        <w:t xml:space="preserve">Ambrosia trifida L. </w:t>
      </w:r>
      <w:r>
        <w:br/>
      </w:r>
      <w:r>
        <w:rPr>
          <w:rFonts w:ascii="Times New Roman"/>
          <w:b w:val="false"/>
          <w:i w:val="false"/>
          <w:color w:val="000000"/>
          <w:sz w:val="28"/>
        </w:rPr>
        <w:t xml:space="preserve">
Iva axillaris Pursh. </w:t>
      </w:r>
      <w:r>
        <w:br/>
      </w:r>
      <w:r>
        <w:rPr>
          <w:rFonts w:ascii="Times New Roman"/>
          <w:b w:val="false"/>
          <w:i w:val="false"/>
          <w:color w:val="000000"/>
          <w:sz w:val="28"/>
        </w:rPr>
        <w:t xml:space="preserve">
Ipomoea hederacea L. </w:t>
      </w:r>
      <w:r>
        <w:br/>
      </w:r>
      <w:r>
        <w:rPr>
          <w:rFonts w:ascii="Times New Roman"/>
          <w:b w:val="false"/>
          <w:i w:val="false"/>
          <w:color w:val="000000"/>
          <w:sz w:val="28"/>
        </w:rPr>
        <w:t xml:space="preserve">
Ipomoea lacunosa L. </w:t>
      </w:r>
      <w:r>
        <w:br/>
      </w:r>
      <w:r>
        <w:rPr>
          <w:rFonts w:ascii="Times New Roman"/>
          <w:b w:val="false"/>
          <w:i w:val="false"/>
          <w:color w:val="000000"/>
          <w:sz w:val="28"/>
        </w:rPr>
        <w:t xml:space="preserve">
Solanum carolinense L. </w:t>
      </w:r>
      <w:r>
        <w:br/>
      </w:r>
      <w:r>
        <w:rPr>
          <w:rFonts w:ascii="Times New Roman"/>
          <w:b w:val="false"/>
          <w:i w:val="false"/>
          <w:color w:val="000000"/>
          <w:sz w:val="28"/>
        </w:rPr>
        <w:t xml:space="preserve">
Solanum elaeagnifolium Cav. </w:t>
      </w:r>
      <w:r>
        <w:br/>
      </w:r>
      <w:r>
        <w:rPr>
          <w:rFonts w:ascii="Times New Roman"/>
          <w:b w:val="false"/>
          <w:i w:val="false"/>
          <w:color w:val="000000"/>
          <w:sz w:val="28"/>
        </w:rPr>
        <w:t xml:space="preserve">
Solanum triflorum Nutt. </w:t>
      </w:r>
      <w:r>
        <w:br/>
      </w:r>
      <w:r>
        <w:rPr>
          <w:rFonts w:ascii="Times New Roman"/>
          <w:b w:val="false"/>
          <w:i w:val="false"/>
          <w:color w:val="000000"/>
          <w:sz w:val="28"/>
        </w:rPr>
        <w:t xml:space="preserve">
Helianthus californicus DC. </w:t>
      </w:r>
      <w:r>
        <w:br/>
      </w:r>
      <w:r>
        <w:rPr>
          <w:rFonts w:ascii="Times New Roman"/>
          <w:b w:val="false"/>
          <w:i w:val="false"/>
          <w:color w:val="000000"/>
          <w:sz w:val="28"/>
        </w:rPr>
        <w:t xml:space="preserve">
Helianthus ciliaris DC. </w:t>
      </w:r>
      <w:r>
        <w:br/>
      </w:r>
      <w:r>
        <w:rPr>
          <w:rFonts w:ascii="Times New Roman"/>
          <w:b w:val="false"/>
          <w:i w:val="false"/>
          <w:color w:val="000000"/>
          <w:sz w:val="28"/>
        </w:rPr>
        <w:t xml:space="preserve">
Striga sp.sp </w:t>
      </w:r>
      <w:r>
        <w:br/>
      </w:r>
      <w:r>
        <w:rPr>
          <w:rFonts w:ascii="Times New Roman"/>
          <w:b w:val="false"/>
          <w:i w:val="false"/>
          <w:color w:val="000000"/>
          <w:sz w:val="28"/>
        </w:rPr>
        <w:t xml:space="preserve">
Cenchrus payciflorus Benth. </w:t>
      </w:r>
      <w:r>
        <w:br/>
      </w:r>
      <w:r>
        <w:rPr>
          <w:rFonts w:ascii="Times New Roman"/>
          <w:b w:val="false"/>
          <w:i w:val="false"/>
          <w:color w:val="000000"/>
          <w:sz w:val="28"/>
        </w:rPr>
        <w:t xml:space="preserve">
Bidens pilosa L. </w:t>
      </w:r>
    </w:p>
    <w:p>
      <w:pPr>
        <w:spacing w:after="0"/>
        <w:ind w:left="0"/>
        <w:jc w:val="both"/>
      </w:pPr>
      <w:r>
        <w:rPr>
          <w:rFonts w:ascii="Times New Roman"/>
          <w:b w:val="false"/>
          <w:i w:val="false"/>
          <w:color w:val="000000"/>
          <w:sz w:val="28"/>
        </w:rPr>
        <w:t xml:space="preserve">Қазақстан Республикасының аумағында </w:t>
      </w:r>
      <w:r>
        <w:br/>
      </w:r>
      <w:r>
        <w:rPr>
          <w:rFonts w:ascii="Times New Roman"/>
          <w:b w:val="false"/>
          <w:i w:val="false"/>
          <w:color w:val="000000"/>
          <w:sz w:val="28"/>
        </w:rPr>
        <w:t xml:space="preserve">
шектелу таралған карантиндік объектілер </w:t>
      </w:r>
    </w:p>
    <w:p>
      <w:pPr>
        <w:spacing w:after="0"/>
        <w:ind w:left="0"/>
        <w:jc w:val="left"/>
      </w:pPr>
      <w:r>
        <w:rPr>
          <w:rFonts w:ascii="Times New Roman"/>
          <w:b/>
          <w:i w:val="false"/>
          <w:color w:val="000000"/>
        </w:rPr>
        <w:t xml:space="preserve">   А. Өсімдіктер зиянкестері </w:t>
      </w:r>
    </w:p>
    <w:p>
      <w:pPr>
        <w:spacing w:after="0"/>
        <w:ind w:left="0"/>
        <w:jc w:val="both"/>
      </w:pPr>
      <w:r>
        <w:rPr>
          <w:rFonts w:ascii="Times New Roman"/>
          <w:b w:val="false"/>
          <w:i w:val="false"/>
          <w:color w:val="000000"/>
          <w:sz w:val="28"/>
        </w:rPr>
        <w:t xml:space="preserve">Grapholitha molesta (Busck.) </w:t>
      </w:r>
      <w:r>
        <w:br/>
      </w:r>
      <w:r>
        <w:rPr>
          <w:rFonts w:ascii="Times New Roman"/>
          <w:b w:val="false"/>
          <w:i w:val="false"/>
          <w:color w:val="000000"/>
          <w:sz w:val="28"/>
        </w:rPr>
        <w:t xml:space="preserve">
Quadraspidiotus perniciosus (Comst.) </w:t>
      </w:r>
      <w:r>
        <w:br/>
      </w:r>
      <w:r>
        <w:rPr>
          <w:rFonts w:ascii="Times New Roman"/>
          <w:b w:val="false"/>
          <w:i w:val="false"/>
          <w:color w:val="000000"/>
          <w:sz w:val="28"/>
        </w:rPr>
        <w:t xml:space="preserve">
Trogoderma granarium (Ev.) </w:t>
      </w:r>
      <w:r>
        <w:br/>
      </w:r>
      <w:r>
        <w:rPr>
          <w:rFonts w:ascii="Times New Roman"/>
          <w:b w:val="false"/>
          <w:i w:val="false"/>
          <w:color w:val="000000"/>
          <w:sz w:val="28"/>
        </w:rPr>
        <w:t xml:space="preserve">
Pseudococcus comstocki Kuw. </w:t>
      </w:r>
      <w:r>
        <w:br/>
      </w:r>
      <w:r>
        <w:rPr>
          <w:rFonts w:ascii="Times New Roman"/>
          <w:b w:val="false"/>
          <w:i w:val="false"/>
          <w:color w:val="000000"/>
          <w:sz w:val="28"/>
        </w:rPr>
        <w:t xml:space="preserve">
Hyphantria cunea Drury. </w:t>
      </w:r>
      <w:r>
        <w:br/>
      </w:r>
      <w:r>
        <w:rPr>
          <w:rFonts w:ascii="Times New Roman"/>
          <w:b w:val="false"/>
          <w:i w:val="false"/>
          <w:color w:val="000000"/>
          <w:sz w:val="28"/>
        </w:rPr>
        <w:t xml:space="preserve">
Lymantria dispar L. (asian race). </w:t>
      </w:r>
      <w:r>
        <w:br/>
      </w:r>
      <w:r>
        <w:rPr>
          <w:rFonts w:ascii="Times New Roman"/>
          <w:b w:val="false"/>
          <w:i w:val="false"/>
          <w:color w:val="000000"/>
          <w:sz w:val="28"/>
        </w:rPr>
        <w:t xml:space="preserve">
Myiopardalis pardalina. </w:t>
      </w:r>
    </w:p>
    <w:p>
      <w:pPr>
        <w:spacing w:after="0"/>
        <w:ind w:left="0"/>
        <w:jc w:val="left"/>
      </w:pPr>
      <w:r>
        <w:rPr>
          <w:rFonts w:ascii="Times New Roman"/>
          <w:b/>
          <w:i w:val="false"/>
          <w:color w:val="000000"/>
        </w:rPr>
        <w:t xml:space="preserve">   В. Арамшөптер </w:t>
      </w:r>
    </w:p>
    <w:p>
      <w:pPr>
        <w:spacing w:after="0"/>
        <w:ind w:left="0"/>
        <w:jc w:val="both"/>
      </w:pPr>
      <w:r>
        <w:rPr>
          <w:rFonts w:ascii="Times New Roman"/>
          <w:b w:val="false"/>
          <w:i w:val="false"/>
          <w:color w:val="000000"/>
          <w:sz w:val="28"/>
        </w:rPr>
        <w:t xml:space="preserve">Ambrosia artemisiifolia (L.) </w:t>
      </w:r>
      <w:r>
        <w:br/>
      </w:r>
      <w:r>
        <w:rPr>
          <w:rFonts w:ascii="Times New Roman"/>
          <w:b w:val="false"/>
          <w:i w:val="false"/>
          <w:color w:val="000000"/>
          <w:sz w:val="28"/>
        </w:rPr>
        <w:t xml:space="preserve">
Ambrosia psilostachya (D.C.) </w:t>
      </w:r>
      <w:r>
        <w:br/>
      </w:r>
      <w:r>
        <w:rPr>
          <w:rFonts w:ascii="Times New Roman"/>
          <w:b w:val="false"/>
          <w:i w:val="false"/>
          <w:color w:val="000000"/>
          <w:sz w:val="28"/>
        </w:rPr>
        <w:t xml:space="preserve">
Acroptilon repens (D.C.) </w:t>
      </w:r>
      <w:r>
        <w:br/>
      </w:r>
      <w:r>
        <w:rPr>
          <w:rFonts w:ascii="Times New Roman"/>
          <w:b w:val="false"/>
          <w:i w:val="false"/>
          <w:color w:val="000000"/>
          <w:sz w:val="28"/>
        </w:rPr>
        <w:t xml:space="preserve">
Solanum rostratum Dun. </w:t>
      </w:r>
      <w:r>
        <w:br/>
      </w:r>
      <w:r>
        <w:rPr>
          <w:rFonts w:ascii="Times New Roman"/>
          <w:b w:val="false"/>
          <w:i w:val="false"/>
          <w:color w:val="000000"/>
          <w:sz w:val="28"/>
        </w:rPr>
        <w:t xml:space="preserve">
Cuscuta sp.sp </w:t>
      </w:r>
    </w:p>
    <w:p>
      <w:pPr>
        <w:spacing w:after="0"/>
        <w:ind w:left="0"/>
        <w:jc w:val="both"/>
      </w:pPr>
      <w:r>
        <w:rPr>
          <w:rFonts w:ascii="Times New Roman"/>
          <w:b/>
          <w:i w:val="false"/>
          <w:color w:val="000000"/>
          <w:sz w:val="28"/>
        </w:rPr>
        <w:t xml:space="preserve">                Аса қауіпті зиянды зиянкестер тізімі </w:t>
      </w:r>
    </w:p>
    <w:p>
      <w:pPr>
        <w:spacing w:after="0"/>
        <w:ind w:left="0"/>
        <w:jc w:val="both"/>
      </w:pPr>
      <w:r>
        <w:rPr>
          <w:rFonts w:ascii="Times New Roman"/>
          <w:b w:val="false"/>
          <w:i w:val="false"/>
          <w:color w:val="000000"/>
          <w:sz w:val="28"/>
        </w:rPr>
        <w:t xml:space="preserve">1. Өсімдіктер зиянкестері: </w:t>
      </w:r>
      <w:r>
        <w:br/>
      </w:r>
      <w:r>
        <w:rPr>
          <w:rFonts w:ascii="Times New Roman"/>
          <w:b w:val="false"/>
          <w:i w:val="false"/>
          <w:color w:val="000000"/>
          <w:sz w:val="28"/>
        </w:rPr>
        <w:t xml:space="preserve">
1) шегіртке (азиялық, маррокалық және прус); </w:t>
      </w:r>
      <w:r>
        <w:br/>
      </w:r>
      <w:r>
        <w:rPr>
          <w:rFonts w:ascii="Times New Roman"/>
          <w:b w:val="false"/>
          <w:i w:val="false"/>
          <w:color w:val="000000"/>
          <w:sz w:val="28"/>
        </w:rPr>
        <w:t xml:space="preserve">
2) қандала-бақашық; </w:t>
      </w:r>
      <w:r>
        <w:br/>
      </w:r>
      <w:r>
        <w:rPr>
          <w:rFonts w:ascii="Times New Roman"/>
          <w:b w:val="false"/>
          <w:i w:val="false"/>
          <w:color w:val="000000"/>
          <w:sz w:val="28"/>
        </w:rPr>
        <w:t xml:space="preserve">
3) астықтың көбелегі, </w:t>
      </w:r>
      <w:r>
        <w:br/>
      </w:r>
      <w:r>
        <w:rPr>
          <w:rFonts w:ascii="Times New Roman"/>
          <w:b w:val="false"/>
          <w:i w:val="false"/>
          <w:color w:val="000000"/>
          <w:sz w:val="28"/>
        </w:rPr>
        <w:t xml:space="preserve">
4) гессен шыбыны; </w:t>
      </w:r>
      <w:r>
        <w:br/>
      </w:r>
      <w:r>
        <w:rPr>
          <w:rFonts w:ascii="Times New Roman"/>
          <w:b w:val="false"/>
          <w:i w:val="false"/>
          <w:color w:val="000000"/>
          <w:sz w:val="28"/>
        </w:rPr>
        <w:t xml:space="preserve">
5) астық қоңызы; </w:t>
      </w:r>
      <w:r>
        <w:br/>
      </w:r>
      <w:r>
        <w:rPr>
          <w:rFonts w:ascii="Times New Roman"/>
          <w:b w:val="false"/>
          <w:i w:val="false"/>
          <w:color w:val="000000"/>
          <w:sz w:val="28"/>
        </w:rPr>
        <w:t xml:space="preserve">
6) мақта көбелегі; </w:t>
      </w:r>
      <w:r>
        <w:br/>
      </w:r>
      <w:r>
        <w:rPr>
          <w:rFonts w:ascii="Times New Roman"/>
          <w:b w:val="false"/>
          <w:i w:val="false"/>
          <w:color w:val="000000"/>
          <w:sz w:val="28"/>
        </w:rPr>
        <w:t xml:space="preserve">
7) өрмекші кене; </w:t>
      </w:r>
      <w:r>
        <w:br/>
      </w:r>
      <w:r>
        <w:rPr>
          <w:rFonts w:ascii="Times New Roman"/>
          <w:b w:val="false"/>
          <w:i w:val="false"/>
          <w:color w:val="000000"/>
          <w:sz w:val="28"/>
        </w:rPr>
        <w:t xml:space="preserve">
8) колорадтық картоп қоңызы; </w:t>
      </w:r>
      <w:r>
        <w:br/>
      </w:r>
      <w:r>
        <w:rPr>
          <w:rFonts w:ascii="Times New Roman"/>
          <w:b w:val="false"/>
          <w:i w:val="false"/>
          <w:color w:val="000000"/>
          <w:sz w:val="28"/>
        </w:rPr>
        <w:t xml:space="preserve">
9) сарышұнақтар; </w:t>
      </w:r>
      <w:r>
        <w:br/>
      </w:r>
      <w:r>
        <w:rPr>
          <w:rFonts w:ascii="Times New Roman"/>
          <w:b w:val="false"/>
          <w:i w:val="false"/>
          <w:color w:val="000000"/>
          <w:sz w:val="28"/>
        </w:rPr>
        <w:t xml:space="preserve">
10) кеміргіштер. </w:t>
      </w:r>
      <w:r>
        <w:br/>
      </w:r>
      <w:r>
        <w:rPr>
          <w:rFonts w:ascii="Times New Roman"/>
          <w:b w:val="false"/>
          <w:i w:val="false"/>
          <w:color w:val="000000"/>
          <w:sz w:val="28"/>
        </w:rPr>
        <w:t xml:space="preserve">
2. Өсімдіктер аурулары - тат ауруы және дәнді дақылдардың септориозы. </w:t>
      </w:r>
    </w:p>
    <w:bookmarkStart w:name="z18" w:id="17"/>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Иордан Хашимит Корольдігі Үкіметі </w:t>
      </w:r>
      <w:r>
        <w:br/>
      </w:r>
      <w:r>
        <w:rPr>
          <w:rFonts w:ascii="Times New Roman"/>
          <w:b w:val="false"/>
          <w:i w:val="false"/>
          <w:color w:val="000000"/>
          <w:sz w:val="28"/>
        </w:rPr>
        <w:t xml:space="preserve">
арасындағы карантин және өсімдіктерді қорғау </w:t>
      </w:r>
      <w:r>
        <w:br/>
      </w:r>
      <w:r>
        <w:rPr>
          <w:rFonts w:ascii="Times New Roman"/>
          <w:b w:val="false"/>
          <w:i w:val="false"/>
          <w:color w:val="000000"/>
          <w:sz w:val="28"/>
        </w:rPr>
        <w:t xml:space="preserve">
саласындағы ынтымақтастық туралы </w:t>
      </w:r>
      <w:r>
        <w:br/>
      </w:r>
      <w:r>
        <w:rPr>
          <w:rFonts w:ascii="Times New Roman"/>
          <w:b w:val="false"/>
          <w:i w:val="false"/>
          <w:color w:val="000000"/>
          <w:sz w:val="28"/>
        </w:rPr>
        <w:t xml:space="preserve">
келісімге 2007 жылғы 8 тамыздағы 2-қосымша </w:t>
      </w:r>
    </w:p>
    <w:bookmarkEnd w:id="17"/>
    <w:p>
      <w:pPr>
        <w:spacing w:after="0"/>
        <w:ind w:left="0"/>
        <w:jc w:val="left"/>
      </w:pPr>
      <w:r>
        <w:rPr>
          <w:rFonts w:ascii="Times New Roman"/>
          <w:b/>
          <w:i w:val="false"/>
          <w:color w:val="000000"/>
        </w:rPr>
        <w:t xml:space="preserve"> Иордан Хашимит Корольдігі аумағында тіркелмеген </w:t>
      </w:r>
      <w:r>
        <w:br/>
      </w:r>
      <w:r>
        <w:rPr>
          <w:rFonts w:ascii="Times New Roman"/>
          <w:b/>
          <w:i w:val="false"/>
          <w:color w:val="000000"/>
        </w:rPr>
        <w:t xml:space="preserve">
карантиндік маңызы бар зиянкестердің, өсімдіктер ауруларын </w:t>
      </w:r>
      <w:r>
        <w:br/>
      </w:r>
      <w:r>
        <w:rPr>
          <w:rFonts w:ascii="Times New Roman"/>
          <w:b/>
          <w:i w:val="false"/>
          <w:color w:val="000000"/>
        </w:rPr>
        <w:t xml:space="preserve">
қоздырғыштардың және арамшөптердің тізбесі </w:t>
      </w:r>
    </w:p>
    <w:p>
      <w:pPr>
        <w:spacing w:after="0"/>
        <w:ind w:left="0"/>
        <w:jc w:val="both"/>
      </w:pPr>
      <w:r>
        <w:rPr>
          <w:rFonts w:ascii="Times New Roman"/>
          <w:b/>
          <w:i w:val="false"/>
          <w:color w:val="000000"/>
          <w:sz w:val="28"/>
        </w:rPr>
        <w:t xml:space="preserve">                   Карантиндік жәндіктер </w:t>
      </w:r>
    </w:p>
    <w:p>
      <w:pPr>
        <w:spacing w:after="0"/>
        <w:ind w:left="0"/>
        <w:jc w:val="both"/>
      </w:pPr>
      <w:r>
        <w:rPr>
          <w:rFonts w:ascii="Times New Roman"/>
          <w:b w:val="false"/>
          <w:i w:val="false"/>
          <w:color w:val="000000"/>
          <w:sz w:val="28"/>
        </w:rPr>
        <w:t xml:space="preserve">1. Acleris variana </w:t>
      </w:r>
      <w:r>
        <w:br/>
      </w:r>
      <w:r>
        <w:rPr>
          <w:rFonts w:ascii="Times New Roman"/>
          <w:b w:val="false"/>
          <w:i w:val="false"/>
          <w:color w:val="000000"/>
          <w:sz w:val="28"/>
        </w:rPr>
        <w:t xml:space="preserve">
2. Acleris gloverana </w:t>
      </w:r>
      <w:r>
        <w:br/>
      </w:r>
      <w:r>
        <w:rPr>
          <w:rFonts w:ascii="Times New Roman"/>
          <w:b w:val="false"/>
          <w:i w:val="false"/>
          <w:color w:val="000000"/>
          <w:sz w:val="28"/>
        </w:rPr>
        <w:t xml:space="preserve">
3. Acrobasis pirivorella </w:t>
      </w:r>
      <w:r>
        <w:br/>
      </w:r>
      <w:r>
        <w:rPr>
          <w:rFonts w:ascii="Times New Roman"/>
          <w:b w:val="false"/>
          <w:i w:val="false"/>
          <w:color w:val="000000"/>
          <w:sz w:val="28"/>
        </w:rPr>
        <w:t xml:space="preserve">
4. Aculops fuchsiae </w:t>
      </w:r>
      <w:r>
        <w:br/>
      </w:r>
      <w:r>
        <w:rPr>
          <w:rFonts w:ascii="Times New Roman"/>
          <w:b w:val="false"/>
          <w:i w:val="false"/>
          <w:color w:val="000000"/>
          <w:sz w:val="28"/>
        </w:rPr>
        <w:t xml:space="preserve">
5. Adoxophyes orana </w:t>
      </w:r>
      <w:r>
        <w:br/>
      </w:r>
      <w:r>
        <w:rPr>
          <w:rFonts w:ascii="Times New Roman"/>
          <w:b w:val="false"/>
          <w:i w:val="false"/>
          <w:color w:val="000000"/>
          <w:sz w:val="28"/>
        </w:rPr>
        <w:t xml:space="preserve">
6. Aleurocanthus spiniferus </w:t>
      </w:r>
      <w:r>
        <w:br/>
      </w:r>
      <w:r>
        <w:rPr>
          <w:rFonts w:ascii="Times New Roman"/>
          <w:b w:val="false"/>
          <w:i w:val="false"/>
          <w:color w:val="000000"/>
          <w:sz w:val="28"/>
        </w:rPr>
        <w:t xml:space="preserve">
7. Aleurocanthus woglumi </w:t>
      </w:r>
      <w:r>
        <w:br/>
      </w:r>
      <w:r>
        <w:rPr>
          <w:rFonts w:ascii="Times New Roman"/>
          <w:b w:val="false"/>
          <w:i w:val="false"/>
          <w:color w:val="000000"/>
          <w:sz w:val="28"/>
        </w:rPr>
        <w:t xml:space="preserve">
8. Aleurocanthus destructor </w:t>
      </w:r>
      <w:r>
        <w:br/>
      </w:r>
      <w:r>
        <w:rPr>
          <w:rFonts w:ascii="Times New Roman"/>
          <w:b w:val="false"/>
          <w:i w:val="false"/>
          <w:color w:val="000000"/>
          <w:sz w:val="28"/>
        </w:rPr>
        <w:t xml:space="preserve">
9. Amauromyza maculosa </w:t>
      </w:r>
      <w:r>
        <w:br/>
      </w:r>
      <w:r>
        <w:rPr>
          <w:rFonts w:ascii="Times New Roman"/>
          <w:b w:val="false"/>
          <w:i w:val="false"/>
          <w:color w:val="000000"/>
          <w:sz w:val="28"/>
        </w:rPr>
        <w:t xml:space="preserve">
10. Anarsia lineatella </w:t>
      </w:r>
      <w:r>
        <w:br/>
      </w:r>
      <w:r>
        <w:rPr>
          <w:rFonts w:ascii="Times New Roman"/>
          <w:b w:val="false"/>
          <w:i w:val="false"/>
          <w:color w:val="000000"/>
          <w:sz w:val="28"/>
        </w:rPr>
        <w:t xml:space="preserve">
11. Anastrepha fraterculus </w:t>
      </w:r>
      <w:r>
        <w:br/>
      </w:r>
      <w:r>
        <w:rPr>
          <w:rFonts w:ascii="Times New Roman"/>
          <w:b w:val="false"/>
          <w:i w:val="false"/>
          <w:color w:val="000000"/>
          <w:sz w:val="28"/>
        </w:rPr>
        <w:t xml:space="preserve">
12. Anastrepha grandis </w:t>
      </w:r>
      <w:r>
        <w:br/>
      </w:r>
      <w:r>
        <w:rPr>
          <w:rFonts w:ascii="Times New Roman"/>
          <w:b w:val="false"/>
          <w:i w:val="false"/>
          <w:color w:val="000000"/>
          <w:sz w:val="28"/>
        </w:rPr>
        <w:t xml:space="preserve">
13. Anastrepha ludens </w:t>
      </w:r>
      <w:r>
        <w:br/>
      </w:r>
      <w:r>
        <w:rPr>
          <w:rFonts w:ascii="Times New Roman"/>
          <w:b w:val="false"/>
          <w:i w:val="false"/>
          <w:color w:val="000000"/>
          <w:sz w:val="28"/>
        </w:rPr>
        <w:t xml:space="preserve">
14. Anastrepha obliqua </w:t>
      </w:r>
      <w:r>
        <w:br/>
      </w:r>
      <w:r>
        <w:rPr>
          <w:rFonts w:ascii="Times New Roman"/>
          <w:b w:val="false"/>
          <w:i w:val="false"/>
          <w:color w:val="000000"/>
          <w:sz w:val="28"/>
        </w:rPr>
        <w:t xml:space="preserve">
15. Anastrepha serpentina </w:t>
      </w:r>
      <w:r>
        <w:br/>
      </w:r>
      <w:r>
        <w:rPr>
          <w:rFonts w:ascii="Times New Roman"/>
          <w:b w:val="false"/>
          <w:i w:val="false"/>
          <w:color w:val="000000"/>
          <w:sz w:val="28"/>
        </w:rPr>
        <w:t xml:space="preserve">
16. Anastrepha suspensa </w:t>
      </w:r>
      <w:r>
        <w:br/>
      </w:r>
      <w:r>
        <w:rPr>
          <w:rFonts w:ascii="Times New Roman"/>
          <w:b w:val="false"/>
          <w:i w:val="false"/>
          <w:color w:val="000000"/>
          <w:sz w:val="28"/>
        </w:rPr>
        <w:t xml:space="preserve">
17. Anthonomus pyri </w:t>
      </w:r>
      <w:r>
        <w:br/>
      </w:r>
      <w:r>
        <w:rPr>
          <w:rFonts w:ascii="Times New Roman"/>
          <w:b w:val="false"/>
          <w:i w:val="false"/>
          <w:color w:val="000000"/>
          <w:sz w:val="28"/>
        </w:rPr>
        <w:t xml:space="preserve">
18. Anthonomus bisignifer </w:t>
      </w:r>
      <w:r>
        <w:br/>
      </w:r>
      <w:r>
        <w:rPr>
          <w:rFonts w:ascii="Times New Roman"/>
          <w:b w:val="false"/>
          <w:i w:val="false"/>
          <w:color w:val="000000"/>
          <w:sz w:val="28"/>
        </w:rPr>
        <w:t xml:space="preserve">
19. Anthonomus eugenii </w:t>
      </w:r>
      <w:r>
        <w:br/>
      </w:r>
      <w:r>
        <w:rPr>
          <w:rFonts w:ascii="Times New Roman"/>
          <w:b w:val="false"/>
          <w:i w:val="false"/>
          <w:color w:val="000000"/>
          <w:sz w:val="28"/>
        </w:rPr>
        <w:t xml:space="preserve">
20. Anthonomus grandis </w:t>
      </w:r>
      <w:r>
        <w:br/>
      </w:r>
      <w:r>
        <w:rPr>
          <w:rFonts w:ascii="Times New Roman"/>
          <w:b w:val="false"/>
          <w:i w:val="false"/>
          <w:color w:val="000000"/>
          <w:sz w:val="28"/>
        </w:rPr>
        <w:t xml:space="preserve">
21. Aonidiella citrina </w:t>
      </w:r>
      <w:r>
        <w:br/>
      </w:r>
      <w:r>
        <w:rPr>
          <w:rFonts w:ascii="Times New Roman"/>
          <w:b w:val="false"/>
          <w:i w:val="false"/>
          <w:color w:val="000000"/>
          <w:sz w:val="28"/>
        </w:rPr>
        <w:t xml:space="preserve">
22. Araecerus fasciculatus </w:t>
      </w:r>
      <w:r>
        <w:br/>
      </w:r>
      <w:r>
        <w:rPr>
          <w:rFonts w:ascii="Times New Roman"/>
          <w:b w:val="false"/>
          <w:i w:val="false"/>
          <w:color w:val="000000"/>
          <w:sz w:val="28"/>
        </w:rPr>
        <w:t xml:space="preserve">
23. Bactrocera aquilions </w:t>
      </w:r>
      <w:r>
        <w:br/>
      </w:r>
      <w:r>
        <w:rPr>
          <w:rFonts w:ascii="Times New Roman"/>
          <w:b w:val="false"/>
          <w:i w:val="false"/>
          <w:color w:val="000000"/>
          <w:sz w:val="28"/>
        </w:rPr>
        <w:t xml:space="preserve">
24. Bactrocera correcta </w:t>
      </w:r>
      <w:r>
        <w:br/>
      </w:r>
      <w:r>
        <w:rPr>
          <w:rFonts w:ascii="Times New Roman"/>
          <w:b w:val="false"/>
          <w:i w:val="false"/>
          <w:color w:val="000000"/>
          <w:sz w:val="28"/>
        </w:rPr>
        <w:t xml:space="preserve">
25. Bactrocera cucumis </w:t>
      </w:r>
      <w:r>
        <w:br/>
      </w:r>
      <w:r>
        <w:rPr>
          <w:rFonts w:ascii="Times New Roman"/>
          <w:b w:val="false"/>
          <w:i w:val="false"/>
          <w:color w:val="000000"/>
          <w:sz w:val="28"/>
        </w:rPr>
        <w:t xml:space="preserve">
26. Bactrocera cucurbitae </w:t>
      </w:r>
      <w:r>
        <w:br/>
      </w:r>
      <w:r>
        <w:rPr>
          <w:rFonts w:ascii="Times New Roman"/>
          <w:b w:val="false"/>
          <w:i w:val="false"/>
          <w:color w:val="000000"/>
          <w:sz w:val="28"/>
        </w:rPr>
        <w:t xml:space="preserve">
27. Bactrocera diversa </w:t>
      </w:r>
      <w:r>
        <w:br/>
      </w:r>
      <w:r>
        <w:rPr>
          <w:rFonts w:ascii="Times New Roman"/>
          <w:b w:val="false"/>
          <w:i w:val="false"/>
          <w:color w:val="000000"/>
          <w:sz w:val="28"/>
        </w:rPr>
        <w:t xml:space="preserve">
28. Bactrocera dorsalis </w:t>
      </w:r>
      <w:r>
        <w:br/>
      </w:r>
      <w:r>
        <w:rPr>
          <w:rFonts w:ascii="Times New Roman"/>
          <w:b w:val="false"/>
          <w:i w:val="false"/>
          <w:color w:val="000000"/>
          <w:sz w:val="28"/>
        </w:rPr>
        <w:t xml:space="preserve">
29. Bactrocera minax </w:t>
      </w:r>
      <w:r>
        <w:br/>
      </w:r>
      <w:r>
        <w:rPr>
          <w:rFonts w:ascii="Times New Roman"/>
          <w:b w:val="false"/>
          <w:i w:val="false"/>
          <w:color w:val="000000"/>
          <w:sz w:val="28"/>
        </w:rPr>
        <w:t xml:space="preserve">
30. Bactrocera jarvisi </w:t>
      </w:r>
      <w:r>
        <w:br/>
      </w:r>
      <w:r>
        <w:rPr>
          <w:rFonts w:ascii="Times New Roman"/>
          <w:b w:val="false"/>
          <w:i w:val="false"/>
          <w:color w:val="000000"/>
          <w:sz w:val="28"/>
        </w:rPr>
        <w:t xml:space="preserve">
31. Bactrocera neoliumeralis </w:t>
      </w:r>
      <w:r>
        <w:br/>
      </w:r>
      <w:r>
        <w:rPr>
          <w:rFonts w:ascii="Times New Roman"/>
          <w:b w:val="false"/>
          <w:i w:val="false"/>
          <w:color w:val="000000"/>
          <w:sz w:val="28"/>
        </w:rPr>
        <w:t xml:space="preserve">
32. Bactrocera tau </w:t>
      </w:r>
      <w:r>
        <w:br/>
      </w:r>
      <w:r>
        <w:rPr>
          <w:rFonts w:ascii="Times New Roman"/>
          <w:b w:val="false"/>
          <w:i w:val="false"/>
          <w:color w:val="000000"/>
          <w:sz w:val="28"/>
        </w:rPr>
        <w:t xml:space="preserve">
33. Bactrocera musae </w:t>
      </w:r>
      <w:r>
        <w:br/>
      </w:r>
      <w:r>
        <w:rPr>
          <w:rFonts w:ascii="Times New Roman"/>
          <w:b w:val="false"/>
          <w:i w:val="false"/>
          <w:color w:val="000000"/>
          <w:sz w:val="28"/>
        </w:rPr>
        <w:t xml:space="preserve">
34. Bactrocera tryoni </w:t>
      </w:r>
      <w:r>
        <w:br/>
      </w:r>
      <w:r>
        <w:rPr>
          <w:rFonts w:ascii="Times New Roman"/>
          <w:b w:val="false"/>
          <w:i w:val="false"/>
          <w:color w:val="000000"/>
          <w:sz w:val="28"/>
        </w:rPr>
        <w:t xml:space="preserve">
35. Bactrocera tsuneonis </w:t>
      </w:r>
      <w:r>
        <w:br/>
      </w:r>
      <w:r>
        <w:rPr>
          <w:rFonts w:ascii="Times New Roman"/>
          <w:b w:val="false"/>
          <w:i w:val="false"/>
          <w:color w:val="000000"/>
          <w:sz w:val="28"/>
        </w:rPr>
        <w:t xml:space="preserve">
36. Bactrocera zonata </w:t>
      </w:r>
      <w:r>
        <w:br/>
      </w:r>
      <w:r>
        <w:rPr>
          <w:rFonts w:ascii="Times New Roman"/>
          <w:b w:val="false"/>
          <w:i w:val="false"/>
          <w:color w:val="000000"/>
          <w:sz w:val="28"/>
        </w:rPr>
        <w:t xml:space="preserve">
37. Cacoecimorpha pronupa </w:t>
      </w:r>
      <w:r>
        <w:br/>
      </w:r>
      <w:r>
        <w:rPr>
          <w:rFonts w:ascii="Times New Roman"/>
          <w:b w:val="false"/>
          <w:i w:val="false"/>
          <w:color w:val="000000"/>
          <w:sz w:val="28"/>
        </w:rPr>
        <w:t xml:space="preserve">
38. Carpophilus dimidiatus </w:t>
      </w:r>
      <w:r>
        <w:br/>
      </w:r>
      <w:r>
        <w:rPr>
          <w:rFonts w:ascii="Times New Roman"/>
          <w:b w:val="false"/>
          <w:i w:val="false"/>
          <w:color w:val="000000"/>
          <w:sz w:val="28"/>
        </w:rPr>
        <w:t xml:space="preserve">
39. Carposina niponesis </w:t>
      </w:r>
      <w:r>
        <w:br/>
      </w:r>
      <w:r>
        <w:rPr>
          <w:rFonts w:ascii="Times New Roman"/>
          <w:b w:val="false"/>
          <w:i w:val="false"/>
          <w:color w:val="000000"/>
          <w:sz w:val="28"/>
        </w:rPr>
        <w:t xml:space="preserve">
40. Castina licus </w:t>
      </w:r>
      <w:r>
        <w:br/>
      </w:r>
      <w:r>
        <w:rPr>
          <w:rFonts w:ascii="Times New Roman"/>
          <w:b w:val="false"/>
          <w:i w:val="false"/>
          <w:color w:val="000000"/>
          <w:sz w:val="28"/>
        </w:rPr>
        <w:t xml:space="preserve">
41. Ceratitis rosa </w:t>
      </w:r>
      <w:r>
        <w:br/>
      </w:r>
      <w:r>
        <w:rPr>
          <w:rFonts w:ascii="Times New Roman"/>
          <w:b w:val="false"/>
          <w:i w:val="false"/>
          <w:color w:val="000000"/>
          <w:sz w:val="28"/>
        </w:rPr>
        <w:t xml:space="preserve">
42. Ceratitis cosyra </w:t>
      </w:r>
      <w:r>
        <w:br/>
      </w:r>
      <w:r>
        <w:rPr>
          <w:rFonts w:ascii="Times New Roman"/>
          <w:b w:val="false"/>
          <w:i w:val="false"/>
          <w:color w:val="000000"/>
          <w:sz w:val="28"/>
        </w:rPr>
        <w:t xml:space="preserve">
43. Ceratitis quinaria </w:t>
      </w:r>
      <w:r>
        <w:br/>
      </w:r>
      <w:r>
        <w:rPr>
          <w:rFonts w:ascii="Times New Roman"/>
          <w:b w:val="false"/>
          <w:i w:val="false"/>
          <w:color w:val="000000"/>
          <w:sz w:val="28"/>
        </w:rPr>
        <w:t xml:space="preserve">
44. Chaetanaphothrips signipennis </w:t>
      </w:r>
      <w:r>
        <w:br/>
      </w:r>
      <w:r>
        <w:rPr>
          <w:rFonts w:ascii="Times New Roman"/>
          <w:b w:val="false"/>
          <w:i w:val="false"/>
          <w:color w:val="000000"/>
          <w:sz w:val="28"/>
        </w:rPr>
        <w:t xml:space="preserve">
45. Cicadulina mblia </w:t>
      </w:r>
      <w:r>
        <w:br/>
      </w:r>
      <w:r>
        <w:rPr>
          <w:rFonts w:ascii="Times New Roman"/>
          <w:b w:val="false"/>
          <w:i w:val="false"/>
          <w:color w:val="000000"/>
          <w:sz w:val="28"/>
        </w:rPr>
        <w:t xml:space="preserve">
46. Coccus viridis </w:t>
      </w:r>
      <w:r>
        <w:br/>
      </w:r>
      <w:r>
        <w:rPr>
          <w:rFonts w:ascii="Times New Roman"/>
          <w:b w:val="false"/>
          <w:i w:val="false"/>
          <w:color w:val="000000"/>
          <w:sz w:val="28"/>
        </w:rPr>
        <w:t xml:space="preserve">
47. Colapsis hypochlora </w:t>
      </w:r>
      <w:r>
        <w:br/>
      </w:r>
      <w:r>
        <w:rPr>
          <w:rFonts w:ascii="Times New Roman"/>
          <w:b w:val="false"/>
          <w:i w:val="false"/>
          <w:color w:val="000000"/>
          <w:sz w:val="28"/>
        </w:rPr>
        <w:t xml:space="preserve">
48. Colomerus vitis </w:t>
      </w:r>
      <w:r>
        <w:br/>
      </w:r>
      <w:r>
        <w:rPr>
          <w:rFonts w:ascii="Times New Roman"/>
          <w:b w:val="false"/>
          <w:i w:val="false"/>
          <w:color w:val="000000"/>
          <w:sz w:val="28"/>
        </w:rPr>
        <w:t xml:space="preserve">
49. Conotrachelus nenuphar </w:t>
      </w:r>
      <w:r>
        <w:br/>
      </w:r>
      <w:r>
        <w:rPr>
          <w:rFonts w:ascii="Times New Roman"/>
          <w:b w:val="false"/>
          <w:i w:val="false"/>
          <w:color w:val="000000"/>
          <w:sz w:val="28"/>
        </w:rPr>
        <w:t xml:space="preserve">
50. Corryra cephalonica </w:t>
      </w:r>
      <w:r>
        <w:br/>
      </w:r>
      <w:r>
        <w:rPr>
          <w:rFonts w:ascii="Times New Roman"/>
          <w:b w:val="false"/>
          <w:i w:val="false"/>
          <w:color w:val="000000"/>
          <w:sz w:val="28"/>
        </w:rPr>
        <w:t xml:space="preserve">
51. Cryptobalbes gnidiella </w:t>
      </w:r>
      <w:r>
        <w:br/>
      </w:r>
      <w:r>
        <w:rPr>
          <w:rFonts w:ascii="Times New Roman"/>
          <w:b w:val="false"/>
          <w:i w:val="false"/>
          <w:color w:val="000000"/>
          <w:sz w:val="28"/>
        </w:rPr>
        <w:t xml:space="preserve">
52. Cryptoletes ferrngineus </w:t>
      </w:r>
      <w:r>
        <w:br/>
      </w:r>
      <w:r>
        <w:rPr>
          <w:rFonts w:ascii="Times New Roman"/>
          <w:b w:val="false"/>
          <w:i w:val="false"/>
          <w:color w:val="000000"/>
          <w:sz w:val="28"/>
        </w:rPr>
        <w:t xml:space="preserve">
53. Cryptophlebia leucotreta </w:t>
      </w:r>
      <w:r>
        <w:br/>
      </w:r>
      <w:r>
        <w:rPr>
          <w:rFonts w:ascii="Times New Roman"/>
          <w:b w:val="false"/>
          <w:i w:val="false"/>
          <w:color w:val="000000"/>
          <w:sz w:val="28"/>
        </w:rPr>
        <w:t xml:space="preserve">
54. Cosmopolites minutus </w:t>
      </w:r>
      <w:r>
        <w:br/>
      </w:r>
      <w:r>
        <w:rPr>
          <w:rFonts w:ascii="Times New Roman"/>
          <w:b w:val="false"/>
          <w:i w:val="false"/>
          <w:color w:val="000000"/>
          <w:sz w:val="28"/>
        </w:rPr>
        <w:t xml:space="preserve">
55. Cydia funebrana </w:t>
      </w:r>
      <w:r>
        <w:br/>
      </w:r>
      <w:r>
        <w:rPr>
          <w:rFonts w:ascii="Times New Roman"/>
          <w:b w:val="false"/>
          <w:i w:val="false"/>
          <w:color w:val="000000"/>
          <w:sz w:val="28"/>
        </w:rPr>
        <w:t xml:space="preserve">
56. Cydia molesta </w:t>
      </w:r>
      <w:r>
        <w:br/>
      </w:r>
      <w:r>
        <w:rPr>
          <w:rFonts w:ascii="Times New Roman"/>
          <w:b w:val="false"/>
          <w:i w:val="false"/>
          <w:color w:val="000000"/>
          <w:sz w:val="28"/>
        </w:rPr>
        <w:t xml:space="preserve">
57. Cydia inopinata </w:t>
      </w:r>
      <w:r>
        <w:br/>
      </w:r>
      <w:r>
        <w:rPr>
          <w:rFonts w:ascii="Times New Roman"/>
          <w:b w:val="false"/>
          <w:i w:val="false"/>
          <w:color w:val="000000"/>
          <w:sz w:val="28"/>
        </w:rPr>
        <w:t xml:space="preserve">
58. Cydia packardi </w:t>
      </w:r>
      <w:r>
        <w:br/>
      </w:r>
      <w:r>
        <w:rPr>
          <w:rFonts w:ascii="Times New Roman"/>
          <w:b w:val="false"/>
          <w:i w:val="false"/>
          <w:color w:val="000000"/>
          <w:sz w:val="28"/>
        </w:rPr>
        <w:t xml:space="preserve">
59. Cydia prunivora </w:t>
      </w:r>
      <w:r>
        <w:br/>
      </w:r>
      <w:r>
        <w:rPr>
          <w:rFonts w:ascii="Times New Roman"/>
          <w:b w:val="false"/>
          <w:i w:val="false"/>
          <w:color w:val="000000"/>
          <w:sz w:val="28"/>
        </w:rPr>
        <w:t xml:space="preserve">
60. Dacus musae </w:t>
      </w:r>
      <w:r>
        <w:br/>
      </w:r>
      <w:r>
        <w:rPr>
          <w:rFonts w:ascii="Times New Roman"/>
          <w:b w:val="false"/>
          <w:i w:val="false"/>
          <w:color w:val="000000"/>
          <w:sz w:val="28"/>
        </w:rPr>
        <w:t xml:space="preserve">
61. Dacus dorsalis </w:t>
      </w:r>
      <w:r>
        <w:br/>
      </w:r>
      <w:r>
        <w:rPr>
          <w:rFonts w:ascii="Times New Roman"/>
          <w:b w:val="false"/>
          <w:i w:val="false"/>
          <w:color w:val="000000"/>
          <w:sz w:val="28"/>
        </w:rPr>
        <w:t xml:space="preserve">
62. Dermestes lardarius </w:t>
      </w:r>
      <w:r>
        <w:br/>
      </w:r>
      <w:r>
        <w:rPr>
          <w:rFonts w:ascii="Times New Roman"/>
          <w:b w:val="false"/>
          <w:i w:val="false"/>
          <w:color w:val="000000"/>
          <w:sz w:val="28"/>
        </w:rPr>
        <w:t xml:space="preserve">
63. Diaphorina citri </w:t>
      </w:r>
      <w:r>
        <w:br/>
      </w:r>
      <w:r>
        <w:rPr>
          <w:rFonts w:ascii="Times New Roman"/>
          <w:b w:val="false"/>
          <w:i w:val="false"/>
          <w:color w:val="000000"/>
          <w:sz w:val="28"/>
        </w:rPr>
        <w:t xml:space="preserve">
64. Diaprepes abbreviatus </w:t>
      </w:r>
      <w:r>
        <w:br/>
      </w:r>
      <w:r>
        <w:rPr>
          <w:rFonts w:ascii="Times New Roman"/>
          <w:b w:val="false"/>
          <w:i w:val="false"/>
          <w:color w:val="000000"/>
          <w:sz w:val="28"/>
        </w:rPr>
        <w:t xml:space="preserve">
65. Diatraea saccharalis </w:t>
      </w:r>
      <w:r>
        <w:br/>
      </w:r>
      <w:r>
        <w:rPr>
          <w:rFonts w:ascii="Times New Roman"/>
          <w:b w:val="false"/>
          <w:i w:val="false"/>
          <w:color w:val="000000"/>
          <w:sz w:val="28"/>
        </w:rPr>
        <w:t xml:space="preserve">
66. Eutetranychus lewisi </w:t>
      </w:r>
      <w:r>
        <w:br/>
      </w:r>
      <w:r>
        <w:rPr>
          <w:rFonts w:ascii="Times New Roman"/>
          <w:b w:val="false"/>
          <w:i w:val="false"/>
          <w:color w:val="000000"/>
          <w:sz w:val="28"/>
        </w:rPr>
        <w:t xml:space="preserve">
67. Ephestia vapidella </w:t>
      </w:r>
      <w:r>
        <w:br/>
      </w:r>
      <w:r>
        <w:rPr>
          <w:rFonts w:ascii="Times New Roman"/>
          <w:b w:val="false"/>
          <w:i w:val="false"/>
          <w:color w:val="000000"/>
          <w:sz w:val="28"/>
        </w:rPr>
        <w:t xml:space="preserve">
68. Epiphyas postvittana </w:t>
      </w:r>
      <w:r>
        <w:br/>
      </w:r>
      <w:r>
        <w:rPr>
          <w:rFonts w:ascii="Times New Roman"/>
          <w:b w:val="false"/>
          <w:i w:val="false"/>
          <w:color w:val="000000"/>
          <w:sz w:val="28"/>
        </w:rPr>
        <w:t xml:space="preserve">
69. Epitrix cucmeris </w:t>
      </w:r>
      <w:r>
        <w:br/>
      </w:r>
      <w:r>
        <w:rPr>
          <w:rFonts w:ascii="Times New Roman"/>
          <w:b w:val="false"/>
          <w:i w:val="false"/>
          <w:color w:val="000000"/>
          <w:sz w:val="28"/>
        </w:rPr>
        <w:t xml:space="preserve">
70. Epitrix tuberis </w:t>
      </w:r>
      <w:r>
        <w:br/>
      </w:r>
      <w:r>
        <w:rPr>
          <w:rFonts w:ascii="Times New Roman"/>
          <w:b w:val="false"/>
          <w:i w:val="false"/>
          <w:color w:val="000000"/>
          <w:sz w:val="28"/>
        </w:rPr>
        <w:t xml:space="preserve">
71. Epichoristodes acerbella </w:t>
      </w:r>
      <w:r>
        <w:br/>
      </w:r>
      <w:r>
        <w:rPr>
          <w:rFonts w:ascii="Times New Roman"/>
          <w:b w:val="false"/>
          <w:i w:val="false"/>
          <w:color w:val="000000"/>
          <w:sz w:val="28"/>
        </w:rPr>
        <w:t xml:space="preserve">
72. Eupoecilia ambiguella </w:t>
      </w:r>
      <w:r>
        <w:br/>
      </w:r>
      <w:r>
        <w:rPr>
          <w:rFonts w:ascii="Times New Roman"/>
          <w:b w:val="false"/>
          <w:i w:val="false"/>
          <w:color w:val="000000"/>
          <w:sz w:val="28"/>
        </w:rPr>
        <w:t xml:space="preserve">
73. Frankliniella occidentalis </w:t>
      </w:r>
      <w:r>
        <w:br/>
      </w:r>
      <w:r>
        <w:rPr>
          <w:rFonts w:ascii="Times New Roman"/>
          <w:b w:val="false"/>
          <w:i w:val="false"/>
          <w:color w:val="000000"/>
          <w:sz w:val="28"/>
        </w:rPr>
        <w:t xml:space="preserve">
74. Gonipterus scutellatus </w:t>
      </w:r>
      <w:r>
        <w:br/>
      </w:r>
      <w:r>
        <w:rPr>
          <w:rFonts w:ascii="Times New Roman"/>
          <w:b w:val="false"/>
          <w:i w:val="false"/>
          <w:color w:val="000000"/>
          <w:sz w:val="28"/>
        </w:rPr>
        <w:t xml:space="preserve">
75. Gonterus gibberrus </w:t>
      </w:r>
      <w:r>
        <w:br/>
      </w:r>
      <w:r>
        <w:rPr>
          <w:rFonts w:ascii="Times New Roman"/>
          <w:b w:val="false"/>
          <w:i w:val="false"/>
          <w:color w:val="000000"/>
          <w:sz w:val="28"/>
        </w:rPr>
        <w:t xml:space="preserve">
76. Hyphantria cunea </w:t>
      </w:r>
      <w:r>
        <w:br/>
      </w:r>
      <w:r>
        <w:rPr>
          <w:rFonts w:ascii="Times New Roman"/>
          <w:b w:val="false"/>
          <w:i w:val="false"/>
          <w:color w:val="000000"/>
          <w:sz w:val="28"/>
        </w:rPr>
        <w:t xml:space="preserve">
77. Hercinothrips bicinctus </w:t>
      </w:r>
      <w:r>
        <w:br/>
      </w:r>
      <w:r>
        <w:rPr>
          <w:rFonts w:ascii="Times New Roman"/>
          <w:b w:val="false"/>
          <w:i w:val="false"/>
          <w:color w:val="000000"/>
          <w:sz w:val="28"/>
        </w:rPr>
        <w:t xml:space="preserve">
78. Icerya aegyptica </w:t>
      </w:r>
      <w:r>
        <w:br/>
      </w:r>
      <w:r>
        <w:rPr>
          <w:rFonts w:ascii="Times New Roman"/>
          <w:b w:val="false"/>
          <w:i w:val="false"/>
          <w:color w:val="000000"/>
          <w:sz w:val="28"/>
        </w:rPr>
        <w:t xml:space="preserve">
79. Ips amitinus </w:t>
      </w:r>
      <w:r>
        <w:br/>
      </w:r>
      <w:r>
        <w:rPr>
          <w:rFonts w:ascii="Times New Roman"/>
          <w:b w:val="false"/>
          <w:i w:val="false"/>
          <w:color w:val="000000"/>
          <w:sz w:val="28"/>
        </w:rPr>
        <w:t xml:space="preserve">
80. Ips calligraphus </w:t>
      </w:r>
      <w:r>
        <w:br/>
      </w:r>
      <w:r>
        <w:rPr>
          <w:rFonts w:ascii="Times New Roman"/>
          <w:b w:val="false"/>
          <w:i w:val="false"/>
          <w:color w:val="000000"/>
          <w:sz w:val="28"/>
        </w:rPr>
        <w:t xml:space="preserve">
81. Ips confusus </w:t>
      </w:r>
      <w:r>
        <w:br/>
      </w:r>
      <w:r>
        <w:rPr>
          <w:rFonts w:ascii="Times New Roman"/>
          <w:b w:val="false"/>
          <w:i w:val="false"/>
          <w:color w:val="000000"/>
          <w:sz w:val="28"/>
        </w:rPr>
        <w:t xml:space="preserve">
82. Ips grandicollis </w:t>
      </w:r>
      <w:r>
        <w:br/>
      </w:r>
      <w:r>
        <w:rPr>
          <w:rFonts w:ascii="Times New Roman"/>
          <w:b w:val="false"/>
          <w:i w:val="false"/>
          <w:color w:val="000000"/>
          <w:sz w:val="28"/>
        </w:rPr>
        <w:t xml:space="preserve">
83. Ipy cembrae </w:t>
      </w:r>
      <w:r>
        <w:br/>
      </w:r>
      <w:r>
        <w:rPr>
          <w:rFonts w:ascii="Times New Roman"/>
          <w:b w:val="false"/>
          <w:i w:val="false"/>
          <w:color w:val="000000"/>
          <w:sz w:val="28"/>
        </w:rPr>
        <w:t xml:space="preserve">
84. Ips lecontei </w:t>
      </w:r>
      <w:r>
        <w:br/>
      </w:r>
      <w:r>
        <w:rPr>
          <w:rFonts w:ascii="Times New Roman"/>
          <w:b w:val="false"/>
          <w:i w:val="false"/>
          <w:color w:val="000000"/>
          <w:sz w:val="28"/>
        </w:rPr>
        <w:t xml:space="preserve">
85. Ips duplicatus </w:t>
      </w:r>
      <w:r>
        <w:br/>
      </w:r>
      <w:r>
        <w:rPr>
          <w:rFonts w:ascii="Times New Roman"/>
          <w:b w:val="false"/>
          <w:i w:val="false"/>
          <w:color w:val="000000"/>
          <w:sz w:val="28"/>
        </w:rPr>
        <w:t xml:space="preserve">
86. Ips sexdentatus </w:t>
      </w:r>
      <w:r>
        <w:br/>
      </w:r>
      <w:r>
        <w:rPr>
          <w:rFonts w:ascii="Times New Roman"/>
          <w:b w:val="false"/>
          <w:i w:val="false"/>
          <w:color w:val="000000"/>
          <w:sz w:val="28"/>
        </w:rPr>
        <w:t xml:space="preserve">
87. Ips pini </w:t>
      </w:r>
      <w:r>
        <w:br/>
      </w:r>
      <w:r>
        <w:rPr>
          <w:rFonts w:ascii="Times New Roman"/>
          <w:b w:val="false"/>
          <w:i w:val="false"/>
          <w:color w:val="000000"/>
          <w:sz w:val="28"/>
        </w:rPr>
        <w:t xml:space="preserve">
88. Ips plastographus </w:t>
      </w:r>
      <w:r>
        <w:br/>
      </w:r>
      <w:r>
        <w:rPr>
          <w:rFonts w:ascii="Times New Roman"/>
          <w:b w:val="false"/>
          <w:i w:val="false"/>
          <w:color w:val="000000"/>
          <w:sz w:val="28"/>
        </w:rPr>
        <w:t xml:space="preserve">
89. Ipsn tryptographus </w:t>
      </w:r>
      <w:r>
        <w:br/>
      </w:r>
      <w:r>
        <w:rPr>
          <w:rFonts w:ascii="Times New Roman"/>
          <w:b w:val="false"/>
          <w:i w:val="false"/>
          <w:color w:val="000000"/>
          <w:sz w:val="28"/>
        </w:rPr>
        <w:t xml:space="preserve">
90. Leptinotarsa decemlineata </w:t>
      </w:r>
      <w:r>
        <w:br/>
      </w:r>
      <w:r>
        <w:rPr>
          <w:rFonts w:ascii="Times New Roman"/>
          <w:b w:val="false"/>
          <w:i w:val="false"/>
          <w:color w:val="000000"/>
          <w:sz w:val="28"/>
        </w:rPr>
        <w:t xml:space="preserve">
91. Liriomyza sativae </w:t>
      </w:r>
      <w:r>
        <w:br/>
      </w:r>
      <w:r>
        <w:rPr>
          <w:rFonts w:ascii="Times New Roman"/>
          <w:b w:val="false"/>
          <w:i w:val="false"/>
          <w:color w:val="000000"/>
          <w:sz w:val="28"/>
        </w:rPr>
        <w:t xml:space="preserve">
92. Liriomyza trifolii </w:t>
      </w:r>
      <w:r>
        <w:br/>
      </w:r>
      <w:r>
        <w:rPr>
          <w:rFonts w:ascii="Times New Roman"/>
          <w:b w:val="false"/>
          <w:i w:val="false"/>
          <w:color w:val="000000"/>
          <w:sz w:val="28"/>
        </w:rPr>
        <w:t xml:space="preserve">
93. Margarodes prieskaensis </w:t>
      </w:r>
      <w:r>
        <w:br/>
      </w:r>
      <w:r>
        <w:rPr>
          <w:rFonts w:ascii="Times New Roman"/>
          <w:b w:val="false"/>
          <w:i w:val="false"/>
          <w:color w:val="000000"/>
          <w:sz w:val="28"/>
        </w:rPr>
        <w:t xml:space="preserve">
94. Margarodes vitis </w:t>
      </w:r>
      <w:r>
        <w:br/>
      </w:r>
      <w:r>
        <w:rPr>
          <w:rFonts w:ascii="Times New Roman"/>
          <w:b w:val="false"/>
          <w:i w:val="false"/>
          <w:color w:val="000000"/>
          <w:sz w:val="28"/>
        </w:rPr>
        <w:t xml:space="preserve">
95. Margarodes vredendalensis </w:t>
      </w:r>
      <w:r>
        <w:br/>
      </w:r>
      <w:r>
        <w:rPr>
          <w:rFonts w:ascii="Times New Roman"/>
          <w:b w:val="false"/>
          <w:i w:val="false"/>
          <w:color w:val="000000"/>
          <w:sz w:val="28"/>
        </w:rPr>
        <w:t xml:space="preserve">
96. Metamasius spp. </w:t>
      </w:r>
      <w:r>
        <w:br/>
      </w:r>
      <w:r>
        <w:rPr>
          <w:rFonts w:ascii="Times New Roman"/>
          <w:b w:val="false"/>
          <w:i w:val="false"/>
          <w:color w:val="000000"/>
          <w:sz w:val="28"/>
        </w:rPr>
        <w:t xml:space="preserve">
97. Monalonion spp. </w:t>
      </w:r>
      <w:r>
        <w:br/>
      </w:r>
      <w:r>
        <w:rPr>
          <w:rFonts w:ascii="Times New Roman"/>
          <w:b w:val="false"/>
          <w:i w:val="false"/>
          <w:color w:val="000000"/>
          <w:sz w:val="28"/>
        </w:rPr>
        <w:t xml:space="preserve">
98. Mycocentrospora cladosporoides </w:t>
      </w:r>
      <w:r>
        <w:br/>
      </w:r>
      <w:r>
        <w:rPr>
          <w:rFonts w:ascii="Times New Roman"/>
          <w:b w:val="false"/>
          <w:i w:val="false"/>
          <w:color w:val="000000"/>
          <w:sz w:val="28"/>
        </w:rPr>
        <w:t xml:space="preserve">
99. Nacoleia octasema </w:t>
      </w:r>
      <w:r>
        <w:br/>
      </w:r>
      <w:r>
        <w:rPr>
          <w:rFonts w:ascii="Times New Roman"/>
          <w:b w:val="false"/>
          <w:i w:val="false"/>
          <w:color w:val="000000"/>
          <w:sz w:val="28"/>
        </w:rPr>
        <w:t xml:space="preserve">
100. Necrobia rufipes </w:t>
      </w:r>
      <w:r>
        <w:br/>
      </w:r>
      <w:r>
        <w:rPr>
          <w:rFonts w:ascii="Times New Roman"/>
          <w:b w:val="false"/>
          <w:i w:val="false"/>
          <w:color w:val="000000"/>
          <w:sz w:val="28"/>
        </w:rPr>
        <w:t xml:space="preserve">
101. Naupactus xanthgraphus </w:t>
      </w:r>
      <w:r>
        <w:br/>
      </w:r>
      <w:r>
        <w:rPr>
          <w:rFonts w:ascii="Times New Roman"/>
          <w:b w:val="false"/>
          <w:i w:val="false"/>
          <w:color w:val="000000"/>
          <w:sz w:val="28"/>
        </w:rPr>
        <w:t xml:space="preserve">
102. Odioporus longicollis </w:t>
      </w:r>
      <w:r>
        <w:br/>
      </w:r>
      <w:r>
        <w:rPr>
          <w:rFonts w:ascii="Times New Roman"/>
          <w:b w:val="false"/>
          <w:i w:val="false"/>
          <w:color w:val="000000"/>
          <w:sz w:val="28"/>
        </w:rPr>
        <w:t xml:space="preserve">
103. Opogona sacchari </w:t>
      </w:r>
      <w:r>
        <w:br/>
      </w:r>
      <w:r>
        <w:rPr>
          <w:rFonts w:ascii="Times New Roman"/>
          <w:b w:val="false"/>
          <w:i w:val="false"/>
          <w:color w:val="000000"/>
          <w:sz w:val="28"/>
        </w:rPr>
        <w:t xml:space="preserve">
104. Oryctes boas </w:t>
      </w:r>
      <w:r>
        <w:br/>
      </w:r>
      <w:r>
        <w:rPr>
          <w:rFonts w:ascii="Times New Roman"/>
          <w:b w:val="false"/>
          <w:i w:val="false"/>
          <w:color w:val="000000"/>
          <w:sz w:val="28"/>
        </w:rPr>
        <w:t xml:space="preserve">
105. Otiorhynchus sulcatus </w:t>
      </w:r>
      <w:r>
        <w:br/>
      </w:r>
      <w:r>
        <w:rPr>
          <w:rFonts w:ascii="Times New Roman"/>
          <w:b w:val="false"/>
          <w:i w:val="false"/>
          <w:color w:val="000000"/>
          <w:sz w:val="28"/>
        </w:rPr>
        <w:t xml:space="preserve">
106. Parabemisia myricae </w:t>
      </w:r>
      <w:r>
        <w:br/>
      </w:r>
      <w:r>
        <w:rPr>
          <w:rFonts w:ascii="Times New Roman"/>
          <w:b w:val="false"/>
          <w:i w:val="false"/>
          <w:color w:val="000000"/>
          <w:sz w:val="28"/>
        </w:rPr>
        <w:t xml:space="preserve">
107. Paradalapis quinaria </w:t>
      </w:r>
      <w:r>
        <w:br/>
      </w:r>
      <w:r>
        <w:rPr>
          <w:rFonts w:ascii="Times New Roman"/>
          <w:b w:val="false"/>
          <w:i w:val="false"/>
          <w:color w:val="000000"/>
          <w:sz w:val="28"/>
        </w:rPr>
        <w:t xml:space="preserve">
108. Phorbia antiqua </w:t>
      </w:r>
      <w:r>
        <w:br/>
      </w:r>
      <w:r>
        <w:rPr>
          <w:rFonts w:ascii="Times New Roman"/>
          <w:b w:val="false"/>
          <w:i w:val="false"/>
          <w:color w:val="000000"/>
          <w:sz w:val="28"/>
        </w:rPr>
        <w:t xml:space="preserve">
109. Pissodes nipi </w:t>
      </w:r>
      <w:r>
        <w:br/>
      </w:r>
      <w:r>
        <w:rPr>
          <w:rFonts w:ascii="Times New Roman"/>
          <w:b w:val="false"/>
          <w:i w:val="false"/>
          <w:color w:val="000000"/>
          <w:sz w:val="28"/>
        </w:rPr>
        <w:t xml:space="preserve">
110. Pissodes nipiphilus </w:t>
      </w:r>
      <w:r>
        <w:br/>
      </w:r>
      <w:r>
        <w:rPr>
          <w:rFonts w:ascii="Times New Roman"/>
          <w:b w:val="false"/>
          <w:i w:val="false"/>
          <w:color w:val="000000"/>
          <w:sz w:val="28"/>
        </w:rPr>
        <w:t xml:space="preserve">
111. Pissodes nemoorensis </w:t>
      </w:r>
      <w:r>
        <w:br/>
      </w:r>
      <w:r>
        <w:rPr>
          <w:rFonts w:ascii="Times New Roman"/>
          <w:b w:val="false"/>
          <w:i w:val="false"/>
          <w:color w:val="000000"/>
          <w:sz w:val="28"/>
        </w:rPr>
        <w:t xml:space="preserve">
112. Pissodes strobi </w:t>
      </w:r>
      <w:r>
        <w:br/>
      </w:r>
      <w:r>
        <w:rPr>
          <w:rFonts w:ascii="Times New Roman"/>
          <w:b w:val="false"/>
          <w:i w:val="false"/>
          <w:color w:val="000000"/>
          <w:sz w:val="28"/>
        </w:rPr>
        <w:t xml:space="preserve">
113. Pissodes terminalis </w:t>
      </w:r>
      <w:r>
        <w:br/>
      </w:r>
      <w:r>
        <w:rPr>
          <w:rFonts w:ascii="Times New Roman"/>
          <w:b w:val="false"/>
          <w:i w:val="false"/>
          <w:color w:val="000000"/>
          <w:sz w:val="28"/>
        </w:rPr>
        <w:t xml:space="preserve">
114. Planococcus (= Pseudococcus) kenyae </w:t>
      </w:r>
      <w:r>
        <w:br/>
      </w:r>
      <w:r>
        <w:rPr>
          <w:rFonts w:ascii="Times New Roman"/>
          <w:b w:val="false"/>
          <w:i w:val="false"/>
          <w:color w:val="000000"/>
          <w:sz w:val="28"/>
        </w:rPr>
        <w:t xml:space="preserve">
115. Planococcus lilacinus </w:t>
      </w:r>
      <w:r>
        <w:br/>
      </w:r>
      <w:r>
        <w:rPr>
          <w:rFonts w:ascii="Times New Roman"/>
          <w:b w:val="false"/>
          <w:i w:val="false"/>
          <w:color w:val="000000"/>
          <w:sz w:val="28"/>
        </w:rPr>
        <w:t xml:space="preserve">
116. Popillia japonica </w:t>
      </w:r>
      <w:r>
        <w:br/>
      </w:r>
      <w:r>
        <w:rPr>
          <w:rFonts w:ascii="Times New Roman"/>
          <w:b w:val="false"/>
          <w:i w:val="false"/>
          <w:color w:val="000000"/>
          <w:sz w:val="28"/>
        </w:rPr>
        <w:t xml:space="preserve">
117. Prays endocarpa </w:t>
      </w:r>
      <w:r>
        <w:br/>
      </w:r>
      <w:r>
        <w:rPr>
          <w:rFonts w:ascii="Times New Roman"/>
          <w:b w:val="false"/>
          <w:i w:val="false"/>
          <w:color w:val="000000"/>
          <w:sz w:val="28"/>
        </w:rPr>
        <w:t xml:space="preserve">
118. Prostephanus truncatus </w:t>
      </w:r>
      <w:r>
        <w:br/>
      </w:r>
      <w:r>
        <w:rPr>
          <w:rFonts w:ascii="Times New Roman"/>
          <w:b w:val="false"/>
          <w:i w:val="false"/>
          <w:color w:val="000000"/>
          <w:sz w:val="28"/>
        </w:rPr>
        <w:t xml:space="preserve">
119. Premnotryes spp. (Andean) </w:t>
      </w:r>
      <w:r>
        <w:br/>
      </w:r>
      <w:r>
        <w:rPr>
          <w:rFonts w:ascii="Times New Roman"/>
          <w:b w:val="false"/>
          <w:i w:val="false"/>
          <w:color w:val="000000"/>
          <w:sz w:val="28"/>
        </w:rPr>
        <w:t xml:space="preserve">
120. Quadraspidiotus perniciosus </w:t>
      </w:r>
      <w:r>
        <w:br/>
      </w:r>
      <w:r>
        <w:rPr>
          <w:rFonts w:ascii="Times New Roman"/>
          <w:b w:val="false"/>
          <w:i w:val="false"/>
          <w:color w:val="000000"/>
          <w:sz w:val="28"/>
        </w:rPr>
        <w:t xml:space="preserve">
121. Rhagoletis cerasi </w:t>
      </w:r>
      <w:r>
        <w:br/>
      </w:r>
      <w:r>
        <w:rPr>
          <w:rFonts w:ascii="Times New Roman"/>
          <w:b w:val="false"/>
          <w:i w:val="false"/>
          <w:color w:val="000000"/>
          <w:sz w:val="28"/>
        </w:rPr>
        <w:t xml:space="preserve">
122. Rhagoletis cingulata </w:t>
      </w:r>
      <w:r>
        <w:br/>
      </w:r>
      <w:r>
        <w:rPr>
          <w:rFonts w:ascii="Times New Roman"/>
          <w:b w:val="false"/>
          <w:i w:val="false"/>
          <w:color w:val="000000"/>
          <w:sz w:val="28"/>
        </w:rPr>
        <w:t xml:space="preserve">
123. Rhagoletis copmleta </w:t>
      </w:r>
      <w:r>
        <w:br/>
      </w:r>
      <w:r>
        <w:rPr>
          <w:rFonts w:ascii="Times New Roman"/>
          <w:b w:val="false"/>
          <w:i w:val="false"/>
          <w:color w:val="000000"/>
          <w:sz w:val="28"/>
        </w:rPr>
        <w:t xml:space="preserve">
124. Rhagoletis fausta </w:t>
      </w:r>
      <w:r>
        <w:br/>
      </w:r>
      <w:r>
        <w:rPr>
          <w:rFonts w:ascii="Times New Roman"/>
          <w:b w:val="false"/>
          <w:i w:val="false"/>
          <w:color w:val="000000"/>
          <w:sz w:val="28"/>
        </w:rPr>
        <w:t xml:space="preserve">
125. Rhagoletis pomonella </w:t>
      </w:r>
      <w:r>
        <w:br/>
      </w:r>
      <w:r>
        <w:rPr>
          <w:rFonts w:ascii="Times New Roman"/>
          <w:b w:val="false"/>
          <w:i w:val="false"/>
          <w:color w:val="000000"/>
          <w:sz w:val="28"/>
        </w:rPr>
        <w:t xml:space="preserve">
126. Rhagoletis sauvis </w:t>
      </w:r>
      <w:r>
        <w:br/>
      </w:r>
      <w:r>
        <w:rPr>
          <w:rFonts w:ascii="Times New Roman"/>
          <w:b w:val="false"/>
          <w:i w:val="false"/>
          <w:color w:val="000000"/>
          <w:sz w:val="28"/>
        </w:rPr>
        <w:t xml:space="preserve">
127. Rhynchophorus palmarum </w:t>
      </w:r>
      <w:r>
        <w:br/>
      </w:r>
      <w:r>
        <w:rPr>
          <w:rFonts w:ascii="Times New Roman"/>
          <w:b w:val="false"/>
          <w:i w:val="false"/>
          <w:color w:val="000000"/>
          <w:sz w:val="28"/>
        </w:rPr>
        <w:t xml:space="preserve">
128. Rhynchophorus phoenicis </w:t>
      </w:r>
      <w:r>
        <w:br/>
      </w:r>
      <w:r>
        <w:rPr>
          <w:rFonts w:ascii="Times New Roman"/>
          <w:b w:val="false"/>
          <w:i w:val="false"/>
          <w:color w:val="000000"/>
          <w:sz w:val="28"/>
        </w:rPr>
        <w:t xml:space="preserve">
129. Scirtothrips aurantii </w:t>
      </w:r>
      <w:r>
        <w:br/>
      </w:r>
      <w:r>
        <w:rPr>
          <w:rFonts w:ascii="Times New Roman"/>
          <w:b w:val="false"/>
          <w:i w:val="false"/>
          <w:color w:val="000000"/>
          <w:sz w:val="28"/>
        </w:rPr>
        <w:t xml:space="preserve">
130. Scirtothrips citri </w:t>
      </w:r>
      <w:r>
        <w:br/>
      </w:r>
      <w:r>
        <w:rPr>
          <w:rFonts w:ascii="Times New Roman"/>
          <w:b w:val="false"/>
          <w:i w:val="false"/>
          <w:color w:val="000000"/>
          <w:sz w:val="28"/>
        </w:rPr>
        <w:t xml:space="preserve">
131. Spodoptera eridania </w:t>
      </w:r>
      <w:r>
        <w:br/>
      </w:r>
      <w:r>
        <w:rPr>
          <w:rFonts w:ascii="Times New Roman"/>
          <w:b w:val="false"/>
          <w:i w:val="false"/>
          <w:color w:val="000000"/>
          <w:sz w:val="28"/>
        </w:rPr>
        <w:t xml:space="preserve">
132. Spodoptera exempta </w:t>
      </w:r>
      <w:r>
        <w:br/>
      </w:r>
      <w:r>
        <w:rPr>
          <w:rFonts w:ascii="Times New Roman"/>
          <w:b w:val="false"/>
          <w:i w:val="false"/>
          <w:color w:val="000000"/>
          <w:sz w:val="28"/>
        </w:rPr>
        <w:t xml:space="preserve">
133. Spodoptera fruigperda </w:t>
      </w:r>
      <w:r>
        <w:br/>
      </w:r>
      <w:r>
        <w:rPr>
          <w:rFonts w:ascii="Times New Roman"/>
          <w:b w:val="false"/>
          <w:i w:val="false"/>
          <w:color w:val="000000"/>
          <w:sz w:val="28"/>
        </w:rPr>
        <w:t xml:space="preserve">
134. Tenebriodes mauritanicus </w:t>
      </w:r>
      <w:r>
        <w:br/>
      </w:r>
      <w:r>
        <w:rPr>
          <w:rFonts w:ascii="Times New Roman"/>
          <w:b w:val="false"/>
          <w:i w:val="false"/>
          <w:color w:val="000000"/>
          <w:sz w:val="28"/>
        </w:rPr>
        <w:t xml:space="preserve">
135. Thrips palmi </w:t>
      </w:r>
      <w:r>
        <w:br/>
      </w:r>
      <w:r>
        <w:rPr>
          <w:rFonts w:ascii="Times New Roman"/>
          <w:b w:val="false"/>
          <w:i w:val="false"/>
          <w:color w:val="000000"/>
          <w:sz w:val="28"/>
        </w:rPr>
        <w:t xml:space="preserve">
136. Toxoptera citricida </w:t>
      </w:r>
      <w:r>
        <w:br/>
      </w:r>
      <w:r>
        <w:rPr>
          <w:rFonts w:ascii="Times New Roman"/>
          <w:b w:val="false"/>
          <w:i w:val="false"/>
          <w:color w:val="000000"/>
          <w:sz w:val="28"/>
        </w:rPr>
        <w:t xml:space="preserve">
137. Unaspis citri </w:t>
      </w:r>
      <w:r>
        <w:br/>
      </w:r>
      <w:r>
        <w:rPr>
          <w:rFonts w:ascii="Times New Roman"/>
          <w:b w:val="false"/>
          <w:i w:val="false"/>
          <w:color w:val="000000"/>
          <w:sz w:val="28"/>
        </w:rPr>
        <w:t xml:space="preserve">
138. Unaspis уemenensis </w:t>
      </w:r>
    </w:p>
    <w:p>
      <w:pPr>
        <w:spacing w:after="0"/>
        <w:ind w:left="0"/>
        <w:jc w:val="both"/>
      </w:pPr>
      <w:r>
        <w:rPr>
          <w:rFonts w:ascii="Times New Roman"/>
          <w:b/>
          <w:i w:val="false"/>
          <w:color w:val="000000"/>
          <w:sz w:val="28"/>
        </w:rPr>
        <w:t xml:space="preserve">                    Карантиндік нематодалар </w:t>
      </w:r>
    </w:p>
    <w:p>
      <w:pPr>
        <w:spacing w:after="0"/>
        <w:ind w:left="0"/>
        <w:jc w:val="both"/>
      </w:pPr>
      <w:r>
        <w:rPr>
          <w:rFonts w:ascii="Times New Roman"/>
          <w:b w:val="false"/>
          <w:i w:val="false"/>
          <w:color w:val="000000"/>
          <w:sz w:val="28"/>
        </w:rPr>
        <w:t xml:space="preserve">1. Aphelenchoides besseyi </w:t>
      </w:r>
      <w:r>
        <w:br/>
      </w:r>
      <w:r>
        <w:rPr>
          <w:rFonts w:ascii="Times New Roman"/>
          <w:b w:val="false"/>
          <w:i w:val="false"/>
          <w:color w:val="000000"/>
          <w:sz w:val="28"/>
        </w:rPr>
        <w:t xml:space="preserve">
2. Aphelenchoides fragariae </w:t>
      </w:r>
      <w:r>
        <w:br/>
      </w:r>
      <w:r>
        <w:rPr>
          <w:rFonts w:ascii="Times New Roman"/>
          <w:b w:val="false"/>
          <w:i w:val="false"/>
          <w:color w:val="000000"/>
          <w:sz w:val="28"/>
        </w:rPr>
        <w:t xml:space="preserve">
3. Bursaaphelenchus xylophilus </w:t>
      </w:r>
      <w:r>
        <w:br/>
      </w:r>
      <w:r>
        <w:rPr>
          <w:rFonts w:ascii="Times New Roman"/>
          <w:b w:val="false"/>
          <w:i w:val="false"/>
          <w:color w:val="000000"/>
          <w:sz w:val="28"/>
        </w:rPr>
        <w:t xml:space="preserve">
4. Ditylenchus angustus </w:t>
      </w:r>
      <w:r>
        <w:br/>
      </w:r>
      <w:r>
        <w:rPr>
          <w:rFonts w:ascii="Times New Roman"/>
          <w:b w:val="false"/>
          <w:i w:val="false"/>
          <w:color w:val="000000"/>
          <w:sz w:val="28"/>
        </w:rPr>
        <w:t xml:space="preserve">
5. Globodera pallida </w:t>
      </w:r>
      <w:r>
        <w:br/>
      </w:r>
      <w:r>
        <w:rPr>
          <w:rFonts w:ascii="Times New Roman"/>
          <w:b w:val="false"/>
          <w:i w:val="false"/>
          <w:color w:val="000000"/>
          <w:sz w:val="28"/>
        </w:rPr>
        <w:t xml:space="preserve">
6. Globodera rostochiensis </w:t>
      </w:r>
      <w:r>
        <w:br/>
      </w:r>
      <w:r>
        <w:rPr>
          <w:rFonts w:ascii="Times New Roman"/>
          <w:b w:val="false"/>
          <w:i w:val="false"/>
          <w:color w:val="000000"/>
          <w:sz w:val="28"/>
        </w:rPr>
        <w:t xml:space="preserve">
7. Globodera tabacum </w:t>
      </w:r>
      <w:r>
        <w:br/>
      </w:r>
      <w:r>
        <w:rPr>
          <w:rFonts w:ascii="Times New Roman"/>
          <w:b w:val="false"/>
          <w:i w:val="false"/>
          <w:color w:val="000000"/>
          <w:sz w:val="28"/>
        </w:rPr>
        <w:t xml:space="preserve">
8. Heterodera avenae </w:t>
      </w:r>
      <w:r>
        <w:br/>
      </w:r>
      <w:r>
        <w:rPr>
          <w:rFonts w:ascii="Times New Roman"/>
          <w:b w:val="false"/>
          <w:i w:val="false"/>
          <w:color w:val="000000"/>
          <w:sz w:val="28"/>
        </w:rPr>
        <w:t xml:space="preserve">
9. Heterodera cruciferae </w:t>
      </w:r>
      <w:r>
        <w:br/>
      </w:r>
      <w:r>
        <w:rPr>
          <w:rFonts w:ascii="Times New Roman"/>
          <w:b w:val="false"/>
          <w:i w:val="false"/>
          <w:color w:val="000000"/>
          <w:sz w:val="28"/>
        </w:rPr>
        <w:t xml:space="preserve">
10. Heterodera glycines </w:t>
      </w:r>
      <w:r>
        <w:br/>
      </w:r>
      <w:r>
        <w:rPr>
          <w:rFonts w:ascii="Times New Roman"/>
          <w:b w:val="false"/>
          <w:i w:val="false"/>
          <w:color w:val="000000"/>
          <w:sz w:val="28"/>
        </w:rPr>
        <w:t xml:space="preserve">
11. Heterodera zaea </w:t>
      </w:r>
      <w:r>
        <w:br/>
      </w:r>
      <w:r>
        <w:rPr>
          <w:rFonts w:ascii="Times New Roman"/>
          <w:b w:val="false"/>
          <w:i w:val="false"/>
          <w:color w:val="000000"/>
          <w:sz w:val="28"/>
        </w:rPr>
        <w:t xml:space="preserve">
12. Hirshmaniella oryzae </w:t>
      </w:r>
      <w:r>
        <w:br/>
      </w:r>
      <w:r>
        <w:rPr>
          <w:rFonts w:ascii="Times New Roman"/>
          <w:b w:val="false"/>
          <w:i w:val="false"/>
          <w:color w:val="000000"/>
          <w:sz w:val="28"/>
        </w:rPr>
        <w:t xml:space="preserve">
13. Meloidogyne artiellia </w:t>
      </w:r>
      <w:r>
        <w:br/>
      </w:r>
      <w:r>
        <w:rPr>
          <w:rFonts w:ascii="Times New Roman"/>
          <w:b w:val="false"/>
          <w:i w:val="false"/>
          <w:color w:val="000000"/>
          <w:sz w:val="28"/>
        </w:rPr>
        <w:t xml:space="preserve">
14. Meloidogyne chitwoodi </w:t>
      </w:r>
      <w:r>
        <w:br/>
      </w:r>
      <w:r>
        <w:rPr>
          <w:rFonts w:ascii="Times New Roman"/>
          <w:b w:val="false"/>
          <w:i w:val="false"/>
          <w:color w:val="000000"/>
          <w:sz w:val="28"/>
        </w:rPr>
        <w:t xml:space="preserve">
15. Meloidoyne exigua </w:t>
      </w:r>
      <w:r>
        <w:br/>
      </w:r>
      <w:r>
        <w:rPr>
          <w:rFonts w:ascii="Times New Roman"/>
          <w:b w:val="false"/>
          <w:i w:val="false"/>
          <w:color w:val="000000"/>
          <w:sz w:val="28"/>
        </w:rPr>
        <w:t xml:space="preserve">
16. Meloidoyne hapla </w:t>
      </w:r>
      <w:r>
        <w:br/>
      </w:r>
      <w:r>
        <w:rPr>
          <w:rFonts w:ascii="Times New Roman"/>
          <w:b w:val="false"/>
          <w:i w:val="false"/>
          <w:color w:val="000000"/>
          <w:sz w:val="28"/>
        </w:rPr>
        <w:t xml:space="preserve">
17. Meloidogyne naasi </w:t>
      </w:r>
      <w:r>
        <w:br/>
      </w:r>
      <w:r>
        <w:rPr>
          <w:rFonts w:ascii="Times New Roman"/>
          <w:b w:val="false"/>
          <w:i w:val="false"/>
          <w:color w:val="000000"/>
          <w:sz w:val="28"/>
        </w:rPr>
        <w:t xml:space="preserve">
18. Nacobbus aberrans </w:t>
      </w:r>
      <w:r>
        <w:br/>
      </w:r>
      <w:r>
        <w:rPr>
          <w:rFonts w:ascii="Times New Roman"/>
          <w:b w:val="false"/>
          <w:i w:val="false"/>
          <w:color w:val="000000"/>
          <w:sz w:val="28"/>
        </w:rPr>
        <w:t xml:space="preserve">
19. Radopholus citrophillus </w:t>
      </w:r>
      <w:r>
        <w:br/>
      </w:r>
      <w:r>
        <w:rPr>
          <w:rFonts w:ascii="Times New Roman"/>
          <w:b w:val="false"/>
          <w:i w:val="false"/>
          <w:color w:val="000000"/>
          <w:sz w:val="28"/>
        </w:rPr>
        <w:t xml:space="preserve">
20. Radopholus similes </w:t>
      </w:r>
    </w:p>
    <w:p>
      <w:pPr>
        <w:spacing w:after="0"/>
        <w:ind w:left="0"/>
        <w:jc w:val="both"/>
      </w:pPr>
      <w:r>
        <w:rPr>
          <w:rFonts w:ascii="Times New Roman"/>
          <w:b/>
          <w:i w:val="false"/>
          <w:color w:val="000000"/>
          <w:sz w:val="28"/>
        </w:rPr>
        <w:t xml:space="preserve">          Өсімдіктердің карантиндік таз аурулары </w:t>
      </w:r>
    </w:p>
    <w:p>
      <w:pPr>
        <w:spacing w:after="0"/>
        <w:ind w:left="0"/>
        <w:jc w:val="both"/>
      </w:pPr>
      <w:r>
        <w:rPr>
          <w:rFonts w:ascii="Times New Roman"/>
          <w:b w:val="false"/>
          <w:i w:val="false"/>
          <w:color w:val="000000"/>
          <w:sz w:val="28"/>
        </w:rPr>
        <w:t xml:space="preserve">Alternaria citri         Alternaria rot        Lemon, Oranges </w:t>
      </w:r>
      <w:r>
        <w:br/>
      </w:r>
      <w:r>
        <w:rPr>
          <w:rFonts w:ascii="Times New Roman"/>
          <w:b w:val="false"/>
          <w:i w:val="false"/>
          <w:color w:val="000000"/>
          <w:sz w:val="28"/>
        </w:rPr>
        <w:t xml:space="preserve">
Alternaria mali          Alternaria blotch of  Apples </w:t>
      </w:r>
      <w:r>
        <w:br/>
      </w:r>
      <w:r>
        <w:rPr>
          <w:rFonts w:ascii="Times New Roman"/>
          <w:b w:val="false"/>
          <w:i w:val="false"/>
          <w:color w:val="000000"/>
          <w:sz w:val="28"/>
        </w:rPr>
        <w:t xml:space="preserve">
                         apple </w:t>
      </w:r>
      <w:r>
        <w:br/>
      </w:r>
      <w:r>
        <w:rPr>
          <w:rFonts w:ascii="Times New Roman"/>
          <w:b w:val="false"/>
          <w:i w:val="false"/>
          <w:color w:val="000000"/>
          <w:sz w:val="28"/>
        </w:rPr>
        <w:t xml:space="preserve">
Alternaria gaisen        Black spot of         Japanese pear </w:t>
      </w:r>
      <w:r>
        <w:br/>
      </w:r>
      <w:r>
        <w:rPr>
          <w:rFonts w:ascii="Times New Roman"/>
          <w:b w:val="false"/>
          <w:i w:val="false"/>
          <w:color w:val="000000"/>
          <w:sz w:val="28"/>
        </w:rPr>
        <w:t xml:space="preserve">
                         Japanese pear </w:t>
      </w:r>
      <w:r>
        <w:br/>
      </w:r>
      <w:r>
        <w:rPr>
          <w:rFonts w:ascii="Times New Roman"/>
          <w:b w:val="false"/>
          <w:i w:val="false"/>
          <w:color w:val="000000"/>
          <w:sz w:val="28"/>
        </w:rPr>
        <w:t xml:space="preserve">
Anisogramma              Eastern blight of     Corylus </w:t>
      </w:r>
      <w:r>
        <w:br/>
      </w:r>
      <w:r>
        <w:rPr>
          <w:rFonts w:ascii="Times New Roman"/>
          <w:b w:val="false"/>
          <w:i w:val="false"/>
          <w:color w:val="000000"/>
          <w:sz w:val="28"/>
        </w:rPr>
        <w:t xml:space="preserve">
anomala                  filbert </w:t>
      </w:r>
      <w:r>
        <w:br/>
      </w:r>
      <w:r>
        <w:rPr>
          <w:rFonts w:ascii="Times New Roman"/>
          <w:b w:val="false"/>
          <w:i w:val="false"/>
          <w:color w:val="000000"/>
          <w:sz w:val="28"/>
        </w:rPr>
        <w:t xml:space="preserve">
Apiosporina pinocola     Black rot of prunus   Plum, cherry </w:t>
      </w:r>
      <w:r>
        <w:br/>
      </w:r>
      <w:r>
        <w:rPr>
          <w:rFonts w:ascii="Times New Roman"/>
          <w:b w:val="false"/>
          <w:i w:val="false"/>
          <w:color w:val="000000"/>
          <w:sz w:val="28"/>
        </w:rPr>
        <w:t xml:space="preserve">
Atropellis pinicola      Pine canker           Pine tree </w:t>
      </w:r>
      <w:r>
        <w:br/>
      </w:r>
      <w:r>
        <w:rPr>
          <w:rFonts w:ascii="Times New Roman"/>
          <w:b w:val="false"/>
          <w:i w:val="false"/>
          <w:color w:val="000000"/>
          <w:sz w:val="28"/>
        </w:rPr>
        <w:t xml:space="preserve">
Atropellis piniphila     Branch canker of      Pine trees </w:t>
      </w:r>
      <w:r>
        <w:br/>
      </w:r>
      <w:r>
        <w:rPr>
          <w:rFonts w:ascii="Times New Roman"/>
          <w:b w:val="false"/>
          <w:i w:val="false"/>
          <w:color w:val="000000"/>
          <w:sz w:val="28"/>
        </w:rPr>
        <w:t xml:space="preserve">
                         pine </w:t>
      </w:r>
      <w:r>
        <w:br/>
      </w:r>
      <w:r>
        <w:rPr>
          <w:rFonts w:ascii="Times New Roman"/>
          <w:b w:val="false"/>
          <w:i w:val="false"/>
          <w:color w:val="000000"/>
          <w:sz w:val="28"/>
        </w:rPr>
        <w:t xml:space="preserve">
Botrytis byssoidea       Onion neck rot        Onion </w:t>
      </w:r>
      <w:r>
        <w:br/>
      </w:r>
      <w:r>
        <w:rPr>
          <w:rFonts w:ascii="Times New Roman"/>
          <w:b w:val="false"/>
          <w:i w:val="false"/>
          <w:color w:val="000000"/>
          <w:sz w:val="28"/>
        </w:rPr>
        <w:t xml:space="preserve">
Botrytis narcissicola    Narcissus smoulder    Narcissus sp. </w:t>
      </w:r>
      <w:r>
        <w:br/>
      </w:r>
      <w:r>
        <w:rPr>
          <w:rFonts w:ascii="Times New Roman"/>
          <w:b w:val="false"/>
          <w:i w:val="false"/>
          <w:color w:val="000000"/>
          <w:sz w:val="28"/>
        </w:rPr>
        <w:t xml:space="preserve">
Botrytis squamosa        Neck rot of onion     Onion </w:t>
      </w:r>
      <w:r>
        <w:br/>
      </w:r>
      <w:r>
        <w:rPr>
          <w:rFonts w:ascii="Times New Roman"/>
          <w:b w:val="false"/>
          <w:i w:val="false"/>
          <w:color w:val="000000"/>
          <w:sz w:val="28"/>
        </w:rPr>
        <w:t xml:space="preserve">
Botrytis tulipae         Tulip fire            Tulip </w:t>
      </w:r>
      <w:r>
        <w:br/>
      </w:r>
      <w:r>
        <w:rPr>
          <w:rFonts w:ascii="Times New Roman"/>
          <w:b w:val="false"/>
          <w:i w:val="false"/>
          <w:color w:val="000000"/>
          <w:sz w:val="28"/>
        </w:rPr>
        <w:t xml:space="preserve">
Capnodium citri          Sooty mould           Lemon, oranges </w:t>
      </w:r>
      <w:r>
        <w:br/>
      </w:r>
      <w:r>
        <w:rPr>
          <w:rFonts w:ascii="Times New Roman"/>
          <w:b w:val="false"/>
          <w:i w:val="false"/>
          <w:color w:val="000000"/>
          <w:sz w:val="28"/>
        </w:rPr>
        <w:t xml:space="preserve">
Ceratocysitis            Oak wilt              Oak trees </w:t>
      </w:r>
      <w:r>
        <w:br/>
      </w:r>
      <w:r>
        <w:rPr>
          <w:rFonts w:ascii="Times New Roman"/>
          <w:b w:val="false"/>
          <w:i w:val="false"/>
          <w:color w:val="000000"/>
          <w:sz w:val="28"/>
        </w:rPr>
        <w:t xml:space="preserve">
fagacearum  </w:t>
      </w:r>
      <w:r>
        <w:br/>
      </w:r>
      <w:r>
        <w:rPr>
          <w:rFonts w:ascii="Times New Roman"/>
          <w:b w:val="false"/>
          <w:i w:val="false"/>
          <w:color w:val="000000"/>
          <w:sz w:val="28"/>
        </w:rPr>
        <w:t xml:space="preserve">
Cercospora fuligena      Leaf mould            Tomato </w:t>
      </w:r>
      <w:r>
        <w:br/>
      </w:r>
      <w:r>
        <w:rPr>
          <w:rFonts w:ascii="Times New Roman"/>
          <w:b w:val="false"/>
          <w:i w:val="false"/>
          <w:color w:val="000000"/>
          <w:sz w:val="28"/>
        </w:rPr>
        <w:t xml:space="preserve">
Cercospora               Leaf spot             Eggplant </w:t>
      </w:r>
      <w:r>
        <w:br/>
      </w:r>
      <w:r>
        <w:rPr>
          <w:rFonts w:ascii="Times New Roman"/>
          <w:b w:val="false"/>
          <w:i w:val="false"/>
          <w:color w:val="000000"/>
          <w:sz w:val="28"/>
        </w:rPr>
        <w:t xml:space="preserve">
melongenae </w:t>
      </w:r>
      <w:r>
        <w:br/>
      </w:r>
      <w:r>
        <w:rPr>
          <w:rFonts w:ascii="Times New Roman"/>
          <w:b w:val="false"/>
          <w:i w:val="false"/>
          <w:color w:val="000000"/>
          <w:sz w:val="28"/>
        </w:rPr>
        <w:t xml:space="preserve">
Cercospora musea         Banana leaf spot      Banana </w:t>
      </w:r>
      <w:r>
        <w:br/>
      </w:r>
      <w:r>
        <w:rPr>
          <w:rFonts w:ascii="Times New Roman"/>
          <w:b w:val="false"/>
          <w:i w:val="false"/>
          <w:color w:val="000000"/>
          <w:sz w:val="28"/>
        </w:rPr>
        <w:t xml:space="preserve">
Cercospora nicotianae    Frogeye leaf spot     Tobacco </w:t>
      </w:r>
      <w:r>
        <w:br/>
      </w:r>
      <w:r>
        <w:rPr>
          <w:rFonts w:ascii="Times New Roman"/>
          <w:b w:val="false"/>
          <w:i w:val="false"/>
          <w:color w:val="000000"/>
          <w:sz w:val="28"/>
        </w:rPr>
        <w:t xml:space="preserve">
Chrysomyxa               Broom rust            Picea </w:t>
      </w:r>
      <w:r>
        <w:br/>
      </w:r>
      <w:r>
        <w:rPr>
          <w:rFonts w:ascii="Times New Roman"/>
          <w:b w:val="false"/>
          <w:i w:val="false"/>
          <w:color w:val="000000"/>
          <w:sz w:val="28"/>
        </w:rPr>
        <w:t xml:space="preserve">
arctostaphyli </w:t>
      </w:r>
      <w:r>
        <w:br/>
      </w:r>
      <w:r>
        <w:rPr>
          <w:rFonts w:ascii="Times New Roman"/>
          <w:b w:val="false"/>
          <w:i w:val="false"/>
          <w:color w:val="000000"/>
          <w:sz w:val="28"/>
        </w:rPr>
        <w:t xml:space="preserve">
Ciborinia camelliae      Flower blight of      Camillia </w:t>
      </w:r>
      <w:r>
        <w:br/>
      </w:r>
      <w:r>
        <w:rPr>
          <w:rFonts w:ascii="Times New Roman"/>
          <w:b w:val="false"/>
          <w:i w:val="false"/>
          <w:color w:val="000000"/>
          <w:sz w:val="28"/>
        </w:rPr>
        <w:t xml:space="preserve">
                         camwllia </w:t>
      </w:r>
      <w:r>
        <w:br/>
      </w:r>
      <w:r>
        <w:rPr>
          <w:rFonts w:ascii="Times New Roman"/>
          <w:b w:val="false"/>
          <w:i w:val="false"/>
          <w:color w:val="000000"/>
          <w:sz w:val="28"/>
        </w:rPr>
        <w:t xml:space="preserve">
Cladosporium fulvum      Tomato leaf mould     Tomato </w:t>
      </w:r>
      <w:r>
        <w:br/>
      </w:r>
      <w:r>
        <w:rPr>
          <w:rFonts w:ascii="Times New Roman"/>
          <w:b w:val="false"/>
          <w:i w:val="false"/>
          <w:color w:val="000000"/>
          <w:sz w:val="28"/>
        </w:rPr>
        <w:t xml:space="preserve">
Colletotrichum           Anthracnose           Olive </w:t>
      </w:r>
      <w:r>
        <w:br/>
      </w:r>
      <w:r>
        <w:rPr>
          <w:rFonts w:ascii="Times New Roman"/>
          <w:b w:val="false"/>
          <w:i w:val="false"/>
          <w:color w:val="000000"/>
          <w:sz w:val="28"/>
        </w:rPr>
        <w:t xml:space="preserve">
gloeosporioides </w:t>
      </w:r>
      <w:r>
        <w:br/>
      </w:r>
      <w:r>
        <w:rPr>
          <w:rFonts w:ascii="Times New Roman"/>
          <w:b w:val="false"/>
          <w:i w:val="false"/>
          <w:color w:val="000000"/>
          <w:sz w:val="28"/>
        </w:rPr>
        <w:t xml:space="preserve">
Cronartium               Stalactiform          Pine trees </w:t>
      </w:r>
      <w:r>
        <w:br/>
      </w:r>
      <w:r>
        <w:rPr>
          <w:rFonts w:ascii="Times New Roman"/>
          <w:b w:val="false"/>
          <w:i w:val="false"/>
          <w:color w:val="000000"/>
          <w:sz w:val="28"/>
        </w:rPr>
        <w:t xml:space="preserve">
coleosporioides          blister rust </w:t>
      </w:r>
      <w:r>
        <w:br/>
      </w:r>
      <w:r>
        <w:rPr>
          <w:rFonts w:ascii="Times New Roman"/>
          <w:b w:val="false"/>
          <w:i w:val="false"/>
          <w:color w:val="000000"/>
          <w:sz w:val="28"/>
        </w:rPr>
        <w:t xml:space="preserve">
Cronartium               Comandra blister      Pine trees </w:t>
      </w:r>
      <w:r>
        <w:br/>
      </w:r>
      <w:r>
        <w:rPr>
          <w:rFonts w:ascii="Times New Roman"/>
          <w:b w:val="false"/>
          <w:i w:val="false"/>
          <w:color w:val="000000"/>
          <w:sz w:val="28"/>
        </w:rPr>
        <w:t xml:space="preserve">
comandrae                rust </w:t>
      </w:r>
      <w:r>
        <w:br/>
      </w:r>
      <w:r>
        <w:rPr>
          <w:rFonts w:ascii="Times New Roman"/>
          <w:b w:val="false"/>
          <w:i w:val="false"/>
          <w:color w:val="000000"/>
          <w:sz w:val="28"/>
        </w:rPr>
        <w:t xml:space="preserve">
Cronartium               Sweet fern blister    Pine trees </w:t>
      </w:r>
      <w:r>
        <w:br/>
      </w:r>
      <w:r>
        <w:rPr>
          <w:rFonts w:ascii="Times New Roman"/>
          <w:b w:val="false"/>
          <w:i w:val="false"/>
          <w:color w:val="000000"/>
          <w:sz w:val="28"/>
        </w:rPr>
        <w:t xml:space="preserve">
comptoniae               rust </w:t>
      </w:r>
      <w:r>
        <w:br/>
      </w:r>
      <w:r>
        <w:rPr>
          <w:rFonts w:ascii="Times New Roman"/>
          <w:b w:val="false"/>
          <w:i w:val="false"/>
          <w:color w:val="000000"/>
          <w:sz w:val="28"/>
        </w:rPr>
        <w:t xml:space="preserve">
Cronartium fusiforme     southern fusiform     Pine trees </w:t>
      </w:r>
      <w:r>
        <w:br/>
      </w:r>
      <w:r>
        <w:rPr>
          <w:rFonts w:ascii="Times New Roman"/>
          <w:b w:val="false"/>
          <w:i w:val="false"/>
          <w:color w:val="000000"/>
          <w:sz w:val="28"/>
        </w:rPr>
        <w:t xml:space="preserve">
                         rust </w:t>
      </w:r>
      <w:r>
        <w:br/>
      </w:r>
      <w:r>
        <w:rPr>
          <w:rFonts w:ascii="Times New Roman"/>
          <w:b w:val="false"/>
          <w:i w:val="false"/>
          <w:color w:val="000000"/>
          <w:sz w:val="28"/>
        </w:rPr>
        <w:t xml:space="preserve">
Cronartium               Japanese white pine   Pine trees </w:t>
      </w:r>
      <w:r>
        <w:br/>
      </w:r>
      <w:r>
        <w:rPr>
          <w:rFonts w:ascii="Times New Roman"/>
          <w:b w:val="false"/>
          <w:i w:val="false"/>
          <w:color w:val="000000"/>
          <w:sz w:val="28"/>
        </w:rPr>
        <w:t xml:space="preserve">
himalayense              rust </w:t>
      </w:r>
      <w:r>
        <w:br/>
      </w:r>
      <w:r>
        <w:rPr>
          <w:rFonts w:ascii="Times New Roman"/>
          <w:b w:val="false"/>
          <w:i w:val="false"/>
          <w:color w:val="000000"/>
          <w:sz w:val="28"/>
        </w:rPr>
        <w:t xml:space="preserve">
Cronartium               Easter pine gall      Pine trees </w:t>
      </w:r>
      <w:r>
        <w:br/>
      </w:r>
      <w:r>
        <w:rPr>
          <w:rFonts w:ascii="Times New Roman"/>
          <w:b w:val="false"/>
          <w:i w:val="false"/>
          <w:color w:val="000000"/>
          <w:sz w:val="28"/>
        </w:rPr>
        <w:t xml:space="preserve">
quercuum                 rust </w:t>
      </w:r>
      <w:r>
        <w:br/>
      </w:r>
      <w:r>
        <w:rPr>
          <w:rFonts w:ascii="Times New Roman"/>
          <w:b w:val="false"/>
          <w:i w:val="false"/>
          <w:color w:val="000000"/>
          <w:sz w:val="28"/>
        </w:rPr>
        <w:t xml:space="preserve">
Cytospora mali           Diback of apple       Apple </w:t>
      </w:r>
      <w:r>
        <w:br/>
      </w:r>
      <w:r>
        <w:rPr>
          <w:rFonts w:ascii="Times New Roman"/>
          <w:b w:val="false"/>
          <w:i w:val="false"/>
          <w:color w:val="000000"/>
          <w:sz w:val="28"/>
        </w:rPr>
        <w:t xml:space="preserve">
Diaporthe helianthi      Twig blight           Sunflower </w:t>
      </w:r>
      <w:r>
        <w:br/>
      </w:r>
      <w:r>
        <w:rPr>
          <w:rFonts w:ascii="Times New Roman"/>
          <w:b w:val="false"/>
          <w:i w:val="false"/>
          <w:color w:val="000000"/>
          <w:sz w:val="28"/>
        </w:rPr>
        <w:t xml:space="preserve">
Diaoorthe                Sweet potat dry rot   Sweet potato </w:t>
      </w:r>
      <w:r>
        <w:br/>
      </w:r>
      <w:r>
        <w:rPr>
          <w:rFonts w:ascii="Times New Roman"/>
          <w:b w:val="false"/>
          <w:i w:val="false"/>
          <w:color w:val="000000"/>
          <w:sz w:val="28"/>
        </w:rPr>
        <w:t xml:space="preserve">
phaseolorum </w:t>
      </w:r>
      <w:r>
        <w:br/>
      </w:r>
      <w:r>
        <w:rPr>
          <w:rFonts w:ascii="Times New Roman"/>
          <w:b w:val="false"/>
          <w:i w:val="false"/>
          <w:color w:val="000000"/>
          <w:sz w:val="28"/>
        </w:rPr>
        <w:t xml:space="preserve">
Diaporthe vaccinii       Twig blight           Blueberry </w:t>
      </w:r>
      <w:r>
        <w:br/>
      </w:r>
      <w:r>
        <w:rPr>
          <w:rFonts w:ascii="Times New Roman"/>
          <w:b w:val="false"/>
          <w:i w:val="false"/>
          <w:color w:val="000000"/>
          <w:sz w:val="28"/>
        </w:rPr>
        <w:t xml:space="preserve">
Diplocarpon              Strawberry leaf       Strawberry </w:t>
      </w:r>
      <w:r>
        <w:br/>
      </w:r>
      <w:r>
        <w:rPr>
          <w:rFonts w:ascii="Times New Roman"/>
          <w:b w:val="false"/>
          <w:i w:val="false"/>
          <w:color w:val="000000"/>
          <w:sz w:val="28"/>
        </w:rPr>
        <w:t xml:space="preserve">
earlianum                scorch </w:t>
      </w:r>
      <w:r>
        <w:br/>
      </w:r>
      <w:r>
        <w:rPr>
          <w:rFonts w:ascii="Times New Roman"/>
          <w:b w:val="false"/>
          <w:i w:val="false"/>
          <w:color w:val="000000"/>
          <w:sz w:val="28"/>
        </w:rPr>
        <w:t xml:space="preserve">
Elsinoe ampelina         Grape anthracnose     Grapes </w:t>
      </w:r>
      <w:r>
        <w:br/>
      </w:r>
      <w:r>
        <w:rPr>
          <w:rFonts w:ascii="Times New Roman"/>
          <w:b w:val="false"/>
          <w:i w:val="false"/>
          <w:color w:val="000000"/>
          <w:sz w:val="28"/>
        </w:rPr>
        <w:t xml:space="preserve">
Elsinoe australis        Citrus scab           Citrus </w:t>
      </w:r>
      <w:r>
        <w:br/>
      </w:r>
      <w:r>
        <w:rPr>
          <w:rFonts w:ascii="Times New Roman"/>
          <w:b w:val="false"/>
          <w:i w:val="false"/>
          <w:color w:val="000000"/>
          <w:sz w:val="28"/>
        </w:rPr>
        <w:t xml:space="preserve">
Elsinoe phaseoli         Lima bean scab        Lima bean </w:t>
      </w:r>
      <w:r>
        <w:br/>
      </w:r>
      <w:r>
        <w:rPr>
          <w:rFonts w:ascii="Times New Roman"/>
          <w:b w:val="false"/>
          <w:i w:val="false"/>
          <w:color w:val="000000"/>
          <w:sz w:val="28"/>
        </w:rPr>
        <w:t xml:space="preserve">
Elsinoe piri             Pear anthracnose      Pear </w:t>
      </w:r>
      <w:r>
        <w:br/>
      </w:r>
      <w:r>
        <w:rPr>
          <w:rFonts w:ascii="Times New Roman"/>
          <w:b w:val="false"/>
          <w:i w:val="false"/>
          <w:color w:val="000000"/>
          <w:sz w:val="28"/>
        </w:rPr>
        <w:t xml:space="preserve">
Endocronartium           Western gall rust     pine trees </w:t>
      </w:r>
      <w:r>
        <w:br/>
      </w:r>
      <w:r>
        <w:rPr>
          <w:rFonts w:ascii="Times New Roman"/>
          <w:b w:val="false"/>
          <w:i w:val="false"/>
          <w:color w:val="000000"/>
          <w:sz w:val="28"/>
        </w:rPr>
        <w:t xml:space="preserve">
harknessii </w:t>
      </w:r>
      <w:r>
        <w:br/>
      </w:r>
      <w:r>
        <w:rPr>
          <w:rFonts w:ascii="Times New Roman"/>
          <w:b w:val="false"/>
          <w:i w:val="false"/>
          <w:color w:val="000000"/>
          <w:sz w:val="28"/>
        </w:rPr>
        <w:t xml:space="preserve">
eutypa armeniacae        Apricot gummosis      Apricot </w:t>
      </w:r>
      <w:r>
        <w:br/>
      </w:r>
      <w:r>
        <w:rPr>
          <w:rFonts w:ascii="Times New Roman"/>
          <w:b w:val="false"/>
          <w:i w:val="false"/>
          <w:color w:val="000000"/>
          <w:sz w:val="28"/>
        </w:rPr>
        <w:t xml:space="preserve">
Fusarium oxysporum       Chickpea wilt         Chickpea </w:t>
      </w:r>
      <w:r>
        <w:br/>
      </w:r>
      <w:r>
        <w:rPr>
          <w:rFonts w:ascii="Times New Roman"/>
          <w:b w:val="false"/>
          <w:i w:val="false"/>
          <w:color w:val="000000"/>
          <w:sz w:val="28"/>
        </w:rPr>
        <w:t xml:space="preserve">
f.sp. ciceris </w:t>
      </w:r>
      <w:r>
        <w:br/>
      </w:r>
      <w:r>
        <w:rPr>
          <w:rFonts w:ascii="Times New Roman"/>
          <w:b w:val="false"/>
          <w:i w:val="false"/>
          <w:color w:val="000000"/>
          <w:sz w:val="28"/>
        </w:rPr>
        <w:t xml:space="preserve">
Fusarium oxysporum       Banna wilt            Banna </w:t>
      </w:r>
      <w:r>
        <w:br/>
      </w:r>
      <w:r>
        <w:rPr>
          <w:rFonts w:ascii="Times New Roman"/>
          <w:b w:val="false"/>
          <w:i w:val="false"/>
          <w:color w:val="000000"/>
          <w:sz w:val="28"/>
        </w:rPr>
        <w:t xml:space="preserve">
f.sp. cubenes </w:t>
      </w:r>
      <w:r>
        <w:br/>
      </w:r>
      <w:r>
        <w:rPr>
          <w:rFonts w:ascii="Times New Roman"/>
          <w:b w:val="false"/>
          <w:i w:val="false"/>
          <w:color w:val="000000"/>
          <w:sz w:val="28"/>
        </w:rPr>
        <w:t xml:space="preserve">
Gloeosporium             Olive scab            Olive </w:t>
      </w:r>
      <w:r>
        <w:br/>
      </w:r>
      <w:r>
        <w:rPr>
          <w:rFonts w:ascii="Times New Roman"/>
          <w:b w:val="false"/>
          <w:i w:val="false"/>
          <w:color w:val="000000"/>
          <w:sz w:val="28"/>
        </w:rPr>
        <w:t xml:space="preserve">
olivatum </w:t>
      </w:r>
      <w:r>
        <w:br/>
      </w:r>
      <w:r>
        <w:rPr>
          <w:rFonts w:ascii="Times New Roman"/>
          <w:b w:val="false"/>
          <w:i w:val="false"/>
          <w:color w:val="000000"/>
          <w:sz w:val="28"/>
        </w:rPr>
        <w:t xml:space="preserve">
Gnomonia fragariae       Strawberry fruit      Strawberry </w:t>
      </w:r>
      <w:r>
        <w:br/>
      </w:r>
      <w:r>
        <w:rPr>
          <w:rFonts w:ascii="Times New Roman"/>
          <w:b w:val="false"/>
          <w:i w:val="false"/>
          <w:color w:val="000000"/>
          <w:sz w:val="28"/>
        </w:rPr>
        <w:t xml:space="preserve">
                         rot </w:t>
      </w:r>
      <w:r>
        <w:br/>
      </w:r>
      <w:r>
        <w:rPr>
          <w:rFonts w:ascii="Times New Roman"/>
          <w:b w:val="false"/>
          <w:i w:val="false"/>
          <w:color w:val="000000"/>
          <w:sz w:val="28"/>
        </w:rPr>
        <w:t xml:space="preserve">
Guignardia bidwellii     Grapes black rot      Grapes </w:t>
      </w:r>
      <w:r>
        <w:br/>
      </w:r>
      <w:r>
        <w:rPr>
          <w:rFonts w:ascii="Times New Roman"/>
          <w:b w:val="false"/>
          <w:i w:val="false"/>
          <w:color w:val="000000"/>
          <w:sz w:val="28"/>
        </w:rPr>
        <w:t xml:space="preserve">
Guignardia citricarpa    Citrus black spot     Citrus </w:t>
      </w:r>
      <w:r>
        <w:br/>
      </w:r>
      <w:r>
        <w:rPr>
          <w:rFonts w:ascii="Times New Roman"/>
          <w:b w:val="false"/>
          <w:i w:val="false"/>
          <w:color w:val="000000"/>
          <w:sz w:val="28"/>
        </w:rPr>
        <w:t xml:space="preserve">
Gymnosporangium          Quince rust           Quince, apple, </w:t>
      </w:r>
      <w:r>
        <w:br/>
      </w:r>
      <w:r>
        <w:rPr>
          <w:rFonts w:ascii="Times New Roman"/>
          <w:b w:val="false"/>
          <w:i w:val="false"/>
          <w:color w:val="000000"/>
          <w:sz w:val="28"/>
        </w:rPr>
        <w:t xml:space="preserve">
clavipes                                       juniper trees </w:t>
      </w:r>
      <w:r>
        <w:br/>
      </w:r>
      <w:r>
        <w:rPr>
          <w:rFonts w:ascii="Times New Roman"/>
          <w:b w:val="false"/>
          <w:i w:val="false"/>
          <w:color w:val="000000"/>
          <w:sz w:val="28"/>
        </w:rPr>
        <w:t xml:space="preserve">
Gymnosporangium          American hawthorn     Apple, juniper </w:t>
      </w:r>
      <w:r>
        <w:br/>
      </w:r>
      <w:r>
        <w:rPr>
          <w:rFonts w:ascii="Times New Roman"/>
          <w:b w:val="false"/>
          <w:i w:val="false"/>
          <w:color w:val="000000"/>
          <w:sz w:val="28"/>
        </w:rPr>
        <w:t xml:space="preserve">
globosum                 rust                  trees </w:t>
      </w:r>
      <w:r>
        <w:br/>
      </w:r>
      <w:r>
        <w:rPr>
          <w:rFonts w:ascii="Times New Roman"/>
          <w:b w:val="false"/>
          <w:i w:val="false"/>
          <w:color w:val="000000"/>
          <w:sz w:val="28"/>
        </w:rPr>
        <w:t xml:space="preserve">
Gymnosporangium          Cedar apple rust      Apple, juniper </w:t>
      </w:r>
      <w:r>
        <w:br/>
      </w:r>
      <w:r>
        <w:rPr>
          <w:rFonts w:ascii="Times New Roman"/>
          <w:b w:val="false"/>
          <w:i w:val="false"/>
          <w:color w:val="000000"/>
          <w:sz w:val="28"/>
        </w:rPr>
        <w:t xml:space="preserve">
yamadae                                        trees </w:t>
      </w:r>
      <w:r>
        <w:br/>
      </w:r>
      <w:r>
        <w:rPr>
          <w:rFonts w:ascii="Times New Roman"/>
          <w:b w:val="false"/>
          <w:i w:val="false"/>
          <w:color w:val="000000"/>
          <w:sz w:val="28"/>
        </w:rPr>
        <w:t xml:space="preserve">
Haplobasidium musae      Banana diamond        Banana </w:t>
      </w:r>
      <w:r>
        <w:br/>
      </w:r>
      <w:r>
        <w:rPr>
          <w:rFonts w:ascii="Times New Roman"/>
          <w:b w:val="false"/>
          <w:i w:val="false"/>
          <w:color w:val="000000"/>
          <w:sz w:val="28"/>
        </w:rPr>
        <w:t xml:space="preserve">
                         leaf spot </w:t>
      </w:r>
      <w:r>
        <w:br/>
      </w:r>
      <w:r>
        <w:rPr>
          <w:rFonts w:ascii="Times New Roman"/>
          <w:b w:val="false"/>
          <w:i w:val="false"/>
          <w:color w:val="000000"/>
          <w:sz w:val="28"/>
        </w:rPr>
        <w:t xml:space="preserve">
Helminthosporium         Net botch of barely   Barley </w:t>
      </w:r>
      <w:r>
        <w:br/>
      </w:r>
      <w:r>
        <w:rPr>
          <w:rFonts w:ascii="Times New Roman"/>
          <w:b w:val="false"/>
          <w:i w:val="false"/>
          <w:color w:val="000000"/>
          <w:sz w:val="28"/>
        </w:rPr>
        <w:t xml:space="preserve">
teres </w:t>
      </w:r>
      <w:r>
        <w:br/>
      </w:r>
      <w:r>
        <w:rPr>
          <w:rFonts w:ascii="Times New Roman"/>
          <w:b w:val="false"/>
          <w:i w:val="false"/>
          <w:color w:val="000000"/>
          <w:sz w:val="28"/>
        </w:rPr>
        <w:t xml:space="preserve">
Heterosporium            Leaf spot of spinach  Spinach </w:t>
      </w:r>
      <w:r>
        <w:br/>
      </w:r>
      <w:r>
        <w:rPr>
          <w:rFonts w:ascii="Times New Roman"/>
          <w:b w:val="false"/>
          <w:i w:val="false"/>
          <w:color w:val="000000"/>
          <w:sz w:val="28"/>
        </w:rPr>
        <w:t xml:space="preserve">
variable                  </w:t>
      </w:r>
      <w:r>
        <w:br/>
      </w:r>
      <w:r>
        <w:rPr>
          <w:rFonts w:ascii="Times New Roman"/>
          <w:b w:val="false"/>
          <w:i w:val="false"/>
          <w:color w:val="000000"/>
          <w:sz w:val="28"/>
        </w:rPr>
        <w:t xml:space="preserve">
Maerophomina             Charcoal root rot </w:t>
      </w:r>
      <w:r>
        <w:br/>
      </w:r>
      <w:r>
        <w:rPr>
          <w:rFonts w:ascii="Times New Roman"/>
          <w:b w:val="false"/>
          <w:i w:val="false"/>
          <w:color w:val="000000"/>
          <w:sz w:val="28"/>
        </w:rPr>
        <w:t xml:space="preserve">
phaseolina </w:t>
      </w:r>
      <w:r>
        <w:br/>
      </w:r>
      <w:r>
        <w:rPr>
          <w:rFonts w:ascii="Times New Roman"/>
          <w:b w:val="false"/>
          <w:i w:val="false"/>
          <w:color w:val="000000"/>
          <w:sz w:val="28"/>
        </w:rPr>
        <w:t xml:space="preserve">
Melampsora farlowii      Hemlock rust          Hemlock trees </w:t>
      </w:r>
      <w:r>
        <w:br/>
      </w:r>
      <w:r>
        <w:rPr>
          <w:rFonts w:ascii="Times New Roman"/>
          <w:b w:val="false"/>
          <w:i w:val="false"/>
          <w:color w:val="000000"/>
          <w:sz w:val="28"/>
        </w:rPr>
        <w:t xml:space="preserve">
Monilia fructicola       Brown rot             Apple, pear </w:t>
      </w:r>
      <w:r>
        <w:br/>
      </w:r>
      <w:r>
        <w:rPr>
          <w:rFonts w:ascii="Times New Roman"/>
          <w:b w:val="false"/>
          <w:i w:val="false"/>
          <w:color w:val="000000"/>
          <w:sz w:val="28"/>
        </w:rPr>
        <w:t xml:space="preserve">
Monilia laxa             Blossom blight        Banana </w:t>
      </w:r>
      <w:r>
        <w:br/>
      </w:r>
      <w:r>
        <w:rPr>
          <w:rFonts w:ascii="Times New Roman"/>
          <w:b w:val="false"/>
          <w:i w:val="false"/>
          <w:color w:val="000000"/>
          <w:sz w:val="28"/>
        </w:rPr>
        <w:t xml:space="preserve">
Mycosphaerella citri     Citrus rind blotch    Citrus </w:t>
      </w:r>
      <w:r>
        <w:br/>
      </w:r>
      <w:r>
        <w:rPr>
          <w:rFonts w:ascii="Times New Roman"/>
          <w:b w:val="false"/>
          <w:i w:val="false"/>
          <w:color w:val="000000"/>
          <w:sz w:val="28"/>
        </w:rPr>
        <w:t xml:space="preserve">
Mycosphaerella           Black leaf streak     Banana </w:t>
      </w:r>
      <w:r>
        <w:br/>
      </w:r>
      <w:r>
        <w:rPr>
          <w:rFonts w:ascii="Times New Roman"/>
          <w:b w:val="false"/>
          <w:i w:val="false"/>
          <w:color w:val="000000"/>
          <w:sz w:val="28"/>
        </w:rPr>
        <w:t xml:space="preserve">
fijinsis </w:t>
      </w:r>
      <w:r>
        <w:br/>
      </w:r>
      <w:r>
        <w:rPr>
          <w:rFonts w:ascii="Times New Roman"/>
          <w:b w:val="false"/>
          <w:i w:val="false"/>
          <w:color w:val="000000"/>
          <w:sz w:val="28"/>
        </w:rPr>
        <w:t xml:space="preserve">
Mycosphaerella           Leaf blight           Strawberry </w:t>
      </w:r>
      <w:r>
        <w:br/>
      </w:r>
      <w:r>
        <w:rPr>
          <w:rFonts w:ascii="Times New Roman"/>
          <w:b w:val="false"/>
          <w:i w:val="false"/>
          <w:color w:val="000000"/>
          <w:sz w:val="28"/>
        </w:rPr>
        <w:t xml:space="preserve">
fragariae </w:t>
      </w:r>
      <w:r>
        <w:br/>
      </w:r>
      <w:r>
        <w:rPr>
          <w:rFonts w:ascii="Times New Roman"/>
          <w:b w:val="false"/>
          <w:i w:val="false"/>
          <w:color w:val="000000"/>
          <w:sz w:val="28"/>
        </w:rPr>
        <w:t xml:space="preserve">
Mycosphaerella           Pine brown spot       Pine trees </w:t>
      </w:r>
      <w:r>
        <w:br/>
      </w:r>
      <w:r>
        <w:rPr>
          <w:rFonts w:ascii="Times New Roman"/>
          <w:b w:val="false"/>
          <w:i w:val="false"/>
          <w:color w:val="000000"/>
          <w:sz w:val="28"/>
        </w:rPr>
        <w:t xml:space="preserve">
gibsonii </w:t>
      </w:r>
      <w:r>
        <w:br/>
      </w:r>
      <w:r>
        <w:rPr>
          <w:rFonts w:ascii="Times New Roman"/>
          <w:b w:val="false"/>
          <w:i w:val="false"/>
          <w:color w:val="000000"/>
          <w:sz w:val="28"/>
        </w:rPr>
        <w:t xml:space="preserve">
Mycosphaerella           Needle cast of larch  Larch trees </w:t>
      </w:r>
      <w:r>
        <w:br/>
      </w:r>
      <w:r>
        <w:rPr>
          <w:rFonts w:ascii="Times New Roman"/>
          <w:b w:val="false"/>
          <w:i w:val="false"/>
          <w:color w:val="000000"/>
          <w:sz w:val="28"/>
        </w:rPr>
        <w:t xml:space="preserve">
laricisleptolepidis </w:t>
      </w:r>
      <w:r>
        <w:br/>
      </w:r>
      <w:r>
        <w:rPr>
          <w:rFonts w:ascii="Times New Roman"/>
          <w:b w:val="false"/>
          <w:i w:val="false"/>
          <w:color w:val="000000"/>
          <w:sz w:val="28"/>
        </w:rPr>
        <w:t xml:space="preserve">
Mycosphaerella           Cucumber black rot    Cucurbits </w:t>
      </w:r>
      <w:r>
        <w:br/>
      </w:r>
      <w:r>
        <w:rPr>
          <w:rFonts w:ascii="Times New Roman"/>
          <w:b w:val="false"/>
          <w:i w:val="false"/>
          <w:color w:val="000000"/>
          <w:sz w:val="28"/>
        </w:rPr>
        <w:t xml:space="preserve">
melonis </w:t>
      </w:r>
      <w:r>
        <w:br/>
      </w:r>
      <w:r>
        <w:rPr>
          <w:rFonts w:ascii="Times New Roman"/>
          <w:b w:val="false"/>
          <w:i w:val="false"/>
          <w:color w:val="000000"/>
          <w:sz w:val="28"/>
        </w:rPr>
        <w:t xml:space="preserve">
Mycosphaerella           Speckle disease of    Banana </w:t>
      </w:r>
      <w:r>
        <w:br/>
      </w:r>
      <w:r>
        <w:rPr>
          <w:rFonts w:ascii="Times New Roman"/>
          <w:b w:val="false"/>
          <w:i w:val="false"/>
          <w:color w:val="000000"/>
          <w:sz w:val="28"/>
        </w:rPr>
        <w:t xml:space="preserve">
musicola                 banana </w:t>
      </w:r>
      <w:r>
        <w:br/>
      </w:r>
      <w:r>
        <w:rPr>
          <w:rFonts w:ascii="Times New Roman"/>
          <w:b w:val="false"/>
          <w:i w:val="false"/>
          <w:color w:val="000000"/>
          <w:sz w:val="28"/>
        </w:rPr>
        <w:t xml:space="preserve">
Mycosphaerella           Canker of poplar      Poplar trees </w:t>
      </w:r>
      <w:r>
        <w:br/>
      </w:r>
      <w:r>
        <w:rPr>
          <w:rFonts w:ascii="Times New Roman"/>
          <w:b w:val="false"/>
          <w:i w:val="false"/>
          <w:color w:val="000000"/>
          <w:sz w:val="28"/>
        </w:rPr>
        <w:t xml:space="preserve">
populorum </w:t>
      </w:r>
      <w:r>
        <w:br/>
      </w:r>
      <w:r>
        <w:rPr>
          <w:rFonts w:ascii="Times New Roman"/>
          <w:b w:val="false"/>
          <w:i w:val="false"/>
          <w:color w:val="000000"/>
          <w:sz w:val="28"/>
        </w:rPr>
        <w:t xml:space="preserve">
Mycosphaerella           Peach leaf spot       Peach </w:t>
      </w:r>
      <w:r>
        <w:br/>
      </w:r>
      <w:r>
        <w:rPr>
          <w:rFonts w:ascii="Times New Roman"/>
          <w:b w:val="false"/>
          <w:i w:val="false"/>
          <w:color w:val="000000"/>
          <w:sz w:val="28"/>
        </w:rPr>
        <w:t xml:space="preserve">
prunipersicae </w:t>
      </w:r>
      <w:r>
        <w:br/>
      </w:r>
      <w:r>
        <w:rPr>
          <w:rFonts w:ascii="Times New Roman"/>
          <w:b w:val="false"/>
          <w:i w:val="false"/>
          <w:color w:val="000000"/>
          <w:sz w:val="28"/>
        </w:rPr>
        <w:t xml:space="preserve">
Mycosphaerella           Apple leaf spot       Apple, pear </w:t>
      </w:r>
      <w:r>
        <w:br/>
      </w:r>
      <w:r>
        <w:rPr>
          <w:rFonts w:ascii="Times New Roman"/>
          <w:b w:val="false"/>
          <w:i w:val="false"/>
          <w:color w:val="000000"/>
          <w:sz w:val="28"/>
        </w:rPr>
        <w:t xml:space="preserve">
sentina </w:t>
      </w:r>
      <w:r>
        <w:br/>
      </w:r>
      <w:r>
        <w:rPr>
          <w:rFonts w:ascii="Times New Roman"/>
          <w:b w:val="false"/>
          <w:i w:val="false"/>
          <w:color w:val="000000"/>
          <w:sz w:val="28"/>
        </w:rPr>
        <w:t xml:space="preserve">
Peronospora              Blue mould of         Tobacco </w:t>
      </w:r>
      <w:r>
        <w:br/>
      </w:r>
      <w:r>
        <w:rPr>
          <w:rFonts w:ascii="Times New Roman"/>
          <w:b w:val="false"/>
          <w:i w:val="false"/>
          <w:color w:val="000000"/>
          <w:sz w:val="28"/>
        </w:rPr>
        <w:t xml:space="preserve">
hyoscyami                tobacco </w:t>
      </w:r>
      <w:r>
        <w:br/>
      </w:r>
      <w:r>
        <w:rPr>
          <w:rFonts w:ascii="Times New Roman"/>
          <w:b w:val="false"/>
          <w:i w:val="false"/>
          <w:color w:val="000000"/>
          <w:sz w:val="28"/>
        </w:rPr>
        <w:t xml:space="preserve">
Peronospora maydis       Downy mildew          Corn </w:t>
      </w:r>
      <w:r>
        <w:br/>
      </w:r>
      <w:r>
        <w:rPr>
          <w:rFonts w:ascii="Times New Roman"/>
          <w:b w:val="false"/>
          <w:i w:val="false"/>
          <w:color w:val="000000"/>
          <w:sz w:val="28"/>
        </w:rPr>
        <w:t xml:space="preserve">
Peronospora              Downy mildew          Cabbage </w:t>
      </w:r>
      <w:r>
        <w:br/>
      </w:r>
      <w:r>
        <w:rPr>
          <w:rFonts w:ascii="Times New Roman"/>
          <w:b w:val="false"/>
          <w:i w:val="false"/>
          <w:color w:val="000000"/>
          <w:sz w:val="28"/>
        </w:rPr>
        <w:t xml:space="preserve">
parasitica </w:t>
      </w:r>
      <w:r>
        <w:br/>
      </w:r>
      <w:r>
        <w:rPr>
          <w:rFonts w:ascii="Times New Roman"/>
          <w:b w:val="false"/>
          <w:i w:val="false"/>
          <w:color w:val="000000"/>
          <w:sz w:val="28"/>
        </w:rPr>
        <w:t xml:space="preserve">
Peronospora              Philippen downy       Corn </w:t>
      </w:r>
      <w:r>
        <w:br/>
      </w:r>
      <w:r>
        <w:rPr>
          <w:rFonts w:ascii="Times New Roman"/>
          <w:b w:val="false"/>
          <w:i w:val="false"/>
          <w:color w:val="000000"/>
          <w:sz w:val="28"/>
        </w:rPr>
        <w:t xml:space="preserve">
philippinensis           mildew </w:t>
      </w:r>
      <w:r>
        <w:br/>
      </w:r>
      <w:r>
        <w:rPr>
          <w:rFonts w:ascii="Times New Roman"/>
          <w:b w:val="false"/>
          <w:i w:val="false"/>
          <w:color w:val="000000"/>
          <w:sz w:val="28"/>
        </w:rPr>
        <w:t xml:space="preserve">
Peronospora sorghi       Sprgum downy          Sorgum, corn </w:t>
      </w:r>
      <w:r>
        <w:br/>
      </w:r>
      <w:r>
        <w:rPr>
          <w:rFonts w:ascii="Times New Roman"/>
          <w:b w:val="false"/>
          <w:i w:val="false"/>
          <w:color w:val="000000"/>
          <w:sz w:val="28"/>
        </w:rPr>
        <w:t xml:space="preserve">
                         mildew </w:t>
      </w:r>
      <w:r>
        <w:br/>
      </w:r>
      <w:r>
        <w:rPr>
          <w:rFonts w:ascii="Times New Roman"/>
          <w:b w:val="false"/>
          <w:i w:val="false"/>
          <w:color w:val="000000"/>
          <w:sz w:val="28"/>
        </w:rPr>
        <w:t xml:space="preserve">
Phaeoramularia           Stem end rot          Capsicum </w:t>
      </w:r>
      <w:r>
        <w:br/>
      </w:r>
      <w:r>
        <w:rPr>
          <w:rFonts w:ascii="Times New Roman"/>
          <w:b w:val="false"/>
          <w:i w:val="false"/>
          <w:color w:val="000000"/>
          <w:sz w:val="28"/>
        </w:rPr>
        <w:t xml:space="preserve">
capsicicola </w:t>
      </w:r>
      <w:r>
        <w:br/>
      </w:r>
      <w:r>
        <w:rPr>
          <w:rFonts w:ascii="Times New Roman"/>
          <w:b w:val="false"/>
          <w:i w:val="false"/>
          <w:color w:val="000000"/>
          <w:sz w:val="28"/>
        </w:rPr>
        <w:t xml:space="preserve">
Phoma andina             Black blight          Potato </w:t>
      </w:r>
      <w:r>
        <w:br/>
      </w:r>
      <w:r>
        <w:rPr>
          <w:rFonts w:ascii="Times New Roman"/>
          <w:b w:val="false"/>
          <w:i w:val="false"/>
          <w:color w:val="000000"/>
          <w:sz w:val="28"/>
        </w:rPr>
        <w:t xml:space="preserve">
Phoma destructive        Phoma rot             Tomato, potato </w:t>
      </w:r>
      <w:r>
        <w:br/>
      </w:r>
      <w:r>
        <w:rPr>
          <w:rFonts w:ascii="Times New Roman"/>
          <w:b w:val="false"/>
          <w:i w:val="false"/>
          <w:color w:val="000000"/>
          <w:sz w:val="28"/>
        </w:rPr>
        <w:t xml:space="preserve">
Phomposis                Cucumber black root   Cucumber </w:t>
      </w:r>
      <w:r>
        <w:br/>
      </w:r>
      <w:r>
        <w:rPr>
          <w:rFonts w:ascii="Times New Roman"/>
          <w:b w:val="false"/>
          <w:i w:val="false"/>
          <w:color w:val="000000"/>
          <w:sz w:val="28"/>
        </w:rPr>
        <w:t xml:space="preserve">
sclerotioides            rot </w:t>
      </w:r>
      <w:r>
        <w:br/>
      </w:r>
      <w:r>
        <w:rPr>
          <w:rFonts w:ascii="Times New Roman"/>
          <w:b w:val="false"/>
          <w:i w:val="false"/>
          <w:color w:val="000000"/>
          <w:sz w:val="28"/>
        </w:rPr>
        <w:t xml:space="preserve">
Phomposis vexans         Fruit rot             Eggplant </w:t>
      </w:r>
      <w:r>
        <w:br/>
      </w:r>
      <w:r>
        <w:rPr>
          <w:rFonts w:ascii="Times New Roman"/>
          <w:b w:val="false"/>
          <w:i w:val="false"/>
          <w:color w:val="000000"/>
          <w:sz w:val="28"/>
        </w:rPr>
        <w:t xml:space="preserve">
Phomposis viticola       Dead-arm of           Grapes </w:t>
      </w:r>
      <w:r>
        <w:br/>
      </w:r>
      <w:r>
        <w:rPr>
          <w:rFonts w:ascii="Times New Roman"/>
          <w:b w:val="false"/>
          <w:i w:val="false"/>
          <w:color w:val="000000"/>
          <w:sz w:val="28"/>
        </w:rPr>
        <w:t xml:space="preserve">
                         grapevine </w:t>
      </w:r>
      <w:r>
        <w:br/>
      </w:r>
      <w:r>
        <w:rPr>
          <w:rFonts w:ascii="Times New Roman"/>
          <w:b w:val="false"/>
          <w:i w:val="false"/>
          <w:color w:val="000000"/>
          <w:sz w:val="28"/>
        </w:rPr>
        <w:t xml:space="preserve">
Phyllosticta solitaria   Blotch of Apple       Apple, pear </w:t>
      </w:r>
      <w:r>
        <w:br/>
      </w:r>
      <w:r>
        <w:rPr>
          <w:rFonts w:ascii="Times New Roman"/>
          <w:b w:val="false"/>
          <w:i w:val="false"/>
          <w:color w:val="000000"/>
          <w:sz w:val="28"/>
        </w:rPr>
        <w:t xml:space="preserve">
Phymatotrichopsis        Root rot of grapes    Grapes </w:t>
      </w:r>
      <w:r>
        <w:br/>
      </w:r>
      <w:r>
        <w:rPr>
          <w:rFonts w:ascii="Times New Roman"/>
          <w:b w:val="false"/>
          <w:i w:val="false"/>
          <w:color w:val="000000"/>
          <w:sz w:val="28"/>
        </w:rPr>
        <w:t xml:space="preserve">
omnivora </w:t>
      </w:r>
      <w:r>
        <w:br/>
      </w:r>
      <w:r>
        <w:rPr>
          <w:rFonts w:ascii="Times New Roman"/>
          <w:b w:val="false"/>
          <w:i w:val="false"/>
          <w:color w:val="000000"/>
          <w:sz w:val="28"/>
        </w:rPr>
        <w:t xml:space="preserve">
Physopella               Grapevine rust        Grapes </w:t>
      </w:r>
      <w:r>
        <w:br/>
      </w:r>
      <w:r>
        <w:rPr>
          <w:rFonts w:ascii="Times New Roman"/>
          <w:b w:val="false"/>
          <w:i w:val="false"/>
          <w:color w:val="000000"/>
          <w:sz w:val="28"/>
        </w:rPr>
        <w:t xml:space="preserve">
ampeiopsidis </w:t>
      </w:r>
      <w:r>
        <w:br/>
      </w:r>
      <w:r>
        <w:rPr>
          <w:rFonts w:ascii="Times New Roman"/>
          <w:b w:val="false"/>
          <w:i w:val="false"/>
          <w:color w:val="000000"/>
          <w:sz w:val="28"/>
        </w:rPr>
        <w:t xml:space="preserve">
Phytophthora capsici     Pepper root rot       Pepper </w:t>
      </w:r>
      <w:r>
        <w:br/>
      </w:r>
      <w:r>
        <w:rPr>
          <w:rFonts w:ascii="Times New Roman"/>
          <w:b w:val="false"/>
          <w:i w:val="false"/>
          <w:color w:val="000000"/>
          <w:sz w:val="28"/>
        </w:rPr>
        <w:t xml:space="preserve">
Phytophthora             Heart rot of          Avocado, </w:t>
      </w:r>
      <w:r>
        <w:br/>
      </w:r>
      <w:r>
        <w:rPr>
          <w:rFonts w:ascii="Times New Roman"/>
          <w:b w:val="false"/>
          <w:i w:val="false"/>
          <w:color w:val="000000"/>
          <w:sz w:val="28"/>
        </w:rPr>
        <w:t xml:space="preserve">
cinnamomi                pineapple             pineapple, peach </w:t>
      </w:r>
      <w:r>
        <w:br/>
      </w:r>
      <w:r>
        <w:rPr>
          <w:rFonts w:ascii="Times New Roman"/>
          <w:b w:val="false"/>
          <w:i w:val="false"/>
          <w:color w:val="000000"/>
          <w:sz w:val="28"/>
        </w:rPr>
        <w:t xml:space="preserve">
Phytophthora             Apple crown rot       Apple, soybean, </w:t>
      </w:r>
      <w:r>
        <w:br/>
      </w:r>
      <w:r>
        <w:rPr>
          <w:rFonts w:ascii="Times New Roman"/>
          <w:b w:val="false"/>
          <w:i w:val="false"/>
          <w:color w:val="000000"/>
          <w:sz w:val="28"/>
        </w:rPr>
        <w:t xml:space="preserve">
negasperma                                     crucifers </w:t>
      </w:r>
      <w:r>
        <w:br/>
      </w:r>
      <w:r>
        <w:rPr>
          <w:rFonts w:ascii="Times New Roman"/>
          <w:b w:val="false"/>
          <w:i w:val="false"/>
          <w:color w:val="000000"/>
          <w:sz w:val="28"/>
        </w:rPr>
        <w:t xml:space="preserve">
Plasmodiophora           Cabbage club rot      Brassicaceae </w:t>
      </w:r>
      <w:r>
        <w:br/>
      </w:r>
      <w:r>
        <w:rPr>
          <w:rFonts w:ascii="Times New Roman"/>
          <w:b w:val="false"/>
          <w:i w:val="false"/>
          <w:color w:val="000000"/>
          <w:sz w:val="28"/>
        </w:rPr>
        <w:t xml:space="preserve">
brassicae </w:t>
      </w:r>
      <w:r>
        <w:br/>
      </w:r>
      <w:r>
        <w:rPr>
          <w:rFonts w:ascii="Times New Roman"/>
          <w:b w:val="false"/>
          <w:i w:val="false"/>
          <w:color w:val="000000"/>
          <w:sz w:val="28"/>
        </w:rPr>
        <w:t xml:space="preserve">
Pleospora allii          Leaf blight           Onion, asparagus </w:t>
      </w:r>
      <w:r>
        <w:br/>
      </w:r>
      <w:r>
        <w:rPr>
          <w:rFonts w:ascii="Times New Roman"/>
          <w:b w:val="false"/>
          <w:i w:val="false"/>
          <w:color w:val="000000"/>
          <w:sz w:val="28"/>
        </w:rPr>
        <w:t xml:space="preserve">
Puccinia pitteiriana     Potato rust           Potato </w:t>
      </w:r>
      <w:r>
        <w:br/>
      </w:r>
      <w:r>
        <w:rPr>
          <w:rFonts w:ascii="Times New Roman"/>
          <w:b w:val="false"/>
          <w:i w:val="false"/>
          <w:color w:val="000000"/>
          <w:sz w:val="28"/>
        </w:rPr>
        <w:t xml:space="preserve">
Puccinia psidii          Guava rust            Guava </w:t>
      </w:r>
      <w:r>
        <w:br/>
      </w:r>
      <w:r>
        <w:rPr>
          <w:rFonts w:ascii="Times New Roman"/>
          <w:b w:val="false"/>
          <w:i w:val="false"/>
          <w:color w:val="000000"/>
          <w:sz w:val="28"/>
        </w:rPr>
        <w:t xml:space="preserve">
Pucciniastrum            Cherry spurce rust    Cherry </w:t>
      </w:r>
      <w:r>
        <w:br/>
      </w:r>
      <w:r>
        <w:rPr>
          <w:rFonts w:ascii="Times New Roman"/>
          <w:b w:val="false"/>
          <w:i w:val="false"/>
          <w:color w:val="000000"/>
          <w:sz w:val="28"/>
        </w:rPr>
        <w:t xml:space="preserve">
aereolatum </w:t>
      </w:r>
      <w:r>
        <w:br/>
      </w:r>
      <w:r>
        <w:rPr>
          <w:rFonts w:ascii="Times New Roman"/>
          <w:b w:val="false"/>
          <w:i w:val="false"/>
          <w:color w:val="000000"/>
          <w:sz w:val="28"/>
        </w:rPr>
        <w:t xml:space="preserve">
Scierotinia bulberum     Scierotinia disease   Tulip </w:t>
      </w:r>
      <w:r>
        <w:br/>
      </w:r>
      <w:r>
        <w:rPr>
          <w:rFonts w:ascii="Times New Roman"/>
          <w:b w:val="false"/>
          <w:i w:val="false"/>
          <w:color w:val="000000"/>
          <w:sz w:val="28"/>
        </w:rPr>
        <w:t xml:space="preserve">
                         of tulip </w:t>
      </w:r>
      <w:r>
        <w:br/>
      </w:r>
      <w:r>
        <w:rPr>
          <w:rFonts w:ascii="Times New Roman"/>
          <w:b w:val="false"/>
          <w:i w:val="false"/>
          <w:color w:val="000000"/>
          <w:sz w:val="28"/>
        </w:rPr>
        <w:t xml:space="preserve">
Sclerophthora            Downey mildew         Wheat, corn, </w:t>
      </w:r>
      <w:r>
        <w:br/>
      </w:r>
      <w:r>
        <w:rPr>
          <w:rFonts w:ascii="Times New Roman"/>
          <w:b w:val="false"/>
          <w:i w:val="false"/>
          <w:color w:val="000000"/>
          <w:sz w:val="28"/>
        </w:rPr>
        <w:t xml:space="preserve">
macrospora                                     sorgum </w:t>
      </w:r>
      <w:r>
        <w:br/>
      </w:r>
      <w:r>
        <w:rPr>
          <w:rFonts w:ascii="Times New Roman"/>
          <w:b w:val="false"/>
          <w:i w:val="false"/>
          <w:color w:val="000000"/>
          <w:sz w:val="28"/>
        </w:rPr>
        <w:t xml:space="preserve">
Seproria lycopersici     Tomato leaf spot      Tomato </w:t>
      </w:r>
      <w:r>
        <w:br/>
      </w:r>
      <w:r>
        <w:rPr>
          <w:rFonts w:ascii="Times New Roman"/>
          <w:b w:val="false"/>
          <w:i w:val="false"/>
          <w:color w:val="000000"/>
          <w:sz w:val="28"/>
        </w:rPr>
        <w:t xml:space="preserve">
Septoria tritici         Wheat leaf spot       Wheat </w:t>
      </w:r>
      <w:r>
        <w:br/>
      </w:r>
      <w:r>
        <w:rPr>
          <w:rFonts w:ascii="Times New Roman"/>
          <w:b w:val="false"/>
          <w:i w:val="false"/>
          <w:color w:val="000000"/>
          <w:sz w:val="28"/>
        </w:rPr>
        <w:t xml:space="preserve">
Spongospora              Powdery scab of       Potato </w:t>
      </w:r>
      <w:r>
        <w:br/>
      </w:r>
      <w:r>
        <w:rPr>
          <w:rFonts w:ascii="Times New Roman"/>
          <w:b w:val="false"/>
          <w:i w:val="false"/>
          <w:color w:val="000000"/>
          <w:sz w:val="28"/>
        </w:rPr>
        <w:t xml:space="preserve">
subterranea              potato </w:t>
      </w:r>
      <w:r>
        <w:br/>
      </w:r>
      <w:r>
        <w:rPr>
          <w:rFonts w:ascii="Times New Roman"/>
          <w:b w:val="false"/>
          <w:i w:val="false"/>
          <w:color w:val="000000"/>
          <w:sz w:val="28"/>
        </w:rPr>
        <w:t xml:space="preserve">
Stroma tinia             Onion white rot       Onion </w:t>
      </w:r>
      <w:r>
        <w:br/>
      </w:r>
      <w:r>
        <w:rPr>
          <w:rFonts w:ascii="Times New Roman"/>
          <w:b w:val="false"/>
          <w:i w:val="false"/>
          <w:color w:val="000000"/>
          <w:sz w:val="28"/>
        </w:rPr>
        <w:t xml:space="preserve">
cepivorum </w:t>
      </w:r>
      <w:r>
        <w:br/>
      </w:r>
      <w:r>
        <w:rPr>
          <w:rFonts w:ascii="Times New Roman"/>
          <w:b w:val="false"/>
          <w:i w:val="false"/>
          <w:color w:val="000000"/>
          <w:sz w:val="28"/>
        </w:rPr>
        <w:t xml:space="preserve">
Synchytrium              Wart of potato        Potato </w:t>
      </w:r>
      <w:r>
        <w:br/>
      </w:r>
      <w:r>
        <w:rPr>
          <w:rFonts w:ascii="Times New Roman"/>
          <w:b w:val="false"/>
          <w:i w:val="false"/>
          <w:color w:val="000000"/>
          <w:sz w:val="28"/>
        </w:rPr>
        <w:t xml:space="preserve">
endobioticcum </w:t>
      </w:r>
      <w:r>
        <w:br/>
      </w:r>
      <w:r>
        <w:rPr>
          <w:rFonts w:ascii="Times New Roman"/>
          <w:b w:val="false"/>
          <w:i w:val="false"/>
          <w:color w:val="000000"/>
          <w:sz w:val="28"/>
        </w:rPr>
        <w:t xml:space="preserve">
Tafrina bullata          Pear leaf blister     Pear </w:t>
      </w:r>
      <w:r>
        <w:br/>
      </w:r>
      <w:r>
        <w:rPr>
          <w:rFonts w:ascii="Times New Roman"/>
          <w:b w:val="false"/>
          <w:i w:val="false"/>
          <w:color w:val="000000"/>
          <w:sz w:val="28"/>
        </w:rPr>
        <w:t xml:space="preserve">
Thecaphora solani        Smut of potato        Potato </w:t>
      </w:r>
      <w:r>
        <w:br/>
      </w:r>
      <w:r>
        <w:rPr>
          <w:rFonts w:ascii="Times New Roman"/>
          <w:b w:val="false"/>
          <w:i w:val="false"/>
          <w:color w:val="000000"/>
          <w:sz w:val="28"/>
        </w:rPr>
        <w:t xml:space="preserve">
Thielaviopsis            Crown rot of banana   Banana </w:t>
      </w:r>
      <w:r>
        <w:br/>
      </w:r>
      <w:r>
        <w:rPr>
          <w:rFonts w:ascii="Times New Roman"/>
          <w:b w:val="false"/>
          <w:i w:val="false"/>
          <w:color w:val="000000"/>
          <w:sz w:val="28"/>
        </w:rPr>
        <w:t xml:space="preserve">
paradoxa </w:t>
      </w:r>
      <w:r>
        <w:br/>
      </w:r>
      <w:r>
        <w:rPr>
          <w:rFonts w:ascii="Times New Roman"/>
          <w:b w:val="false"/>
          <w:i w:val="false"/>
          <w:color w:val="000000"/>
          <w:sz w:val="28"/>
        </w:rPr>
        <w:t xml:space="preserve">
Tikketia indica          karnal bunt of wheat  Wheat </w:t>
      </w:r>
      <w:r>
        <w:br/>
      </w:r>
      <w:r>
        <w:rPr>
          <w:rFonts w:ascii="Times New Roman"/>
          <w:b w:val="false"/>
          <w:i w:val="false"/>
          <w:color w:val="000000"/>
          <w:sz w:val="28"/>
        </w:rPr>
        <w:t xml:space="preserve">
Urocysitis tritici       Flag smut of wheat    Wheat </w:t>
      </w:r>
      <w:r>
        <w:br/>
      </w:r>
      <w:r>
        <w:rPr>
          <w:rFonts w:ascii="Times New Roman"/>
          <w:b w:val="false"/>
          <w:i w:val="false"/>
          <w:color w:val="000000"/>
          <w:sz w:val="28"/>
        </w:rPr>
        <w:t xml:space="preserve">
Urocysitis cepulae       Onion smut            Onion </w:t>
      </w:r>
      <w:r>
        <w:br/>
      </w:r>
      <w:r>
        <w:rPr>
          <w:rFonts w:ascii="Times New Roman"/>
          <w:b w:val="false"/>
          <w:i w:val="false"/>
          <w:color w:val="000000"/>
          <w:sz w:val="28"/>
        </w:rPr>
        <w:t xml:space="preserve">
Uromyces fabae           Rust of board beans   Board beans </w:t>
      </w:r>
      <w:r>
        <w:br/>
      </w:r>
      <w:r>
        <w:rPr>
          <w:rFonts w:ascii="Times New Roman"/>
          <w:b w:val="false"/>
          <w:i w:val="false"/>
          <w:color w:val="000000"/>
          <w:sz w:val="28"/>
        </w:rPr>
        <w:t xml:space="preserve">
Ustaligo tritici         Common corn smut      Corn </w:t>
      </w:r>
      <w:r>
        <w:br/>
      </w:r>
      <w:r>
        <w:rPr>
          <w:rFonts w:ascii="Times New Roman"/>
          <w:b w:val="false"/>
          <w:i w:val="false"/>
          <w:color w:val="000000"/>
          <w:sz w:val="28"/>
        </w:rPr>
        <w:t xml:space="preserve">
Ustaligo tritici         Wheat smut            Wheat </w:t>
      </w:r>
      <w:r>
        <w:br/>
      </w:r>
      <w:r>
        <w:rPr>
          <w:rFonts w:ascii="Times New Roman"/>
          <w:b w:val="false"/>
          <w:i w:val="false"/>
          <w:color w:val="000000"/>
          <w:sz w:val="28"/>
        </w:rPr>
        <w:t xml:space="preserve">
Valsa mali               Apple tree dieback    Apple </w:t>
      </w:r>
      <w:r>
        <w:br/>
      </w:r>
      <w:r>
        <w:rPr>
          <w:rFonts w:ascii="Times New Roman"/>
          <w:b w:val="false"/>
          <w:i w:val="false"/>
          <w:color w:val="000000"/>
          <w:sz w:val="28"/>
        </w:rPr>
        <w:t xml:space="preserve">
Venturia carpophila      Stone fruit scab      Stone fruit </w:t>
      </w:r>
      <w:r>
        <w:br/>
      </w:r>
      <w:r>
        <w:rPr>
          <w:rFonts w:ascii="Times New Roman"/>
          <w:b w:val="false"/>
          <w:i w:val="false"/>
          <w:color w:val="000000"/>
          <w:sz w:val="28"/>
        </w:rPr>
        <w:t xml:space="preserve">
Venturia cerasi          Peach scab            peach </w:t>
      </w:r>
    </w:p>
    <w:p>
      <w:pPr>
        <w:spacing w:after="0"/>
        <w:ind w:left="0"/>
        <w:jc w:val="both"/>
      </w:pPr>
      <w:r>
        <w:rPr>
          <w:rFonts w:ascii="Times New Roman"/>
          <w:b/>
          <w:i w:val="false"/>
          <w:color w:val="000000"/>
          <w:sz w:val="28"/>
        </w:rPr>
        <w:t xml:space="preserve">                  Карантиндік бактериялар </w:t>
      </w:r>
    </w:p>
    <w:p>
      <w:pPr>
        <w:spacing w:after="0"/>
        <w:ind w:left="0"/>
        <w:jc w:val="both"/>
      </w:pPr>
      <w:r>
        <w:rPr>
          <w:rFonts w:ascii="Times New Roman"/>
          <w:b w:val="false"/>
          <w:i w:val="false"/>
          <w:color w:val="000000"/>
          <w:sz w:val="28"/>
        </w:rPr>
        <w:t xml:space="preserve">1. Calvibacter michiganense subsp. insidiosum </w:t>
      </w:r>
      <w:r>
        <w:br/>
      </w:r>
      <w:r>
        <w:rPr>
          <w:rFonts w:ascii="Times New Roman"/>
          <w:b w:val="false"/>
          <w:i w:val="false"/>
          <w:color w:val="000000"/>
          <w:sz w:val="28"/>
        </w:rPr>
        <w:t xml:space="preserve">
2. Calvibacter michiganense subsp. michiganense </w:t>
      </w:r>
      <w:r>
        <w:br/>
      </w:r>
      <w:r>
        <w:rPr>
          <w:rFonts w:ascii="Times New Roman"/>
          <w:b w:val="false"/>
          <w:i w:val="false"/>
          <w:color w:val="000000"/>
          <w:sz w:val="28"/>
        </w:rPr>
        <w:t xml:space="preserve">
3. Calvibacter michiganense subsp. nebraskense </w:t>
      </w:r>
      <w:r>
        <w:br/>
      </w:r>
      <w:r>
        <w:rPr>
          <w:rFonts w:ascii="Times New Roman"/>
          <w:b w:val="false"/>
          <w:i w:val="false"/>
          <w:color w:val="000000"/>
          <w:sz w:val="28"/>
        </w:rPr>
        <w:t xml:space="preserve">
4. Calvibacter michiganense subsp. sepedonicum </w:t>
      </w:r>
      <w:r>
        <w:br/>
      </w:r>
      <w:r>
        <w:rPr>
          <w:rFonts w:ascii="Times New Roman"/>
          <w:b w:val="false"/>
          <w:i w:val="false"/>
          <w:color w:val="000000"/>
          <w:sz w:val="28"/>
        </w:rPr>
        <w:t xml:space="preserve">
5. Curtobacteriumflaccumafaciens subsp. flaccumafaciens </w:t>
      </w:r>
      <w:r>
        <w:br/>
      </w:r>
      <w:r>
        <w:rPr>
          <w:rFonts w:ascii="Times New Roman"/>
          <w:b w:val="false"/>
          <w:i w:val="false"/>
          <w:color w:val="000000"/>
          <w:sz w:val="28"/>
        </w:rPr>
        <w:t xml:space="preserve">
6. Erwinia stewartii </w:t>
      </w:r>
      <w:r>
        <w:br/>
      </w:r>
      <w:r>
        <w:rPr>
          <w:rFonts w:ascii="Times New Roman"/>
          <w:b w:val="false"/>
          <w:i w:val="false"/>
          <w:color w:val="000000"/>
          <w:sz w:val="28"/>
        </w:rPr>
        <w:t xml:space="preserve">
7. Erwinia tracheiphila </w:t>
      </w:r>
      <w:r>
        <w:br/>
      </w:r>
      <w:r>
        <w:rPr>
          <w:rFonts w:ascii="Times New Roman"/>
          <w:b w:val="false"/>
          <w:i w:val="false"/>
          <w:color w:val="000000"/>
          <w:sz w:val="28"/>
        </w:rPr>
        <w:t xml:space="preserve">
8. Pseudomonas auruginosa </w:t>
      </w:r>
      <w:r>
        <w:br/>
      </w:r>
      <w:r>
        <w:rPr>
          <w:rFonts w:ascii="Times New Roman"/>
          <w:b w:val="false"/>
          <w:i w:val="false"/>
          <w:color w:val="000000"/>
          <w:sz w:val="28"/>
        </w:rPr>
        <w:t xml:space="preserve">
9. Pseudomonas caryophylli </w:t>
      </w:r>
      <w:r>
        <w:br/>
      </w:r>
      <w:r>
        <w:rPr>
          <w:rFonts w:ascii="Times New Roman"/>
          <w:b w:val="false"/>
          <w:i w:val="false"/>
          <w:color w:val="000000"/>
          <w:sz w:val="28"/>
        </w:rPr>
        <w:t xml:space="preserve">
10. Pseudomonas cepacia </w:t>
      </w:r>
      <w:r>
        <w:br/>
      </w:r>
      <w:r>
        <w:rPr>
          <w:rFonts w:ascii="Times New Roman"/>
          <w:b w:val="false"/>
          <w:i w:val="false"/>
          <w:color w:val="000000"/>
          <w:sz w:val="28"/>
        </w:rPr>
        <w:t xml:space="preserve">
11. Pseudomonas chicori </w:t>
      </w:r>
      <w:r>
        <w:br/>
      </w:r>
      <w:r>
        <w:rPr>
          <w:rFonts w:ascii="Times New Roman"/>
          <w:b w:val="false"/>
          <w:i w:val="false"/>
          <w:color w:val="000000"/>
          <w:sz w:val="28"/>
        </w:rPr>
        <w:t xml:space="preserve">
12. Pseudomonas solanacearum (Ralstonia solanacearum) </w:t>
      </w:r>
      <w:r>
        <w:br/>
      </w:r>
      <w:r>
        <w:rPr>
          <w:rFonts w:ascii="Times New Roman"/>
          <w:b w:val="false"/>
          <w:i w:val="false"/>
          <w:color w:val="000000"/>
          <w:sz w:val="28"/>
        </w:rPr>
        <w:t xml:space="preserve">
13. Pseudomonas syringae pv. persicae </w:t>
      </w:r>
      <w:r>
        <w:br/>
      </w:r>
      <w:r>
        <w:rPr>
          <w:rFonts w:ascii="Times New Roman"/>
          <w:b w:val="false"/>
          <w:i w:val="false"/>
          <w:color w:val="000000"/>
          <w:sz w:val="28"/>
        </w:rPr>
        <w:t xml:space="preserve">
14. Pseudomonas syringae pv. syringae </w:t>
      </w:r>
      <w:r>
        <w:br/>
      </w:r>
      <w:r>
        <w:rPr>
          <w:rFonts w:ascii="Times New Roman"/>
          <w:b w:val="false"/>
          <w:i w:val="false"/>
          <w:color w:val="000000"/>
          <w:sz w:val="28"/>
        </w:rPr>
        <w:t xml:space="preserve">
15. Pseudomonas syringae pv. tabaci </w:t>
      </w:r>
      <w:r>
        <w:br/>
      </w:r>
      <w:r>
        <w:rPr>
          <w:rFonts w:ascii="Times New Roman"/>
          <w:b w:val="false"/>
          <w:i w:val="false"/>
          <w:color w:val="000000"/>
          <w:sz w:val="28"/>
        </w:rPr>
        <w:t xml:space="preserve">
16. Rhadococcus fascians </w:t>
      </w:r>
      <w:r>
        <w:br/>
      </w:r>
      <w:r>
        <w:rPr>
          <w:rFonts w:ascii="Times New Roman"/>
          <w:b w:val="false"/>
          <w:i w:val="false"/>
          <w:color w:val="000000"/>
          <w:sz w:val="28"/>
        </w:rPr>
        <w:t xml:space="preserve">
17. Xanthomonas arboricola pv. corylina </w:t>
      </w:r>
      <w:r>
        <w:br/>
      </w:r>
      <w:r>
        <w:rPr>
          <w:rFonts w:ascii="Times New Roman"/>
          <w:b w:val="false"/>
          <w:i w:val="false"/>
          <w:color w:val="000000"/>
          <w:sz w:val="28"/>
        </w:rPr>
        <w:t xml:space="preserve">
18. Xanthomonas arboricola pv. pruni </w:t>
      </w:r>
      <w:r>
        <w:br/>
      </w:r>
      <w:r>
        <w:rPr>
          <w:rFonts w:ascii="Times New Roman"/>
          <w:b w:val="false"/>
          <w:i w:val="false"/>
          <w:color w:val="000000"/>
          <w:sz w:val="28"/>
        </w:rPr>
        <w:t xml:space="preserve">
19. Xanthomonas axonopodis pv. citri </w:t>
      </w:r>
      <w:r>
        <w:br/>
      </w:r>
      <w:r>
        <w:rPr>
          <w:rFonts w:ascii="Times New Roman"/>
          <w:b w:val="false"/>
          <w:i w:val="false"/>
          <w:color w:val="000000"/>
          <w:sz w:val="28"/>
        </w:rPr>
        <w:t xml:space="preserve">
20. Xanthomonas axonopodis pv. dieffenbachiae </w:t>
      </w:r>
      <w:r>
        <w:br/>
      </w:r>
      <w:r>
        <w:rPr>
          <w:rFonts w:ascii="Times New Roman"/>
          <w:b w:val="false"/>
          <w:i w:val="false"/>
          <w:color w:val="000000"/>
          <w:sz w:val="28"/>
        </w:rPr>
        <w:t xml:space="preserve">
21. Xanthomonas campestris pv. carotae </w:t>
      </w:r>
      <w:r>
        <w:br/>
      </w:r>
      <w:r>
        <w:rPr>
          <w:rFonts w:ascii="Times New Roman"/>
          <w:b w:val="false"/>
          <w:i w:val="false"/>
          <w:color w:val="000000"/>
          <w:sz w:val="28"/>
        </w:rPr>
        <w:t xml:space="preserve">
22. Xanthomonas campestris pv. juglandis </w:t>
      </w:r>
      <w:r>
        <w:br/>
      </w:r>
      <w:r>
        <w:rPr>
          <w:rFonts w:ascii="Times New Roman"/>
          <w:b w:val="false"/>
          <w:i w:val="false"/>
          <w:color w:val="000000"/>
          <w:sz w:val="28"/>
        </w:rPr>
        <w:t xml:space="preserve">
23. Xanthomonas fragariae </w:t>
      </w:r>
      <w:r>
        <w:br/>
      </w:r>
      <w:r>
        <w:rPr>
          <w:rFonts w:ascii="Times New Roman"/>
          <w:b w:val="false"/>
          <w:i w:val="false"/>
          <w:color w:val="000000"/>
          <w:sz w:val="28"/>
        </w:rPr>
        <w:t xml:space="preserve">
24. Xanthomonas oryzae pv. oryzae </w:t>
      </w:r>
      <w:r>
        <w:br/>
      </w:r>
      <w:r>
        <w:rPr>
          <w:rFonts w:ascii="Times New Roman"/>
          <w:b w:val="false"/>
          <w:i w:val="false"/>
          <w:color w:val="000000"/>
          <w:sz w:val="28"/>
        </w:rPr>
        <w:t xml:space="preserve">
25. Xanthomonas oryzae pv. oryzicola </w:t>
      </w:r>
      <w:r>
        <w:br/>
      </w:r>
      <w:r>
        <w:rPr>
          <w:rFonts w:ascii="Times New Roman"/>
          <w:b w:val="false"/>
          <w:i w:val="false"/>
          <w:color w:val="000000"/>
          <w:sz w:val="28"/>
        </w:rPr>
        <w:t xml:space="preserve">
26. Xanthomonas translucens pv. translucens </w:t>
      </w:r>
      <w:r>
        <w:br/>
      </w:r>
      <w:r>
        <w:rPr>
          <w:rFonts w:ascii="Times New Roman"/>
          <w:b w:val="false"/>
          <w:i w:val="false"/>
          <w:color w:val="000000"/>
          <w:sz w:val="28"/>
        </w:rPr>
        <w:t xml:space="preserve">
27. Xylella fastidiosa </w:t>
      </w:r>
      <w:r>
        <w:br/>
      </w:r>
      <w:r>
        <w:rPr>
          <w:rFonts w:ascii="Times New Roman"/>
          <w:b w:val="false"/>
          <w:i w:val="false"/>
          <w:color w:val="000000"/>
          <w:sz w:val="28"/>
        </w:rPr>
        <w:t xml:space="preserve">
28. Xylophilus ampelinus </w:t>
      </w:r>
    </w:p>
    <w:p>
      <w:pPr>
        <w:spacing w:after="0"/>
        <w:ind w:left="0"/>
        <w:jc w:val="both"/>
      </w:pPr>
      <w:r>
        <w:rPr>
          <w:rFonts w:ascii="Times New Roman"/>
          <w:b/>
          <w:i w:val="false"/>
          <w:color w:val="000000"/>
          <w:sz w:val="28"/>
        </w:rPr>
        <w:t xml:space="preserve">          Өсімдіктердің карантиндік вирус аурулары </w:t>
      </w:r>
    </w:p>
    <w:p>
      <w:pPr>
        <w:spacing w:after="0"/>
        <w:ind w:left="0"/>
        <w:jc w:val="both"/>
      </w:pPr>
      <w:r>
        <w:rPr>
          <w:rFonts w:ascii="Times New Roman"/>
          <w:b w:val="false"/>
          <w:i w:val="false"/>
          <w:color w:val="000000"/>
          <w:sz w:val="28"/>
        </w:rPr>
        <w:t xml:space="preserve">1. Andean potato latent tymovirus </w:t>
      </w:r>
      <w:r>
        <w:br/>
      </w:r>
      <w:r>
        <w:rPr>
          <w:rFonts w:ascii="Times New Roman"/>
          <w:b w:val="false"/>
          <w:i w:val="false"/>
          <w:color w:val="000000"/>
          <w:sz w:val="28"/>
        </w:rPr>
        <w:t xml:space="preserve">
2. Andean potato mottle comovirus </w:t>
      </w:r>
      <w:r>
        <w:br/>
      </w:r>
      <w:r>
        <w:rPr>
          <w:rFonts w:ascii="Times New Roman"/>
          <w:b w:val="false"/>
          <w:i w:val="false"/>
          <w:color w:val="000000"/>
          <w:sz w:val="28"/>
        </w:rPr>
        <w:t xml:space="preserve">
3. Apple chat fruit diseases </w:t>
      </w:r>
      <w:r>
        <w:br/>
      </w:r>
      <w:r>
        <w:rPr>
          <w:rFonts w:ascii="Times New Roman"/>
          <w:b w:val="false"/>
          <w:i w:val="false"/>
          <w:color w:val="000000"/>
          <w:sz w:val="28"/>
        </w:rPr>
        <w:t xml:space="preserve">
4. Apple green crinkle disease </w:t>
      </w:r>
      <w:r>
        <w:br/>
      </w:r>
      <w:r>
        <w:rPr>
          <w:rFonts w:ascii="Times New Roman"/>
          <w:b w:val="false"/>
          <w:i w:val="false"/>
          <w:color w:val="000000"/>
          <w:sz w:val="28"/>
        </w:rPr>
        <w:t xml:space="preserve">
5. Apple proliferation MLO </w:t>
      </w:r>
      <w:r>
        <w:br/>
      </w:r>
      <w:r>
        <w:rPr>
          <w:rFonts w:ascii="Times New Roman"/>
          <w:b w:val="false"/>
          <w:i w:val="false"/>
          <w:color w:val="000000"/>
          <w:sz w:val="28"/>
        </w:rPr>
        <w:t xml:space="preserve">
6. Apple rubbery wood MLO </w:t>
      </w:r>
      <w:r>
        <w:br/>
      </w:r>
      <w:r>
        <w:rPr>
          <w:rFonts w:ascii="Times New Roman"/>
          <w:b w:val="false"/>
          <w:i w:val="false"/>
          <w:color w:val="000000"/>
          <w:sz w:val="28"/>
        </w:rPr>
        <w:t xml:space="preserve">
7. Apricot ringpox disease </w:t>
      </w:r>
      <w:r>
        <w:br/>
      </w:r>
      <w:r>
        <w:rPr>
          <w:rFonts w:ascii="Times New Roman"/>
          <w:b w:val="false"/>
          <w:i w:val="false"/>
          <w:color w:val="000000"/>
          <w:sz w:val="28"/>
        </w:rPr>
        <w:t xml:space="preserve">
8. Apricot chlorotic leafroll MLO </w:t>
      </w:r>
      <w:r>
        <w:br/>
      </w:r>
      <w:r>
        <w:rPr>
          <w:rFonts w:ascii="Times New Roman"/>
          <w:b w:val="false"/>
          <w:i w:val="false"/>
          <w:color w:val="000000"/>
          <w:sz w:val="28"/>
        </w:rPr>
        <w:t xml:space="preserve">
9. Arracacha В virus, oca strain nepovirus </w:t>
      </w:r>
      <w:r>
        <w:br/>
      </w:r>
      <w:r>
        <w:rPr>
          <w:rFonts w:ascii="Times New Roman"/>
          <w:b w:val="false"/>
          <w:i w:val="false"/>
          <w:color w:val="000000"/>
          <w:sz w:val="28"/>
        </w:rPr>
        <w:t xml:space="preserve">
10. Artichoke italian latent nepovirus </w:t>
      </w:r>
      <w:r>
        <w:br/>
      </w:r>
      <w:r>
        <w:rPr>
          <w:rFonts w:ascii="Times New Roman"/>
          <w:b w:val="false"/>
          <w:i w:val="false"/>
          <w:color w:val="000000"/>
          <w:sz w:val="28"/>
        </w:rPr>
        <w:t xml:space="preserve">
11. Avocado sun blotch viroid </w:t>
      </w:r>
      <w:r>
        <w:br/>
      </w:r>
      <w:r>
        <w:rPr>
          <w:rFonts w:ascii="Times New Roman"/>
          <w:b w:val="false"/>
          <w:i w:val="false"/>
          <w:color w:val="000000"/>
          <w:sz w:val="28"/>
        </w:rPr>
        <w:t xml:space="preserve">
12. Banana bract mosaic disease </w:t>
      </w:r>
      <w:r>
        <w:br/>
      </w:r>
      <w:r>
        <w:rPr>
          <w:rFonts w:ascii="Times New Roman"/>
          <w:b w:val="false"/>
          <w:i w:val="false"/>
          <w:color w:val="000000"/>
          <w:sz w:val="28"/>
        </w:rPr>
        <w:t xml:space="preserve">
13. Banana bunchy top virus </w:t>
      </w:r>
      <w:r>
        <w:br/>
      </w:r>
      <w:r>
        <w:rPr>
          <w:rFonts w:ascii="Times New Roman"/>
          <w:b w:val="false"/>
          <w:i w:val="false"/>
          <w:color w:val="000000"/>
          <w:sz w:val="28"/>
        </w:rPr>
        <w:t xml:space="preserve">
14. Banana streak badnavirus </w:t>
      </w:r>
      <w:r>
        <w:br/>
      </w:r>
      <w:r>
        <w:rPr>
          <w:rFonts w:ascii="Times New Roman"/>
          <w:b w:val="false"/>
          <w:i w:val="false"/>
          <w:color w:val="000000"/>
          <w:sz w:val="28"/>
        </w:rPr>
        <w:t xml:space="preserve">
15. Barley stripe mosaic virus </w:t>
      </w:r>
      <w:r>
        <w:br/>
      </w:r>
      <w:r>
        <w:rPr>
          <w:rFonts w:ascii="Times New Roman"/>
          <w:b w:val="false"/>
          <w:i w:val="false"/>
          <w:color w:val="000000"/>
          <w:sz w:val="28"/>
        </w:rPr>
        <w:t xml:space="preserve">
16. Bean golden mosaic geminivirus </w:t>
      </w:r>
      <w:r>
        <w:br/>
      </w:r>
      <w:r>
        <w:rPr>
          <w:rFonts w:ascii="Times New Roman"/>
          <w:b w:val="false"/>
          <w:i w:val="false"/>
          <w:color w:val="000000"/>
          <w:sz w:val="28"/>
        </w:rPr>
        <w:t xml:space="preserve">
17. Bean yellow dwarf virus </w:t>
      </w:r>
      <w:r>
        <w:br/>
      </w:r>
      <w:r>
        <w:rPr>
          <w:rFonts w:ascii="Times New Roman"/>
          <w:b w:val="false"/>
          <w:i w:val="false"/>
          <w:color w:val="000000"/>
          <w:sz w:val="28"/>
        </w:rPr>
        <w:t xml:space="preserve">
18. Beet leaf curl rhabdovirus </w:t>
      </w:r>
      <w:r>
        <w:br/>
      </w:r>
      <w:r>
        <w:rPr>
          <w:rFonts w:ascii="Times New Roman"/>
          <w:b w:val="false"/>
          <w:i w:val="false"/>
          <w:color w:val="000000"/>
          <w:sz w:val="28"/>
        </w:rPr>
        <w:t xml:space="preserve">
19. Beet necrotic yellow vein furovirus </w:t>
      </w:r>
      <w:r>
        <w:br/>
      </w:r>
      <w:r>
        <w:rPr>
          <w:rFonts w:ascii="Times New Roman"/>
          <w:b w:val="false"/>
          <w:i w:val="false"/>
          <w:color w:val="000000"/>
          <w:sz w:val="28"/>
        </w:rPr>
        <w:t xml:space="preserve">
20. Blueberry leaf mottle nepovirus </w:t>
      </w:r>
      <w:r>
        <w:br/>
      </w:r>
      <w:r>
        <w:rPr>
          <w:rFonts w:ascii="Times New Roman"/>
          <w:b w:val="false"/>
          <w:i w:val="false"/>
          <w:color w:val="000000"/>
          <w:sz w:val="28"/>
        </w:rPr>
        <w:t xml:space="preserve">
21. Broad bean mottle bromovirus </w:t>
      </w:r>
      <w:r>
        <w:br/>
      </w:r>
      <w:r>
        <w:rPr>
          <w:rFonts w:ascii="Times New Roman"/>
          <w:b w:val="false"/>
          <w:i w:val="false"/>
          <w:color w:val="000000"/>
          <w:sz w:val="28"/>
        </w:rPr>
        <w:t xml:space="preserve">
22. Broccoli necrotic yellows rhabdovirus </w:t>
      </w:r>
      <w:r>
        <w:br/>
      </w:r>
      <w:r>
        <w:rPr>
          <w:rFonts w:ascii="Times New Roman"/>
          <w:b w:val="false"/>
          <w:i w:val="false"/>
          <w:color w:val="000000"/>
          <w:sz w:val="28"/>
        </w:rPr>
        <w:t xml:space="preserve">
23. Cherry little cherry disease </w:t>
      </w:r>
      <w:r>
        <w:br/>
      </w:r>
      <w:r>
        <w:rPr>
          <w:rFonts w:ascii="Times New Roman"/>
          <w:b w:val="false"/>
          <w:i w:val="false"/>
          <w:color w:val="000000"/>
          <w:sz w:val="28"/>
        </w:rPr>
        <w:t xml:space="preserve">
24. Cherry necrotic rusty mottle disease </w:t>
      </w:r>
      <w:r>
        <w:br/>
      </w:r>
      <w:r>
        <w:rPr>
          <w:rFonts w:ascii="Times New Roman"/>
          <w:b w:val="false"/>
          <w:i w:val="false"/>
          <w:color w:val="000000"/>
          <w:sz w:val="28"/>
        </w:rPr>
        <w:t xml:space="preserve">
25. Citrus concave gum disease </w:t>
      </w:r>
      <w:r>
        <w:br/>
      </w:r>
      <w:r>
        <w:rPr>
          <w:rFonts w:ascii="Times New Roman"/>
          <w:b w:val="false"/>
          <w:i w:val="false"/>
          <w:color w:val="000000"/>
          <w:sz w:val="28"/>
        </w:rPr>
        <w:t xml:space="preserve">
26. Citrus cristacortis disease </w:t>
      </w:r>
      <w:r>
        <w:br/>
      </w:r>
      <w:r>
        <w:rPr>
          <w:rFonts w:ascii="Times New Roman"/>
          <w:b w:val="false"/>
          <w:i w:val="false"/>
          <w:color w:val="000000"/>
          <w:sz w:val="28"/>
        </w:rPr>
        <w:t xml:space="preserve">
27. Citrus impietrature disease </w:t>
      </w:r>
      <w:r>
        <w:br/>
      </w:r>
      <w:r>
        <w:rPr>
          <w:rFonts w:ascii="Times New Roman"/>
          <w:b w:val="false"/>
          <w:i w:val="false"/>
          <w:color w:val="000000"/>
          <w:sz w:val="28"/>
        </w:rPr>
        <w:t xml:space="preserve">
28. Citrus leporosis rhabdovirus </w:t>
      </w:r>
      <w:r>
        <w:br/>
      </w:r>
      <w:r>
        <w:rPr>
          <w:rFonts w:ascii="Times New Roman"/>
          <w:b w:val="false"/>
          <w:i w:val="false"/>
          <w:color w:val="000000"/>
          <w:sz w:val="28"/>
        </w:rPr>
        <w:t xml:space="preserve">
29. Citrus lime witches broom MLO </w:t>
      </w:r>
      <w:r>
        <w:br/>
      </w:r>
      <w:r>
        <w:rPr>
          <w:rFonts w:ascii="Times New Roman"/>
          <w:b w:val="false"/>
          <w:i w:val="false"/>
          <w:color w:val="000000"/>
          <w:sz w:val="28"/>
        </w:rPr>
        <w:t xml:space="preserve">
30. Citrus tatter leaf capillovirus </w:t>
      </w:r>
      <w:r>
        <w:br/>
      </w:r>
      <w:r>
        <w:rPr>
          <w:rFonts w:ascii="Times New Roman"/>
          <w:b w:val="false"/>
          <w:i w:val="false"/>
          <w:color w:val="000000"/>
          <w:sz w:val="28"/>
        </w:rPr>
        <w:t xml:space="preserve">
31. Citrus tristeza closterovirus </w:t>
      </w:r>
      <w:r>
        <w:br/>
      </w:r>
      <w:r>
        <w:rPr>
          <w:rFonts w:ascii="Times New Roman"/>
          <w:b w:val="false"/>
          <w:i w:val="false"/>
          <w:color w:val="000000"/>
          <w:sz w:val="28"/>
        </w:rPr>
        <w:t xml:space="preserve">
32. Citrus enation disease </w:t>
      </w:r>
      <w:r>
        <w:br/>
      </w:r>
      <w:r>
        <w:rPr>
          <w:rFonts w:ascii="Times New Roman"/>
          <w:b w:val="false"/>
          <w:i w:val="false"/>
          <w:color w:val="000000"/>
          <w:sz w:val="28"/>
        </w:rPr>
        <w:t xml:space="preserve">
33. Cowpea aphid-borne mosaic virus </w:t>
      </w:r>
      <w:r>
        <w:br/>
      </w:r>
      <w:r>
        <w:rPr>
          <w:rFonts w:ascii="Times New Roman"/>
          <w:b w:val="false"/>
          <w:i w:val="false"/>
          <w:color w:val="000000"/>
          <w:sz w:val="28"/>
        </w:rPr>
        <w:t xml:space="preserve">
34. Cucumber green mottle mosaic tobamovirus </w:t>
      </w:r>
      <w:r>
        <w:br/>
      </w:r>
      <w:r>
        <w:rPr>
          <w:rFonts w:ascii="Times New Roman"/>
          <w:b w:val="false"/>
          <w:i w:val="false"/>
          <w:color w:val="000000"/>
          <w:sz w:val="28"/>
        </w:rPr>
        <w:t xml:space="preserve">
35. Grapevine chrome mosaic nepovirus </w:t>
      </w:r>
      <w:r>
        <w:br/>
      </w:r>
      <w:r>
        <w:rPr>
          <w:rFonts w:ascii="Times New Roman"/>
          <w:b w:val="false"/>
          <w:i w:val="false"/>
          <w:color w:val="000000"/>
          <w:sz w:val="28"/>
        </w:rPr>
        <w:t xml:space="preserve">
36. Grapevine flavescence doree </w:t>
      </w:r>
      <w:r>
        <w:br/>
      </w:r>
      <w:r>
        <w:rPr>
          <w:rFonts w:ascii="Times New Roman"/>
          <w:b w:val="false"/>
          <w:i w:val="false"/>
          <w:color w:val="000000"/>
          <w:sz w:val="28"/>
        </w:rPr>
        <w:t xml:space="preserve">
37. Grapevine italian latent virus </w:t>
      </w:r>
      <w:r>
        <w:br/>
      </w:r>
      <w:r>
        <w:rPr>
          <w:rFonts w:ascii="Times New Roman"/>
          <w:b w:val="false"/>
          <w:i w:val="false"/>
          <w:color w:val="000000"/>
          <w:sz w:val="28"/>
        </w:rPr>
        <w:t xml:space="preserve">
38. Grapevine line pattern ilarvirus </w:t>
      </w:r>
      <w:r>
        <w:br/>
      </w:r>
      <w:r>
        <w:rPr>
          <w:rFonts w:ascii="Times New Roman"/>
          <w:b w:val="false"/>
          <w:i w:val="false"/>
          <w:color w:val="000000"/>
          <w:sz w:val="28"/>
        </w:rPr>
        <w:t xml:space="preserve">
39. Grapevine yellows disease </w:t>
      </w:r>
      <w:r>
        <w:br/>
      </w:r>
      <w:r>
        <w:rPr>
          <w:rFonts w:ascii="Times New Roman"/>
          <w:b w:val="false"/>
          <w:i w:val="false"/>
          <w:color w:val="000000"/>
          <w:sz w:val="28"/>
        </w:rPr>
        <w:t xml:space="preserve">
40. Grapevine yellow speckle viroid </w:t>
      </w:r>
      <w:r>
        <w:br/>
      </w:r>
      <w:r>
        <w:rPr>
          <w:rFonts w:ascii="Times New Roman"/>
          <w:b w:val="false"/>
          <w:i w:val="false"/>
          <w:color w:val="000000"/>
          <w:sz w:val="28"/>
        </w:rPr>
        <w:t xml:space="preserve">
41. Lettuce infectious yellows virus </w:t>
      </w:r>
      <w:r>
        <w:br/>
      </w:r>
      <w:r>
        <w:rPr>
          <w:rFonts w:ascii="Times New Roman"/>
          <w:b w:val="false"/>
          <w:i w:val="false"/>
          <w:color w:val="000000"/>
          <w:sz w:val="28"/>
        </w:rPr>
        <w:t xml:space="preserve">
42. lucerne Australian latent nepovirus </w:t>
      </w:r>
      <w:r>
        <w:br/>
      </w:r>
      <w:r>
        <w:rPr>
          <w:rFonts w:ascii="Times New Roman"/>
          <w:b w:val="false"/>
          <w:i w:val="false"/>
          <w:color w:val="000000"/>
          <w:sz w:val="28"/>
        </w:rPr>
        <w:t xml:space="preserve">
43. Maize streak geminivirus </w:t>
      </w:r>
      <w:r>
        <w:br/>
      </w:r>
      <w:r>
        <w:rPr>
          <w:rFonts w:ascii="Times New Roman"/>
          <w:b w:val="false"/>
          <w:i w:val="false"/>
          <w:color w:val="000000"/>
          <w:sz w:val="28"/>
        </w:rPr>
        <w:t xml:space="preserve">
44. Maize dwarf mozaic potyvirus </w:t>
      </w:r>
      <w:r>
        <w:br/>
      </w:r>
      <w:r>
        <w:rPr>
          <w:rFonts w:ascii="Times New Roman"/>
          <w:b w:val="false"/>
          <w:i w:val="false"/>
          <w:color w:val="000000"/>
          <w:sz w:val="28"/>
        </w:rPr>
        <w:t xml:space="preserve">
45. Olive latent 2 ourmiavirus </w:t>
      </w:r>
      <w:r>
        <w:br/>
      </w:r>
      <w:r>
        <w:rPr>
          <w:rFonts w:ascii="Times New Roman"/>
          <w:b w:val="false"/>
          <w:i w:val="false"/>
          <w:color w:val="000000"/>
          <w:sz w:val="28"/>
        </w:rPr>
        <w:t xml:space="preserve">
46. Olive latent ringspot nepovirus </w:t>
      </w:r>
      <w:r>
        <w:br/>
      </w:r>
      <w:r>
        <w:rPr>
          <w:rFonts w:ascii="Times New Roman"/>
          <w:b w:val="false"/>
          <w:i w:val="false"/>
          <w:color w:val="000000"/>
          <w:sz w:val="28"/>
        </w:rPr>
        <w:t xml:space="preserve">
47. Olive vein yellowing associated virus </w:t>
      </w:r>
      <w:r>
        <w:br/>
      </w:r>
      <w:r>
        <w:rPr>
          <w:rFonts w:ascii="Times New Roman"/>
          <w:b w:val="false"/>
          <w:i w:val="false"/>
          <w:color w:val="000000"/>
          <w:sz w:val="28"/>
        </w:rPr>
        <w:t xml:space="preserve">
48. Onion yellow dwarf potyvirus </w:t>
      </w:r>
      <w:r>
        <w:br/>
      </w:r>
      <w:r>
        <w:rPr>
          <w:rFonts w:ascii="Times New Roman"/>
          <w:b w:val="false"/>
          <w:i w:val="false"/>
          <w:color w:val="000000"/>
          <w:sz w:val="28"/>
        </w:rPr>
        <w:t xml:space="preserve">
49. Palm lethal yellowing MLO </w:t>
      </w:r>
      <w:r>
        <w:br/>
      </w:r>
      <w:r>
        <w:rPr>
          <w:rFonts w:ascii="Times New Roman"/>
          <w:b w:val="false"/>
          <w:i w:val="false"/>
          <w:color w:val="000000"/>
          <w:sz w:val="28"/>
        </w:rPr>
        <w:t xml:space="preserve">
50. Papaya bunchy top MLO </w:t>
      </w:r>
      <w:r>
        <w:br/>
      </w:r>
      <w:r>
        <w:rPr>
          <w:rFonts w:ascii="Times New Roman"/>
          <w:b w:val="false"/>
          <w:i w:val="false"/>
          <w:color w:val="000000"/>
          <w:sz w:val="28"/>
        </w:rPr>
        <w:t xml:space="preserve">
51. Papaya mosaic virus </w:t>
      </w:r>
      <w:r>
        <w:br/>
      </w:r>
      <w:r>
        <w:rPr>
          <w:rFonts w:ascii="Times New Roman"/>
          <w:b w:val="false"/>
          <w:i w:val="false"/>
          <w:color w:val="000000"/>
          <w:sz w:val="28"/>
        </w:rPr>
        <w:t xml:space="preserve">
52. Pea early browing tobravirus </w:t>
      </w:r>
      <w:r>
        <w:br/>
      </w:r>
      <w:r>
        <w:rPr>
          <w:rFonts w:ascii="Times New Roman"/>
          <w:b w:val="false"/>
          <w:i w:val="false"/>
          <w:color w:val="000000"/>
          <w:sz w:val="28"/>
        </w:rPr>
        <w:t xml:space="preserve">
53. Peach rosette mosaic nepovirus </w:t>
      </w:r>
      <w:r>
        <w:br/>
      </w:r>
      <w:r>
        <w:rPr>
          <w:rFonts w:ascii="Times New Roman"/>
          <w:b w:val="false"/>
          <w:i w:val="false"/>
          <w:color w:val="000000"/>
          <w:sz w:val="28"/>
        </w:rPr>
        <w:t xml:space="preserve">
54. Peach phony rickettsia </w:t>
      </w:r>
      <w:r>
        <w:br/>
      </w:r>
      <w:r>
        <w:rPr>
          <w:rFonts w:ascii="Times New Roman"/>
          <w:b w:val="false"/>
          <w:i w:val="false"/>
          <w:color w:val="000000"/>
          <w:sz w:val="28"/>
        </w:rPr>
        <w:t xml:space="preserve">
55. Peach rosette MLO </w:t>
      </w:r>
      <w:r>
        <w:br/>
      </w:r>
      <w:r>
        <w:rPr>
          <w:rFonts w:ascii="Times New Roman"/>
          <w:b w:val="false"/>
          <w:i w:val="false"/>
          <w:color w:val="000000"/>
          <w:sz w:val="28"/>
        </w:rPr>
        <w:t xml:space="preserve">
56. Peach X disease MLO </w:t>
      </w:r>
      <w:r>
        <w:br/>
      </w:r>
      <w:r>
        <w:rPr>
          <w:rFonts w:ascii="Times New Roman"/>
          <w:b w:val="false"/>
          <w:i w:val="false"/>
          <w:color w:val="000000"/>
          <w:sz w:val="28"/>
        </w:rPr>
        <w:t xml:space="preserve">
57. Peach yellow MLO </w:t>
      </w:r>
      <w:r>
        <w:br/>
      </w:r>
      <w:r>
        <w:rPr>
          <w:rFonts w:ascii="Times New Roman"/>
          <w:b w:val="false"/>
          <w:i w:val="false"/>
          <w:color w:val="000000"/>
          <w:sz w:val="28"/>
        </w:rPr>
        <w:t xml:space="preserve">
58. Pear decline MLO </w:t>
      </w:r>
      <w:r>
        <w:br/>
      </w:r>
      <w:r>
        <w:rPr>
          <w:rFonts w:ascii="Times New Roman"/>
          <w:b w:val="false"/>
          <w:i w:val="false"/>
          <w:color w:val="000000"/>
          <w:sz w:val="28"/>
        </w:rPr>
        <w:t xml:space="preserve">
59. Pepper mild tiger gemivirus </w:t>
      </w:r>
      <w:r>
        <w:br/>
      </w:r>
      <w:r>
        <w:rPr>
          <w:rFonts w:ascii="Times New Roman"/>
          <w:b w:val="false"/>
          <w:i w:val="false"/>
          <w:color w:val="000000"/>
          <w:sz w:val="28"/>
        </w:rPr>
        <w:t xml:space="preserve">
60. Plum american line pattern ilavirus </w:t>
      </w:r>
      <w:r>
        <w:br/>
      </w:r>
      <w:r>
        <w:rPr>
          <w:rFonts w:ascii="Times New Roman"/>
          <w:b w:val="false"/>
          <w:i w:val="false"/>
          <w:color w:val="000000"/>
          <w:sz w:val="28"/>
        </w:rPr>
        <w:t xml:space="preserve">
61. Potato purple-top wilt MLO </w:t>
      </w:r>
      <w:r>
        <w:br/>
      </w:r>
      <w:r>
        <w:rPr>
          <w:rFonts w:ascii="Times New Roman"/>
          <w:b w:val="false"/>
          <w:i w:val="false"/>
          <w:color w:val="000000"/>
          <w:sz w:val="28"/>
        </w:rPr>
        <w:t xml:space="preserve">
62. Potato stolbur MLO </w:t>
      </w:r>
      <w:r>
        <w:br/>
      </w:r>
      <w:r>
        <w:rPr>
          <w:rFonts w:ascii="Times New Roman"/>
          <w:b w:val="false"/>
          <w:i w:val="false"/>
          <w:color w:val="000000"/>
          <w:sz w:val="28"/>
        </w:rPr>
        <w:t xml:space="preserve">
63. Potato splind tuber viroid </w:t>
      </w:r>
      <w:r>
        <w:br/>
      </w:r>
      <w:r>
        <w:rPr>
          <w:rFonts w:ascii="Times New Roman"/>
          <w:b w:val="false"/>
          <w:i w:val="false"/>
          <w:color w:val="000000"/>
          <w:sz w:val="28"/>
        </w:rPr>
        <w:t xml:space="preserve">
64. Potato T virus </w:t>
      </w:r>
      <w:r>
        <w:br/>
      </w:r>
      <w:r>
        <w:rPr>
          <w:rFonts w:ascii="Times New Roman"/>
          <w:b w:val="false"/>
          <w:i w:val="false"/>
          <w:color w:val="000000"/>
          <w:sz w:val="28"/>
        </w:rPr>
        <w:t xml:space="preserve">
65. Potato virus S carlavirus </w:t>
      </w:r>
      <w:r>
        <w:br/>
      </w:r>
      <w:r>
        <w:rPr>
          <w:rFonts w:ascii="Times New Roman"/>
          <w:b w:val="false"/>
          <w:i w:val="false"/>
          <w:color w:val="000000"/>
          <w:sz w:val="28"/>
        </w:rPr>
        <w:t xml:space="preserve">
66. Potato yellow dwarf rhabdovirus </w:t>
      </w:r>
      <w:r>
        <w:br/>
      </w:r>
      <w:r>
        <w:rPr>
          <w:rFonts w:ascii="Times New Roman"/>
          <w:b w:val="false"/>
          <w:i w:val="false"/>
          <w:color w:val="000000"/>
          <w:sz w:val="28"/>
        </w:rPr>
        <w:t xml:space="preserve">
67. Potato yellow vine disease </w:t>
      </w:r>
      <w:r>
        <w:br/>
      </w:r>
      <w:r>
        <w:rPr>
          <w:rFonts w:ascii="Times New Roman"/>
          <w:b w:val="false"/>
          <w:i w:val="false"/>
          <w:color w:val="000000"/>
          <w:sz w:val="28"/>
        </w:rPr>
        <w:t xml:space="preserve">
68. Rose wilt virus </w:t>
      </w:r>
      <w:r>
        <w:br/>
      </w:r>
      <w:r>
        <w:rPr>
          <w:rFonts w:ascii="Times New Roman"/>
          <w:b w:val="false"/>
          <w:i w:val="false"/>
          <w:color w:val="000000"/>
          <w:sz w:val="28"/>
        </w:rPr>
        <w:t xml:space="preserve">
69. Satsuma dwarf nepovirus </w:t>
      </w:r>
      <w:r>
        <w:br/>
      </w:r>
      <w:r>
        <w:rPr>
          <w:rFonts w:ascii="Times New Roman"/>
          <w:b w:val="false"/>
          <w:i w:val="false"/>
          <w:color w:val="000000"/>
          <w:sz w:val="28"/>
        </w:rPr>
        <w:t xml:space="preserve">
70. Squash leaf curl geminivirus </w:t>
      </w:r>
      <w:r>
        <w:br/>
      </w:r>
      <w:r>
        <w:rPr>
          <w:rFonts w:ascii="Times New Roman"/>
          <w:b w:val="false"/>
          <w:i w:val="false"/>
          <w:color w:val="000000"/>
          <w:sz w:val="28"/>
        </w:rPr>
        <w:t xml:space="preserve">
71. Strawberry crinkle rhabdovirus </w:t>
      </w:r>
      <w:r>
        <w:br/>
      </w:r>
      <w:r>
        <w:rPr>
          <w:rFonts w:ascii="Times New Roman"/>
          <w:b w:val="false"/>
          <w:i w:val="false"/>
          <w:color w:val="000000"/>
          <w:sz w:val="28"/>
        </w:rPr>
        <w:t xml:space="preserve">
72. Strawberry latent С rhabdovirus </w:t>
      </w:r>
      <w:r>
        <w:br/>
      </w:r>
      <w:r>
        <w:rPr>
          <w:rFonts w:ascii="Times New Roman"/>
          <w:b w:val="false"/>
          <w:i w:val="false"/>
          <w:color w:val="000000"/>
          <w:sz w:val="28"/>
        </w:rPr>
        <w:t xml:space="preserve">
73. Strawberry vein banding caulimovirus </w:t>
      </w:r>
      <w:r>
        <w:br/>
      </w:r>
      <w:r>
        <w:rPr>
          <w:rFonts w:ascii="Times New Roman"/>
          <w:b w:val="false"/>
          <w:i w:val="false"/>
          <w:color w:val="000000"/>
          <w:sz w:val="28"/>
        </w:rPr>
        <w:t xml:space="preserve">
74. Strawberry witches broom MLO </w:t>
      </w:r>
      <w:r>
        <w:br/>
      </w:r>
      <w:r>
        <w:rPr>
          <w:rFonts w:ascii="Times New Roman"/>
          <w:b w:val="false"/>
          <w:i w:val="false"/>
          <w:color w:val="000000"/>
          <w:sz w:val="28"/>
        </w:rPr>
        <w:t xml:space="preserve">
75. Southern bean mosaic sobemovirus </w:t>
      </w:r>
      <w:r>
        <w:br/>
      </w:r>
      <w:r>
        <w:rPr>
          <w:rFonts w:ascii="Times New Roman"/>
          <w:b w:val="false"/>
          <w:i w:val="false"/>
          <w:color w:val="000000"/>
          <w:sz w:val="28"/>
        </w:rPr>
        <w:t xml:space="preserve">
76. Tobacco necrosis neurovirus </w:t>
      </w:r>
      <w:r>
        <w:br/>
      </w:r>
      <w:r>
        <w:rPr>
          <w:rFonts w:ascii="Times New Roman"/>
          <w:b w:val="false"/>
          <w:i w:val="false"/>
          <w:color w:val="000000"/>
          <w:sz w:val="28"/>
        </w:rPr>
        <w:t xml:space="preserve">
77. Tobacco Rattle tobravirus </w:t>
      </w:r>
      <w:r>
        <w:br/>
      </w:r>
      <w:r>
        <w:rPr>
          <w:rFonts w:ascii="Times New Roman"/>
          <w:b w:val="false"/>
          <w:i w:val="false"/>
          <w:color w:val="000000"/>
          <w:sz w:val="28"/>
        </w:rPr>
        <w:t xml:space="preserve">
78. Tobacco streak ilavirus </w:t>
      </w:r>
      <w:r>
        <w:br/>
      </w:r>
      <w:r>
        <w:rPr>
          <w:rFonts w:ascii="Times New Roman"/>
          <w:b w:val="false"/>
          <w:i w:val="false"/>
          <w:color w:val="000000"/>
          <w:sz w:val="28"/>
        </w:rPr>
        <w:t xml:space="preserve">
79. Tomato spotted wilt tospovirus </w:t>
      </w:r>
      <w:r>
        <w:br/>
      </w:r>
      <w:r>
        <w:rPr>
          <w:rFonts w:ascii="Times New Roman"/>
          <w:b w:val="false"/>
          <w:i w:val="false"/>
          <w:color w:val="000000"/>
          <w:sz w:val="28"/>
        </w:rPr>
        <w:t xml:space="preserve">
80. Tomato streak virus </w:t>
      </w:r>
      <w:r>
        <w:br/>
      </w:r>
      <w:r>
        <w:rPr>
          <w:rFonts w:ascii="Times New Roman"/>
          <w:b w:val="false"/>
          <w:i w:val="false"/>
          <w:color w:val="000000"/>
          <w:sz w:val="28"/>
        </w:rPr>
        <w:t xml:space="preserve">
81. Wheat streak mosaic rynovirus </w:t>
      </w:r>
    </w:p>
    <w:p>
      <w:pPr>
        <w:spacing w:after="0"/>
        <w:ind w:left="0"/>
        <w:jc w:val="both"/>
      </w:pPr>
      <w:r>
        <w:rPr>
          <w:rFonts w:ascii="Times New Roman"/>
          <w:b/>
          <w:i w:val="false"/>
          <w:color w:val="000000"/>
          <w:sz w:val="28"/>
        </w:rPr>
        <w:t xml:space="preserve">                   Карантиндік арамшөптер </w:t>
      </w:r>
    </w:p>
    <w:p>
      <w:pPr>
        <w:spacing w:after="0"/>
        <w:ind w:left="0"/>
        <w:jc w:val="both"/>
      </w:pPr>
      <w:r>
        <w:rPr>
          <w:rFonts w:ascii="Times New Roman"/>
          <w:b w:val="false"/>
          <w:i w:val="false"/>
          <w:color w:val="000000"/>
          <w:sz w:val="28"/>
        </w:rPr>
        <w:t xml:space="preserve">1. Arceuthobium abietinum </w:t>
      </w:r>
      <w:r>
        <w:br/>
      </w:r>
      <w:r>
        <w:rPr>
          <w:rFonts w:ascii="Times New Roman"/>
          <w:b w:val="false"/>
          <w:i w:val="false"/>
          <w:color w:val="000000"/>
          <w:sz w:val="28"/>
        </w:rPr>
        <w:t xml:space="preserve">
2. Arceuthobium americanum </w:t>
      </w:r>
      <w:r>
        <w:br/>
      </w:r>
      <w:r>
        <w:rPr>
          <w:rFonts w:ascii="Times New Roman"/>
          <w:b w:val="false"/>
          <w:i w:val="false"/>
          <w:color w:val="000000"/>
          <w:sz w:val="28"/>
        </w:rPr>
        <w:t xml:space="preserve">
3. Arceuthobium campylopodum </w:t>
      </w:r>
      <w:r>
        <w:br/>
      </w:r>
      <w:r>
        <w:rPr>
          <w:rFonts w:ascii="Times New Roman"/>
          <w:b w:val="false"/>
          <w:i w:val="false"/>
          <w:color w:val="000000"/>
          <w:sz w:val="28"/>
        </w:rPr>
        <w:t xml:space="preserve">
4. Arceuthobium douglasil </w:t>
      </w:r>
      <w:r>
        <w:br/>
      </w:r>
      <w:r>
        <w:rPr>
          <w:rFonts w:ascii="Times New Roman"/>
          <w:b w:val="false"/>
          <w:i w:val="false"/>
          <w:color w:val="000000"/>
          <w:sz w:val="28"/>
        </w:rPr>
        <w:t xml:space="preserve">
5. Arceuthobium laricis </w:t>
      </w:r>
      <w:r>
        <w:br/>
      </w:r>
      <w:r>
        <w:rPr>
          <w:rFonts w:ascii="Times New Roman"/>
          <w:b w:val="false"/>
          <w:i w:val="false"/>
          <w:color w:val="000000"/>
          <w:sz w:val="28"/>
        </w:rPr>
        <w:t xml:space="preserve">
6. Arceuthobium minutissimum </w:t>
      </w:r>
      <w:r>
        <w:br/>
      </w:r>
      <w:r>
        <w:rPr>
          <w:rFonts w:ascii="Times New Roman"/>
          <w:b w:val="false"/>
          <w:i w:val="false"/>
          <w:color w:val="000000"/>
          <w:sz w:val="28"/>
        </w:rPr>
        <w:t xml:space="preserve">
7. Arceuthobium occidentale </w:t>
      </w:r>
      <w:r>
        <w:br/>
      </w:r>
      <w:r>
        <w:rPr>
          <w:rFonts w:ascii="Times New Roman"/>
          <w:b w:val="false"/>
          <w:i w:val="false"/>
          <w:color w:val="000000"/>
          <w:sz w:val="28"/>
        </w:rPr>
        <w:t xml:space="preserve">
8. Arceuthobium pusillum </w:t>
      </w:r>
      <w:r>
        <w:br/>
      </w:r>
      <w:r>
        <w:rPr>
          <w:rFonts w:ascii="Times New Roman"/>
          <w:b w:val="false"/>
          <w:i w:val="false"/>
          <w:color w:val="000000"/>
          <w:sz w:val="28"/>
        </w:rPr>
        <w:t xml:space="preserve">
9. Arceuthobium spp. </w:t>
      </w:r>
      <w:r>
        <w:br/>
      </w:r>
      <w:r>
        <w:rPr>
          <w:rFonts w:ascii="Times New Roman"/>
          <w:b w:val="false"/>
          <w:i w:val="false"/>
          <w:color w:val="000000"/>
          <w:sz w:val="28"/>
        </w:rPr>
        <w:t xml:space="preserve">
10. Arceuthobium tsugense </w:t>
      </w:r>
      <w:r>
        <w:br/>
      </w:r>
      <w:r>
        <w:rPr>
          <w:rFonts w:ascii="Times New Roman"/>
          <w:b w:val="false"/>
          <w:i w:val="false"/>
          <w:color w:val="000000"/>
          <w:sz w:val="28"/>
        </w:rPr>
        <w:t xml:space="preserve">
11. Arceuthobium vaginatum </w:t>
      </w:r>
      <w:r>
        <w:br/>
      </w:r>
      <w:r>
        <w:rPr>
          <w:rFonts w:ascii="Times New Roman"/>
          <w:b w:val="false"/>
          <w:i w:val="false"/>
          <w:color w:val="000000"/>
          <w:sz w:val="28"/>
        </w:rPr>
        <w:t xml:space="preserve">
12. Carina indica </w:t>
      </w:r>
      <w:r>
        <w:br/>
      </w:r>
      <w:r>
        <w:rPr>
          <w:rFonts w:ascii="Times New Roman"/>
          <w:b w:val="false"/>
          <w:i w:val="false"/>
          <w:color w:val="000000"/>
          <w:sz w:val="28"/>
        </w:rPr>
        <w:t xml:space="preserve">
13. Cuscuta europaea </w:t>
      </w:r>
      <w:r>
        <w:br/>
      </w:r>
      <w:r>
        <w:rPr>
          <w:rFonts w:ascii="Times New Roman"/>
          <w:b w:val="false"/>
          <w:i w:val="false"/>
          <w:color w:val="000000"/>
          <w:sz w:val="28"/>
        </w:rPr>
        <w:t xml:space="preserve">
14. Eleocharis paulustris </w:t>
      </w:r>
      <w:r>
        <w:br/>
      </w:r>
      <w:r>
        <w:rPr>
          <w:rFonts w:ascii="Times New Roman"/>
          <w:b w:val="false"/>
          <w:i w:val="false"/>
          <w:color w:val="000000"/>
          <w:sz w:val="28"/>
        </w:rPr>
        <w:t xml:space="preserve">
15. Euphorbia prunifolia </w:t>
      </w:r>
      <w:r>
        <w:br/>
      </w:r>
      <w:r>
        <w:rPr>
          <w:rFonts w:ascii="Times New Roman"/>
          <w:b w:val="false"/>
          <w:i w:val="false"/>
          <w:color w:val="000000"/>
          <w:sz w:val="28"/>
        </w:rPr>
        <w:t xml:space="preserve">
16. Lagenaria siceraria </w:t>
      </w:r>
      <w:r>
        <w:br/>
      </w:r>
      <w:r>
        <w:rPr>
          <w:rFonts w:ascii="Times New Roman"/>
          <w:b w:val="false"/>
          <w:i w:val="false"/>
          <w:color w:val="000000"/>
          <w:sz w:val="28"/>
        </w:rPr>
        <w:t xml:space="preserve">
17. Nymphaea alba </w:t>
      </w:r>
      <w:r>
        <w:br/>
      </w:r>
      <w:r>
        <w:rPr>
          <w:rFonts w:ascii="Times New Roman"/>
          <w:b w:val="false"/>
          <w:i w:val="false"/>
          <w:color w:val="000000"/>
          <w:sz w:val="28"/>
        </w:rPr>
        <w:t xml:space="preserve">
18. Nymphaea coerulea </w:t>
      </w:r>
      <w:r>
        <w:br/>
      </w:r>
      <w:r>
        <w:rPr>
          <w:rFonts w:ascii="Times New Roman"/>
          <w:b w:val="false"/>
          <w:i w:val="false"/>
          <w:color w:val="000000"/>
          <w:sz w:val="28"/>
        </w:rPr>
        <w:t xml:space="preserve">
19. Reseda alba </w:t>
      </w:r>
      <w:r>
        <w:br/>
      </w:r>
      <w:r>
        <w:rPr>
          <w:rFonts w:ascii="Times New Roman"/>
          <w:b w:val="false"/>
          <w:i w:val="false"/>
          <w:color w:val="000000"/>
          <w:sz w:val="28"/>
        </w:rPr>
        <w:t xml:space="preserve">
20. Saocharum spontaneum </w:t>
      </w:r>
      <w:r>
        <w:br/>
      </w:r>
      <w:r>
        <w:rPr>
          <w:rFonts w:ascii="Times New Roman"/>
          <w:b w:val="false"/>
          <w:i w:val="false"/>
          <w:color w:val="000000"/>
          <w:sz w:val="28"/>
        </w:rPr>
        <w:t xml:space="preserve">
21. Stachys arvensis  </w:t>
      </w:r>
    </w:p>
    <w:p>
      <w:pPr>
        <w:spacing w:after="0"/>
        <w:ind w:left="0"/>
        <w:jc w:val="both"/>
      </w:pPr>
      <w:r>
        <w:rPr>
          <w:rFonts w:ascii="Times New Roman"/>
          <w:b w:val="false"/>
          <w:i w:val="false"/>
          <w:color w:val="ff0000"/>
          <w:sz w:val="28"/>
        </w:rPr>
        <w:t xml:space="preserve">       РҚАО-ның ескертуі.  </w:t>
      </w:r>
      <w:r>
        <w:rPr>
          <w:rFonts w:ascii="Times New Roman"/>
          <w:b w:val="false"/>
          <w:i w:val="false"/>
          <w:color w:val="000000"/>
          <w:sz w:val="28"/>
        </w:rPr>
        <w:t xml:space="preserve">Бұдан әрі араб және ағылшын тіліндегі мәтіндерді қағаз мәтінінен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