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7685" w14:textId="4947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Түрік Республикасының Үкіметі арасындағы Шағын және орта бизнесті дамыту жөніндегі техникалық ынтымақтастық туралы хаттаманың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ақпандағы N 106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1992 жылғы 30 сәуірде Алматы қаласында қол қойылған Қазақстан Республикасының Үкіметі мен Түрік Республикасының Үкіметі арасындағы Шағын және орта бизнесті дамыту жөніндегі техникалық ынтымақтастық туралы хаттаманың күші жойылсын.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істер министрлігі осы қаулының 1-тармағында көрсетілген халықаралық шарттың Қазақстан Республикасы Үкіметінің күшін жою ниеті туралы Түрік Республикасының Үкіметін заңнамада белгіленген тәртіппен хабардар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