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b32e" w14:textId="e1bb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эмиссияларды қысқартуға арналған квоталар мен міндеттемелерді сату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6 ақпандағы N 107 Қаулысы. Күші жойылды - Қазақстан Республикасы Үкіметінің 2015 жылғы 7 қыркүйектегі № 750 қаулысымен</w:t>
      </w:r>
    </w:p>
    <w:p>
      <w:pPr>
        <w:spacing w:after="0"/>
        <w:ind w:left="0"/>
        <w:jc w:val="both"/>
      </w:pPr>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31 наурыздағы № 250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Қоршаған ортаға эмиссияларды қысқартуға арналған квоталар мен міндеттемелерді сату ережесі бекітілсін. </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6 ақпандағы   </w:t>
      </w:r>
      <w:r>
        <w:br/>
      </w:r>
      <w:r>
        <w:rPr>
          <w:rFonts w:ascii="Times New Roman"/>
          <w:b w:val="false"/>
          <w:i w:val="false"/>
          <w:color w:val="000000"/>
          <w:sz w:val="28"/>
        </w:rPr>
        <w:t xml:space="preserve">
N 107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Қоршаған ортаға эмиссияларды қысқартуға арналған </w:t>
      </w:r>
      <w:r>
        <w:br/>
      </w:r>
      <w:r>
        <w:rPr>
          <w:rFonts w:ascii="Times New Roman"/>
          <w:b/>
          <w:i w:val="false"/>
          <w:color w:val="000000"/>
        </w:rPr>
        <w:t xml:space="preserve">
квоталар мен міндеттемелерді сату ережесі </w:t>
      </w:r>
    </w:p>
    <w:bookmarkEnd w:id="2"/>
    <w:bookmarkStart w:name="z5" w:id="3"/>
    <w:p>
      <w:pPr>
        <w:spacing w:after="0"/>
        <w:ind w:left="0"/>
        <w:jc w:val="both"/>
      </w:pPr>
      <w:r>
        <w:rPr>
          <w:rFonts w:ascii="Times New Roman"/>
          <w:b w:val="false"/>
          <w:i w:val="false"/>
          <w:color w:val="000000"/>
          <w:sz w:val="28"/>
        </w:rPr>
        <w:t>
      1. Қоршаған ортаға эмиссияларды қысқартуға арналған квоталар мен міндеттемелерді сату ережесі (бұдан әрі - Ереже)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әзірленген. </w:t>
      </w:r>
    </w:p>
    <w:bookmarkEnd w:id="3"/>
    <w:bookmarkStart w:name="z6" w:id="4"/>
    <w:p>
      <w:pPr>
        <w:spacing w:after="0"/>
        <w:ind w:left="0"/>
        <w:jc w:val="both"/>
      </w:pPr>
      <w:r>
        <w:rPr>
          <w:rFonts w:ascii="Times New Roman"/>
          <w:b w:val="false"/>
          <w:i w:val="false"/>
          <w:color w:val="000000"/>
          <w:sz w:val="28"/>
        </w:rPr>
        <w:t xml:space="preserve">
      2. Осы Ережеде мынадай негізгі ұғымдар пайдаланылады: </w:t>
      </w:r>
      <w:r>
        <w:br/>
      </w:r>
      <w:r>
        <w:rPr>
          <w:rFonts w:ascii="Times New Roman"/>
          <w:b w:val="false"/>
          <w:i w:val="false"/>
          <w:color w:val="000000"/>
          <w:sz w:val="28"/>
        </w:rPr>
        <w:t xml:space="preserve">
      қоршаған ортаға эмиссияларды қысқарту жөніндегі міндеттемелер (бұдан әрі - эмиссияларды қысқартуға арналған міндеттемелер) - экологиялық рұқсатта анықталатын және белгілі бір уақыт ішінде қоршаған ортаға эмиссияларды кезең-кезеңімен төмендетуді өзіне қамтитын табиғат пайдалану шарттары; </w:t>
      </w:r>
      <w:r>
        <w:br/>
      </w:r>
      <w:r>
        <w:rPr>
          <w:rFonts w:ascii="Times New Roman"/>
          <w:b w:val="false"/>
          <w:i w:val="false"/>
          <w:color w:val="000000"/>
          <w:sz w:val="28"/>
        </w:rPr>
        <w:t xml:space="preserve">
      қоршаған ортаға эмиссияларға арналған лимиттер (бұдан әрі - эмиссияларға арналған лимиттер) - белгілі бір мерзімге арнап белгіленетін қоршаған ортаға эмиссиялардың нормативтік көлемі; </w:t>
      </w:r>
      <w:r>
        <w:br/>
      </w:r>
      <w:r>
        <w:rPr>
          <w:rFonts w:ascii="Times New Roman"/>
          <w:b w:val="false"/>
          <w:i w:val="false"/>
          <w:color w:val="000000"/>
          <w:sz w:val="28"/>
        </w:rPr>
        <w:t xml:space="preserve">
      қоршаған ортаға эмиссияларға арналған квота (бұдан әрі - эмиссияларға арналған квота) - нақты табиғат пайдаланушыға белгілі бір мерзімге бөлінетін қоршаған ортаға эмиссияларға арналған лимиттің бір бөлігі; </w:t>
      </w:r>
      <w:r>
        <w:br/>
      </w:r>
      <w:r>
        <w:rPr>
          <w:rFonts w:ascii="Times New Roman"/>
          <w:b w:val="false"/>
          <w:i w:val="false"/>
          <w:color w:val="000000"/>
          <w:sz w:val="28"/>
        </w:rPr>
        <w:t xml:space="preserve">
      қоршаған ортаға эмиссиялар - ластағыш заттардың шығарындылары, төгінділері, қоршаған ортада өндіріс және тұтыну қалдықтарын орналастыру, зиянды физикалық әсер ету. </w:t>
      </w:r>
    </w:p>
    <w:bookmarkEnd w:id="4"/>
    <w:bookmarkStart w:name="z7" w:id="5"/>
    <w:p>
      <w:pPr>
        <w:spacing w:after="0"/>
        <w:ind w:left="0"/>
        <w:jc w:val="both"/>
      </w:pPr>
      <w:r>
        <w:rPr>
          <w:rFonts w:ascii="Times New Roman"/>
          <w:b w:val="false"/>
          <w:i w:val="false"/>
          <w:color w:val="000000"/>
          <w:sz w:val="28"/>
        </w:rPr>
        <w:t xml:space="preserve">
      3. Эмиссияларға арналған квоталар мен эмиссияларды қысқартуға арналған міндеттемелерді сату табиғат пайдаланушыға экологиялық рұқсат шеңберінде бөлінген эмиссияларға арналған пайдаланылмаған лимиттің бөлігін басқа табиғат пайдаланушыға (табиғат пайдаланушыларға) беру арқылы жүзеге асырылады. </w:t>
      </w:r>
    </w:p>
    <w:bookmarkEnd w:id="5"/>
    <w:bookmarkStart w:name="z8" w:id="6"/>
    <w:p>
      <w:pPr>
        <w:spacing w:after="0"/>
        <w:ind w:left="0"/>
        <w:jc w:val="both"/>
      </w:pPr>
      <w:r>
        <w:rPr>
          <w:rFonts w:ascii="Times New Roman"/>
          <w:b w:val="false"/>
          <w:i w:val="false"/>
          <w:color w:val="000000"/>
          <w:sz w:val="28"/>
        </w:rPr>
        <w:t xml:space="preserve">
      4. Эмиссияларға арналған бар лимиттен және эмиссияларды қысқартуға арналған міндеттемелерден аспау мақсатында табиғат пайдаланушы экологиялық рұқсатта белгіленген уақыт кезеңі ішінде квотаның жеткіліксіз бөлігін және эмиссияларды қысқартуға арналған міндеттемелердің бөлігін қоршаған ортаға эмиссиялардың лимиттелетін көлемінің резервіне ие басқа табиғат пайдаланушыдан сатып ала алады. </w:t>
      </w:r>
    </w:p>
    <w:bookmarkEnd w:id="6"/>
    <w:bookmarkStart w:name="z9" w:id="7"/>
    <w:p>
      <w:pPr>
        <w:spacing w:after="0"/>
        <w:ind w:left="0"/>
        <w:jc w:val="both"/>
      </w:pPr>
      <w:r>
        <w:rPr>
          <w:rFonts w:ascii="Times New Roman"/>
          <w:b w:val="false"/>
          <w:i w:val="false"/>
          <w:color w:val="000000"/>
          <w:sz w:val="28"/>
        </w:rPr>
        <w:t xml:space="preserve">
      5. Егер табиғат пайдаланушы экологиялық рұқсатта белгіленген эмиссияларға арналған лимитпен және эмиссияларды қысқартуға арналған міндеттемелермен салыстырғанда қоршаған ортаға нақты эмиссиялардың резервіне ие болған жағдайда, ол эмиссияларға арналған квотаның бөлігін және эмиссияларды қысқартуға арналған міндеттемелердің бөлігін басқа табиғат пайдаланушыларға сатуға ұсына алады. </w:t>
      </w:r>
    </w:p>
    <w:bookmarkEnd w:id="7"/>
    <w:bookmarkStart w:name="z10" w:id="8"/>
    <w:p>
      <w:pPr>
        <w:spacing w:after="0"/>
        <w:ind w:left="0"/>
        <w:jc w:val="both"/>
      </w:pPr>
      <w:r>
        <w:rPr>
          <w:rFonts w:ascii="Times New Roman"/>
          <w:b w:val="false"/>
          <w:i w:val="false"/>
          <w:color w:val="000000"/>
          <w:sz w:val="28"/>
        </w:rPr>
        <w:t xml:space="preserve">
      6. Эмиссияларға арналған квотаны және эмиссияларды қысқартуға арналған міндеттемелерді бір табиғат пайдаланушыдан басқасына ластаушы заттардың шығарындылары, төгінділері бойынша, өндіріс пен тұтыну қалдықтарын орналастыру бойынша жеке жүзеге асырылады. </w:t>
      </w:r>
    </w:p>
    <w:bookmarkEnd w:id="8"/>
    <w:bookmarkStart w:name="z11" w:id="9"/>
    <w:p>
      <w:pPr>
        <w:spacing w:after="0"/>
        <w:ind w:left="0"/>
        <w:jc w:val="both"/>
      </w:pPr>
      <w:r>
        <w:rPr>
          <w:rFonts w:ascii="Times New Roman"/>
          <w:b w:val="false"/>
          <w:i w:val="false"/>
          <w:color w:val="000000"/>
          <w:sz w:val="28"/>
        </w:rPr>
        <w:t xml:space="preserve">
      7. Егер ластаушы заттардың шығарындыларын, төгінділерін, өндіріс қалдықтарын орналастыру және тұтыну объектілері арасындағы қашықтық осы табиғат пайдаланушылар үшін белгіленген санитарлық-қорғау аймақтары радиустерінің он еселенген сомасынан аспаса, қоршаған ортаға эмиссияларға арналған квоталар мен эмиссияларды қысқартуға арналған міндеттемелерді сатуға рұқсат беріледі. </w:t>
      </w:r>
    </w:p>
    <w:bookmarkEnd w:id="9"/>
    <w:bookmarkStart w:name="z12" w:id="10"/>
    <w:p>
      <w:pPr>
        <w:spacing w:after="0"/>
        <w:ind w:left="0"/>
        <w:jc w:val="both"/>
      </w:pPr>
      <w:r>
        <w:rPr>
          <w:rFonts w:ascii="Times New Roman"/>
          <w:b w:val="false"/>
          <w:i w:val="false"/>
          <w:color w:val="000000"/>
          <w:sz w:val="28"/>
        </w:rPr>
        <w:t xml:space="preserve">
      8. К тонна (текше метр) мөлшерінде і заты бойынша бір табиғат пайдаланушыдан басқасына ластаушы заттардың шығарындылары, төгінділері бойынша эмиссияға арналған квота мен эмиссияларды қысқарту жөніндегі міндеттемелерді беру соңғысына b тонна (текше метр) мөлшерінде j заты бойынша жеткіліксіз лимитті (эмиссияларды төмендетуге арналған міндеттемелердің мөлшері), егер мына арақатынас сақталатын болса, </w:t>
      </w:r>
    </w:p>
    <w:bookmarkEnd w:id="10"/>
    <w:p>
      <w:pPr>
        <w:spacing w:after="0"/>
        <w:ind w:left="0"/>
        <w:jc w:val="both"/>
      </w:pPr>
      <w:r>
        <w:rPr>
          <w:rFonts w:ascii="Times New Roman"/>
          <w:b w:val="false"/>
          <w:i w:val="false"/>
          <w:color w:val="000000"/>
          <w:sz w:val="28"/>
        </w:rPr>
        <w:t xml:space="preserve">      А </w:t>
      </w:r>
      <w:r>
        <w:rPr>
          <w:rFonts w:ascii="Times New Roman"/>
          <w:b w:val="false"/>
          <w:i w:val="false"/>
          <w:color w:val="000000"/>
          <w:vertAlign w:val="subscript"/>
        </w:rPr>
        <w:t xml:space="preserve">і </w:t>
      </w:r>
      <w:r>
        <w:rPr>
          <w:rFonts w:ascii="Times New Roman"/>
          <w:b w:val="false"/>
          <w:i w:val="false"/>
          <w:color w:val="000000"/>
          <w:sz w:val="28"/>
        </w:rPr>
        <w:t xml:space="preserve">* К = A </w:t>
      </w:r>
      <w:r>
        <w:rPr>
          <w:rFonts w:ascii="Times New Roman"/>
          <w:b w:val="false"/>
          <w:i w:val="false"/>
          <w:color w:val="000000"/>
          <w:vertAlign w:val="subscript"/>
        </w:rPr>
        <w:t xml:space="preserve">j </w:t>
      </w:r>
      <w:r>
        <w:rPr>
          <w:rFonts w:ascii="Times New Roman"/>
          <w:b w:val="false"/>
          <w:i w:val="false"/>
          <w:color w:val="000000"/>
          <w:sz w:val="28"/>
        </w:rPr>
        <w:t xml:space="preserve">*L өтейді, </w:t>
      </w:r>
    </w:p>
    <w:p>
      <w:pPr>
        <w:spacing w:after="0"/>
        <w:ind w:left="0"/>
        <w:jc w:val="both"/>
      </w:pPr>
      <w:r>
        <w:rPr>
          <w:rFonts w:ascii="Times New Roman"/>
          <w:b w:val="false"/>
          <w:i w:val="false"/>
          <w:color w:val="000000"/>
          <w:sz w:val="28"/>
        </w:rPr>
        <w:t xml:space="preserve">      мұнда, А </w:t>
      </w:r>
      <w:r>
        <w:rPr>
          <w:rFonts w:ascii="Times New Roman"/>
          <w:b w:val="false"/>
          <w:i w:val="false"/>
          <w:color w:val="000000"/>
          <w:vertAlign w:val="subscript"/>
        </w:rPr>
        <w:t xml:space="preserve">і </w:t>
      </w:r>
      <w:r>
        <w:rPr>
          <w:rFonts w:ascii="Times New Roman"/>
          <w:b w:val="false"/>
          <w:i w:val="false"/>
          <w:color w:val="000000"/>
          <w:sz w:val="28"/>
        </w:rPr>
        <w:t xml:space="preserve">, A </w:t>
      </w:r>
      <w:r>
        <w:rPr>
          <w:rFonts w:ascii="Times New Roman"/>
          <w:b w:val="false"/>
          <w:i w:val="false"/>
          <w:color w:val="000000"/>
          <w:vertAlign w:val="subscript"/>
        </w:rPr>
        <w:t xml:space="preserve">j </w:t>
      </w:r>
      <w:r>
        <w:rPr>
          <w:rFonts w:ascii="Times New Roman"/>
          <w:b w:val="false"/>
          <w:i w:val="false"/>
          <w:color w:val="000000"/>
          <w:sz w:val="28"/>
        </w:rPr>
        <w:t xml:space="preserve">- атмосфералық ауа (су) үшін і, j заттарының салыстырмалы қауіпсіздігінің коэффициенттері. Эмиссияға арналған квота мен эмиссияларды қысқартуға арналған міндеттемелерді беру тек қана қауіпсіздіктің бір сыныбына тиесілі заттардың шығарындылары (төгінділері) бойынша жүзеге асырылады. </w:t>
      </w:r>
      <w:r>
        <w:br/>
      </w:r>
      <w:r>
        <w:rPr>
          <w:rFonts w:ascii="Times New Roman"/>
          <w:b w:val="false"/>
          <w:i w:val="false"/>
          <w:color w:val="000000"/>
          <w:sz w:val="28"/>
        </w:rPr>
        <w:t xml:space="preserve">
      Өндіріс пен тұтыну қалдықтарын орналастыру бойынша эмиссияларға арналған квотаны және эмиссияларды қысқартуға арналған міндеттемелерді беру қауіптіліктің бір деңгейіне жататын қалдықтардың түрлері бойынша тең физикалық көлемдерде жүзеге асырылады. </w:t>
      </w:r>
      <w:r>
        <w:br/>
      </w:r>
      <w:r>
        <w:rPr>
          <w:rFonts w:ascii="Times New Roman"/>
          <w:b w:val="false"/>
          <w:i w:val="false"/>
          <w:color w:val="000000"/>
          <w:sz w:val="28"/>
        </w:rPr>
        <w:t xml:space="preserve">
      Эмиссияларға арналған квотаны және эмиссияларды қысқартуға арналған міндеттемелерді табиғат пайдаланушылар арасында беруге тараптарға белгіленген тәртіппен берілген экологиялық рұқсаттардың қолданылу мерзімдері шегінде жол беріледі. </w:t>
      </w:r>
    </w:p>
    <w:bookmarkStart w:name="z13" w:id="11"/>
    <w:p>
      <w:pPr>
        <w:spacing w:after="0"/>
        <w:ind w:left="0"/>
        <w:jc w:val="both"/>
      </w:pPr>
      <w:r>
        <w:rPr>
          <w:rFonts w:ascii="Times New Roman"/>
          <w:b w:val="false"/>
          <w:i w:val="false"/>
          <w:color w:val="000000"/>
          <w:sz w:val="28"/>
        </w:rPr>
        <w:t xml:space="preserve">
      9. Эмиссияларға арналған квотаны және эмиссияларды қысқартуға арналған міндеттемелерді сату (сатып алу) жөнінде мәміле жасасу үшін тараптар сатып алу-сату шартын (бұдан әрі - шарт) жасасады. </w:t>
      </w:r>
    </w:p>
    <w:bookmarkEnd w:id="11"/>
    <w:bookmarkStart w:name="z14" w:id="12"/>
    <w:p>
      <w:pPr>
        <w:spacing w:after="0"/>
        <w:ind w:left="0"/>
        <w:jc w:val="both"/>
      </w:pPr>
      <w:r>
        <w:rPr>
          <w:rFonts w:ascii="Times New Roman"/>
          <w:b w:val="false"/>
          <w:i w:val="false"/>
          <w:color w:val="000000"/>
          <w:sz w:val="28"/>
        </w:rPr>
        <w:t>
      10. Экологиялық рұқсаттарды беретін орган шарттың негізінде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шарттың әрбір қатысушысы үшін тиісті экологиялық рұқсаттарды қайта ресімдеуді жүргізеді. </w:t>
      </w:r>
    </w:p>
    <w:bookmarkEnd w:id="12"/>
    <w:bookmarkStart w:name="z15" w:id="13"/>
    <w:p>
      <w:pPr>
        <w:spacing w:after="0"/>
        <w:ind w:left="0"/>
        <w:jc w:val="both"/>
      </w:pPr>
      <w:r>
        <w:rPr>
          <w:rFonts w:ascii="Times New Roman"/>
          <w:b w:val="false"/>
          <w:i w:val="false"/>
          <w:color w:val="000000"/>
          <w:sz w:val="28"/>
        </w:rPr>
        <w:t xml:space="preserve">
      11. Экологиялық рұқсатты қайта ресімдеу үшін мынадай құжаттар қажет: </w:t>
      </w:r>
      <w:r>
        <w:br/>
      </w:r>
      <w:r>
        <w:rPr>
          <w:rFonts w:ascii="Times New Roman"/>
          <w:b w:val="false"/>
          <w:i w:val="false"/>
          <w:color w:val="000000"/>
          <w:sz w:val="28"/>
        </w:rPr>
        <w:t xml:space="preserve">
      1) еркін нысандағы өтініш; </w:t>
      </w:r>
      <w:r>
        <w:br/>
      </w:r>
      <w:r>
        <w:rPr>
          <w:rFonts w:ascii="Times New Roman"/>
          <w:b w:val="false"/>
          <w:i w:val="false"/>
          <w:color w:val="000000"/>
          <w:sz w:val="28"/>
        </w:rPr>
        <w:t xml:space="preserve">
      2) шарттың нотариалды куәландырылған көшірмесі. </w:t>
      </w:r>
    </w:p>
    <w:bookmarkEnd w:id="13"/>
    <w:bookmarkStart w:name="z16" w:id="14"/>
    <w:p>
      <w:pPr>
        <w:spacing w:after="0"/>
        <w:ind w:left="0"/>
        <w:jc w:val="both"/>
      </w:pPr>
      <w:r>
        <w:rPr>
          <w:rFonts w:ascii="Times New Roman"/>
          <w:b w:val="false"/>
          <w:i w:val="false"/>
          <w:color w:val="000000"/>
          <w:sz w:val="28"/>
        </w:rPr>
        <w:t xml:space="preserve">
      12. Егер шарт жасасқан кезде Ереженің 7, 8-тармақтарының ережелері сақталмаса, рұқсатты қайта ресімдеуден бас тартылады. </w:t>
      </w:r>
    </w:p>
    <w:bookmarkEnd w:id="14"/>
    <w:bookmarkStart w:name="z17" w:id="15"/>
    <w:p>
      <w:pPr>
        <w:spacing w:after="0"/>
        <w:ind w:left="0"/>
        <w:jc w:val="both"/>
      </w:pPr>
      <w:r>
        <w:rPr>
          <w:rFonts w:ascii="Times New Roman"/>
          <w:b w:val="false"/>
          <w:i w:val="false"/>
          <w:color w:val="000000"/>
          <w:sz w:val="28"/>
        </w:rPr>
        <w:t xml:space="preserve">
      13. Экологиялық рұқсаттарды қайта ресімдеуден бас тартылған кезде он күн мерзімде жазбаша түрде дәлелденген жауап беріледі.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