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d7e7" w14:textId="03dd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желтоқсандағы N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ақпандағы N 109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N 1305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N 48, 437-құжат) мынадай өзгерістер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Бишімбаев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Қуандық Уәлиханұлы      және сауда вице-министрі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Бөрібаев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Асқар Ысмайылұлы        және ақпарат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Баталов Асқар Болатұлы, Бабақұмаров Ержан Жалбақұлы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