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a43" w14:textId="73a1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тамыздағы N 765 және 2007 жылғы 28 желтоқсандағы N 1317 қаулыларына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ақпандағы N 112 Қаулысы. Күші жойылды - ҚР Үкіметінің 2010.06.07 № 520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2010.06.07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(2010.07.10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толықтырулар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Кедендік тарифі туралы" Қазақстан Республикасы Үкіметінің 2006 жылғы 14 тамыздағы N 765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30, 324-құжат):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тарифіне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93"/>
        <w:gridCol w:w="1233"/>
        <w:gridCol w:w="1173"/>
        <w:gridCol w:w="2573"/>
      </w:tblGrid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"0105 11 990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93"/>
        <w:gridCol w:w="1233"/>
        <w:gridCol w:w="1193"/>
        <w:gridCol w:w="2553"/>
      </w:tblGrid>
      <w:tr>
        <w:trPr>
          <w:trHeight w:val="4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Тiрi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сәндiк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тұщы су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теңіз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тiрi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aрache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(Anguilla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тұқы балық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тынық мұхитының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 албырт балағы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 албырт балығы (Hucho hucho)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бекірелер: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0301 99 191 0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ұсақтары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0301 99 198 0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0301 99 199 0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 тауар позициясының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сүбесi мен балықтың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етiн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немесе тоңазытылған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бауырын, уылдырығын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мологын қоспағанда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балықтың: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aрache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5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дунай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(Hucho hucho)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түйетабан тектестер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Воthidае,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Sсорhthаlmidaе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Citharidae),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 қoспағанда: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сутіл 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stenoleрis):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қара сутіл,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көкқабықты сутіл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атланттық сутіл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аққабықты сутіл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stenoleрis)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түйетабаны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р1аtessa)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тiлi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(Solea spp.)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мегрим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(Leрidorhombus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(Тhunnus),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(Еuthynnus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 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ұзын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альбакор (Тhunnus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сары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(Тhunnus albacares):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үлкен көздi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(Тhunnus obesus):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көк немесе кәдiмгі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(Тhunnus thynnus):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оңтүстіктiң көк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0302 40 000 0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-майшабақ (Сluреа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Сluреа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мологын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нәлiм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ogas,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мологын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      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  Gadus morhua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  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сардиналар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Sardina рilchardus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түрдегі сардиндер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Sardinoрs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сардиндер; (Sardinella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сардинелла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(Sрrattus sрrattus)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сайда (Рollachius virens)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0302 64 000 0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акулалар: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Squalus acanthias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тікенді акула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Scyliorhinus sрр.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мысық тәріздес акула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 де акулалар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0302 66 000 0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(Anguilla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карп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бекірелер: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0302 69 191 0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бөлшектелмеген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0302 69 192 0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желбезексіз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0302 69 193 0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0302 69 198 0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0302 69 199 0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Euthynnus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балықтар, скипджек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тунец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рelamis),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 33 кіші позициясы: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алабұғасы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sрр.):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түрі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Boreogadus saida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(Merlangius merlangus)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мольва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(Molva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1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және күміс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түстес сайда (Рollachius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рollachius)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анчоустар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(Engraulis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Рagellus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sрр.)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 нәлімі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(Uroрhycis sрр.):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мерлуза: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кап мерлузасы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(таяз сулы)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capensis) және намибия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(терең сулы)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0302 69 680 0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Uroрhycis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америка нәлімі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0302 69 750 0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(Brama sрр.)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әдеттегі теңіз тыраны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(Loрhius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рoutassou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Gadus рoutassou)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оңтүстік путассуы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семсер-балық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(Xiphias - gladius)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клыкач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ставрида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(Caranx trachurus,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 trachurus)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0302 69 920 0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қара конгрио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(Genyрterus blacodes)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0302 69 940 0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лаврак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(Dicentrarchus labrax)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аурата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(Sрarus aurata)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0302 70 000 0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Мұздатылған балық, 0304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позициясының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сүбесi мен балық 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тынық мұхитының албырт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балығы (Oncorhynchus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nerka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молоктарды қoспағанда: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қызыл немесе нерка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албырт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балықтар, бауыр, уылдырық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молоктарды 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5105"/>
        <w:gridCol w:w="1239"/>
        <w:gridCol w:w="1220"/>
        <w:gridCol w:w="2608"/>
      </w:tblGrid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 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aрache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Атлант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Дунай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(Hucho huсhо)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0303 29 000 0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түйетабан тектестер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Scoрhthalmidae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Citharidae),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мoлoгын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сутiл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hiррoglossus, Hiррoglossus stenoleрis):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қара сутiл,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көкқабықты сутiл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hiррoglossoides)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аққабықты сутіл,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кәдімгі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hiррoglossus)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сутілі (Hiррoglossus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stenoleрis)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түйетабаны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(Рleuronectes рlatessa)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0303 33 000 0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тiлi (Solea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түйетабан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(Рlatichthys flesus)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Rhombosolea тектес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балығы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(Thunnus тектес),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рelamis),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  уылдырығын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мoлoгын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ұзын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альбакор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сары қауырсынды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  іш құрылысынсыз: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бөлінбеген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үлкен көзді тунец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көк немесе кәдiмгі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(Thunnus thynnus):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өңделмеген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желкен тыныссыз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оңтүстіктiң көк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0303 50 000 0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майшабақ (Cluрea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Cluрea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рallasii)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мoлoгын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macroceрhalus),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мoлoгын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Gadus morhua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Gadus ogac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Gadus macroceрhalus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балық,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мoлoгын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сардиналар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рilchardus, Sardinoрs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sрр.),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(Sрrattus sрrattus):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Sardina рilchardus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сардина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Sardinoрs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сардина; сардинелла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килькалар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шпроттар (Sрrattus sрrattus)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0303 73 000 0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сайда (Рollachius virens)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Scomber scombrus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және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акулалар: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0303 75 200 0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тікенді акула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0303 75 500 0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мысық тәріздес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акула Scyliorhinus sрр.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 де акулалар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0303 76 000 0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(Anguilla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0303 77 000 0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лаврак (Dicentrarchus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labrax, 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рunctatus)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және америка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нәлiмi (Uroрhycis sрр.):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Merluccius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кап мерлузасы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(таяз сулы)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capensis) және намибия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paradoxus) (терең сулы)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аргентина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hubbsi)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Uroрhycis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 нәлімі 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карп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0303 79 191 0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0303 79 192 0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желбезектерсіз 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0303 79 193 0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0303 79 198 0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0303 79 199 0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Euthynnus тектес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балық, скипджекті,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тунецті қоспағанда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(Euthynnus (Katsuwonus)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рelamis), 0303 43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желбезексіз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 (мысалы,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алабұғасы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sрр.):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0303 79 370 0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Boreogadus saida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(Merlangius merlangus)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мольва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(Molva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күміс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түстес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(Рollachius рollachius)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Orcynoрsis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unicolor түріндегі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0303 79 650 0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анчоустар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(Engraulis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Рagellus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кәдімгі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тыраны (Brama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(Loрhius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путассу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рoutassou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Gadus рoutassou)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оңтүстік путассуы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ставрида (Caranx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trachurus, Trachurus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макруронусы (Macruronus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қара конгрио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(Genyрterus blacodes)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0303 79 940 0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Рelotreis flavilatus және Рeltorhamрhus novaezealandiae түріндегі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дезоксирибонуклеинді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 немесе протамина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сульфатын өндіруге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73"/>
        <w:gridCol w:w="1253"/>
        <w:gridCol w:w="1153"/>
        <w:gridCol w:w="2573"/>
      </w:tblGrid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Қоюлатылмаған және қант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тәттiлендіретін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қосылмаған сүт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кiлегей: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 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1 мac.%-дан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майы бар;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0401 10 100 0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0401 10 900 0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1 мac.%-дан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бiрақ 6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майы бар: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- 3%-дан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л-ден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- 3%-дан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6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майы бар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- 21 %-дан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- 21 %-дан астам,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45 %-дан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л-ден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- 45 %-дан астам: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5053"/>
        <w:gridCol w:w="1293"/>
        <w:gridCol w:w="1093"/>
        <w:gridCol w:w="2613"/>
      </w:tblGrid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Кілегейлі май және сүттен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дайындалатын өзге де тоң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 мен майлар;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пасталары: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кілегейлі май: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- 85 мас.%-дан аспайтын майы бар: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табиғи кілегейлі май: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таза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кг-нан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құрамдастырылған май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сарысулы май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93"/>
        <w:gridCol w:w="1253"/>
        <w:gridCol w:w="1173"/>
        <w:gridCol w:w="259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сүт пасталары: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39 мас.%-дан немесе одан да астам, бірақ 60 мас.%-дан 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60 мас.%-дан немесе одан да астам, бірақ 75 мас.%-дан 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75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80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99,3 мас.%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да көп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 0,5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Сырлар мен ірімшік: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жас сырлар (жете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піспеген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кептірілмеген), сарысулы-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альбуминді сырлар,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ірімшікті қоса алғанда: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40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ірімшік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ұсақталған ірімшіктер немесе барлық сұрыптағы ұнтақты ірімшіктер: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Гларлық ірімшік (сондай-ақ "Шабцигер" деп аталатын), жұқа ұнтақталған хош иісті шөптер қосылған, қаймағы алынған сүттен дайындалған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балқытылған ірімшіктер,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ұсақталмаған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ұнтақталмаған: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өндірілуі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Эмменталер,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Грюйер және Аппенцеллер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ірімшіктері пайдаланылған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Гларлық ірімшік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ингредиент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қосылуы мүмкін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(сондай-ақ "Шабцигер"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 аталатын);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үшін орамған,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заттағы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мас.%-дан 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оны құрғақ затта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кезінде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мас.%-дан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- 48 мас.%-дан аспайтын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- 48 мас.%-дан астам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майы 36 мас.%-дан астам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Penicillium roqueforti-ді пайдалана отырып алынған, құманды жолақтары бар көгілдір және өзге де ірімшіктер: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Рокфор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Горгонзола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ірімшіктер: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балқытылған ірімшіктер өндіру үшін: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Эмменталер, Грюйер,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Сбринц, Бергказе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Аппенцеллер: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0406 90 020 0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- 100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401,85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430,62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аспайтын,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мас.%-дан немесе 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құрғақ 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 одан 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айлар ұсталған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- 100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401,85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430,62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аспайтын,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мас.%-дан немесе 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құрғақ 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 одан 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айлар ұсталған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0406 90 040 0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тұтас ірімшіктер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ауасыз ормадағы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инертті газ орамындағы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 1 кг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да көп, бірақ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5 кг-нан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емес, 100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430,62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459,39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аспайтын,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мас.%-дан немесе 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құрғақ 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 одан 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айлар ұсталған ең болмағанда қабықты бір жағынан кесектеліп туралған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тұтас ірімшіктер ауасыз ормадағы немесе инертті газ орамындағы таза салмағы 1 кг және одан да көп, бірақ таза салмағы 5 кг-нан кем емес, 100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459,39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майы 45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үш немесе құрғақ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затқа есептегенде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көп айлар ұсталған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болмағанда қабықты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жағынан кесектеліп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таза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г-нан аз, қабықсыз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кесектеліп туралған,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сырдың атауы, майдың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болуы, отандық ораушының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шығарушы елдің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ауасыз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орамдағы немесе инертті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орамындағы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459,39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астам,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мас.%-дан немесе үш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құрғақ 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есептегенде одан да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айлар ұсталған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0409 90 130 0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Эмменталер: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Грюйер, Сбринц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Бергказе, Аппенцеллер: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фрибурж ірімшігі, Вашрен Мон д'О және Тет де муан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8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Глар ірімшігі (сондай-ақ "Шабцигер" деп аталатын), жұқа ұсақталған хош иісті шөптер қосыла отырып қаймағы алынған сүттен дайындалған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Чеддер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Эдамский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Тильзит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Буттерказе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Качкавал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контейнерлерде, тұздық судағы, немесе қойдың немесе ешкінің местеріндегі қой сүтінен немесе буйволдардың сүтінен: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Кефало-тири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Финляндия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Ярлсберг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контейнерлерде, тұздық судағы, немесе қойдың немесе ешкінің местеріндегі қой сүтінен немесе буйволдардың сүтінен: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майы 40 мас. %-дан аспайтын және майсыздандырылған затқа есептегенде суы бар: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- 47 мас.%-дан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Грана Падано, Пармезан Реджано: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Фиоре Сардо, Пикорино: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- 47 мас.%-дан астам, бірақ 72 мас. 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Проволон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Айсяго, Качкавал, Монтазио, Рагузано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Данбо, Фонталь, Фонтина, Финбо, Гаварти, Марибо, Самсо: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Гауда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Эсром, Италико, Кернгем, Сан-Нектар, Сан-Полен, Талежео: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Канталь, Чешир, Уэнслидайль, Ланкашир, Дабл Глостер, Бларней, Колби, Монтерей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Камамбер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Бри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Кефалогравиера, Кассери: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майсыздандырылған затқа есептегенде суы бар өзге де ірімшіктер: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- 47 мас. %-дан астам, бірақ 52 мас. 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- 52 мас. %-дан астам, бірақ 62 мас.%-дан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- 62 мас. %-дан астам, бірақ 72 мас.%-дан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- 72 мас.%-дан астам: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93"/>
        <w:gridCol w:w="1233"/>
        <w:gridCol w:w="1173"/>
        <w:gridCol w:w="2573"/>
      </w:tblGrid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"0408 91 800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93"/>
        <w:gridCol w:w="1273"/>
        <w:gridCol w:w="1173"/>
        <w:gridCol w:w="257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"0701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пiскен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тоңазытылған картоп: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тұқымдық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өзгесi: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крахмал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өзгесi: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жас, 1 қаңтардан 30 маусым аралығы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пiскен және тоңазытылған қызанақтар: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қаңтар - 31 наурыз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сәуір - 30 сәуір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мамыр - 14 мамыр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- 15 мамыр - 31 мамыр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маусым - 30 қыркүйек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қазан - 31 қазан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қараша - 20 желтоқсан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- 21 желтоқсан - 31 желтоқсан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Пияз, шалот пиязы, сарымсақ, порей пиязы және өзге де пиязшық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пияз және шалот пиязы: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сарымсақ: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себілетін пияз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шалот пиязы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сарымсақ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0703 90 000 0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порей пиязы және өзге де пиязшық көкөнiстер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Қаудандық қырыққабат, түрлi-түстi қырыққабат, кольраби, жапырақты қырыққабат және Вrаssiса туысынан ұқсас жеуге жарамды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түрлi-түстi қырыққабат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брокколи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брюссельдiк қырыққабат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аққауданды және қызыл қауқанды қырыққабат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Латук салаты (Lactuca sativa) және цикорий (Cichorium sрр.),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латук салаты: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қаудандық латук салаты (қаудандық салаты)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цикорий: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кәдімгі цикорий (Cichorium intybus var. foliosum)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Сәбiз, тұрып, асханалық қызылша, ешкі сақал, тамырлы балдыркөк, шалқан және өзге де ұқсас жеуге жарайтын тамыр тұқымдары,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сәбiз және шалқан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тамырлы сельдерей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кәдімгі хрен (Cochlearia armoracia)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қиярлар және корнишондар,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қиярлар: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қаңтар - ақпанның аяғы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наурыз - 30 сәуір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мамыр - 15 мамыр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- 16 мамыр - 30 қыркүйек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қазан - 31 қазан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қараша - 10 қараша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- 11 қараша - 31 желтоқсан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корнишондар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немесе аршылмаған бұршаққап көкөнiстерi, жас немесе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бұршақ (Pisum sativum)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үрме бұршақ (Vigna spp., Phaseolus spp.)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0708 90 000 0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бұршақ көкөністер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бөрікгүлдер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қасқыржем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0709 30 000 0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баялдылар (бадриджандар)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0709 40 000 0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тамырлы балдыркөктен басқа, өзге де балдыркөк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саңырауқұлақтар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трюфельдер: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Agaricus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саңырауқұлақтар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трюфелдер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лисичкалар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мүктілер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Capsicum тектес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Рimеntа тектес тұқымдар: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сабақты тәтті бұрыш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Capsicum тектi тұқымдар, капсицина немесе бұрыштық жанды бояғыштар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эфирлі майды немесе резиноидтерді өнеркәсіптік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0709 70 000 0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саумалдық, жаңа зеланлия саумалдық және алпамса саумалдық (бақшалық саумалдық)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салаттық көкөністер, салат-латуктен (Lactuca sativa) және цикорийден  (Cichorium spp.) басқа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жапырақты қызылша және кардон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зәйтүн немесе зәйтүн жемісі: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майға өңдеуден басқа пайдалану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0709 90 400 0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каперстер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фенхель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0709 90 600 0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қантты жүгерi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0709 90 700 0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асқабақтар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5138"/>
        <w:gridCol w:w="1240"/>
        <w:gridCol w:w="1160"/>
        <w:gridCol w:w="2631"/>
      </w:tblGrid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плантайндарды қоса алғанда, жаңа пiскен немесе кептiрiлген банандар: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жаңа піскен: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0803 00 110 0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плантайндар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0803 00 190 0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кептірілген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Құрмалар, iнжiр, ананастар, авокадо, гуайява, манго және мангоста, немесе гарциния, жаңа пiскен немесе кептiрiлген: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құрмалар: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iнжiр: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ананастар: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0804 40 000 0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авокадо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гуайява, манго және мангостан, немесе гарциния: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немесе кептiрiлген цитрустардың жемістері: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апельсиндер: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тәтті, жаңа піскен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апельсиндер: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королектер мен жартылай королектер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Навел, Навелин, Навелат, Салустиана, Верна, кеш пісетін Валенсия, Мальтеза, Шамоутис, Овалис, Троита және Гамлин сорттары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0805 10 800 0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мандариндер (танжериндарды және сатсумаларды қосқанда); клементиналар, вилкингтер және цитрустарға ұқсас будандар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клементиналар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монреаль және сатсума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мандариндер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вилкингтер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0805 20 700 0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танжериндар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0805 40 000 0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помеллоны қоса алғанда, грейп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лимондар (Сitrиs limon, Citrus limоnun) және лаймалар (Citrus aurantifolia, Citrus latifolia):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лимондар (Сitrиs limon, Citrus limоnun)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лаймалар (Citrus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aurantifolia, 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latifolia)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0805 90 000 0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Жүзiм, жаңа пiскен немесе кептiрiлген: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жаңа піскен: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асханалық сұрыптар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кептiрiлген: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таза салмағы 2 кг-нан аспайтын бастапқы орамада: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коринка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0806 20 120 0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султана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0806 20 180 0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0806 20 910 0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коринка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0806 20 920 0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султана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0806 20 980 0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қауындар (қарбыздарды қоса алғанда) және папайя: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қауындар (қарбызды қоса алғанда):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0807 11 000 0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қарбыздар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0807 19 000 0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0807 20 000 0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папайя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2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Алмалар, алмұрттар және беже, жаңа пiскен: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алмалар: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сидр өндіру үшін, көп, 16-қыркүйек - 15 желтоқсан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Голден Делишес сорты: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қаңтар - 31 наурыз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0808 10 200 2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сәуір 30 маусым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0808 10 200 3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маусым - 31 шілде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Гранни Смит сорты: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қаңтар - 31 наурыз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0808 10 500 2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сәуір - 30 маусым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0808 10 500 3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маусым - 31 шілде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қаңтар - 31 наурыз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0808 10 900 2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сәуір - 30 маусым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0808 10 900 3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маусым - 31 шілде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алмұрттар және беже: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алмұрттар: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перри, немесе алмұрт сидрын өндіру үшін, көп,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беже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өрiктер, шиелер және қызыл шие, шабдалы (шiрнелердi қоса алғанда), алхорылар және шомырт: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0809 10 000 0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өрiктер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шие және қызыл шие: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0809 20 050 0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қышқыл шие (Prunus cerasus)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0809 20 950 0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шабдалы, шiрнелердi қоса алғанда: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шірнелер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алхорылар және шомырт: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0809 40 050 0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алхорылар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шомырт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өзге де жемiстер: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0810 10 000 0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бүлдірген және құлпынай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таңқурай, қожақат, тұт жидегi, немесе тұт ағашы және логанов жидегi: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таңқурай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қара, ақ немесе қызыл қарақат және қарлыған: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қара қарақат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қызыл қарақат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мүкжидек, қара жидек және өзгеде Vaccinium тектес жидектер: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ит бүлдірген (Vaccinium vitis-idaea түріндегі өсімдіктердің жемістері)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Vaccinium myrtillus түріндегі өсімдіктердің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Vaccinium macrocarpon және Vaccinium corymbosum түріндегі өсімдіктердің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0810 50 000 0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киви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0810 60 000 0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дуриан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тамаринд, анакардия, немесе акажу, личи, джекфрут, немесе нан ағашының жемісі, саподилла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0810 90 400 0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пассифлора, немесе страстоцвет, каpамбола және питайя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0810 90 950 0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113"/>
        <w:gridCol w:w="1193"/>
        <w:gridCol w:w="1193"/>
        <w:gridCol w:w="257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"1006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аршылмаған күріш (шикізаттық күріш):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егіске арналған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аршылған 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(жылтылдатылмаған):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жартылай талқандатылған немесе толық талқандатылған, жылтылдатылған немесе жылтылдатылмаған, жалтыратылған немесе жалтыратылмаған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жартылай талқандатылған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толық талқандатылған 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уатылған күріш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бірақ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113"/>
        <w:gridCol w:w="1193"/>
        <w:gridCol w:w="1193"/>
        <w:gridCol w:w="257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"1006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аршылмаған күріш (шикізаттық күріш):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егіске арналған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аршылған 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(жылтылдатылмаған):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жартылай талқандатылған немесе толық талқандатылған, жылтылдатылған немесе жылтылдатылмаған, жалтыратылған немесе жалтыратылмаған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жартылай талқандатылған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толық талқандатылған 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уатылған күріш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5053"/>
        <w:gridCol w:w="1293"/>
        <w:gridCol w:w="1093"/>
        <w:gridCol w:w="2633"/>
      </w:tblGrid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"1514 11 900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 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53"/>
        <w:gridCol w:w="1273"/>
        <w:gridCol w:w="1133"/>
        <w:gridCol w:w="2633"/>
      </w:tblGrid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Маргарин; 1516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позициясындағы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 майлардан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майлардан немесе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фракцияларынан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жеуге жарамайтын қоспалар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өсiмдiктердiң тоң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фракциялардағы әртүрлi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 майларынан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топтың майларынан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дайын өнiмдер: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сұйық маргаринды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маргарин: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құрамында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майларының 10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астамы бар, 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мас.%-дан аспайтындары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73"/>
        <w:gridCol w:w="1273"/>
        <w:gridCol w:w="1133"/>
        <w:gridCol w:w="2613"/>
      </w:tblGrid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Шұжықтар және еттен,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ет өнімдерінен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қаннан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соған ұқсас өнімдер;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солардың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әзірленген дайын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1601 00 100 0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бауырдан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шұжықтар, құрғақ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қамыр тектес,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қолданылады". 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Кедендік тарифі және Сыртқы экономикалық қызметтің тауар номенклатурасы туралы" Қазақстан Республикасы Үкіметінің 2007 жылғы 28 желтоқсандағы N 1317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тарифіне және Сыртқы экономикалық қызметінің тауар номенклатурасына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93"/>
        <w:gridCol w:w="1233"/>
        <w:gridCol w:w="1173"/>
        <w:gridCol w:w="2573"/>
      </w:tblGrid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Қоюлатылған және қант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да тәттілен-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діретін заттар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және кілегей: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жолдың алды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93"/>
        <w:gridCol w:w="1233"/>
        <w:gridCol w:w="1193"/>
        <w:gridCol w:w="2553"/>
      </w:tblGrid>
      <w:tr>
        <w:trPr>
          <w:trHeight w:val="4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"0301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Тiрi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сәндiк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тұщы су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теңіз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тiрi 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aрache 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(Anguilla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тұқы балық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0301 94 000 0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көк тунец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кәдімгі (Thunnus thynnus)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0301 95 000 0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оңтүстік көк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тынық мұхитының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 албырт балығы (Hucho hucho)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өзгесi: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бекірелер: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0301 99 191 0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ұсақтары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0301 99 198 0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0301 99 199 0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 тауар позициясының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сүбесi мен балықтың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етiн қоспағанда,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немесе тоңазытылған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бауырын, уылдырығын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мологын қоспағанда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балықтың: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aрache 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mykiss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түрі, басымен және желбе-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зегімен, іш құрылысымен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әрқайсысының салмағы 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астам немесе бассыз,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желбезексіз және іш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лысынсыз әрқайсысының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1 кг астам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5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дунай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(Hucho hucho)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түйетабан тектестер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Воthidае,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Sсорhthаlmidaе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Citharidae),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 қoспағанда: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сутіл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stenoleрis):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қара сутіл,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көкқабықты сутіл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аққабатты немесе кәдімгі сутіл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 сутілі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stenoleрis)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түйетабаны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р1аtessa)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тiлi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(Solea spp.)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мегрим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(Leрidorhombus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(Тhunnus),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(Еuthynnus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 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ұзын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альбакор (Тhunnus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сары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(Тhunnus albacares):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үлкен көздi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(Тhunnus obesus):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көк немесе кәдiмгі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(Тhunnus thynnus):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оңтүстіктiң көк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0302 40 000 0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майшабақ (Сluреа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Сluреа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мологын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ogas,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мологын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      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  Gadus morhua түрлері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мологын 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сардиналар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Sardina рilchardus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түрдегі сардиндер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Sardinoрs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сардиндер; (Sardinella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сардинелла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(Sрrattus sрrattus)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0302 62 000 0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0302 63 000 0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сайда (Рollachius virens)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0302 64 000 0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акулалар: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Squalus acanthias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тікенді акула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Scyliorhinus sрр.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мысық тәріздес акула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 де акулалар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0302 66 000 0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(Anguilla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0302 67 000 0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семсер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(Xiphias gladius)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0302 68 000 0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азулы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тұқы балық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бекірелер: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0302 69 191 0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бөлшектелмеген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0302 69 192 0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желбезексіз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0302 69 193 0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0302 69 198 0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0302 69 199 0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Euthynnus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балықтар, скипджек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тунец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рelamis),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 33 қосалқы позициясы: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алабұғасы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sрр.):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түрі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0302 69 330 0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Boreogadus saida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балығы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(Merlangius merlangus)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мольва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(Molva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1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және күміс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түстес сайда (Рollachius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рollachius)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анчоустар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(Engraulis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Рagellus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sрр.)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 нәлімі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(Uroрhycis sрр.):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мерлуза: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кап мерлузасы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(таяз сулы)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capensis) және намибия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(терең сулы)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0302 69 670 0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0302 69 680 0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Uroрhycis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америка нәлімі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0302 69 750 0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(Brama sрр.)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әдеттегі теңіз тыраны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(Loрhius sрр.)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рoutassou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Gadus рoutassou)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0302 69 860 0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оңтүстік путассуы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ставрида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(Caranx trachurus,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 trachurus)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0302 69 920 0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қара конгрио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(Genyрterus blacodes)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0302 69 940 0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лаврак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(Dicentrarchus labrax)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аурата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(Sрarus aurata)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0302 70 000 0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Мұздатылған балық, 0304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позициясының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сүбесi мен балық 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тынық мұхитының албырт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балығы (Oncorhynchus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nerka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молоктарды қoспағанда: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қызыл немесе нерка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5105"/>
        <w:gridCol w:w="1239"/>
        <w:gridCol w:w="1220"/>
        <w:gridCol w:w="2608"/>
      </w:tblGrid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албырт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балықтар, бауыр, уылдырық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молоктарды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патшабалық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aрache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chrysogaster):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Oncorhynchus aрache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түрлері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0303 21 200 0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әрқайсысы массасы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кг-нан асатын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желбезектері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құрылысынсыз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 кг-нан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бассыз, желбезектерінсіз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атлант албырт балығы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және Дунай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балығы (Hucho huсhо)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0303 29 000 0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түйетабан тектестер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Scoрhthalmidae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Citharidae),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мoлoгын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сутiл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Hiррoglossus hiррoglossus, Hiррoglossus stenoleрis):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қара сутiл,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көкқабықты сутiл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hiррoglossoides)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аққабықты сутіл,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кәдімгі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(Hiррoglossus hiррoglossus)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тынық мұхитының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сутілі (Hiррoglossus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stenoleрis)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түйетабаны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(Рleuronectes рlatessa)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0303 33 000 0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теңiз тiлi (Solea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түйетабан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(Рlatichthys flesus)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Rhombosolea тектес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балығы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0303 39 700 0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(Thunnus тектес),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рelamis),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мoлoгын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ұзын қауырсынды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альбакор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сары қауырсынды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әрқайсысының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массасы 10 кг-нан астам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скипджек немесе 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бөлінбеген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үлкен көзді тунец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көк немесе кәдiмгі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(Thunnus thynnus):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оңтүстіктiң көк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желбезектерсіз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 бөлшектелген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(мысалы, 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майшабақ (Cluрea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Cluрea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рallasii) және треска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macroceрhalus),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мoлoгын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0303 51 000 0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майшабақ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(Cluрea harengus,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Cluрea рallasii)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macroceрhalus):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Gadus morhua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Gadus ogac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Gadus macroceрhalus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семсер балық (Xiрhias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және азулы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бауырын, уылдырығын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мoлoгын 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0303 61 000 0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семсер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(Xiрhias gladius)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азулы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балық, бауырын,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уылдырығын және мoлoгын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сардиналар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рilchardus, Sardinoрs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sрр.),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килькалар немесе шпроттар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(Sрrattus sрrattus):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Sardina рilchardus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сардина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Sardinoрs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сардина; сардинелла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0303 71 800 0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килькалар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шпроттар (Sрrattus sрrattus)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0303 72 000 0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0303 73 000 0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сайда (Рollachius virens)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0303 74 300 0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Scomber scombrus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және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jaрonicus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акулалар: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0303 75 200 0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тікенді акула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0303 75 500 0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мысық тәріздес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акула Scyliorhinus sрр.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 де акулалар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0303 76 000 0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жыланбалық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(Anguilla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0303 77 000 0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лаврак (Dicentrarchus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labrax, 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рunctatus)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sрр.) және америка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нәлiмi (Uroрhycis sрр.):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Merluccius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кап мерлузасы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(таяз сулы)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capensis) және намибия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paradoxus) (терең сулы)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аргентина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hubbsi)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мерлузасы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Uroрhycis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 нәлімі 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тұщы су балығы: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тұқы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бекіре: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0303 79 191 0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0303 79 192 0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желбезектерсіз 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0303 79 193 0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0303 79 198 0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0303 79 199 0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теңіз балығы: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Euthynnus тектес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балық, скипджекті,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тунецті қоспағанда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(Euthynnus (Katsuwonus)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рelamis), 0303 43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- 1604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позициясының өнімдерін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өндіру үшін: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бөлшектелмеген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желбезексіз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 құрылысынсыз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0303 79 290 0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бөлшектелген (мысалы,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"басы алынған")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алабұғасы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sрр.):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түрі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0303 79 370 0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Boreogadus saida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тектес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(Merlangius merlangus)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мольва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(Molva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күміс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түстес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(Рollachius рollachius)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Orcynoрsis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unicolor түріндегі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0303 79 650 0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анчоустар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(Engraulis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теңіз табаны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Рagellus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кәдімгі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тыраны (Brama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қармақшы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(Loрhius sрр.)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путассу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рoutassou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Gadus рoutassou)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0303 79 850 0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оңтүстік путассуы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0303 79 910 0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ставрида (Caranx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trachurus, Trachurus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0303 79 920 0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жаңазеландия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макруронусы (Macruronus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0303 79 930 0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қара конгрио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(Genyрterus blacodes)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0303 79 940 0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Рelotreis flavilatus және Рeltorhamрhus novaezealandiae түріндегі балық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0303 79 980 0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бауыр,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молоктар: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0303 80 100 0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дезоксирибонуклеинді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 немесе протамина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сульфатын өндіруге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уылдырық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молоктар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0303 80 900 0 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73"/>
        <w:gridCol w:w="1253"/>
        <w:gridCol w:w="1153"/>
        <w:gridCol w:w="2573"/>
      </w:tblGrid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Қоюлатылмаған және қант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тәттiлендіретін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қосылмаған сүт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кiлегей: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1 мac.%-дан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майы бар;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0401 10 100 0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0401 10 900 0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1 мac.%-дан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бiрақ 6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майы бар: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- 3%-дан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л-ден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- 3%-дан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құрамында 6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 майы бар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- 21%-дан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- 21 %-дан астам,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45 %-дан аспайтын: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л-ден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- 45 %-дан астам: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таза көлемі 2 л-ден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бастапқы орамдардағы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73"/>
        <w:gridCol w:w="1313"/>
        <w:gridCol w:w="1073"/>
        <w:gridCol w:w="2593"/>
      </w:tblGrid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"0402 29 990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5053"/>
        <w:gridCol w:w="1293"/>
        <w:gridCol w:w="1093"/>
        <w:gridCol w:w="2613"/>
      </w:tblGrid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"0405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және сүттен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дайындалатын өзге де тоң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 мен майлар;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пасталары: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сары май: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- 85 мас.%-дан аспайтын майы бар: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табиғи сары май: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таза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кг-нан аспайтын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орамдардағы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құрамдастырылған май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сарысулы май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93"/>
        <w:gridCol w:w="1273"/>
        <w:gridCol w:w="1153"/>
        <w:gridCol w:w="259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сүт пасталары: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39 мас.%-дан немесе одан да астам, бірақ 60 мас.%-дан аз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 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60 мас.%-дан немесе одан да астам, бірақ 75 мас.%-дан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75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80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99,3 мас.%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одан да көп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 0,5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Сырлар мен ірімшік: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жас сырлар (жете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піспеген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кептірілмеген), сарысулы-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альбуминді сырлар,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ірімшікті қоса алғанда: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майы 40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ірімшік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ұсақталған ірімшіктер немесе барлық сұрыптағы ұнтақты ірімшіктер: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Гларлық ірімшік (сондай-ақ "Шабцигер" деп аталатын), жұқа ұнтақталған хош иісті шөптер қосылған, қаймағы алынған сүттен дайындалған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балқытылған ірімшіктер,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ұсақталмаған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ұнтақталмаған: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өндірілуі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 қана Эмменталер,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Грюйер және Аппенцеллер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ірімшіктері пайдаланылған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Гларлық ірімшік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ингредиент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қосылуы мүмкін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(сондай-ақ "Шабцигер"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 аталатын);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үшін оралған,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заттағы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мас.%-дан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оны құрғақ затта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кезінде майы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мас.%-дан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- 48 мас.%-дан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- 48 мас.%-дан астам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майы 36 мас.%-дан астам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Penicillium roqueforti-ді пайдалана отырып алынған, құманды жолақтары бар көгілдір және өзге де ірімшіктер: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Рокфор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Горгонзола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ірімшіктер: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балқытылған ірімшіктер өндіру үшін: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0409 90 130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Эмменталер: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Грюйер, Сбринц: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Бергказе,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Аппенцеллер: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фрибурж ірімшігі,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Вашрен Мон д'О және 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муан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Глар ірімшігі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(сондай-ақ "Шабцигер"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 аталатын), жұқа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ұсақталған хош 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шөптер қосыла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қаймағы алынған сүттен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Чеддер: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Эдам: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Тильзит: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Буттерказе: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Качокавалло: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Фета: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контейнерлерде,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тұздық судағы,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қойдың немесе ешкінің местеріндегі қой сүтінен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буйволдардың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сүтінен: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Кефалотири: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Финляндия: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Яарлсберг: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салмағының құны франко-шекара елдеріне әкелу шартында 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- 1 кг таза салмағының құны франко-шекара елдеріне әкелу шартында 1,65 евродан асатын, бірақ 2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контейнерлерде, тұздық судағы, немесе қойдың немесе ешкінің местеріндегі қой сүтінен немесе буйволдардың сүтінен: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салмағының құны франко-шекара елдеріне әкелу шартында 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- 1 кг таза салмағының құны франко-шекара елдеріне әкелу шартында 1,65 евродан асатын, бірақ 2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майы 40 мас. %-дан аспайтын және майсыздандырылған затқа есептегенде суы бар: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- 47 мас.%-дан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Грана Падано, Пармезан Реджано: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салмағының құны франко-шекара елдеріне әкелу шартында 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салмағының құны франко-шекара елдеріне әкелу шартында 1,65 евродан асатын, бірақ 2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Фиоре Сардо, Пикорино: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- 47 мас.%-дан астам, бірақ 72 мас. 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Проволоне: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Айсиаго, Качкавал, Монтазио, Рагузано: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Данбо, Фонталь, Фонтина, Финбо, Аварти, Марибо, Самсо: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Гауда: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Эсром, Италико, Кернгем, Сан-Нектер, Сан-Полен, Таледжо: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Канталь, Чешир, Уэнслидайль, Ланкашир, Дабл Глостер, Бларней, Колби, Монтерей: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Камамбер: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Бри: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Кефалогравиера, Кассери: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- 1 кг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құны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елдеріне әкелу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шартында 1,65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асатын, бірақ 2 евродан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майсыздандырылған затқа есептегенде суы бар өзге де ірімшіктер: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- 47 мас. %-дан астам, бірақ 52 мас. 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асатын, бірақ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- 52 мас. %-дан астам, бірақ 62 мас.%-дан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асатын, бірақ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- 62 мас. %-дан астам, бірақ 72 мас.%-дан аспайтын: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асатын, бірақ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- 72 мас.%-дан астам: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асатын, бірақ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салмағының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франко-шекара елдеріне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шартында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асатын, бірақ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евродан аспайтын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93"/>
        <w:gridCol w:w="1273"/>
        <w:gridCol w:w="1173"/>
        <w:gridCol w:w="257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пiскен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тоңазытылған картоп: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тұқымдық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өзгесi: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крахмал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4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өзгесi: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жас, 1 қаңтардан 30 маусым аралығы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пiскен және тоңазытылған қызанақтар: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қаңтар - 31 наурыз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сәуір - 30 сәуір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мамыр - 14 мамыр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- 15 мамыр - 31 мамыр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маусым - 30 қыркүйек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қазан - 31 қазан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қараша - 20 желтоқсан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- 21 желтоқсан - 31 желтоқсан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Пияз, шалот пиязы, сарымсақ, порей пиязы және өзге де пиязшық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пияз және шалот пиязы: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пияз: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себілетін пияз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шалот пиязы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сарымсақ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0703 90 000 0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порей пиязы және өзге де пиязшық көкөнiстер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Қаудандық қырыққабат, түрлi-түстi қырыққабат, кольраби, жапырақты қырыққабат және Вrаssiса туысынан ұқсас жеуге жарамды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түрлi-түстi қырыққабат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брокколи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брюссельдiк қырыққабат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аққауданды және қызыл қауқанды қырыққабат: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ақ қауданды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қызылқауқанды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Латук салаты (Lactuca sativa) және цикорий (Cichorium sрр.),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латук салаты: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қаудандық латук салаты (қаудандық салаты)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цикорий: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 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кәдімгі цикорий (Cichorium intybus var. foliosum)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0705 29 000 0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Сәбiз, шалқан, асханалық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қызылша, ешкі сақал,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тамырлы балдыркөк,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шалқан 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жеуге жарайтын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тұқымдары,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сәбiз және шалқан: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сәбіз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шалқан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тамырлы балдыркөк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кәдімгі хрен (Cochlearia armoracia)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асханалық қызылша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қиярлар және корнишондар,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қиярлар: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қаңтар - ақпанның аяғы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наурыз - 30 сәуір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мамыр - 15 мамыр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- 16 мамыр - 30 қыркүйек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қазан - 31 қазан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 қараша - 10 қараша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- 11 қараша - 31 желтоқсан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корнишондар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Аршылған немесе аршылмаған бұршаққап көкөнiстерi, жас немесе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0708 10 000 0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бұршақ (Pisum sativum)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үрме бұршақ (Vigna spp., Phaseolus spp.)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0708 90 000 0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 де бұршақ көкөністер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көкөнiстер, жас және тоңазытылған: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0709 20 000 0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қасқыржем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0709 30 000 0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баклажан (бадриджандар)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0709 40 000 0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тамырлы балдыркөктен басқа, өзге де балдыркөк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саңырауқұлақтар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трюфельдер: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0709 51 000 0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Agaricus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саңырауқұлақтар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түлкішектер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0709 59 300 0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мүктілер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трюфелдер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Capsicum тектес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Рimеntа тектес тұқымдар: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сабақты тәтті бұрыш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Capsicum тектi тұқымдар, капсицина немесе бұрыштық жанды бояғыштар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0709 60 950 0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эфирлі майды немесе резиноидтерді өнеркәсіптік өндіру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0709 70 000 0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саумалдық, жаңа зеландия саумалдық және алпамса саумалдық (бақшалық саумалдық)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салаттық көкөністер, салат-латуктен (Lactuca sativa) және цикорийден  (Cichorium spp.) басқа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0709 90 200 0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жапырақты қызылша және кардон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зәйтүн немесе зәйтүн жемісі: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майға өңдеуден басқа пайдалану үшін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0709 90 400 0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каперстер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0709 90 500 0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фенхель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0709 90 600 0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қантты жүгерi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0709 90 700 0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кәді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0709 90 800 0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бөрікгүлдер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5138"/>
        <w:gridCol w:w="1240"/>
        <w:gridCol w:w="1160"/>
        <w:gridCol w:w="2631"/>
      </w:tblGrid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плантайндарды қоса алғанда, жаңа пiскен немесе кептiрiлген банандар: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жаңа піскен: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0803 00 110 0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плантайндар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0803 00 190 0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кептірілген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Құрмалар, iнжiр, ананастар, авокадо, гуайява, манго және мангоста, немесе гарциния, жаңа пiскен немесе кептiрiлген: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құрмалар: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iнжiр: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ананастар: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0804 40 000 0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авокадо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0804 50 000 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гуайява, манго және мангостан, немесе гарциния: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кептірілген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немесе кептiрiлген цитрустардың жемістері: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апельсиндер: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0805 10 200 0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тәтті, жаңа піскен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апельсиндер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0805 10 800 0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мандариндер (танжериндарды және сатсумаларды қосқанда); клементиналар, вилкингтер және цитрустарға ұқсас будандар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клементиналар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монреаль және сатсума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мандариндер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вилкингтер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0805 20 700 0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танжериндар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9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0805 40 000 0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помеллоны қоса алғанда, грейп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16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лимондар (Сitrиs limon, Citrus limоnun) және лаймалар (Citrus aurantifolia, Citrus latifolia):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лимондар (Сitrиs limon, Citrus limоnun)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лаймалар (Citrus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aurantifolia, 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latifolia)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0805 90 000 0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Жүзiм, жаңа пiскен немесе кептiрiлген: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жаңа піскен: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асханалық сұрыптар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кептiрiлген: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коринка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сұлтан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қауындар (қарбыздарды қоса алғанда) және папайя;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піскен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қауындар (қарбызды қоса алғанда):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0807 11 000 0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қарбыздар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0807 19 000 0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0807 20 000 0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папайя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2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Алмалар, алмұрттар және беже, жаңа пiскен: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алмалар: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сидр өндіру үшін, көп, 16 қыркүйек - 15 желтоқсан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0808 10 800 1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қаңтар - 31 наурыз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0808 10 800 2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сәуір - 30 маусым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0808 10 800 3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маусым - 31 шілде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0808 10 800 4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алмұрттар және беже: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алмұрттар: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перри, немесе алмұрт сидрын өндіру үшін, көп, 1 тамыз - 31 желтоқсан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беже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пiскен өрiктер, шиелер және қызыл шие, шабдалы (шiрнелердi қоса алғанда), алхорылар және шомырт: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0809 10 000 0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өрiктер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шие және қызыл шие: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0809 20 050 0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қышқыл шие (Prunus cerasus)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0809 20 950 0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шабдалы, шiрнелердi қоса алғанда: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шірнелер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алхорылар және шомырт: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0809 40 050 0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алхорылар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шомырт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піскен өзге де жемiстер: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0810 10 000 0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бүлдірген және құлпынай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таңқурай, қожақат, тұт жидегi, немесе тұт ағашы және логанов жидегi: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таңқурай 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мүкжидек, қара жидек және өзгеде Vaccinium тектес жидектер: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0810 40 100 0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ит бүлдірген (Vaccinium vitis-idaea түріндегі өсімдіктердің жемістері)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Vaccinium myrtillus түріндегі өсімдіктердің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Vaccinium macrocarpon және Vaccinium corymbosum түріндегі өсімдіктердің жемістері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0810 40 900 0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0810 50 000 0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киви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0810 60 000 0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дуриан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өзгелерi: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0810 90 300 0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тамаринд, анакардия, немесе акажу, личи, джекфрут, немесе нан ағашының жемісі, саподилла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0810 90 400 0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пассифлора, немесе страстоцвет, каpамбола және питайя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0810 90 500 0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ақ қарақат және қарлыған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0810 90 980 0 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113"/>
        <w:gridCol w:w="1193"/>
        <w:gridCol w:w="1193"/>
        <w:gridCol w:w="257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аршылмаған күріш (шикізаттық күріш):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егіске арналған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қабығы аршылған 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(жылтылдатылмаған):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жартылай талқандатылған немесе толық талқандатылған, жылтылдатылған немесе жылтылдатылмаған, жалтыратылған немесе жалтыратылмаған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жартылай талқандатылған күрiш: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толық талқандатылған күріш: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буландырылған: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өзгелерi: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қысқа дәнді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орташа дәнді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ұзын дәнді: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2 астам, бірақ 3 кем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- ұзындығының еніне қатынасы 3 тең немесе одан астам 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уатылған күріш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5053"/>
        <w:gridCol w:w="1293"/>
        <w:gridCol w:w="1093"/>
        <w:gridCol w:w="2633"/>
      </w:tblGrid>
      <w:tr>
        <w:trPr>
          <w:trHeight w:val="25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"1514 99 900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- - өзгелерi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кейін мынадай мазмұндағы жолдармен 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5053"/>
        <w:gridCol w:w="1273"/>
        <w:gridCol w:w="1133"/>
        <w:gridCol w:w="2633"/>
      </w:tblGrid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Маргарин; 1516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позициясындағы тағамдық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 майлардан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майлардан немесе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фракцияларынан басқа,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жеуге жарайтын қоспалар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жануарлардың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өсiмдiктердiң тоң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майларынан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фракциялардағы әртүрлi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 майларынан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аталған топтың майларынан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дайын өнiмдер: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сұйық маргаринды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қоспағанда, маргарин: 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құрамында 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майларының 10 мас.%-дан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астамы бар, бірақ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мас.%-дан аспайтындары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7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5073"/>
        <w:gridCol w:w="1273"/>
        <w:gridCol w:w="1133"/>
        <w:gridCol w:w="2613"/>
      </w:tblGrid>
      <w:tr>
        <w:trPr>
          <w:trHeight w:val="7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Шұжықтар және еттен,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ет өнімдерінен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қаннан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соған ұқсас өнімдер;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солардың негізінде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әзірленген дайын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1601 00 100 0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бауырдан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өзгелері: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1601 00 910 0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шұжықтар, құрғақ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қамыр тектес,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 </w:t>
            </w:r>
          </w:p>
        </w:tc>
      </w:tr>
      <w:tr>
        <w:trPr>
          <w:trHeight w:val="5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1601 00 990 0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өзгелері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қолданылады". 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2008 жылғы 16 ақпанда қолданысқа енгізілетін 1-тармақтың 2) тармақшасын қоспағанда,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