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7d80" w14:textId="abc7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1999 жылғы 22 қаңтардағы N 29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7 ақпандағы N 113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1999 жылғы 22 қаңтардағы N 29 Жарлығына өзгеріс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       Қазақстан Республикасы Президентінің 1999 жылғы </w:t>
      </w:r>
      <w:r>
        <w:br/>
      </w:r>
      <w:r>
        <w:rPr>
          <w:rFonts w:ascii="Times New Roman"/>
          <w:b/>
          <w:i w:val="false"/>
          <w:color w:val="000000"/>
        </w:rPr>
        <w:t xml:space="preserve">
22 қаңтардағы N 29 Жарлығына өзгеріс енгізу туралы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органдары жүйесін одан әрі оңтайландыру жөніндегі шаралар туралы" Қазақстан Республикасы Президентінің 1999 жылғы 22 қаңтардағы N 29 Жарлығына (Қазақстан Республикасының ПҮАЖ-ы, 1999 ж., N 1, 2-құжат; 2000 ж., N 54, 593-құжат; 2001 ж., N 1-2, 2-құжат; N 4-5, 43-құжат; 2002 ж., N 26, 272-құжат; N 45, 445-құжат; 2003 ж., N 12, 130-құжат; N 16, 160-құжат; 2004 ж., N 13, 166-құжат; N 21, 267-құжат; N 27, 344-құжат; N 48, 590-құжат; 2005 ж., N 16, 189-құжат; N 27, 329-құжат; N 30, 380-құжат; N 49, 623-құжат; 2006 ж., N 7, 50-құжат; N 30, 320-құжат; 2007 ж., N 30, 330-құжат; N 33, 361-құжат)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Жарлыққа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Парламенті Палаталарының аппараты" деген жолда "399" деген цифрлар "437" деген цифрлармен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2008 жылғы 1 қаңтардан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