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d023" w14:textId="0b0d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7 ақпандағы N 114 Қаулысы</w:t>
      </w:r>
    </w:p>
    <w:p>
      <w:pPr>
        <w:spacing w:after="0"/>
        <w:ind w:left="0"/>
        <w:jc w:val="both"/>
      </w:pPr>
      <w:bookmarkStart w:name="z1" w:id="0"/>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Еңбек және халықты әлеуметтік қорғау министрлігіне "Парыз" бизнестің әлеуметтік жауапкершілігі жөніндегі конкурсын өткізу үшін 2008 жылға арналған республикалық бюджетте шұғыл шығындарға арналып көзделген Қазақстан Республикасы Үкіметінің резервінен 33940000 (отыз үш миллион тоғыз жүз қырық мың) теңге сомасында қаражат бөлінсін. </w:t>
      </w:r>
      <w:r>
        <w:br/>
      </w:r>
      <w:r>
        <w:rPr>
          <w:rFonts w:ascii="Times New Roman"/>
          <w:b w:val="false"/>
          <w:i w:val="false"/>
          <w:color w:val="000000"/>
          <w:sz w:val="28"/>
        </w:rPr>
        <w:t xml:space="preserve">
      2. Қазақстан Республикасы Қаржы министрлігі бөлінген қаражаттың нысаналы пайдаланылуын бақылауды жүзеге асырсын.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