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86ab" w14:textId="27d8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тамыздағы № 753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ақпандағы № 123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әлеуметтік-экономикалық дамуының 2008-2010 жылдарға арналған орта мерзімді жоспары туралы" Қазақстан Республикасы Үкіметінің 2007 жылғы 29 тамыздағы N 753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32, 354-құжат)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Қазақстан Республикасының әлеуметтік-экономикалық дамуының 2008-2010 жылдарға арналған орта мерзімді жоспарында: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бекітілген "2008-2010 жылдарға арналған қолданыстағы және әзірленетін мемлекеттік және салалық (секторалдық) бағдарламалардың тізбесі"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құпия;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бекітілген "Қолданыстағы және әзірленетін мемлекеттік және салалық (секторалдық) бағдарламалар бөлінісіндегі 2008-2010 жылдарға арналған басымды бюджеттік инвестициялық жобалардың (бағдарламалардың) тізбесі"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құпия.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8 ақпандағы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123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жылғы 29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753 қаулысымен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2008-2010 жылдарға арналған қолданыстағы  және әзірленетін мемлекеттік және салалық (секторлық)  бағдарламалардың тізбесі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4-бөлім. 2008-2010 жылдарға арналған қолданыстағы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және әзірленетін мемлекеттік және салалық (секторлық)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127"/>
        <w:gridCol w:w="1190"/>
        <w:gridCol w:w="1309"/>
        <w:gridCol w:w="1149"/>
        <w:gridCol w:w="2936"/>
        <w:gridCol w:w="1233"/>
        <w:gridCol w:w="1527"/>
        <w:gridCol w:w="1191"/>
        <w:gridCol w:w="1360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р/с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қол- 
дан- 
ныс- 
тағы 
МБ №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әзі- 
рле- 
не- 
тін 
МБ №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қол- 
да- 
ныс- 
тағы 
са- 
лалық 
бағ- 
дар- 
лама- 
лар- 
дың 
№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әзір- 
лене- 
тін 
са- 
ла- 
лық 
бағ- 
дар- 
лама- 
лар- 
дың 
№ 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Бағдар- 
ламаның 
атауы 
(Бағдарлама 
немесе 
Бағдарла- 
маны 
әзірлеу 
негіздемесі 
бекітілген 
нормативтік 
құқықтық 
акт)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 
асыру 
кезе- 
ңі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
орын- 
дау- 
шылар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
шығыстар 
(млн. 
теңге)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республика- 
лық бюджет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ж.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5   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жанындағы отбасы істері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гендерлік саясат жөніндегі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1677 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сия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 беделін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 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сымен 146-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ленуде)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сия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Мәдениет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 министрлігі (206)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Отырарды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1009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1161 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дігі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Этносаралық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конфес-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сияаралық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593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тұра-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отандас-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 қолдау-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1673 Жарлы-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ту)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1153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 мұра"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1203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161-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ленуде)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"Цифрлық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310 Жарлы-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ғының 144-тармағына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Басшысы Б.А.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Сағынтаевтың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23.01. № 20-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52/002-715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(т.3.7.155.2)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дарламалар: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5019,2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Туризм және спорт министрлігі (205)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спортты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2006 жылғы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N 230 Жарлығы)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17146,6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туристік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231 Жарлығы)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7,7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17675,3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Ішкі істер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наша-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қорлыққа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 бизнесіне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2006-2014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1678 Жарлығы)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наша-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қорлыққа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 бизнесіне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240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құқық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қылмысқа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1355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жүйе-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1383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 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ленуде)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дарламалар: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шаруашылығы министрлігі (212)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2003 жылғы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"Ауыз су"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93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Агро-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 ел"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қазан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958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7511,6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рын, жануар-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дүниесін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ұтымды 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914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бекітіл-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2843,6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агро-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310 Жарлы-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ғының 62-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253-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 тиімділі-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арттыру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978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К.Мәсімовтің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17-65/24-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435қ тапсыр-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128141,1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166109,7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107701,4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107701,4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министрлігі (213)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1371 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11602,0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17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2242,1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15035,9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дарламалар: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15035,9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15035,9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министрлігі (213)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118171,0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86 Жарлығы)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117819,5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 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632 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теңіз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916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ҰТКҚК"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 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дігі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ішкі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етудің 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917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бойынша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05,6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109430,3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109430,3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министрлігі (217)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сауаттылығын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536 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 хаттамасының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2.3.1-тар-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19945,1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дарламалар: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11494,5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бюджеттік жоспарлау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көлең-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 эконо-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бағыттары"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969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874 қаулысы)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620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 Жарлығы)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өңірінің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шешу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915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9134,5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Әділет министрлігі (221)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патент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1243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ҚПА,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діни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сенім бостан-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дығын қамта-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кеттік-кон-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фессиялық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1185 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БП, ЖС,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ЭЖСКА,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ДББК,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Премьер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Д.Ахметовтің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195-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5031,8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5151,3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5151,3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тiндері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және ғылым министрлігі (225)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ту)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 дамы-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тудың 2005-2010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1459 Жарлығы)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63834,0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берудің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200 Жарлығы)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ғылымды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348 Жарлығы)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балалары" атты 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Басшысы А.Р.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Жақсыбековтің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32-22.18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калық-кәсіп-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 дамы-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тудың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Президен-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1131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2904,7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433"/>
        <w:gridCol w:w="1373"/>
        <w:gridCol w:w="1313"/>
        <w:gridCol w:w="1333"/>
        <w:gridCol w:w="1333"/>
        <w:gridCol w:w="1333"/>
        <w:gridCol w:w="1073"/>
        <w:gridCol w:w="1113"/>
        <w:gridCol w:w="953"/>
        <w:gridCol w:w="9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 (млн. теңге)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бюджет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көздер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ж.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ж.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ж.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ж.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ж.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ж.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ж.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ж.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ж.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ж.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4228,0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8129,2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8425,8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2726,5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4228,0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17675,3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17675,3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4153,4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3359,5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77466,0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81992,3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14644,2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13938,0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7814,5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159482,0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195041,7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164089,0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195041,7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164089,0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25878,0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195041,7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164089,0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25878,0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12707,6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51416,4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32176,4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24470,2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27125,6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5262,7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16701,4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20651,8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5257,6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3"/>
        <w:gridCol w:w="533"/>
        <w:gridCol w:w="793"/>
        <w:gridCol w:w="1233"/>
        <w:gridCol w:w="3873"/>
        <w:gridCol w:w="1693"/>
        <w:gridCol w:w="129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кластерді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экспортқа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 фитопрепа-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раттарды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өндірісін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мамырдағы N 417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"Құс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тұмауы: зерттеу,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 құралдары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әдістерін 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N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биоқауіп-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сіздігін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саяси жедел жаңару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жолында" атты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18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Жолдауына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наноғылымды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нанотехнология-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дамытудың"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609 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мәжілісінің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29.01.2007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24-05/007-528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хаттамасының 2.2,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2.3-тармақтарына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а/h5n1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тұмауына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мәжілісінің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29.01. 2007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24-05/007-528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хаттамасының 2.2,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2.3-тармақтарына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тәсілмен өзгер-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тілген объектілер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айналымын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мәжілісінің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29.01. 2007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24-05/007-528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хаттамасының 2.2,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2.3-тармақтарына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акваториясының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биоценозын кешенді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және 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шаралары-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көлінде биологиялық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 қызметінің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ықпалын жою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шараларды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жасақтау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экономика-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лық-эпидемиология-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зерттеудің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биоәртүрлілігін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сақтап қалу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өсімдіктердің,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микроағзалардың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ерекше гене-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банктің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жинағын толықтыру,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және ұстап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тұру" ғылыми-техни-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мәжілісінің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29.01. 2007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24-05/007-528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хаттамасының 2.2,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2.3-тармақтарына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199,7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73743,2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81556,1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72446,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3215,2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министрлігі(226)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73"/>
        <w:gridCol w:w="1313"/>
        <w:gridCol w:w="1033"/>
        <w:gridCol w:w="1133"/>
        <w:gridCol w:w="1253"/>
        <w:gridCol w:w="1433"/>
        <w:gridCol w:w="1093"/>
        <w:gridCol w:w="1033"/>
        <w:gridCol w:w="1253"/>
        <w:gridCol w:w="107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74997,2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60509,4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21706,3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27394,5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34705,4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34792,9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73380,5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56679,1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38593,9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16701,4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5257,6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753"/>
        <w:gridCol w:w="593"/>
        <w:gridCol w:w="753"/>
        <w:gridCol w:w="4193"/>
        <w:gridCol w:w="1653"/>
        <w:gridCol w:w="1333"/>
        <w:gridCol w:w="1253"/>
        <w:gridCol w:w="125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ісін реформалау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1438 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92141,5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2008-2016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салауатты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 салты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Үкіметінің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21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№ 1260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ЖҚТБ індетіне қарсы іс-әрекет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(Қазақс-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жылғы 15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1216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41,2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кардиологиялық және кардиохирургиялық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көмекті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2007 жылғы 13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102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6277,7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21 желтоқсан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1251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 өлімін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азайтудың 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28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№ 135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59040,4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минералдық ресурстар министрлігі (231)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секто-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игерудің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16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1095 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2030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1999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9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384 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өндіретін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консервациялаудың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уран кен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 өндірудің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салдарларын жоюдың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25 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1006 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минералдық-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шикізаттық 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ресурстың базасын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2003-2010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1449 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мұнай-химия өнеркәсібін дамы-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тудың 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қаңтардағы N 101 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18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669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ҰК" АҚ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өнеркәсібін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23 қаңтардағы N 78 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энергетикасын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2008-2030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кезең - 2008-2010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ж.)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6 сәуірдегі N 310 Жарлығының 83-тарма-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ғына,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ластандыру-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жою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3 желтоқсанда-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N 1241 Жарлығы-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экологиялық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3.2.4-тарауына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ядролық-энергети-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саланы дамы-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тудың 2008-2030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28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 әлемдегі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Қазақстан" 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халқына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Жолдауына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бағдарламалар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энергетикасын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дамытудың" 2004-2008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12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405 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14446,1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және сауда министрлігі (233)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33"/>
        <w:gridCol w:w="1233"/>
        <w:gridCol w:w="1173"/>
        <w:gridCol w:w="1213"/>
        <w:gridCol w:w="1013"/>
        <w:gridCol w:w="1393"/>
        <w:gridCol w:w="1213"/>
        <w:gridCol w:w="1173"/>
        <w:gridCol w:w="1013"/>
        <w:gridCol w:w="117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29054,4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684,3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16750,5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5564,2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81258,5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13840,8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37831,5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35673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29054,4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29054,4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29489,7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29489,7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13033,0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9773,0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"/>
        <w:gridCol w:w="793"/>
        <w:gridCol w:w="833"/>
        <w:gridCol w:w="493"/>
        <w:gridCol w:w="4533"/>
        <w:gridCol w:w="1633"/>
        <w:gridCol w:w="1353"/>
        <w:gridCol w:w="1253"/>
        <w:gridCol w:w="12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индустриялық-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дамуының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17 мамырдағы N 1096 Жарлығы)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құрылыс материалдары, бұйымдары мен құрас-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тырмалары өнеркәсібін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2005-2014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(Қазақстан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Үкіметінің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13 желтоқсанда-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N 1305 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тұрғын үй-комму-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налдық саланы дамы-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тудың 2006-2008 жыл-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дарға арналған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Үкіметінің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15 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 ынтымақ-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тастығы орталығын 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 дамытудың 2007-2011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Үкіметінің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7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1061 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Үкіметінің 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қарашадағы N 1129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бірлігін қамта-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масыз ету 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(Қазақстан Республикасы Үкіметінің 2006 жылғы 12 желтоқсандағы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 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құрылысының 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Президен-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2007 жылғы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 № 383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технологиялық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Үкіметінің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26 қараша № 1131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ұлттық иннова-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 жүйесін қалып-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тастыру және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2005-2015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Үкіметі-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жылғы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387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өлшем бірлігін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("Қазақстанның 2030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стратегиясын 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 іске асыру 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шаралар туралы"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Президентінің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 сәуірдегі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Жарлығын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мақсатында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"2006-2008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әр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мақсаттағы перспекти-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валық жаңа материал-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Үкіме-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2006 жылғы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N 274 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14,7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7423,4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5705,9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дамытудың 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(Қазақс-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 қаулысы)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БҚА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Қоршаған ортаны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(234)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Балқаш-Алакөл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бассейнінің орнықты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наурыздағы N 163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ресурстарды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баламалы энергия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көздерін тиімді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ұтымды пайдаланудың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К.Қ.Мәсімовтың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24 қазандағы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17-63/4536 тапсырмасы-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сәйкес әзірленуде)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2008-2010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қорғау"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3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 1241 Жарлы-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ғымен 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экологиялық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тұжырымда-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масының 5-тармағына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6613,3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6613,3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6578,8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прокуратурасы (502)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статистиканы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арнайы есепке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алуды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1374 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ұзарту)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Ақпараттандыру және байланыс агенттігі (603)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почта-жинақтау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жүйесiн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Yкiметiнiң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20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1077 қаулысы)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13"/>
        <w:gridCol w:w="1033"/>
        <w:gridCol w:w="1053"/>
        <w:gridCol w:w="973"/>
        <w:gridCol w:w="1053"/>
        <w:gridCol w:w="1033"/>
        <w:gridCol w:w="1273"/>
        <w:gridCol w:w="1193"/>
        <w:gridCol w:w="1433"/>
        <w:gridCol w:w="131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106203,8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10252,5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22,9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108128,8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108128,8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13694,1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11973,3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15089,3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14005,7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13950,6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15089,3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33"/>
        <w:gridCol w:w="713"/>
        <w:gridCol w:w="693"/>
        <w:gridCol w:w="853"/>
        <w:gridCol w:w="3853"/>
        <w:gridCol w:w="1693"/>
        <w:gridCol w:w="1293"/>
        <w:gridCol w:w="1253"/>
        <w:gridCol w:w="12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жылғы 7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519 қаулысы)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теңсіз-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дікті төмендетудің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13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995 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4244,8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касында "Электрон-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Үкіметті"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бликасы 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№ 1155-1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18270,6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агенттігі (606)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жетiлдiрудiң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71 қаулысы)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монополияларды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реттеу агенттігі (203)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"Табиғи монополия-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саласындағы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саясатын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кешенді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шараларының"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әзірленуде)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Жер ресурстарын басқару агенттігі (614)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жерлердi ұтымды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жөнiндегi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5 қаңтардағы N 3 қаулысы)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ұзарту)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геодезияны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картографияны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31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 1455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ұзарту)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Экономикалық қылмысқа және 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күрес агенттігі (қаржы полициясы) (618)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бұзушылық-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тарға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27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 1401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ұзарту)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жемқор-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лыққа қарсы күрес-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тiң 2006-2010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дарламасы (Қазақс-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1686 Жарлығы)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ғарыш агенттігі (601)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"2007-2009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"Байқоңыр"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кешенінің 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дамыту"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30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954 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2008-2020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тамыздағы N 244-ө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өкіміне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әзірленуде)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әлеуметтік-эконо-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микалық дамуының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мемлекеттік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111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389,2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N 67 Жарлығы,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28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336 қаулысы)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389,2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389,2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2003-2010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N 1019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21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895 қаулысы)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845437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1172654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544279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831282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299241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338668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2703,7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815831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311817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333"/>
        <w:gridCol w:w="1293"/>
        <w:gridCol w:w="1073"/>
        <w:gridCol w:w="1193"/>
        <w:gridCol w:w="1293"/>
        <w:gridCol w:w="993"/>
        <w:gridCol w:w="1093"/>
        <w:gridCol w:w="1073"/>
        <w:gridCol w:w="1113"/>
        <w:gridCol w:w="12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9288,9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9288,9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120423,1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54144,4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27348,8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771,1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884070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615833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127835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96844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503759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330660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61071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83840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66479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63830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379206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284420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30366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27077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752,8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822864,8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570261,9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84266,3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125661,0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91433,3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478676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81666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58573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61205,4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45571,4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5410,7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5257,6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2008 жылғы 8 ақпандағы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N 123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2007 жылғы 29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N 753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Қолданыстағы және әзірленетін мемлекеттік  және салалық (секторалдық) бағдарламалар бөлінісіндегі  2008-2010 жылдарға арналған басымды бюджеттік  инвестициялық жобалардың (бағдарламалардың) тізбесі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5-бөлім. Қолданыстағы және әзірленетін мемлекеттік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және салалық (секторалдық) бағдарламалар бөлінісіндегі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2008-2010 жылдарға арналған басымды бюджеттік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инвестициялық жобалардың (бағдарламалардың)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2008-2010 жылдарға арналған басымды республикалық бюджеттік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инвестициялық жобалардың (бағдарламалардың) тізбесі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043"/>
        <w:gridCol w:w="1259"/>
        <w:gridCol w:w="1259"/>
        <w:gridCol w:w="1260"/>
        <w:gridCol w:w="1260"/>
        <w:gridCol w:w="1260"/>
        <w:gridCol w:w="1260"/>
        <w:gridCol w:w="1260"/>
        <w:gridCol w:w="1260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
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
атауы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Бюд- 
жет- 
тік 
бағ- 
дар- 
лама- 
ның 
әкім- 
шісі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 
асыру 
кезе- 
ңі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
құны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жылға 
дейін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жыл- 
дан 
кейін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білім беруді дамытудың 2005-2010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1958670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704670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екiншi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1806568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Гоголь,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мекен-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қыздар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РМҚК 450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(студент-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 үйін)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қабi-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білетiнде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Л.Гумилев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Ш.Есенов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верситеті-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корпу-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1, 2, 3, 4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2011159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М.Қозыбаев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жүзу 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481376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926044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Қ.А.Яссауи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973438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өңір-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3243890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2286492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өңір-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2180795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865985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1250377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машина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1022677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Қ.Сәтпаев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 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кейін-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оқу-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әдіс-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шетелдегі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диаспорасы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жеткізу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331697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25943317  29863135 22510624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денсаулық сақтау ісін реформалаудың және дамытудың 2005-2010 жылдарға арналған мемлекеттiк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33"/>
        <w:gridCol w:w="119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"Педиатрия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5683066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2819066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сы" РМҚК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арнал-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көпма-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13705459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1867056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1342375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10496028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14289750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3788468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7582843  21585876  5930500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Ауылдық аумақтарды дамытудың 2004-2010 жылдарға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01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 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2941795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629689  759510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1999-2010 жылдарға арналған "Салауатты өмір салты" кешенді бағдарламасы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20497   21932  23467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ана мен бала өлімін азайту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164100  173946  184383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Мәдениет саласын дамыту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(салу)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(салу)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101426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автожол саласын дамытудың 2006-2012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309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(Самараға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28798081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14494194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10189887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ға) Орал,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16384988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11449509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(Омбыға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Майқапша-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26367033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5468257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17390776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Челябі"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51042627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27386191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19146436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102345893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47658078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13993536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40694279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"Щучинск-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-Петро-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12825003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5090140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5524863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33208473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21856473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33429110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11885422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9450288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-Түркі-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дау"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6415346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13773245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3581380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7318865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"Шонжы-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Көлжат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расы)"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шекара-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Көкпек, Көктал,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(Ташкент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Хоргос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жол-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73824174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33157587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27212587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Қорғас" участке-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Көктал, Благове-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(Ташкент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-Шымкент-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жол-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дау"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37401899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27830399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ханға)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Қызылорда-Шымкент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бөлі-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Георгиев-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ка-Тараз-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Бішкек)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 60809459 138101369 59824529 64493274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"электрондық үкімет" қалыптастырудың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"СЖСОТ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объек-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БСАЖ"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11038488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4023213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2315045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"КЕАЖ"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1441090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465839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кеден"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868713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1285169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839913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шлюзі"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дігі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3463027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2893115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"E-Agri-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culture"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2380689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1429065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 7099160  6762206  298661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Индустриялық-инновациялық дамуының 2003-2015 жылдарға арналған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Стратегия бойынша ЖИЫНЫ:            1425000  1925000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тұрғын үй құрылысын дамытудың 2008-2010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несие-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23560000  21700000  16740000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қаласының әлеуметтік-экономикалық дамуының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велотрек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қосал-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 үй-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3232550  1000000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 дамытудың 2003-2010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0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ғима-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1037070   200000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дене шынықтыруды және спортты дамытудың 2007-2011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олимпиада-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2302765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5614166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5575500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7055334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428739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458751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 11314556  16229869  507753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2002-2010 жылдарға арналған "Ауыз су"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33"/>
        <w:gridCol w:w="127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752410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273396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Селетинс-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сутартқы-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ғырту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торабын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кезек,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Түрген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2-ке-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зегі 3-қо-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сылу 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плексі.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Таутүрген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Қоңырте-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қоныс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арқы-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Қоянды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құбұрының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кезегін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556215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(ІІ-кезек)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жақын 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ауыл-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пусктік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(3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344439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447434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425-белгі-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тральды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аққысы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"Жайрем-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(Тұзкөл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тоғаны)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Ескулинск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азғы-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кезек)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ПК673+0.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722+03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1849+79 -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1943+79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Жаңа-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қосындысын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КП-2-ден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Полуказар-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ма, Ақмая,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ЖГВ-ға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ЖТС-нан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басын өң-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ңарту 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балық-сме-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талық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Тасты-Шу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Дарбаза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(сенмент-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Жетісай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кезек)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732314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Дарбаза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"Келес"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жүйе-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 9230927 9850161  3304360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Арал өңірінің проблемаларын кешенді шешу жөніндегі 2007-2009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10327969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2191331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400076  22629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Азаматтық авиация саласын дамытудың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7377234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6046234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жолағы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аэровокза-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8084208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2825708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"Қорқыт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әуеайлақ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 3300000  6844000  7604738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теңіз көлігін дамытудың 2006-2012 жылдарға арналған бағдарламалар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11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А.Бекович-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Черкасский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шығанағын-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43125  117057 160182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қылмыстық-атқару жүйесін одан әрі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дамытудың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0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"Химөнер-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823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кор-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Жауғашты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 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 4577420  4806230  5723133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нашақорлыққа және есірткі бизнесіне қарсы күрестің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01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"Рубеж-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ки" 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таситын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ексеру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146824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Төтенше жағдайлардың алдын алудың және оларды жоюдың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2006-2015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0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басуынан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10583352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1819900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7199952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кеше-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 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7535518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530442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2605076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2093942  11599952  2605076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Әлеуетті органдардың бағдарламалары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9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"Сұңқар"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 251717  1700000   1066110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"Қоршаған ортаны қорғау"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497998  327073 332123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Балқаш-Алакөл бассейнінің тұрақты дамуын қамтамасыз етудің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34500  36915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техникалық реттеу жүйесін дамытудың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22866  24467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өлшемдерінің бірыңғайлығын қамтамасыз ету жүйесін дамытудың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11978  12816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ғылымды дамытудың 2007-2012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19651204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8017573  5216156  6417475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"Қазақстан Республикасында фармацевтика кластерін дамыту үшін экспортқа бағдарланған бірегей фитопрепараттарды әзірлеу және олардың өндірісін ұйымдастыру"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131260  140448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"Қазақстан республикасында биотехнология жөніндегі кластерді қалыптастыру үшін қазіргі заманғы технологияларды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505620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"Қазақстан Республикасының биологиялық және химиялық қауіпсіздігін ғылыми-техникалық қамтамасыз ету"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106742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2006-2008 жылдарға арналған "Құс тұмауы: зерделеу, күресудің құралдары мен әдістерін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203813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"Қазақстан Республикасында наноғылымды және нанотехнологияларды дамыту"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506508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244690  261818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"Каспий акваториясының биоценорын кешенді эколого-эпидемиологиялық зерттеу және оны сауықтыру бойынша шараларды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143500  153545  164293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"Жаңғыру аралындағы биологиялық полигон қызметінің салдарын кешенді эколого-эпидемиологиялық зерттеу және оны жою бойынша шараларды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913"/>
        <w:gridCol w:w="121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70328   75251  80519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"Қазақстан Республикасының денсаулық сақтауы үшін a/h5n1 тұмауына қарсы вакцина әзірлеу"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195000   208650  223256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"Қазақстанның биотүрлілігін сақтап қалу үшін өсімдіктердің, жануарлардың, микроағзалардың және ерекше генетикалық банктің жинағын толықтыру, зерттеу және ұстап тұру"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199695  213674  228631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"Қазақстан Республикасының қалпына келетін энергетикасын дайындау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 49000  52430  56100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"2008-2010 жылдарға арналған Қазақстан Республикасында ғарыш қызметін дамыту"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космо-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3891936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3802860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5788540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1800535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1926572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2061433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 1800535  5818508  5864293  8078604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Тілдерді қолдану мен дамытудың 2001-2010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958981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975856 958981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2004-2008 жылдарға арналған "Қазақстан Республикасында атом энергетикасын дамыту"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665751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"2006-2008 жылдарға арналған әр түрлі мақсаттағы перспективалық жаңа материалдарды әзірлеу" ғылыми-техникалық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188248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Құрылысты жобалық қамтамасыз ету және сәулет, қала құрылысы, құрылыс қызметі мен тұрғын үй-коммуналдық шаруашылық саласындағы мемлекеттік нормативтер жүйесін одан әрі жетілдіру жөніндегі іс-шаралар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21221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"Көне Отырарды жаңғырту" 2005-2009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20000   21400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"Мәдени мұра"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лік-конс-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труктор-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210100  182000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мемлекеттік құқықтық статистиканы және арнайы есепке алуды дамытудың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8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2334075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   419855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статистиканы жетілдірудің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53"/>
        <w:gridCol w:w="1253"/>
        <w:gridCol w:w="1273"/>
        <w:gridCol w:w="123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"Бастапқы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кация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217876  69324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Елдің минералды-шикізат кешенінің ресурстық базасын 2003-2010 жылдарға арналған дамытудың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106873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448860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548741 657876  114354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агроөнеркәсіп кешенін тұрақты дамытудың 2006-2010 жылдарға арналған тұжырымдамасы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679810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5507032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4630198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діруден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626309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10457352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3125948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 5734303 24592081 5837496 330390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"Жасыл ел"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бөктерін-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4 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бөлмелі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үгісінде)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сөндіру,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т.б.)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бокстер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лығы.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учаске,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бөліп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жер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бөліп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жер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лығы. №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бөліп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жер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лығы.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бөліп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жер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лығы.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бөліп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жер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лығы.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бөліп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жер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Келіншек-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Дулатбек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теллекоммуникация саласын дамытудың 2006-2008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8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254161   261283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Республикасында ақпараттық теңсіздікті төмендетудің 2007-2009 жылдарға арналған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83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3406138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1660458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 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1647677  2064951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33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ЭСЖҚА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(ҚП)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924318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198568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(ҚП)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Реcпубли-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мемлөкет-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 жас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1883674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ЖРБА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104694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Қаскелең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614895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3-құрам-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үш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үйде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ында алқа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билөр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смөталық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МАЭСөмен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бірге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соты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629818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1097103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фаза)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5546983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Рөспубли-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1644050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"Бақылау"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535436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535436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33"/>
        <w:gridCol w:w="1313"/>
        <w:gridCol w:w="1273"/>
        <w:gridCol w:w="1293"/>
        <w:gridCol w:w="1293"/>
        <w:gridCol w:w="1313"/>
        <w:gridCol w:w="1313"/>
        <w:gridCol w:w="1253"/>
        <w:gridCol w:w="131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ҒЗИ-дің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блогын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серіктес-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2870398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955341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7640719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3403399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2562340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1674980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(Ташкент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(Мәскеу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Әмірлік-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(Әбу-Даби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804872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376469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(Нью-Йорк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(Мадрид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АӨІСШЖК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73"/>
        <w:gridCol w:w="1253"/>
        <w:gridCol w:w="1313"/>
        <w:gridCol w:w="1353"/>
        <w:gridCol w:w="1273"/>
        <w:gridCol w:w="1293"/>
        <w:gridCol w:w="1373"/>
        <w:gridCol w:w="1213"/>
        <w:gridCol w:w="131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(Сирия)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кесенесін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күмбезді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мешітін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(Египет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бликасы)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52924917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52924917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3173048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1456700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1015858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1086968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2184367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5929152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5929152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О.Жәуті-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вацияны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9512522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2381457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5054596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2316593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824992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114835481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35737268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38217507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40880706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13"/>
        <w:gridCol w:w="1353"/>
        <w:gridCol w:w="1393"/>
        <w:gridCol w:w="1473"/>
        <w:gridCol w:w="1373"/>
        <w:gridCol w:w="1393"/>
        <w:gridCol w:w="1453"/>
        <w:gridCol w:w="1353"/>
        <w:gridCol w:w="14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"Дарьял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4534910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2310560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1924350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2257434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1064453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керосин-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ластануын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658914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799236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зерттөу-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көбейту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7657344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949118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2373801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1854687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11600409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2155573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3782474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Ақдала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массивин-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Тасмұрын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мех-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108444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339523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Тасөткел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арна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574861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Желқуар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463247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құрлыстар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қабілөт-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607483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5656730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948134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Аграөнер-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8695286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2704683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3096592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1373"/>
        <w:gridCol w:w="1313"/>
        <w:gridCol w:w="1553"/>
        <w:gridCol w:w="1373"/>
        <w:gridCol w:w="1393"/>
        <w:gridCol w:w="1453"/>
        <w:gridCol w:w="1373"/>
        <w:gridCol w:w="14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203792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Мұңайт-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"Бидайық"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53"/>
        <w:gridCol w:w="1253"/>
        <w:gridCol w:w="1253"/>
        <w:gridCol w:w="1373"/>
        <w:gridCol w:w="1293"/>
        <w:gridCol w:w="1293"/>
        <w:gridCol w:w="1373"/>
        <w:gridCol w:w="1253"/>
        <w:gridCol w:w="131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"Қарғалы"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рәсімдеу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таменті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"Ауқатты"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"Сортөбе"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 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шановка"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"Желқуар"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гелді"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"Жескент"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танай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"Қарғас"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дана)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желі-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пәтерлі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қабатты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1253"/>
        <w:gridCol w:w="1253"/>
        <w:gridCol w:w="1373"/>
        <w:gridCol w:w="1273"/>
        <w:gridCol w:w="1313"/>
        <w:gridCol w:w="1393"/>
        <w:gridCol w:w="1253"/>
        <w:gridCol w:w="127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баба"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"Тәжен"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1082788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1641673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677142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4400002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данбалы-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994861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-Американ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4828403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2503403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Токамак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РМК "Атом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сұрыптау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дарындағы 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кал-1"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активтік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4320420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1940251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1779931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600238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749550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233149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несие-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2071870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көп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"Бүркіт"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тұрағы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1807840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520611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А-319 әуе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2697937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1731460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093"/>
        <w:gridCol w:w="1333"/>
        <w:gridCol w:w="1393"/>
        <w:gridCol w:w="1433"/>
        <w:gridCol w:w="1413"/>
        <w:gridCol w:w="1373"/>
        <w:gridCol w:w="1493"/>
        <w:gridCol w:w="1373"/>
        <w:gridCol w:w="13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Ессентуки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шипажайын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селосы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2580110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1248410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(Щучье,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көлдері)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қойма-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басқар-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6406323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23941037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8005016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1830099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1575958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шипажай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6234600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3234600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Парлемент-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Заңжобала-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мони-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торингтеу-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авто-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маттанды-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151943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Бағдарламардан тыс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ЖИЫНЫ:  182654002  149792095  101052373  94863866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Дамуға берілетін нысаналы трансферттер мен республикалық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бюджеттен кредит беру есебінен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2008-2010 жылдарға арналған басымды жергілікті бюджеттік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инвестициялық жобалардың (бағдарламалардың)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07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білім беруді дамытудың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салу.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Жалаево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286648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Сатпаев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тернаты"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Ақсу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ұйықтайтын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1476994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"Қайтпас-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"Құлагер"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997506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909734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1628046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(Малинов-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ка) ауы-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лында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255999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125878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бөбекжай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"Көгілдір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213047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"Наурыз"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187497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городө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220669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Жаңа өзен каласы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Теңгө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396243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"Нурсат"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бебекжай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Шаян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352933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Шәуілдер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"Шаңырақ"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"Мамыр"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"Шаңырақ-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2"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139149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"Құлагер"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25832038  9164319 1437901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Денсаулық сақтау ісін реформалаудың және дамытудың 2005-2010 жылдарға арналған мемлекеттік бағдарламасы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9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Алмагүл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көйкелі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үйін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дис-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пансердің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740572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11940794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орта-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113"/>
        <w:gridCol w:w="1213"/>
        <w:gridCol w:w="1273"/>
        <w:gridCol w:w="1293"/>
        <w:gridCol w:w="1193"/>
        <w:gridCol w:w="1293"/>
        <w:gridCol w:w="1193"/>
        <w:gridCol w:w="1293"/>
        <w:gridCol w:w="12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"Гүлдер"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364578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пер-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зентхана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тубер-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3433135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1209428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402835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төсек-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көп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3830111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1657129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2172982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лық-емха-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(Оренбург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(Агроқала-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шық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насы) салу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156939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лық-емха-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751904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351904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27777527  64606602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Ауылдық аумақтарды дамытудың 2004-2010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773"/>
        <w:gridCol w:w="1293"/>
        <w:gridCol w:w="1333"/>
        <w:gridCol w:w="1213"/>
        <w:gridCol w:w="1273"/>
        <w:gridCol w:w="1293"/>
        <w:gridCol w:w="1173"/>
        <w:gridCol w:w="1233"/>
        <w:gridCol w:w="12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315855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173491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жұлдыз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Құмқұдұқ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504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504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Боралдай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Балпықби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Энгельс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Гоголь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13"/>
        <w:gridCol w:w="1153"/>
        <w:gridCol w:w="1313"/>
        <w:gridCol w:w="1233"/>
        <w:gridCol w:w="1273"/>
        <w:gridCol w:w="1253"/>
        <w:gridCol w:w="1253"/>
        <w:gridCol w:w="1153"/>
        <w:gridCol w:w="13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Тайсоған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Талгарьян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ғай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Үрджар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Үшбиік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302132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Чкалов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Шөлдала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Б.Момыш-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Қолбастау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А.Гайдар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993"/>
        <w:gridCol w:w="953"/>
        <w:gridCol w:w="1373"/>
        <w:gridCol w:w="1193"/>
        <w:gridCol w:w="1353"/>
        <w:gridCol w:w="1193"/>
        <w:gridCol w:w="1273"/>
        <w:gridCol w:w="1153"/>
        <w:gridCol w:w="13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Милысай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249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47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Тереңөзек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Шапағатов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Асықата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933"/>
        <w:gridCol w:w="993"/>
        <w:gridCol w:w="1353"/>
        <w:gridCol w:w="1293"/>
        <w:gridCol w:w="1273"/>
        <w:gridCol w:w="1173"/>
        <w:gridCol w:w="1333"/>
        <w:gridCol w:w="1133"/>
        <w:gridCol w:w="13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Ақдала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С.Ерубаев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Тегестік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ҚазССР-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інің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Науаи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Тәукехан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53"/>
        <w:gridCol w:w="1013"/>
        <w:gridCol w:w="1353"/>
        <w:gridCol w:w="1293"/>
        <w:gridCol w:w="1273"/>
        <w:gridCol w:w="1333"/>
        <w:gridCol w:w="1393"/>
        <w:gridCol w:w="993"/>
        <w:gridCol w:w="12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Мамыр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Таскескен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N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56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48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төсек-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Қызылкө-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1013"/>
        <w:gridCol w:w="1264"/>
        <w:gridCol w:w="1453"/>
        <w:gridCol w:w="1333"/>
        <w:gridCol w:w="1373"/>
        <w:gridCol w:w="1273"/>
        <w:gridCol w:w="1093"/>
        <w:gridCol w:w="1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833697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Новоишим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(жобаны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сектіктен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түзету)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182890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ауы-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лында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дульді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(Павло-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дульді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65689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гішін,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қамтитын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алаңшасын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Буревест-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аума-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жаңалау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станға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(Та-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ганас)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алаңшасын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 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Симферо-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тара-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торап-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трукциясы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кезегі)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Елизаве-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гіш желі-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қима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053"/>
        <w:gridCol w:w="953"/>
        <w:gridCol w:w="1193"/>
        <w:gridCol w:w="1813"/>
        <w:gridCol w:w="1493"/>
        <w:gridCol w:w="1393"/>
        <w:gridCol w:w="1413"/>
        <w:gridCol w:w="1153"/>
        <w:gridCol w:w="12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76995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Пятигорск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қамсыз-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сутартқыш-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бөнеті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Наумовка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65147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50147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Воробьевка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229524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Херсон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033"/>
        <w:gridCol w:w="993"/>
        <w:gridCol w:w="1264"/>
        <w:gridCol w:w="1793"/>
        <w:gridCol w:w="1413"/>
        <w:gridCol w:w="1433"/>
        <w:gridCol w:w="1433"/>
        <w:gridCol w:w="1133"/>
        <w:gridCol w:w="13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Коминтерн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ауылы-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ажырасу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жүйөсін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110186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Саралжин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Ақтөбө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Ашекеев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Бекболат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233777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083"/>
        <w:gridCol w:w="997"/>
        <w:gridCol w:w="1270"/>
        <w:gridCol w:w="1802"/>
        <w:gridCol w:w="1420"/>
        <w:gridCol w:w="1440"/>
        <w:gridCol w:w="1440"/>
        <w:gridCol w:w="1079"/>
        <w:gridCol w:w="1401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84308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Жетіжал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Сарыөзек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143310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ішіндөгі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Дашино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сутазарт-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"Талқайран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-Бесікті"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құбыры"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Дәулетке-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отырған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ауыл,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Дәулетке-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мұнарала-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салу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Забурунье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93"/>
        <w:gridCol w:w="993"/>
        <w:gridCol w:w="1264"/>
        <w:gridCol w:w="1813"/>
        <w:gridCol w:w="1393"/>
        <w:gridCol w:w="1413"/>
        <w:gridCol w:w="1473"/>
        <w:gridCol w:w="1053"/>
        <w:gridCol w:w="1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Грөбенщик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су 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X.Ерғалиев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аулының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желілөрін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Мұздыбұлақ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-Қарабау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Кереген-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Жамансор 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Георгиевка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Қосағаш,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103190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73"/>
        <w:gridCol w:w="973"/>
        <w:gridCol w:w="1213"/>
        <w:gridCol w:w="1793"/>
        <w:gridCol w:w="1413"/>
        <w:gridCol w:w="1413"/>
        <w:gridCol w:w="1473"/>
        <w:gridCol w:w="1073"/>
        <w:gridCol w:w="1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Қоростел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- 1, 2,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кешендер)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Тас-Арық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Алтыншоқы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Аксаковка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суіркуішін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Көкжыра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Көгершін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33"/>
        <w:gridCol w:w="993"/>
        <w:gridCol w:w="1264"/>
        <w:gridCol w:w="1793"/>
        <w:gridCol w:w="1433"/>
        <w:gridCol w:w="1413"/>
        <w:gridCol w:w="1413"/>
        <w:gridCol w:w="1093"/>
        <w:gridCol w:w="1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Өрнек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138057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Құмөзек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126082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кезек)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324794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Белбасар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89648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Тайпақ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198479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121247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53"/>
        <w:gridCol w:w="1013"/>
        <w:gridCol w:w="1213"/>
        <w:gridCol w:w="1773"/>
        <w:gridCol w:w="1473"/>
        <w:gridCol w:w="1373"/>
        <w:gridCol w:w="1393"/>
        <w:gridCol w:w="1213"/>
        <w:gridCol w:w="13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Ростоши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Коминтерн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жақсарту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Чижа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Лубенка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өзгерту)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Киров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сыздандыру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Жалпақтал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Щыңғырлау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Бұлан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3-кезегі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Бұхар-Жы-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358936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333936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53"/>
        <w:gridCol w:w="1073"/>
        <w:gridCol w:w="1264"/>
        <w:gridCol w:w="1793"/>
        <w:gridCol w:w="1513"/>
        <w:gridCol w:w="1313"/>
        <w:gridCol w:w="1433"/>
        <w:gridCol w:w="1213"/>
        <w:gridCol w:w="13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Пржевальс-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(2-кезегі)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Шашубай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119661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аудынының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тұщы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өтушімен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74437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Ақадыр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260152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13"/>
        <w:gridCol w:w="1093"/>
        <w:gridCol w:w="1113"/>
        <w:gridCol w:w="1733"/>
        <w:gridCol w:w="1513"/>
        <w:gridCol w:w="1373"/>
        <w:gridCol w:w="1453"/>
        <w:gridCol w:w="1193"/>
        <w:gridCol w:w="14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Құсмұрын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Мықтыкөл,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Челгаши,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Жаныспай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Тютінгүр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кенішінен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88538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993"/>
        <w:gridCol w:w="1113"/>
        <w:gridCol w:w="1264"/>
        <w:gridCol w:w="1693"/>
        <w:gridCol w:w="1513"/>
        <w:gridCol w:w="1373"/>
        <w:gridCol w:w="1453"/>
        <w:gridCol w:w="1173"/>
        <w:gridCol w:w="1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сумөн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Ілиясов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222281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Қоғалыкөл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Шіркейлі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3-кезең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Көкшоқы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33"/>
        <w:gridCol w:w="933"/>
        <w:gridCol w:w="1264"/>
        <w:gridCol w:w="1633"/>
        <w:gridCol w:w="1553"/>
        <w:gridCol w:w="1393"/>
        <w:gridCol w:w="1413"/>
        <w:gridCol w:w="1213"/>
        <w:gridCol w:w="14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Сунаката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208066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Сүттіқұдық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85954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Қожамберді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субұрма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Құрық"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Қолқа 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Ақжігіт-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Ақшымырау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Боздақ,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15-бекет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желгене-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раторла-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190643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150643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текше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темірбетон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торабқа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115365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953"/>
        <w:gridCol w:w="1193"/>
        <w:gridCol w:w="1613"/>
        <w:gridCol w:w="1553"/>
        <w:gridCol w:w="1393"/>
        <w:gridCol w:w="1433"/>
        <w:gridCol w:w="1213"/>
        <w:gridCol w:w="14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397774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субұрма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зациялау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Львовка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70933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Жылы-Бұлақ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56043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"Чехово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қусталық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Матросово;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Святоду-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кезек)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(жобаны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13"/>
        <w:gridCol w:w="953"/>
        <w:gridCol w:w="1264"/>
        <w:gridCol w:w="1633"/>
        <w:gridCol w:w="1533"/>
        <w:gridCol w:w="1393"/>
        <w:gridCol w:w="1453"/>
        <w:gridCol w:w="1213"/>
        <w:gridCol w:w="14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Бишкуль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Новоишим-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Тарангүл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Двинск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Пробужде-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украинка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Менжинское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(аяқтау)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408566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Шолақ-Қор-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кезегі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Кемірбас-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53"/>
        <w:gridCol w:w="993"/>
        <w:gridCol w:w="1264"/>
        <w:gridCol w:w="1593"/>
        <w:gridCol w:w="1533"/>
        <w:gridCol w:w="1433"/>
        <w:gridCol w:w="1433"/>
        <w:gridCol w:w="1193"/>
        <w:gridCol w:w="1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(Бірлісу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(Ұшқын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(Алпамыс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(Жартытөбе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(Ұшқын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СГВ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282426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Шалпақ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97942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Жұлдыз,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ріне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Жаскешу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Рабат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Қараспан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148044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52826512  44622335 5112135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Республикасындағы тұрғын үй құрылысын дамытудың 2008-2010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973"/>
        <w:gridCol w:w="813"/>
        <w:gridCol w:w="1264"/>
        <w:gridCol w:w="1493"/>
        <w:gridCol w:w="1393"/>
        <w:gridCol w:w="1393"/>
        <w:gridCol w:w="1313"/>
        <w:gridCol w:w="1293"/>
        <w:gridCol w:w="119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салуға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73500000  75000000  66300000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автожол саласын дамытудың 2006-2012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793"/>
        <w:gridCol w:w="1264"/>
        <w:gridCol w:w="1453"/>
        <w:gridCol w:w="1433"/>
        <w:gridCol w:w="1393"/>
        <w:gridCol w:w="1333"/>
        <w:gridCol w:w="1253"/>
        <w:gridCol w:w="1213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-Маринов-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лына шыға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- 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Острогор-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ка" авто-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(55-108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168774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(5,95 км)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"Шұбар-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163-169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Ойыл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0-31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1973896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0-11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"Сарыөзек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-Қорғас-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лақ" 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4693035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2923035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0-10,5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"Еркін-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0-11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км" облыс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Сағыс"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203-317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3308577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"Қызтоған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құрылысы"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"Жымпиты-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лын, 55-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"Жымпиты-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лын, 72-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6557111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106-113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ды-Шах-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Есенгелді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-Щерба-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5578048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1218436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1527460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0-79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2089343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ка-Ленин-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1391703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0-63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"Қойбағар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-Қарасу-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Севасто-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польский"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1654640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0-114,09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Чураков-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ка"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4020097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Аманөткел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Бөген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КНА-9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514483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Таушық"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км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326634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203903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-Шопан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-Бестөбе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 км)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786000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-Галкино-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32-54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(22 км)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жаңарту"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"М-51 -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нка-А-16"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"Дербі-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Арыншы"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км-де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125631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0-8,6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4-10,5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Қапланбек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Р/ДА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41-56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Дербісек-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шипажайы-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 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Ғ.Мұрат-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өтпесі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"Арыс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"Қошқар-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ата-Кен-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 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709942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 9024569  13397791 14182304 9889717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қаласының әлеуметтік-экономикалық дамуының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73"/>
        <w:gridCol w:w="813"/>
        <w:gridCol w:w="1264"/>
        <w:gridCol w:w="1493"/>
        <w:gridCol w:w="1413"/>
        <w:gridCol w:w="1413"/>
        <w:gridCol w:w="1293"/>
        <w:gridCol w:w="1293"/>
        <w:gridCol w:w="11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724105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 салу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нәресте-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1960104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5423205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1510806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3912399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73"/>
        <w:gridCol w:w="693"/>
        <w:gridCol w:w="1264"/>
        <w:gridCol w:w="1673"/>
        <w:gridCol w:w="1353"/>
        <w:gridCol w:w="1433"/>
        <w:gridCol w:w="1373"/>
        <w:gridCol w:w="1173"/>
        <w:gridCol w:w="12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14106105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9625056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1497005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2984044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жою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14480530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44398470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1-кезегі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дейін)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1321652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желі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3998951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3202429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8657696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43890251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15027013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9658011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19205227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14182759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13163858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Вячеслав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кацияла-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3916507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5083493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"Слобод-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(Қорғал-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 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ков-Сары-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(жылуымен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тау)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3703448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Момыш-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3684412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7461927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4010573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"Шабыт"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5056572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2867145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Конгесс-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холл 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14991400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6988750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3643803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көше-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788454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597599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М-2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3884664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7696757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2353757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3044290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("Рамс-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учаске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эстака-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2005747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6001287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640480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3396020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1974787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 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кеңейту) 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113"/>
        <w:gridCol w:w="773"/>
        <w:gridCol w:w="1173"/>
        <w:gridCol w:w="1753"/>
        <w:gridCol w:w="1473"/>
        <w:gridCol w:w="1493"/>
        <w:gridCol w:w="1453"/>
        <w:gridCol w:w="1273"/>
        <w:gridCol w:w="14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Ташенов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9393057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5393057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14, №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50351643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4579534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13272109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Тлендиев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Тлендиев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7349131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4799131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(№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(Сары-Арқа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№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53"/>
        <w:gridCol w:w="833"/>
        <w:gridCol w:w="1153"/>
        <w:gridCol w:w="1733"/>
        <w:gridCol w:w="1453"/>
        <w:gridCol w:w="1493"/>
        <w:gridCol w:w="1473"/>
        <w:gridCol w:w="1293"/>
        <w:gridCol w:w="13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- 2,82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жалғасы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6140848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140848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Рөспублика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Можайский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Мұнайтпа-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телімінде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энергожелі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28071993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20063725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4025418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3982850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№№ 7,8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қазан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рын, №№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турбоагре-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гаттарын,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57688940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36238640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ауданы"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1486829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973337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лін салу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39840520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27770520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10336266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3614315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ЖЭО-1-ді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алаң)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7581990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3693267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3096843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"ПНФ"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1455342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1078796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"Восточ-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110/35/10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1115572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ЖИЫНЫ:   112047761  136867546  54144411  113407630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 дамытудың 2003-2010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993"/>
        <w:gridCol w:w="913"/>
        <w:gridCol w:w="1264"/>
        <w:gridCol w:w="1393"/>
        <w:gridCol w:w="1373"/>
        <w:gridCol w:w="1373"/>
        <w:gridCol w:w="1393"/>
        <w:gridCol w:w="1113"/>
        <w:gridCol w:w="1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литеннің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101773465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21282465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24297000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Сүйінбай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4754522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1754522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Жандосов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МКҚМ N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2841899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Ақсай-2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N 121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N 144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луы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N 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N 103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N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N 89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луы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62/167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луы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"Орбита"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ТЭЦ-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2-ТЭЦ-1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лін салу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37409413   36445750 777125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2002-2010 жылдарға арналған "Ауыз су"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993"/>
        <w:gridCol w:w="913"/>
        <w:gridCol w:w="1264"/>
        <w:gridCol w:w="1353"/>
        <w:gridCol w:w="1413"/>
        <w:gridCol w:w="1353"/>
        <w:gridCol w:w="1433"/>
        <w:gridCol w:w="1113"/>
        <w:gridCol w:w="12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кезең)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190736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 кезек)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393992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353992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салу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41699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қашықтық-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суөткізу-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кезек)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кезек)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92861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Әйтеке-би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Әйтеке-би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суқұ-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быры 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 (2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340823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406704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рылымдау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1168838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668838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399596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2892256   3186588  1075596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Арал өңірінің проблемаларын кешенді шешу жөніндегі 2007-2009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13"/>
        <w:gridCol w:w="913"/>
        <w:gridCol w:w="1093"/>
        <w:gridCol w:w="1353"/>
        <w:gridCol w:w="1413"/>
        <w:gridCol w:w="1393"/>
        <w:gridCol w:w="1373"/>
        <w:gridCol w:w="1173"/>
        <w:gridCol w:w="12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жүйелерінқайта құру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ЕХӘҚМ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ілеспе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саты)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5394836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3010753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2216214  5079223  1384083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газ саласын дамытудың 2004-2010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33"/>
        <w:gridCol w:w="853"/>
        <w:gridCol w:w="1233"/>
        <w:gridCol w:w="1333"/>
        <w:gridCol w:w="1433"/>
        <w:gridCol w:w="1373"/>
        <w:gridCol w:w="1393"/>
        <w:gridCol w:w="1173"/>
        <w:gridCol w:w="12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Мартүк"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 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"Новоале-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ксеевка"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(Қобда)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2360183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1160183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Алға-Там-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ды-Пав-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летін газ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Сельстрой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(3-кезек-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ті)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Ортақшыл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Бөдене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Жарсуат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ГГРП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Забурунье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(төмен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қысымды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 7-ші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Дашино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("Аэро-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Красилов-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ка, 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Красилов-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но, 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Жұмекен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Қадырқа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Дәулетке-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Ақбастау,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Зыковка,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Амансай,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Шақпақ-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Тұқтыбай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АГРС-пен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(Қайрат-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Мұратсай)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МПА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(ОАА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да) 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бұрып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АГТС-ті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"Бұхара-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қосу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ГТС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ОҮ-нен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"Перелес-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ки-Дени-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"Алпамыс"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"Қаплан-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6323800  4358155 1831899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Мүгедектерді оңалтудың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893"/>
        <w:gridCol w:w="1053"/>
        <w:gridCol w:w="1264"/>
        <w:gridCol w:w="1233"/>
        <w:gridCol w:w="1473"/>
        <w:gridCol w:w="1333"/>
        <w:gridCol w:w="1433"/>
        <w:gridCol w:w="1153"/>
        <w:gridCol w:w="12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ақыл-есі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(көмекші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лер)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2214275 2867303   1248798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Көші-қон саясатының 2001-2010 жылдарға арналған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853"/>
        <w:gridCol w:w="1053"/>
        <w:gridCol w:w="1133"/>
        <w:gridCol w:w="1253"/>
        <w:gridCol w:w="1433"/>
        <w:gridCol w:w="1333"/>
        <w:gridCol w:w="1453"/>
        <w:gridCol w:w="1153"/>
        <w:gridCol w:w="12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3235141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617571  2617570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Ақпараттық теңсіздікті азайту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853"/>
        <w:gridCol w:w="1073"/>
        <w:gridCol w:w="1153"/>
        <w:gridCol w:w="1213"/>
        <w:gridCol w:w="1413"/>
        <w:gridCol w:w="1333"/>
        <w:gridCol w:w="1493"/>
        <w:gridCol w:w="1153"/>
        <w:gridCol w:w="11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2597167   2521064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Бағдарламадан тыс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33"/>
        <w:gridCol w:w="913"/>
        <w:gridCol w:w="1133"/>
        <w:gridCol w:w="1273"/>
        <w:gridCol w:w="1333"/>
        <w:gridCol w:w="1473"/>
        <w:gridCol w:w="1573"/>
        <w:gridCol w:w="1273"/>
        <w:gridCol w:w="1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(1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135246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100484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(1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кірмей қалған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жобалық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байлау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3379900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кірмей қалған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жобалық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серіктестік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"100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салу" жобасы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байлау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817700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драма театрын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2097299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1197299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254696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Балпық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(2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агробизнес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(2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177539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ауылдағы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182648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182648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713"/>
        <w:gridCol w:w="913"/>
        <w:gridCol w:w="1264"/>
        <w:gridCol w:w="1313"/>
        <w:gridCol w:w="1313"/>
        <w:gridCol w:w="1493"/>
        <w:gridCol w:w="1573"/>
        <w:gridCol w:w="1273"/>
        <w:gridCol w:w="12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Жетісу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106219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Балпық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"Аленушка"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агробизнес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мәжіліс залын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Екіаша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Бақбақты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(спортзал)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сөйсмикалық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(1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552083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452083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салу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1263857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(тегеурінді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1711950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73"/>
        <w:gridCol w:w="953"/>
        <w:gridCol w:w="1133"/>
        <w:gridCol w:w="1293"/>
        <w:gridCol w:w="1353"/>
        <w:gridCol w:w="1473"/>
        <w:gridCol w:w="1573"/>
        <w:gridCol w:w="1253"/>
        <w:gridCol w:w="12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2146334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1338071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522365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Балқаш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2633611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1243611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(КОС-2) кәріз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2148555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1148555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бөгетшелерін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16569850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Жайық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өтетін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өткелін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жалғастыру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5592040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Жансүгіров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сарайын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1799991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899991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10028545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4678825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849720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14589409  11271689  10494651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Заңды тұлғалардың жарғылық капиталын қалыптастыруға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және ұлғайтуға арналған бюджеттік инвестициялар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53"/>
        <w:gridCol w:w="1953"/>
        <w:gridCol w:w="241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Индустриялық-инновациялық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дамуының 2003-2015 жылдарға арналған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93"/>
        <w:gridCol w:w="1973"/>
        <w:gridCol w:w="24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қоры" АҚ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103684420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 204840000 103684420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Алматы қаласын дамытудың 2003-2010 жылдарға арналған мемлекеттік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93"/>
        <w:gridCol w:w="1973"/>
        <w:gridCol w:w="24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"Өңірлік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АҚАҚОҚРА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 1500000  4158841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тұрғын үй құрылысын дамытудың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2008-2010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53"/>
        <w:gridCol w:w="1333"/>
        <w:gridCol w:w="1993"/>
        <w:gridCol w:w="241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талын ұлғайту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жинақ-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банкі" АҚ жар-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ипо-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текалық кредит-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 кепілдік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қоры"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талын ұлғайту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6600000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Бағдарламадан тыс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33"/>
        <w:gridCol w:w="1273"/>
        <w:gridCol w:w="1973"/>
        <w:gridCol w:w="2513"/>
      </w:tblGrid>
      <w:tr>
        <w:trPr>
          <w:trHeight w:val="27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талдау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талын ұлғайту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3988410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РТРК" АҚ жарғы-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"Қазақфильм"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рухани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 жарғы-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58400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ГИЖ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"Самғау"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холдингі"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талын 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15299654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7672436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18579200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"ҚазАгроИннова-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ция" АҚ жарғы-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ұйымдары-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акцияларын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 жүйесі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дайындау,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көтеру орталығы"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талын 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451235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"Курчатова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паркі" техно-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 құру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"ДостықЭнер-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го" АҚ-на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ресурс-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ұсыну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"Қазғарыш"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компаниясы" АҚ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құралдардың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үйлесімді-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2099562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телерадиокеше-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ні" ҰАҚ жарғы-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 76172576 52994946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Мемлекеттік-жеке меншік әріптестік негізінде іске асыру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2007 жылы басталатын білім беру объектілерінің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53"/>
        <w:gridCol w:w="1413"/>
        <w:gridCol w:w="1553"/>
        <w:gridCol w:w="1373"/>
        <w:gridCol w:w="1213"/>
        <w:gridCol w:w="155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Р/с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Жоба- 
лық 
қуат- 
тылығы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
құны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шағын 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1396076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977253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Сәуле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1336398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935479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3-Самал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400982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935626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Қайтпас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1345984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403795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942189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Қарабұлақ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1361133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408340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952793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ауданының Ленгер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1418378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992865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Түлкібай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Б.Момышұлы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1005687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N 24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1382557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414767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967790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қаласының Тұрлан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1442613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1009829 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Шұбарсу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985664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ауданының Рабат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ауданының 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367649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257354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ауылында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737301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516111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Байдыбек ауданының Қайнар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320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242713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Байдыбек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Қаратас ауылында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Н.Арапов 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мектебін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368352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Келтемашат ауылында 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 құрайтын 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орта 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"Хлопзавод"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1465862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1026103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Мырзакент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Абылай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1456340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436902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1019438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қаласының "Стадион"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ауданында 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1525917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1068142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Кентау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Бөргем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621737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 ауылында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595115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416581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қаласының Яссы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413498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Мақтааралық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ауылында 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1529350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1070545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Атамекен ауылында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Қайнарбұлақ айналысында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Әсіл 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атындағы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257673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ауданының Тассай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мекенінің Достық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510048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ауданының Жыныс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Жаушықұм ауылында 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761796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228539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533257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ауданының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519530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қаласында 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1499568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1049698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ауданының Отырар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669827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468879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ауданының Бозсу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атындағы 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мектпе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1566080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1096256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ауданының Байдыбек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644743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Байдыбек ауданының Жұлдыз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Майбұлақ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255616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"Әйгерім" шағын 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2072624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621787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1450837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"Ұлжан"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1398728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"Қалқаман"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1538853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1077197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"Пятилетка Турксиба"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1691828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Ильинка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335720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783346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(Махтумқұли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сол шағы)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1491102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1043771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қойма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кооперативы 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(Степной)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1107741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775419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Тілендиев 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836708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Тілендиев даңғылының оң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1134382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794067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қалашығының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(сол жағалауы)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1117559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782291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Барлығы:                   31240 46515705 13954712* 32560993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*2007 жылы резервтен бөлінген қаражатты ескере отырып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Мемлекеттік-жеке меншік әріптестік негізінде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іске асырылатын денсаулық сақтау объектілерінің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802"/>
        <w:gridCol w:w="1101"/>
        <w:gridCol w:w="1282"/>
        <w:gridCol w:w="1202"/>
        <w:gridCol w:w="1263"/>
        <w:gridCol w:w="1162"/>
        <w:gridCol w:w="1142"/>
        <w:gridCol w:w="1203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Бюд- 
жет- 
тік 
бағ- 
дар- 
лама- 
ның 
әкім- 
шісі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
құны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жылға 
дейін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жыл- 
дан 
кейін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жыл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көпбейінді балалы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ауруханасы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726979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1696283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250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емхана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қабылдайтын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емхана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көпбейінді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көпбейінді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көпбейінді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Ленгер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ауысымға 500 рет келуге N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емханасын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рет келуге N 6 қалалық емханасын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рет келуге N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емханасын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ересектер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2102410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1471687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350 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емханасына келуге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төсекке қалалық жұқпалы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1319796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(Промышленный ауылы) 360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көпбейінді стационар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(ауысымға 350 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келуге ересектер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рет келуге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емханасы)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комплексін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836518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(оңтүстік жағы)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амбулоторлы-емха-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комплексі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(ауысымға 350 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келуге ересектер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ауысымға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рет келуге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 емханасы)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1063485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перинатариалдық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1640996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төсектік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диспансерді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2009799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төсекке 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налған көпбейінді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балалы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 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көпбейінді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жобалар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медициналық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академия" РМҚК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көпбейінді ауруханасын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2940000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"С.Д. Асфендияров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медициналық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университеті" РМҚК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налған көлбейінді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2940000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академиясы" РМҚК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көпбейінді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ауруханасын салу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1260000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2940000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Барлығы                               17410176      41030125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