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b8353" w14:textId="45b83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Қазақстан Республикасы халқының ұлттық санағын өткізуге жәрдемдесетін республикалық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15 ақпандағы N 143 Қаулысы. Күші жойылды - Қазақстан Республикасы Үкіметінің 2010 жылғы 20 мамырдағы № 453 Қаулысымен</w:t>
      </w:r>
    </w:p>
    <w:p>
      <w:pPr>
        <w:spacing w:after="0"/>
        <w:ind w:left="0"/>
        <w:jc w:val="both"/>
      </w:pPr>
      <w:r>
        <w:rPr>
          <w:rFonts w:ascii="Times New Roman"/>
          <w:b w:val="false"/>
          <w:i w:val="false"/>
          <w:color w:val="ff0000"/>
          <w:sz w:val="28"/>
        </w:rPr>
        <w:t xml:space="preserve">      Ескерту. Күші жойылды - ҚР Үкіметінің 2010.05.20 </w:t>
      </w:r>
      <w:r>
        <w:rPr>
          <w:rFonts w:ascii="Times New Roman"/>
          <w:b w:val="false"/>
          <w:i w:val="false"/>
          <w:color w:val="ff0000"/>
          <w:sz w:val="28"/>
        </w:rPr>
        <w:t>№ 453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1. 2009 жылы Қазақстан Республикасы халқының ұлттық санағын өткізуге жәрдемдесетін республикалық комиссия (бұдан әрі - Комиссия) осы қаулыға қосымшаға сәйкес құрамда құрылсын. </w:t>
      </w:r>
    </w:p>
    <w:bookmarkStart w:name="z2" w:id="0"/>
    <w:p>
      <w:pPr>
        <w:spacing w:after="0"/>
        <w:ind w:left="0"/>
        <w:jc w:val="both"/>
      </w:pPr>
      <w:r>
        <w:rPr>
          <w:rFonts w:ascii="Times New Roman"/>
          <w:b w:val="false"/>
          <w:i w:val="false"/>
          <w:color w:val="000000"/>
          <w:sz w:val="28"/>
        </w:rPr>
        <w:t xml:space="preserve">
      2. Қоса беріліп отырған Комиссия туралы ереже бекітілсін. </w:t>
      </w:r>
    </w:p>
    <w:bookmarkEnd w:id="0"/>
    <w:bookmarkStart w:name="z3" w:id="1"/>
    <w:p>
      <w:pPr>
        <w:spacing w:after="0"/>
        <w:ind w:left="0"/>
        <w:jc w:val="both"/>
      </w:pPr>
      <w:r>
        <w:rPr>
          <w:rFonts w:ascii="Times New Roman"/>
          <w:b w:val="false"/>
          <w:i w:val="false"/>
          <w:color w:val="000000"/>
          <w:sz w:val="28"/>
        </w:rPr>
        <w:t xml:space="preserve">
      3. Облыстардың, Астана және Алматы қалаларының әкімдері 2009 жылы Қазақстан Республикасы халқының ұлттық санағын өткізуге жәрдемдесетін облыстық комиссиялар құрсын. </w:t>
      </w:r>
    </w:p>
    <w:bookmarkEnd w:id="1"/>
    <w:bookmarkStart w:name="z4" w:id="2"/>
    <w:p>
      <w:pPr>
        <w:spacing w:after="0"/>
        <w:ind w:left="0"/>
        <w:jc w:val="both"/>
      </w:pPr>
      <w:r>
        <w:rPr>
          <w:rFonts w:ascii="Times New Roman"/>
          <w:b w:val="false"/>
          <w:i w:val="false"/>
          <w:color w:val="000000"/>
          <w:sz w:val="28"/>
        </w:rPr>
        <w:t xml:space="preserve">
      4.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5"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15 ақпандағы </w:t>
      </w:r>
      <w:r>
        <w:br/>
      </w:r>
      <w:r>
        <w:rPr>
          <w:rFonts w:ascii="Times New Roman"/>
          <w:b w:val="false"/>
          <w:i w:val="false"/>
          <w:color w:val="000000"/>
          <w:sz w:val="28"/>
        </w:rPr>
        <w:t xml:space="preserve">
                                                N 143 қаулысына </w:t>
      </w:r>
      <w:r>
        <w:br/>
      </w:r>
      <w:r>
        <w:rPr>
          <w:rFonts w:ascii="Times New Roman"/>
          <w:b w:val="false"/>
          <w:i w:val="false"/>
          <w:color w:val="000000"/>
          <w:sz w:val="28"/>
        </w:rPr>
        <w:t xml:space="preserve">
                                                    қосымша </w:t>
      </w:r>
    </w:p>
    <w:bookmarkEnd w:id="3"/>
    <w:p>
      <w:pPr>
        <w:spacing w:after="0"/>
        <w:ind w:left="0"/>
        <w:jc w:val="both"/>
      </w:pPr>
      <w:r>
        <w:rPr>
          <w:rFonts w:ascii="Times New Roman"/>
          <w:b w:val="false"/>
          <w:i w:val="false"/>
          <w:color w:val="ff0000"/>
          <w:sz w:val="28"/>
        </w:rPr>
        <w:t xml:space="preserve">      Ескерту. Құрамға өзгерту енгізілді - ҚР Үкіметінің 2008.06.18 </w:t>
      </w:r>
      <w:r>
        <w:rPr>
          <w:rFonts w:ascii="Times New Roman"/>
          <w:b w:val="false"/>
          <w:i w:val="false"/>
          <w:color w:val="ff0000"/>
          <w:sz w:val="28"/>
        </w:rPr>
        <w:t>N 595</w:t>
      </w:r>
      <w:r>
        <w:rPr>
          <w:rFonts w:ascii="Times New Roman"/>
          <w:b w:val="false"/>
          <w:i w:val="false"/>
          <w:color w:val="ff0000"/>
          <w:sz w:val="28"/>
        </w:rPr>
        <w:t xml:space="preserve">, 2009.02.26 </w:t>
      </w:r>
      <w:r>
        <w:rPr>
          <w:rFonts w:ascii="Times New Roman"/>
          <w:b w:val="false"/>
          <w:i w:val="false"/>
          <w:color w:val="ff0000"/>
          <w:sz w:val="28"/>
        </w:rPr>
        <w:t>N 223</w:t>
      </w:r>
      <w:r>
        <w:rPr>
          <w:rFonts w:ascii="Times New Roman"/>
          <w:b w:val="false"/>
          <w:i w:val="false"/>
          <w:color w:val="ff0000"/>
          <w:sz w:val="28"/>
        </w:rPr>
        <w:t xml:space="preserve"> Қаулысымен. </w:t>
      </w:r>
    </w:p>
    <w:p>
      <w:pPr>
        <w:spacing w:after="0"/>
        <w:ind w:left="0"/>
        <w:jc w:val="left"/>
      </w:pPr>
      <w:r>
        <w:rPr>
          <w:rFonts w:ascii="Times New Roman"/>
          <w:b/>
          <w:i w:val="false"/>
          <w:color w:val="000000"/>
        </w:rPr>
        <w:t xml:space="preserve"> 2009 жылы Қазақстан Республикасы халқының ұлттық санағын өткізуге жәрдемдесетін республикалық комиссияның құрамы </w:t>
      </w:r>
    </w:p>
    <w:p>
      <w:pPr>
        <w:spacing w:after="0"/>
        <w:ind w:left="0"/>
        <w:jc w:val="both"/>
      </w:pPr>
      <w:r>
        <w:rPr>
          <w:rFonts w:ascii="Times New Roman"/>
          <w:b w:val="false"/>
          <w:i w:val="false"/>
          <w:color w:val="000000"/>
          <w:sz w:val="28"/>
        </w:rPr>
        <w:t xml:space="preserve">Шөкеев                  - Қазақстан Республикасы Премьер-Министрінің </w:t>
      </w:r>
      <w:r>
        <w:br/>
      </w:r>
      <w:r>
        <w:rPr>
          <w:rFonts w:ascii="Times New Roman"/>
          <w:b w:val="false"/>
          <w:i w:val="false"/>
          <w:color w:val="000000"/>
          <w:sz w:val="28"/>
        </w:rPr>
        <w:t xml:space="preserve">
Өмірзақ Естайұлы          орынбасары, төраға </w:t>
      </w:r>
    </w:p>
    <w:p>
      <w:pPr>
        <w:spacing w:after="0"/>
        <w:ind w:left="0"/>
        <w:jc w:val="both"/>
      </w:pPr>
      <w:r>
        <w:rPr>
          <w:rFonts w:ascii="Times New Roman"/>
          <w:b w:val="false"/>
          <w:i w:val="false"/>
          <w:color w:val="000000"/>
          <w:sz w:val="28"/>
        </w:rPr>
        <w:t xml:space="preserve">Мешімбаева              - Қазақстан Республикасы Статистика </w:t>
      </w:r>
      <w:r>
        <w:br/>
      </w:r>
      <w:r>
        <w:rPr>
          <w:rFonts w:ascii="Times New Roman"/>
          <w:b w:val="false"/>
          <w:i w:val="false"/>
          <w:color w:val="000000"/>
          <w:sz w:val="28"/>
        </w:rPr>
        <w:t xml:space="preserve">
Анар Ертөлеуқызы          агенттігінің төрайымы, төрағаның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Қасенова                - Қазақстан Республикасы Статистика </w:t>
      </w:r>
      <w:r>
        <w:br/>
      </w:r>
      <w:r>
        <w:rPr>
          <w:rFonts w:ascii="Times New Roman"/>
          <w:b w:val="false"/>
          <w:i w:val="false"/>
          <w:color w:val="000000"/>
          <w:sz w:val="28"/>
        </w:rPr>
        <w:t xml:space="preserve">
Әсия Каналбайқызы         агенттігі Әлеуметтік және демографиялық </w:t>
      </w:r>
      <w:r>
        <w:br/>
      </w:r>
      <w:r>
        <w:rPr>
          <w:rFonts w:ascii="Times New Roman"/>
          <w:b w:val="false"/>
          <w:i w:val="false"/>
          <w:color w:val="000000"/>
          <w:sz w:val="28"/>
        </w:rPr>
        <w:t xml:space="preserve">
                          статистика департаментінің директоры, </w:t>
      </w:r>
      <w:r>
        <w:br/>
      </w:r>
      <w:r>
        <w:rPr>
          <w:rFonts w:ascii="Times New Roman"/>
          <w:b w:val="false"/>
          <w:i w:val="false"/>
          <w:color w:val="000000"/>
          <w:sz w:val="28"/>
        </w:rPr>
        <w:t xml:space="preserve">
                          хатшы </w:t>
      </w:r>
    </w:p>
    <w:p>
      <w:pPr>
        <w:spacing w:after="0"/>
        <w:ind w:left="0"/>
        <w:jc w:val="both"/>
      </w:pPr>
      <w:r>
        <w:rPr>
          <w:rFonts w:ascii="Times New Roman"/>
          <w:b w:val="false"/>
          <w:i w:val="false"/>
          <w:color w:val="000000"/>
          <w:sz w:val="28"/>
        </w:rPr>
        <w:t xml:space="preserve">Жошыбаев                - Қазақстан Республикасы Сыртқы істер </w:t>
      </w:r>
      <w:r>
        <w:br/>
      </w:r>
      <w:r>
        <w:rPr>
          <w:rFonts w:ascii="Times New Roman"/>
          <w:b w:val="false"/>
          <w:i w:val="false"/>
          <w:color w:val="000000"/>
          <w:sz w:val="28"/>
        </w:rPr>
        <w:t xml:space="preserve">
Рәпіл Сейітханұлы         министрлігінің жауапты хатшысы </w:t>
      </w:r>
      <w:r>
        <w:br/>
      </w:r>
      <w:r>
        <w:rPr>
          <w:rFonts w:ascii="Times New Roman"/>
          <w:b w:val="false"/>
          <w:i w:val="false"/>
          <w:color w:val="000000"/>
          <w:sz w:val="28"/>
        </w:rPr>
        <w:t xml:space="preserve">
  </w:t>
      </w:r>
      <w:r>
        <w:br/>
      </w:r>
      <w:r>
        <w:rPr>
          <w:rFonts w:ascii="Times New Roman"/>
          <w:b w:val="false"/>
          <w:i w:val="false"/>
          <w:color w:val="000000"/>
          <w:sz w:val="28"/>
        </w:rPr>
        <w:t xml:space="preserve">
Коржова                 - Қазақстан Республикасы Қаржы </w:t>
      </w:r>
      <w:r>
        <w:br/>
      </w:r>
      <w:r>
        <w:rPr>
          <w:rFonts w:ascii="Times New Roman"/>
          <w:b w:val="false"/>
          <w:i w:val="false"/>
          <w:color w:val="000000"/>
          <w:sz w:val="28"/>
        </w:rPr>
        <w:t xml:space="preserve">
Наталья Артемовна         министрлігінің жауапты хатшысы </w:t>
      </w:r>
    </w:p>
    <w:p>
      <w:pPr>
        <w:spacing w:after="0"/>
        <w:ind w:left="0"/>
        <w:jc w:val="both"/>
      </w:pPr>
      <w:r>
        <w:rPr>
          <w:rFonts w:ascii="Times New Roman"/>
          <w:b w:val="false"/>
          <w:i w:val="false"/>
          <w:color w:val="000000"/>
          <w:sz w:val="28"/>
        </w:rPr>
        <w:t xml:space="preserve">Советский               - Қазақстан Республикасы Индустрия </w:t>
      </w:r>
      <w:r>
        <w:br/>
      </w:r>
      <w:r>
        <w:rPr>
          <w:rFonts w:ascii="Times New Roman"/>
          <w:b w:val="false"/>
          <w:i w:val="false"/>
          <w:color w:val="000000"/>
          <w:sz w:val="28"/>
        </w:rPr>
        <w:t xml:space="preserve">
Вячеслав Крестьянович     және сауда министрлігінің жауапты хатшысы </w:t>
      </w:r>
    </w:p>
    <w:p>
      <w:pPr>
        <w:spacing w:after="0"/>
        <w:ind w:left="0"/>
        <w:jc w:val="both"/>
      </w:pPr>
      <w:r>
        <w:rPr>
          <w:rFonts w:ascii="Times New Roman"/>
          <w:b w:val="false"/>
          <w:i w:val="false"/>
          <w:color w:val="000000"/>
          <w:sz w:val="28"/>
        </w:rPr>
        <w:t xml:space="preserve">Әбди                    - Қазақстан Республикасы </w:t>
      </w:r>
      <w:r>
        <w:br/>
      </w:r>
      <w:r>
        <w:rPr>
          <w:rFonts w:ascii="Times New Roman"/>
          <w:b w:val="false"/>
          <w:i w:val="false"/>
          <w:color w:val="000000"/>
          <w:sz w:val="28"/>
        </w:rPr>
        <w:t xml:space="preserve">
Нұрлан Әбіқанұлы          Бәсекелестікті қорғау жөніндегі </w:t>
      </w:r>
      <w:r>
        <w:br/>
      </w:r>
      <w:r>
        <w:rPr>
          <w:rFonts w:ascii="Times New Roman"/>
          <w:b w:val="false"/>
          <w:i w:val="false"/>
          <w:color w:val="000000"/>
          <w:sz w:val="28"/>
        </w:rPr>
        <w:t xml:space="preserve">
                          агенттігінің (Монополияға қарсы </w:t>
      </w:r>
      <w:r>
        <w:br/>
      </w:r>
      <w:r>
        <w:rPr>
          <w:rFonts w:ascii="Times New Roman"/>
          <w:b w:val="false"/>
          <w:i w:val="false"/>
          <w:color w:val="000000"/>
          <w:sz w:val="28"/>
        </w:rPr>
        <w:t xml:space="preserve">
                          агенттік) жауапты хатшысы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Бірәлиев                - Қазақстан Республикасының Қоршаған </w:t>
      </w:r>
      <w:r>
        <w:br/>
      </w:r>
      <w:r>
        <w:rPr>
          <w:rFonts w:ascii="Times New Roman"/>
          <w:b w:val="false"/>
          <w:i w:val="false"/>
          <w:color w:val="000000"/>
          <w:sz w:val="28"/>
        </w:rPr>
        <w:t xml:space="preserve">
Әлжан Хамидоллаұлы        ортаны қорғау вице-министрі </w:t>
      </w:r>
    </w:p>
    <w:p>
      <w:pPr>
        <w:spacing w:after="0"/>
        <w:ind w:left="0"/>
        <w:jc w:val="both"/>
      </w:pPr>
      <w:r>
        <w:rPr>
          <w:rFonts w:ascii="Times New Roman"/>
          <w:b w:val="false"/>
          <w:i w:val="false"/>
          <w:color w:val="000000"/>
          <w:sz w:val="28"/>
        </w:rPr>
        <w:t xml:space="preserve">Вощенкова               - Қазақстан Республикасының </w:t>
      </w:r>
      <w:r>
        <w:br/>
      </w:r>
      <w:r>
        <w:rPr>
          <w:rFonts w:ascii="Times New Roman"/>
          <w:b w:val="false"/>
          <w:i w:val="false"/>
          <w:color w:val="000000"/>
          <w:sz w:val="28"/>
        </w:rPr>
        <w:t xml:space="preserve">
Тамара Анатольевна        Денсаулық сақтау вице-министрі </w:t>
      </w:r>
    </w:p>
    <w:p>
      <w:pPr>
        <w:spacing w:after="0"/>
        <w:ind w:left="0"/>
        <w:jc w:val="both"/>
      </w:pPr>
      <w:r>
        <w:rPr>
          <w:rFonts w:ascii="Times New Roman"/>
          <w:b w:val="false"/>
          <w:i w:val="false"/>
          <w:color w:val="000000"/>
          <w:sz w:val="28"/>
        </w:rPr>
        <w:t xml:space="preserve">Майлыбаев               - Қазақстан Республикасының Мәдениет </w:t>
      </w:r>
      <w:r>
        <w:br/>
      </w:r>
      <w:r>
        <w:rPr>
          <w:rFonts w:ascii="Times New Roman"/>
          <w:b w:val="false"/>
          <w:i w:val="false"/>
          <w:color w:val="000000"/>
          <w:sz w:val="28"/>
        </w:rPr>
        <w:t xml:space="preserve">
Бағлан Асаубайұлы         және ақпарат вице-министрі </w:t>
      </w:r>
    </w:p>
    <w:p>
      <w:pPr>
        <w:spacing w:after="0"/>
        <w:ind w:left="0"/>
        <w:jc w:val="both"/>
      </w:pPr>
      <w:r>
        <w:rPr>
          <w:rFonts w:ascii="Times New Roman"/>
          <w:b w:val="false"/>
          <w:i w:val="false"/>
          <w:color w:val="000000"/>
          <w:sz w:val="28"/>
        </w:rPr>
        <w:t xml:space="preserve">Өскенбаев               - Қазақстан Республикасының Туризм </w:t>
      </w:r>
      <w:r>
        <w:br/>
      </w:r>
      <w:r>
        <w:rPr>
          <w:rFonts w:ascii="Times New Roman"/>
          <w:b w:val="false"/>
          <w:i w:val="false"/>
          <w:color w:val="000000"/>
          <w:sz w:val="28"/>
        </w:rPr>
        <w:t xml:space="preserve">
Қайырбек Айтбайұлы        және спорт вице-министрі </w:t>
      </w:r>
    </w:p>
    <w:p>
      <w:pPr>
        <w:spacing w:after="0"/>
        <w:ind w:left="0"/>
        <w:jc w:val="both"/>
      </w:pPr>
      <w:r>
        <w:rPr>
          <w:rFonts w:ascii="Times New Roman"/>
          <w:b w:val="false"/>
          <w:i w:val="false"/>
          <w:color w:val="000000"/>
          <w:sz w:val="28"/>
        </w:rPr>
        <w:t xml:space="preserve">Федоров                 - Қазақстан Республикасының Ішкі </w:t>
      </w:r>
      <w:r>
        <w:br/>
      </w:r>
      <w:r>
        <w:rPr>
          <w:rFonts w:ascii="Times New Roman"/>
          <w:b w:val="false"/>
          <w:i w:val="false"/>
          <w:color w:val="000000"/>
          <w:sz w:val="28"/>
        </w:rPr>
        <w:t xml:space="preserve">
Олег Анатольевич          істер вице-министрі </w:t>
      </w:r>
    </w:p>
    <w:p>
      <w:pPr>
        <w:spacing w:after="0"/>
        <w:ind w:left="0"/>
        <w:jc w:val="both"/>
      </w:pPr>
      <w:r>
        <w:rPr>
          <w:rFonts w:ascii="Times New Roman"/>
          <w:b w:val="false"/>
          <w:i w:val="false"/>
          <w:color w:val="000000"/>
          <w:sz w:val="28"/>
        </w:rPr>
        <w:t xml:space="preserve">Байсынов                - Қазақстан Республикасы Қаржы </w:t>
      </w:r>
      <w:r>
        <w:br/>
      </w:r>
      <w:r>
        <w:rPr>
          <w:rFonts w:ascii="Times New Roman"/>
          <w:b w:val="false"/>
          <w:i w:val="false"/>
          <w:color w:val="000000"/>
          <w:sz w:val="28"/>
        </w:rPr>
        <w:t xml:space="preserve">
Мұрат Байсынұлы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төрайымының орынбасары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Жарқынбаев              - Қазақстан Республикасы Табиғи </w:t>
      </w:r>
      <w:r>
        <w:br/>
      </w:r>
      <w:r>
        <w:rPr>
          <w:rFonts w:ascii="Times New Roman"/>
          <w:b w:val="false"/>
          <w:i w:val="false"/>
          <w:color w:val="000000"/>
          <w:sz w:val="28"/>
        </w:rPr>
        <w:t xml:space="preserve">
Жасер Әзімханұлы          монополияларды реттеу агенттігі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Көмекбаев               - Қазақстан Республикасы Мемлекеттік </w:t>
      </w:r>
      <w:r>
        <w:br/>
      </w:r>
      <w:r>
        <w:rPr>
          <w:rFonts w:ascii="Times New Roman"/>
          <w:b w:val="false"/>
          <w:i w:val="false"/>
          <w:color w:val="000000"/>
          <w:sz w:val="28"/>
        </w:rPr>
        <w:t xml:space="preserve">
Әли Амантайұлы            қызмет істері агенттігі </w:t>
      </w:r>
      <w:r>
        <w:br/>
      </w:r>
      <w:r>
        <w:rPr>
          <w:rFonts w:ascii="Times New Roman"/>
          <w:b w:val="false"/>
          <w:i w:val="false"/>
          <w:color w:val="000000"/>
          <w:sz w:val="28"/>
        </w:rPr>
        <w:t xml:space="preserve">
                          төрағасының орынбасары (келісім бойынша) </w:t>
      </w:r>
    </w:p>
    <w:p>
      <w:pPr>
        <w:spacing w:after="0"/>
        <w:ind w:left="0"/>
        <w:jc w:val="both"/>
      </w:pPr>
      <w:r>
        <w:rPr>
          <w:rFonts w:ascii="Times New Roman"/>
          <w:b w:val="false"/>
          <w:i w:val="false"/>
          <w:color w:val="000000"/>
          <w:sz w:val="28"/>
        </w:rPr>
        <w:t xml:space="preserve">Айсағалиева             - Қазақстан Республикасы Қаржы </w:t>
      </w:r>
      <w:r>
        <w:br/>
      </w:r>
      <w:r>
        <w:rPr>
          <w:rFonts w:ascii="Times New Roman"/>
          <w:b w:val="false"/>
          <w:i w:val="false"/>
          <w:color w:val="000000"/>
          <w:sz w:val="28"/>
        </w:rPr>
        <w:t xml:space="preserve">
София Серікбайқызы        министрлігінің Кедендік бақылау </w:t>
      </w:r>
      <w:r>
        <w:br/>
      </w:r>
      <w:r>
        <w:rPr>
          <w:rFonts w:ascii="Times New Roman"/>
          <w:b w:val="false"/>
          <w:i w:val="false"/>
          <w:color w:val="000000"/>
          <w:sz w:val="28"/>
        </w:rPr>
        <w:t xml:space="preserve">
                          комитеті төрағасының орынбасары </w:t>
      </w:r>
    </w:p>
    <w:p>
      <w:pPr>
        <w:spacing w:after="0"/>
        <w:ind w:left="0"/>
        <w:jc w:val="both"/>
      </w:pPr>
      <w:r>
        <w:rPr>
          <w:rFonts w:ascii="Times New Roman"/>
          <w:b w:val="false"/>
          <w:i w:val="false"/>
          <w:color w:val="000000"/>
          <w:sz w:val="28"/>
        </w:rPr>
        <w:t xml:space="preserve">Дәукенов                - Атырау облысы әкімінің бірінші </w:t>
      </w:r>
      <w:r>
        <w:br/>
      </w:r>
      <w:r>
        <w:rPr>
          <w:rFonts w:ascii="Times New Roman"/>
          <w:b w:val="false"/>
          <w:i w:val="false"/>
          <w:color w:val="000000"/>
          <w:sz w:val="28"/>
        </w:rPr>
        <w:t xml:space="preserve">
Болат Асылұлы             орынбасары </w:t>
      </w:r>
    </w:p>
    <w:p>
      <w:pPr>
        <w:spacing w:after="0"/>
        <w:ind w:left="0"/>
        <w:jc w:val="both"/>
      </w:pPr>
      <w:r>
        <w:rPr>
          <w:rFonts w:ascii="Times New Roman"/>
          <w:b w:val="false"/>
          <w:i w:val="false"/>
          <w:color w:val="000000"/>
          <w:sz w:val="28"/>
        </w:rPr>
        <w:t xml:space="preserve">Смаилов                 - Солтүстік Қазақстан облысы </w:t>
      </w:r>
      <w:r>
        <w:br/>
      </w:r>
      <w:r>
        <w:rPr>
          <w:rFonts w:ascii="Times New Roman"/>
          <w:b w:val="false"/>
          <w:i w:val="false"/>
          <w:color w:val="000000"/>
          <w:sz w:val="28"/>
        </w:rPr>
        <w:t xml:space="preserve">
Жанболат Амангелдіұлы     әкімінің бірінші орынбасары </w:t>
      </w:r>
    </w:p>
    <w:p>
      <w:pPr>
        <w:spacing w:after="0"/>
        <w:ind w:left="0"/>
        <w:jc w:val="both"/>
      </w:pPr>
      <w:r>
        <w:rPr>
          <w:rFonts w:ascii="Times New Roman"/>
          <w:b w:val="false"/>
          <w:i w:val="false"/>
          <w:color w:val="000000"/>
          <w:sz w:val="28"/>
        </w:rPr>
        <w:t xml:space="preserve">Әділбеков Дәурен        - Ақмола облысы әкімінің орынбасары </w:t>
      </w:r>
      <w:r>
        <w:br/>
      </w:r>
      <w:r>
        <w:rPr>
          <w:rFonts w:ascii="Times New Roman"/>
          <w:b w:val="false"/>
          <w:i w:val="false"/>
          <w:color w:val="000000"/>
          <w:sz w:val="28"/>
        </w:rPr>
        <w:t xml:space="preserve">
Зекенұлы        </w:t>
      </w:r>
    </w:p>
    <w:p>
      <w:pPr>
        <w:spacing w:after="0"/>
        <w:ind w:left="0"/>
        <w:jc w:val="both"/>
      </w:pPr>
      <w:r>
        <w:rPr>
          <w:rFonts w:ascii="Times New Roman"/>
          <w:b w:val="false"/>
          <w:i w:val="false"/>
          <w:color w:val="000000"/>
          <w:sz w:val="28"/>
        </w:rPr>
        <w:t xml:space="preserve">Қожаметов               - Қызылорда облысы әкімінің орынбасары </w:t>
      </w:r>
      <w:r>
        <w:br/>
      </w:r>
      <w:r>
        <w:rPr>
          <w:rFonts w:ascii="Times New Roman"/>
          <w:b w:val="false"/>
          <w:i w:val="false"/>
          <w:color w:val="000000"/>
          <w:sz w:val="28"/>
        </w:rPr>
        <w:t xml:space="preserve">
Сәбит Нұрмаханұлы         </w:t>
      </w:r>
    </w:p>
    <w:p>
      <w:pPr>
        <w:spacing w:after="0"/>
        <w:ind w:left="0"/>
        <w:jc w:val="both"/>
      </w:pPr>
      <w:r>
        <w:rPr>
          <w:rFonts w:ascii="Times New Roman"/>
          <w:b w:val="false"/>
          <w:i w:val="false"/>
          <w:color w:val="000000"/>
          <w:sz w:val="28"/>
        </w:rPr>
        <w:t xml:space="preserve">Нұрқатова               - Ақтөбе облысы әкімінің орынбасары </w:t>
      </w:r>
      <w:r>
        <w:br/>
      </w:r>
      <w:r>
        <w:rPr>
          <w:rFonts w:ascii="Times New Roman"/>
          <w:b w:val="false"/>
          <w:i w:val="false"/>
          <w:color w:val="000000"/>
          <w:sz w:val="28"/>
        </w:rPr>
        <w:t xml:space="preserve">
Сәру Қайыржанқызы </w:t>
      </w:r>
    </w:p>
    <w:p>
      <w:pPr>
        <w:spacing w:after="0"/>
        <w:ind w:left="0"/>
        <w:jc w:val="both"/>
      </w:pPr>
      <w:r>
        <w:rPr>
          <w:rFonts w:ascii="Times New Roman"/>
          <w:b w:val="false"/>
          <w:i w:val="false"/>
          <w:color w:val="000000"/>
          <w:sz w:val="28"/>
        </w:rPr>
        <w:t xml:space="preserve">Скляр                   - Павлодар облысы әкімінің орынбасары </w:t>
      </w:r>
      <w:r>
        <w:br/>
      </w:r>
      <w:r>
        <w:rPr>
          <w:rFonts w:ascii="Times New Roman"/>
          <w:b w:val="false"/>
          <w:i w:val="false"/>
          <w:color w:val="000000"/>
          <w:sz w:val="28"/>
        </w:rPr>
        <w:t xml:space="preserve">
Роман Васильевич                   </w:t>
      </w:r>
    </w:p>
    <w:p>
      <w:pPr>
        <w:spacing w:after="0"/>
        <w:ind w:left="0"/>
        <w:jc w:val="both"/>
      </w:pPr>
      <w:r>
        <w:rPr>
          <w:rFonts w:ascii="Times New Roman"/>
          <w:b w:val="false"/>
          <w:i w:val="false"/>
          <w:color w:val="000000"/>
          <w:sz w:val="28"/>
        </w:rPr>
        <w:t xml:space="preserve">Әбденов                 - Қазақстан Республикасының Еңбек және </w:t>
      </w:r>
      <w:r>
        <w:br/>
      </w:r>
      <w:r>
        <w:rPr>
          <w:rFonts w:ascii="Times New Roman"/>
          <w:b w:val="false"/>
          <w:i w:val="false"/>
          <w:color w:val="000000"/>
          <w:sz w:val="28"/>
        </w:rPr>
        <w:t xml:space="preserve">
Серік Сақбалдыұлы         халықты әлеуметтік қорғау вице-министрі </w:t>
      </w:r>
    </w:p>
    <w:p>
      <w:pPr>
        <w:spacing w:after="0"/>
        <w:ind w:left="0"/>
        <w:jc w:val="both"/>
      </w:pPr>
      <w:r>
        <w:rPr>
          <w:rFonts w:ascii="Times New Roman"/>
          <w:b w:val="false"/>
          <w:i w:val="false"/>
          <w:color w:val="000000"/>
          <w:sz w:val="28"/>
        </w:rPr>
        <w:t xml:space="preserve">Бекетаев                - Қазақстан Республикасының Әділет </w:t>
      </w:r>
      <w:r>
        <w:br/>
      </w:r>
      <w:r>
        <w:rPr>
          <w:rFonts w:ascii="Times New Roman"/>
          <w:b w:val="false"/>
          <w:i w:val="false"/>
          <w:color w:val="000000"/>
          <w:sz w:val="28"/>
        </w:rPr>
        <w:t xml:space="preserve">
Марат Бақытжанұлы         вице-министрі </w:t>
      </w:r>
    </w:p>
    <w:p>
      <w:pPr>
        <w:spacing w:after="0"/>
        <w:ind w:left="0"/>
        <w:jc w:val="both"/>
      </w:pPr>
      <w:r>
        <w:rPr>
          <w:rFonts w:ascii="Times New Roman"/>
          <w:b w:val="false"/>
          <w:i w:val="false"/>
          <w:color w:val="000000"/>
          <w:sz w:val="28"/>
        </w:rPr>
        <w:t xml:space="preserve">Қуанғанов               - Қазақстан Республикасының Білім және ғылым </w:t>
      </w:r>
      <w:r>
        <w:br/>
      </w:r>
      <w:r>
        <w:rPr>
          <w:rFonts w:ascii="Times New Roman"/>
          <w:b w:val="false"/>
          <w:i w:val="false"/>
          <w:color w:val="000000"/>
          <w:sz w:val="28"/>
        </w:rPr>
        <w:t xml:space="preserve">
Фархад Шаймұратұлы        вице-министрі </w:t>
      </w:r>
    </w:p>
    <w:p>
      <w:pPr>
        <w:spacing w:after="0"/>
        <w:ind w:left="0"/>
        <w:jc w:val="both"/>
      </w:pPr>
      <w:r>
        <w:rPr>
          <w:rFonts w:ascii="Times New Roman"/>
          <w:b w:val="false"/>
          <w:i w:val="false"/>
          <w:color w:val="000000"/>
          <w:sz w:val="28"/>
        </w:rPr>
        <w:t xml:space="preserve">Құсайынов               - Қазақстан Республикасының Экономика және </w:t>
      </w:r>
      <w:r>
        <w:br/>
      </w:r>
      <w:r>
        <w:rPr>
          <w:rFonts w:ascii="Times New Roman"/>
          <w:b w:val="false"/>
          <w:i w:val="false"/>
          <w:color w:val="000000"/>
          <w:sz w:val="28"/>
        </w:rPr>
        <w:t xml:space="preserve">
Марат Әпсеметұлы          бюджеттік жоспарлау вице-министрі </w:t>
      </w:r>
    </w:p>
    <w:p>
      <w:pPr>
        <w:spacing w:after="0"/>
        <w:ind w:left="0"/>
        <w:jc w:val="both"/>
      </w:pPr>
      <w:r>
        <w:rPr>
          <w:rFonts w:ascii="Times New Roman"/>
          <w:b w:val="false"/>
          <w:i w:val="false"/>
          <w:color w:val="000000"/>
          <w:sz w:val="28"/>
        </w:rPr>
        <w:t xml:space="preserve">Көтербеков              - Қазақстан Республикасының Көлік және </w:t>
      </w:r>
      <w:r>
        <w:br/>
      </w:r>
      <w:r>
        <w:rPr>
          <w:rFonts w:ascii="Times New Roman"/>
          <w:b w:val="false"/>
          <w:i w:val="false"/>
          <w:color w:val="000000"/>
          <w:sz w:val="28"/>
        </w:rPr>
        <w:t xml:space="preserve">
Дулат Қазистайұлы         коммуникация вице-министрі </w:t>
      </w:r>
    </w:p>
    <w:p>
      <w:pPr>
        <w:spacing w:after="0"/>
        <w:ind w:left="0"/>
        <w:jc w:val="both"/>
      </w:pPr>
      <w:r>
        <w:rPr>
          <w:rFonts w:ascii="Times New Roman"/>
          <w:b w:val="false"/>
          <w:i w:val="false"/>
          <w:color w:val="000000"/>
          <w:sz w:val="28"/>
        </w:rPr>
        <w:t xml:space="preserve">Омаров                  - Қазақстан Республикасы Ауыл шаруашылығы </w:t>
      </w:r>
      <w:r>
        <w:br/>
      </w:r>
      <w:r>
        <w:rPr>
          <w:rFonts w:ascii="Times New Roman"/>
          <w:b w:val="false"/>
          <w:i w:val="false"/>
          <w:color w:val="000000"/>
          <w:sz w:val="28"/>
        </w:rPr>
        <w:t xml:space="preserve">
Тобылбек Есенжолұлы       министрлігінің жауапты хатшысы </w:t>
      </w:r>
    </w:p>
    <w:p>
      <w:pPr>
        <w:spacing w:after="0"/>
        <w:ind w:left="0"/>
        <w:jc w:val="both"/>
      </w:pPr>
      <w:r>
        <w:rPr>
          <w:rFonts w:ascii="Times New Roman"/>
          <w:b w:val="false"/>
          <w:i w:val="false"/>
          <w:color w:val="000000"/>
          <w:sz w:val="28"/>
        </w:rPr>
        <w:t xml:space="preserve">Ойнаров                 - Қазақстан Республикасының Қорғаныс </w:t>
      </w:r>
      <w:r>
        <w:br/>
      </w:r>
      <w:r>
        <w:rPr>
          <w:rFonts w:ascii="Times New Roman"/>
          <w:b w:val="false"/>
          <w:i w:val="false"/>
          <w:color w:val="000000"/>
          <w:sz w:val="28"/>
        </w:rPr>
        <w:t xml:space="preserve">
Азамат Рысқұлұлы          министрінің орынбасары </w:t>
      </w:r>
    </w:p>
    <w:p>
      <w:pPr>
        <w:spacing w:after="0"/>
        <w:ind w:left="0"/>
        <w:jc w:val="both"/>
      </w:pPr>
      <w:r>
        <w:rPr>
          <w:rFonts w:ascii="Times New Roman"/>
          <w:b w:val="false"/>
          <w:i w:val="false"/>
          <w:color w:val="000000"/>
          <w:sz w:val="28"/>
        </w:rPr>
        <w:t xml:space="preserve">Сабдалин                - Қазақстан Республикасының Төтенше </w:t>
      </w:r>
      <w:r>
        <w:br/>
      </w:r>
      <w:r>
        <w:rPr>
          <w:rFonts w:ascii="Times New Roman"/>
          <w:b w:val="false"/>
          <w:i w:val="false"/>
          <w:color w:val="000000"/>
          <w:sz w:val="28"/>
        </w:rPr>
        <w:t xml:space="preserve">
Абылай Қиялұлы            жағдайлар вице-министрі </w:t>
      </w:r>
    </w:p>
    <w:p>
      <w:pPr>
        <w:spacing w:after="0"/>
        <w:ind w:left="0"/>
        <w:jc w:val="both"/>
      </w:pPr>
      <w:r>
        <w:rPr>
          <w:rFonts w:ascii="Times New Roman"/>
          <w:b w:val="false"/>
          <w:i w:val="false"/>
          <w:color w:val="000000"/>
          <w:sz w:val="28"/>
        </w:rPr>
        <w:t xml:space="preserve">Әбілқанов               - Қазақстан Республикасы Ұлттық қауіпсіздік </w:t>
      </w:r>
      <w:r>
        <w:br/>
      </w:r>
      <w:r>
        <w:rPr>
          <w:rFonts w:ascii="Times New Roman"/>
          <w:b w:val="false"/>
          <w:i w:val="false"/>
          <w:color w:val="000000"/>
          <w:sz w:val="28"/>
        </w:rPr>
        <w:t xml:space="preserve">
Амангелді Әнкешұлы        комитетінің Шекара қызметі директорының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Дүрмағамбетов           - Қазақстан Республикасы Ақпараттандыру және </w:t>
      </w:r>
      <w:r>
        <w:br/>
      </w:r>
      <w:r>
        <w:rPr>
          <w:rFonts w:ascii="Times New Roman"/>
          <w:b w:val="false"/>
          <w:i w:val="false"/>
          <w:color w:val="000000"/>
          <w:sz w:val="28"/>
        </w:rPr>
        <w:t xml:space="preserve">
Ерлан Дмитрийұлы          байланыс агенттігі төрағасының орынбасары </w:t>
      </w:r>
    </w:p>
    <w:p>
      <w:pPr>
        <w:spacing w:after="0"/>
        <w:ind w:left="0"/>
        <w:jc w:val="both"/>
      </w:pPr>
      <w:r>
        <w:rPr>
          <w:rFonts w:ascii="Times New Roman"/>
          <w:b w:val="false"/>
          <w:i w:val="false"/>
          <w:color w:val="000000"/>
          <w:sz w:val="28"/>
        </w:rPr>
        <w:t xml:space="preserve">Жампейісов              - Қазақстан Республикасы Жер ресурстарын </w:t>
      </w:r>
      <w:r>
        <w:br/>
      </w:r>
      <w:r>
        <w:rPr>
          <w:rFonts w:ascii="Times New Roman"/>
          <w:b w:val="false"/>
          <w:i w:val="false"/>
          <w:color w:val="000000"/>
          <w:sz w:val="28"/>
        </w:rPr>
        <w:t xml:space="preserve">
Амангелді Сүйімбайұлы     басқару агенттігі төрағасының орынбасары </w:t>
      </w:r>
    </w:p>
    <w:p>
      <w:pPr>
        <w:spacing w:after="0"/>
        <w:ind w:left="0"/>
        <w:jc w:val="both"/>
      </w:pPr>
      <w:r>
        <w:rPr>
          <w:rFonts w:ascii="Times New Roman"/>
          <w:b w:val="false"/>
          <w:i w:val="false"/>
          <w:color w:val="000000"/>
          <w:sz w:val="28"/>
        </w:rPr>
        <w:t xml:space="preserve">Нұрланбаев              - Шығыс Қазақстан облысы әкімінің </w:t>
      </w:r>
      <w:r>
        <w:br/>
      </w:r>
      <w:r>
        <w:rPr>
          <w:rFonts w:ascii="Times New Roman"/>
          <w:b w:val="false"/>
          <w:i w:val="false"/>
          <w:color w:val="000000"/>
          <w:sz w:val="28"/>
        </w:rPr>
        <w:t xml:space="preserve">
Ерлан Құмарбекұлы         орынбасары </w:t>
      </w:r>
    </w:p>
    <w:p>
      <w:pPr>
        <w:spacing w:after="0"/>
        <w:ind w:left="0"/>
        <w:jc w:val="both"/>
      </w:pPr>
      <w:r>
        <w:rPr>
          <w:rFonts w:ascii="Times New Roman"/>
          <w:b w:val="false"/>
          <w:i w:val="false"/>
          <w:color w:val="000000"/>
          <w:sz w:val="28"/>
        </w:rPr>
        <w:t xml:space="preserve">Тәкенов                 - Алматы облысы әкімінің орынбасары </w:t>
      </w:r>
      <w:r>
        <w:br/>
      </w:r>
      <w:r>
        <w:rPr>
          <w:rFonts w:ascii="Times New Roman"/>
          <w:b w:val="false"/>
          <w:i w:val="false"/>
          <w:color w:val="000000"/>
          <w:sz w:val="28"/>
        </w:rPr>
        <w:t xml:space="preserve">
Болат Долдайұлы </w:t>
      </w:r>
    </w:p>
    <w:p>
      <w:pPr>
        <w:spacing w:after="0"/>
        <w:ind w:left="0"/>
        <w:jc w:val="both"/>
      </w:pPr>
      <w:r>
        <w:rPr>
          <w:rFonts w:ascii="Times New Roman"/>
          <w:b w:val="false"/>
          <w:i w:val="false"/>
          <w:color w:val="000000"/>
          <w:sz w:val="28"/>
        </w:rPr>
        <w:t xml:space="preserve">Камалиев                - Қарағанды облысы әкімінің бірінші </w:t>
      </w:r>
      <w:r>
        <w:br/>
      </w:r>
      <w:r>
        <w:rPr>
          <w:rFonts w:ascii="Times New Roman"/>
          <w:b w:val="false"/>
          <w:i w:val="false"/>
          <w:color w:val="000000"/>
          <w:sz w:val="28"/>
        </w:rPr>
        <w:t xml:space="preserve">
Берік Сайлауұлы           орынбасары </w:t>
      </w:r>
    </w:p>
    <w:p>
      <w:pPr>
        <w:spacing w:after="0"/>
        <w:ind w:left="0"/>
        <w:jc w:val="both"/>
      </w:pPr>
      <w:r>
        <w:rPr>
          <w:rFonts w:ascii="Times New Roman"/>
          <w:b w:val="false"/>
          <w:i w:val="false"/>
          <w:color w:val="000000"/>
          <w:sz w:val="28"/>
        </w:rPr>
        <w:t xml:space="preserve">Мейстер                 - Қостанай облысы әкімінің бірінші </w:t>
      </w:r>
      <w:r>
        <w:br/>
      </w:r>
      <w:r>
        <w:rPr>
          <w:rFonts w:ascii="Times New Roman"/>
          <w:b w:val="false"/>
          <w:i w:val="false"/>
          <w:color w:val="000000"/>
          <w:sz w:val="28"/>
        </w:rPr>
        <w:t xml:space="preserve">
Виктор Викторович         орынбасары </w:t>
      </w:r>
    </w:p>
    <w:p>
      <w:pPr>
        <w:spacing w:after="0"/>
        <w:ind w:left="0"/>
        <w:jc w:val="both"/>
      </w:pPr>
      <w:r>
        <w:rPr>
          <w:rFonts w:ascii="Times New Roman"/>
          <w:b w:val="false"/>
          <w:i w:val="false"/>
          <w:color w:val="000000"/>
          <w:sz w:val="28"/>
        </w:rPr>
        <w:t xml:space="preserve">Мұқашев                 - Алматы қаласы әкімінің бірінші орынбасары </w:t>
      </w:r>
      <w:r>
        <w:br/>
      </w:r>
      <w:r>
        <w:rPr>
          <w:rFonts w:ascii="Times New Roman"/>
          <w:b w:val="false"/>
          <w:i w:val="false"/>
          <w:color w:val="000000"/>
          <w:sz w:val="28"/>
        </w:rPr>
        <w:t xml:space="preserve">
Мәулен Шапанбайұлы </w:t>
      </w:r>
    </w:p>
    <w:p>
      <w:pPr>
        <w:spacing w:after="0"/>
        <w:ind w:left="0"/>
        <w:jc w:val="both"/>
      </w:pPr>
      <w:r>
        <w:rPr>
          <w:rFonts w:ascii="Times New Roman"/>
          <w:b w:val="false"/>
          <w:i w:val="false"/>
          <w:color w:val="000000"/>
          <w:sz w:val="28"/>
        </w:rPr>
        <w:t xml:space="preserve">Иманәлиев               - Жамбыл облысы әкімінің орынбасары </w:t>
      </w:r>
      <w:r>
        <w:br/>
      </w:r>
      <w:r>
        <w:rPr>
          <w:rFonts w:ascii="Times New Roman"/>
          <w:b w:val="false"/>
          <w:i w:val="false"/>
          <w:color w:val="000000"/>
          <w:sz w:val="28"/>
        </w:rPr>
        <w:t xml:space="preserve">
Бақытбек Зүбайраұлы </w:t>
      </w:r>
    </w:p>
    <w:p>
      <w:pPr>
        <w:spacing w:after="0"/>
        <w:ind w:left="0"/>
        <w:jc w:val="both"/>
      </w:pPr>
      <w:r>
        <w:rPr>
          <w:rFonts w:ascii="Times New Roman"/>
          <w:b w:val="false"/>
          <w:i w:val="false"/>
          <w:color w:val="000000"/>
          <w:sz w:val="28"/>
        </w:rPr>
        <w:t xml:space="preserve">Ноғаев                  - Батыс Қазақстан облысы әкімінің орынбасары </w:t>
      </w:r>
      <w:r>
        <w:br/>
      </w:r>
      <w:r>
        <w:rPr>
          <w:rFonts w:ascii="Times New Roman"/>
          <w:b w:val="false"/>
          <w:i w:val="false"/>
          <w:color w:val="000000"/>
          <w:sz w:val="28"/>
        </w:rPr>
        <w:t xml:space="preserve">
Нұрлан Асқарұлы </w:t>
      </w:r>
    </w:p>
    <w:p>
      <w:pPr>
        <w:spacing w:after="0"/>
        <w:ind w:left="0"/>
        <w:jc w:val="both"/>
      </w:pPr>
      <w:r>
        <w:rPr>
          <w:rFonts w:ascii="Times New Roman"/>
          <w:b w:val="false"/>
          <w:i w:val="false"/>
          <w:color w:val="000000"/>
          <w:sz w:val="28"/>
        </w:rPr>
        <w:t xml:space="preserve">Сәдуақасова             - Оңтүстік Қазақстан облысы әкімінің </w:t>
      </w:r>
      <w:r>
        <w:br/>
      </w:r>
      <w:r>
        <w:rPr>
          <w:rFonts w:ascii="Times New Roman"/>
          <w:b w:val="false"/>
          <w:i w:val="false"/>
          <w:color w:val="000000"/>
          <w:sz w:val="28"/>
        </w:rPr>
        <w:t xml:space="preserve">
Елдана Мәкінқызы          орынбасары </w:t>
      </w:r>
    </w:p>
    <w:p>
      <w:pPr>
        <w:spacing w:after="0"/>
        <w:ind w:left="0"/>
        <w:jc w:val="both"/>
      </w:pPr>
      <w:r>
        <w:rPr>
          <w:rFonts w:ascii="Times New Roman"/>
          <w:b w:val="false"/>
          <w:i w:val="false"/>
          <w:color w:val="000000"/>
          <w:sz w:val="28"/>
        </w:rPr>
        <w:t xml:space="preserve">Жақсылықов              - Астана қаласы әкімінің орынбасары </w:t>
      </w:r>
      <w:r>
        <w:br/>
      </w:r>
      <w:r>
        <w:rPr>
          <w:rFonts w:ascii="Times New Roman"/>
          <w:b w:val="false"/>
          <w:i w:val="false"/>
          <w:color w:val="000000"/>
          <w:sz w:val="28"/>
        </w:rPr>
        <w:t xml:space="preserve">
Тимур Мекешұлы </w:t>
      </w:r>
    </w:p>
    <w:p>
      <w:pPr>
        <w:spacing w:after="0"/>
        <w:ind w:left="0"/>
        <w:jc w:val="both"/>
      </w:pPr>
      <w:r>
        <w:rPr>
          <w:rFonts w:ascii="Times New Roman"/>
          <w:b w:val="false"/>
          <w:i w:val="false"/>
          <w:color w:val="000000"/>
          <w:sz w:val="28"/>
        </w:rPr>
        <w:t xml:space="preserve">Тұрымов                 - Маңғыстау облысы әкімінің орынбасары </w:t>
      </w:r>
      <w:r>
        <w:br/>
      </w:r>
      <w:r>
        <w:rPr>
          <w:rFonts w:ascii="Times New Roman"/>
          <w:b w:val="false"/>
          <w:i w:val="false"/>
          <w:color w:val="000000"/>
          <w:sz w:val="28"/>
        </w:rPr>
        <w:t xml:space="preserve">
Серікбай Өтелгенұлы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15 ақпандағы  </w:t>
      </w:r>
      <w:r>
        <w:br/>
      </w:r>
      <w:r>
        <w:rPr>
          <w:rFonts w:ascii="Times New Roman"/>
          <w:b w:val="false"/>
          <w:i w:val="false"/>
          <w:color w:val="000000"/>
          <w:sz w:val="28"/>
        </w:rPr>
        <w:t xml:space="preserve">
N 143 қаулысымен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2009 жылы Қазақстан Республикасы халқының ұлттық санағын өткізуге жәрдемдесетін республикалық комиссия туралы ереже  1. Жалпы ережелер </w:t>
      </w:r>
    </w:p>
    <w:p>
      <w:pPr>
        <w:spacing w:after="0"/>
        <w:ind w:left="0"/>
        <w:jc w:val="both"/>
      </w:pPr>
      <w:r>
        <w:rPr>
          <w:rFonts w:ascii="Times New Roman"/>
          <w:b w:val="false"/>
          <w:i w:val="false"/>
          <w:color w:val="000000"/>
          <w:sz w:val="28"/>
        </w:rPr>
        <w:t xml:space="preserve">      1. 2009 жылы Қазақстан Республикасы халқының ұлттық санағын өткізуге жәрдемдесетін республикалық комиссия (бұдан әрі - Комиссия) Қазақстан Республикасы халқының ұлттық санағын (бұдан әрі - халық санағы) дайындауға және өткізуге байланысты ұйымдастырушылық және нұсқаулық мәселелерін шешу үшін құрылған. </w:t>
      </w:r>
      <w:r>
        <w:br/>
      </w:r>
      <w:r>
        <w:rPr>
          <w:rFonts w:ascii="Times New Roman"/>
          <w:b w:val="false"/>
          <w:i w:val="false"/>
          <w:color w:val="000000"/>
          <w:sz w:val="28"/>
        </w:rPr>
        <w:t xml:space="preserve">
      2. Комиссия Қазақстан Республикасы Үкіметінің жанындағы консультативтік-кеңесші орган болып табылады. </w:t>
      </w:r>
      <w:r>
        <w:br/>
      </w:r>
      <w:r>
        <w:rPr>
          <w:rFonts w:ascii="Times New Roman"/>
          <w:b w:val="false"/>
          <w:i w:val="false"/>
          <w:color w:val="000000"/>
          <w:sz w:val="28"/>
        </w:rPr>
        <w:t xml:space="preserve">
      3. Комиссия өз қызметінде Қазақстан Республикасының Конституциясын, Қазақстан Республикасының заңдарын, Қазақстан Республикасының Президенті мен Қазақстан Республикасы Үкіметінің актілерін және Қазақстан Республикасының өзге де нормативтік құқықтық актілерін, сондай-ақ осы Ережені басшылыққа алады. </w:t>
      </w:r>
    </w:p>
    <w:p>
      <w:pPr>
        <w:spacing w:after="0"/>
        <w:ind w:left="0"/>
        <w:jc w:val="left"/>
      </w:pPr>
      <w:r>
        <w:rPr>
          <w:rFonts w:ascii="Times New Roman"/>
          <w:b/>
          <w:i w:val="false"/>
          <w:color w:val="000000"/>
        </w:rPr>
        <w:t xml:space="preserve"> 2. Комиссияның міндеттері мен құқықтары </w:t>
      </w:r>
    </w:p>
    <w:p>
      <w:pPr>
        <w:spacing w:after="0"/>
        <w:ind w:left="0"/>
        <w:jc w:val="both"/>
      </w:pPr>
      <w:r>
        <w:rPr>
          <w:rFonts w:ascii="Times New Roman"/>
          <w:b w:val="false"/>
          <w:i w:val="false"/>
          <w:color w:val="000000"/>
          <w:sz w:val="28"/>
        </w:rPr>
        <w:t xml:space="preserve">      4. Комиссияның негізгі міндеті халық санағын ұйымдастыру және өткізу кезінде туындайтын ұйымдастырушылық мәселелер мен проблемаларды шешу жөнінде ұсыныстар әзірлеу болып табылады. </w:t>
      </w:r>
      <w:r>
        <w:br/>
      </w:r>
      <w:r>
        <w:rPr>
          <w:rFonts w:ascii="Times New Roman"/>
          <w:b w:val="false"/>
          <w:i w:val="false"/>
          <w:color w:val="000000"/>
          <w:sz w:val="28"/>
        </w:rPr>
        <w:t xml:space="preserve">
      5. Комиссия өзінің міндеттеріне сәйкес мыналарға құқылы: </w:t>
      </w:r>
      <w:r>
        <w:br/>
      </w:r>
      <w:r>
        <w:rPr>
          <w:rFonts w:ascii="Times New Roman"/>
          <w:b w:val="false"/>
          <w:i w:val="false"/>
          <w:color w:val="000000"/>
          <w:sz w:val="28"/>
        </w:rPr>
        <w:t xml:space="preserve">
      1) орталық атқарушы және басқа да мемлекеттік органдармен және ұйымдармен өзара іс-қимыл жасауға; </w:t>
      </w:r>
      <w:r>
        <w:br/>
      </w:r>
      <w:r>
        <w:rPr>
          <w:rFonts w:ascii="Times New Roman"/>
          <w:b w:val="false"/>
          <w:i w:val="false"/>
          <w:color w:val="000000"/>
          <w:sz w:val="28"/>
        </w:rPr>
        <w:t xml:space="preserve">
      2) Қазақстан Республикасының мемлекеттік органдары мен ұйымдарының өкілдерін, сондай-ақ жеке тұлғаларын Комиссия құзыретіне жататын мәселелер бойынша Комиссияның отырыстарына шақыруға және тыңдауға; </w:t>
      </w:r>
      <w:r>
        <w:br/>
      </w:r>
      <w:r>
        <w:rPr>
          <w:rFonts w:ascii="Times New Roman"/>
          <w:b w:val="false"/>
          <w:i w:val="false"/>
          <w:color w:val="000000"/>
          <w:sz w:val="28"/>
        </w:rPr>
        <w:t xml:space="preserve">
      3) мемлекеттік және басқа да ұйымдардан, сондай-ақ жеке тұлғалардан заңнамада белгіленген тәртіппен Комиссия міндеттерін іске асыру үшін қажетті материалдарды сұратуға және алуға. </w:t>
      </w:r>
    </w:p>
    <w:p>
      <w:pPr>
        <w:spacing w:after="0"/>
        <w:ind w:left="0"/>
        <w:jc w:val="left"/>
      </w:pPr>
      <w:r>
        <w:rPr>
          <w:rFonts w:ascii="Times New Roman"/>
          <w:b/>
          <w:i w:val="false"/>
          <w:color w:val="000000"/>
        </w:rPr>
        <w:t xml:space="preserve"> 3. Комиссияның қызметін ұйымдастыру </w:t>
      </w:r>
    </w:p>
    <w:p>
      <w:pPr>
        <w:spacing w:after="0"/>
        <w:ind w:left="0"/>
        <w:jc w:val="both"/>
      </w:pPr>
      <w:r>
        <w:rPr>
          <w:rFonts w:ascii="Times New Roman"/>
          <w:b w:val="false"/>
          <w:i w:val="false"/>
          <w:color w:val="000000"/>
          <w:sz w:val="28"/>
        </w:rPr>
        <w:t xml:space="preserve">      6. Комиссия төрағасы оның қызметіне басшылық жасайды, Комиссия отырыстарына төрағалық етеді, жұмысын жоспарлайды, шешімдердің іске асырылуына жалпы бақылауды жүзеге асырады және Комиссия жүзеге асыратын қызмет пен Комиссия шығарған шешімдерге қолданыстағы заңнамаға сәйкес дербес жауап береді. Төраға болмаған кезде оның функцияларын төрағаның орынбасары атқарады. </w:t>
      </w:r>
      <w:r>
        <w:br/>
      </w:r>
      <w:r>
        <w:rPr>
          <w:rFonts w:ascii="Times New Roman"/>
          <w:b w:val="false"/>
          <w:i w:val="false"/>
          <w:color w:val="000000"/>
          <w:sz w:val="28"/>
        </w:rPr>
        <w:t xml:space="preserve">
      7. Комиссияның жұмыс органы Қазақстан Республикасы Статистика агенттігі болып табылады, ол Комиссия жұмысын ұйымдастыру-техникалық қамтамасыз етуді жүзеге асырады. </w:t>
      </w:r>
      <w:r>
        <w:br/>
      </w:r>
      <w:r>
        <w:rPr>
          <w:rFonts w:ascii="Times New Roman"/>
          <w:b w:val="false"/>
          <w:i w:val="false"/>
          <w:color w:val="000000"/>
          <w:sz w:val="28"/>
        </w:rPr>
        <w:t xml:space="preserve">
      8. Комиссияның жұмысын ұйымдастыруды, тиісті құжаттарды, материалдарды дайындауды және Комиссия отырысының хаттамасын ресімдеуді Комиссия хатшысы жүзеге асырады. </w:t>
      </w:r>
      <w:r>
        <w:br/>
      </w:r>
      <w:r>
        <w:rPr>
          <w:rFonts w:ascii="Times New Roman"/>
          <w:b w:val="false"/>
          <w:i w:val="false"/>
          <w:color w:val="000000"/>
          <w:sz w:val="28"/>
        </w:rPr>
        <w:t xml:space="preserve">
      9. Комиссияның шешімдері ашық дауыс беру арқылы қабылданады және егер олар үшін Комиссия мүшелерінің жалпы санының көпшілігі дауыс берсе, қабылданды деп саналады, Комиссия отырысының хаттамасымен ресімделеді және ұсынымдық сипатта болады. Дауыстар тең болған жағдайда, төраға дауыс берген шешім қабылданды деп саналады. </w:t>
      </w:r>
      <w:r>
        <w:br/>
      </w:r>
      <w:r>
        <w:rPr>
          <w:rFonts w:ascii="Times New Roman"/>
          <w:b w:val="false"/>
          <w:i w:val="false"/>
          <w:color w:val="000000"/>
          <w:sz w:val="28"/>
        </w:rPr>
        <w:t xml:space="preserve">
      Комиссия мүшелерінің ерекше пікірге құқығы бар, ол, білдірілу жағдайында, жазбаша түрде баяндалуға және Комиссия хаттамасына қоса берілуге тиіс. </w:t>
      </w:r>
      <w:r>
        <w:br/>
      </w:r>
      <w:r>
        <w:rPr>
          <w:rFonts w:ascii="Times New Roman"/>
          <w:b w:val="false"/>
          <w:i w:val="false"/>
          <w:color w:val="000000"/>
          <w:sz w:val="28"/>
        </w:rPr>
        <w:t xml:space="preserve">
      10. Комиссия өз қызметін Қазақстан Республикасы Үкіметінің шешімі негізінде тоқтатады.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