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cfbe" w14:textId="6c0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ақпандағы N 156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 бекіту туралы" Қазақстан Республикасы Үкіметінің 2007 жылғы 28 ақпандағы N 156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6, 77-құжат)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65-жолдың 2-бағанындағы "аралында"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Маңғыстау облысында туристік кластер құру және дамыту жөніндегі шаралар: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773"/>
        <w:gridCol w:w="2273"/>
        <w:gridCol w:w="1933"/>
        <w:gridCol w:w="1533"/>
        <w:gridCol w:w="1693"/>
        <w:gridCol w:w="16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Маңғыстау облысында туристік кластер құру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дамыту жөніндегі шаралар 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Кендірлі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рорттық дема-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аймағын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 серпінді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таныс-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енгізу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бағытты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үшін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"сервистік нүкте"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енгізу: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киелі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барумен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қоса, 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Кендірлі курортына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румен қоса,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Қарақия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ойпаты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Үстірт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қорығына бару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(қорғау 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Темір баба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зираты,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дірлі - Қая-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 аймағы;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Шопан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Бекет 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Ақтау Сити;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Үстірт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қорығы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(қорғау 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Қаясан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Ақтау Сити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тур;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Қаратау-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теңізі, 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киелі жерлер;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Саура шатқалы;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Құлалы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лысында 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 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құру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"Жасқала"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 және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малыс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жастар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шаралар-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қонақ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бизнесі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сүңгуір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баны іске асыруға жәр-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демдесу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ТСМ-ге 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таманы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және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дірлі курорт-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ласынан 50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Кендірлі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ғынан 20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жерде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ласқан әуежай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мен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негі-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тізбесіне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ұсыныс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ТСМ,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рақұрылым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жүргізу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ақпарат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