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5fd" w14:textId="9abb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2008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ақпандағы N 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ресурстарға 2008 жылғы егіннің астығын сатып алуды жүзеге асыруға арналған бюджет қаражатының сомасы: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көктемгі-жазғы қаржыландыру арқылы 3892000000 (үш миллиард сегіз жүз тоқсан екі миллион)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күзгі кезеңде 7937382000 (жеті миллиард тоғыз жүз отыз жеті миллион үш жүз сексен екі мың) теңге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Көктемгі-жазғы қаржыландыруға пайдаланылмаған ақша қаражаты күзгі кезеңде астық сатып алуға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Қазақстан Республикасы Үкіметінің 2008.08.27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Республикасының Ауыл шаруашылығы министрі А.Қ.Күрішбаевқа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Қазақстан Республикасы Үкіметінің 2008.08.27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ресми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